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മുപ്പത്തിയേഴാമത്</w:t>
      </w:r>
    </w:p>
    <w:p>
      <w:pPr>
        <w:pStyle w:val="ArticleSubtitle"/>
        <w:jc w:val="left"/>
      </w:pPr>
      <w:r>
        <w:rPr>
          <w:rFonts w:ascii="Nirmala UI" w:hAnsi="Nirmala UI" w:eastAsia="Nirmala UI" w:cs="Nirmala UI"/>
        </w:rPr>
        <w:t>വേമാർക്കുകളുടെ പ്രവചനാത്മക പ്രാധാന്യം വെളിപ്പെടുത്തൽ: 1776 മുതൽ 2023 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2001 സെപ്റ്റംബർ 11-ന് ആരംഭിച്ച് അമേരിക്കൻ ഐക്യനാടുകളിൽ ഞായറാഴ്ചാനിയമത്തിൽ സമാപിക്കുന്ന ഒരു ലക്ഷം നാൽപ്പത്തിനാലായിരത്തിന്റെ മുദ്രയിടലിന്റെ കാലം, സകല ദർശനങ്ങളുടെയും ഫലം നിറവേറുന്ന കാലഘട്ടമാണ്. ആ ദർശനങ്ങളിൽ ചിലത് ക്രിസ്തുവിന്റെ രണ്ടാം വരവുവരെ നീണ്ടുനിൽക്കുന്നവയാകുന്നു; എങ്കിലും ഞായറാഴ്ചാനിയമത്തിനു ശേഷം സംഭവിക്കുന്നവപോലും മുദ്രയിടലിന്റെ കാലഘട്ടത്തോടു ബന്ധപ്പെട്ടു നിൽക്കുന്നതാകുന്നു. ഒരു ലക്ഷം നാൽപ്പത്തിനാലായിരത്തിന്റെ മുദ്രയിടലാണ് നിത്യനിയമം പൂർണ്ണമായി നിറവേറുന്ന സ്ഥലം. ആ കാലഘട്ടത്തിൽ ക്രിസ്തു തന്റെ ന്യായപ്രമാണം തന്റെ ജനത്തിന്റെ ഹൃദയങ്ങളിലും മനസ്സുകളിലും നിത്യതയ്ക്കായി എഴുതുന്നു. പാപം ചെയ്യാത്ത ദൈവികതയും മനുഷ്യസ്വഭാവവും ഒന്നിച്ചുചേരുന്നതാൽ ആ മുദ്രയിടൽ പ്രതിനിധീകരിക്കപ്പെടുന്നു.</w:t>
      </w:r>
    </w:p>
    <w:p>
      <w:pPr>
        <w:pStyle w:val="ArticleBody"/>
        <w:jc w:val="left"/>
      </w:pPr>
      <w:r>
        <w:rPr>
          <w:rFonts w:ascii="Nirmala UI" w:hAnsi="Nirmala UI" w:eastAsia="Nirmala UI" w:cs="Nirmala UI"/>
        </w:rPr>
        <w:t>“രണ്ടുനൂറിരുപത്” എന്ന പ്രതീകാത്മക ബന്ധം പുനഃസ്ഥാപനത്തെയും ദൈവത്വവും മനുഷ്യത്വവും തമ്മിലുള്ള സംയോജനത്തെയും ഒരുപോലെ പ്രതിനിധീകരിക്കുന്നു. കിംഗ് ജെയിംസ് ബൈബിളിൽ നിന്ന് വില്യം മില്ലർ 1831-ൽ നടത്തിയ ആദ്യ പൊതുപ്രസന്റേഷനിലേക്കും, തുടർന്ന് 1833-ൽ Vermont Telegraph-ൽ നടന്ന പ്രസിദ്ധീകരണത്തിലേക്കുമുള്ള രണ്ടുനൂറിരുപത് വർഷങ്ങൾ, ദൈവത്വവും മനുഷ്യത്വവും തമ്മിലുള്ള സംയോജനത്തെ പ്രതിനിധീകരിക്കുന്നു. അതിൽ “സത്യം” എന്നതിന്റെ ഒപ്പ് അടങ്ങിയിരിക്കുന്നു; “സത്യം” എന്നത് ഹെബ്രു ഭാഷയിലെ ഒരു വാക്കാണ്, ആദ്യത്തേയും പതിമൂന്നാമത്തേയും അവസാനത്തേയും ഹെബ്രു അക്ഷരമാലയിലെ അക്ഷരങ്ങളെ സംയോജിപ്പിച്ച് “സത്യം” എന്ന വാക്ക് രൂപപ്പെടുത്തുന്ന അത്ഭുതകരനായ ഭാഷാശാസ്ത്രജ്ഞൻ സൃഷ്ടിച്ചതാകുന്നു. 1611-ലും കിംഗ് ജെയിംസ് ബൈബിളിലും നിന്ന് 1831-ലേക്കും, മില്ലർ തന്റെ സന്ദേശം പ്രസിദ്ധീകരിച്ച സമയത്തേക്കുമുള്ള രണ്ടുനൂറിരുപത് വർഷങ്ങൾ, ആ അത്ഭുതകരനായ ഭാഷാശാസ്ത്രജ്ഞന്റെ ഒപ്പിനെ പ്രതിഫലിപ്പിക്കുന്നു.</w:t>
      </w:r>
    </w:p>
    <w:p>
      <w:pPr>
        <w:pStyle w:val="ArticleBody"/>
        <w:jc w:val="left"/>
      </w:pPr>
      <w:r>
        <w:rPr>
          <w:rFonts w:ascii="Nirmala UI" w:hAnsi="Nirmala UI" w:eastAsia="Nirmala UI" w:cs="Nirmala UI"/>
        </w:rPr>
        <w:t>ആ രണ്ട് തീയതികളുടെ (1611യും 1831യും) മദ്ധ്യേ, 1798-ലെ അന്ത്യകാലം ദാനിയേലിന്റെ പുസ്തകത്തിൽനിന്നുള്ള (കിംഗ് ജെയിംസ് ബൈബിൾ) ഒരു സന്ദേശത്തിന്റെ മുദ്രവിമോചനത്തെ പ്രതിനിധീകരിക്കുന്നു; അതുവഴിയാണ് 1831-ൽ മില്ലറുടെ പ്രസിദ്ധീകരണത്തിലേക്ക് നയിച്ച ജ്ഞാനവർധന ഉണ്ടായത്. 1798-ലെ അന്ത്യകാലം, മൂഢകന്യകമാരുടെ കലഹം ഉത്പാദിപ്പിച്ച ഒരു പരീക്ഷണപ്രക്രിയയുടെ ആരംഭത്തെയും അടയാളപ്പെടുത്തി; ദാനിയേൽ പന്ത്രണ്ടാം അധ്യായത്തിൽ ഇവരെ ദുഷ്ടന്മാർ എന്ന് തിരിച്ചറിയുന്നു. അതുകൊണ്ട് 1798, ആദ്യത്തെയും അവസാനത്തെയും അക്ഷരങ്ങളുടെ മദ്ധ്യേയുള്ള പതിമൂന്നാം സംഖ്യയെ പ്രതിനിധീകരിക്കുന്നു; കാരണം പതിമൂന്ന് കലഹത്തിന്റെ പ്രതീകമാണ്. 1798, 1776 മുതൽ 1798 വരെയുള്ള ഒരുക്കത്തിന്റെ കാലഘട്ടത്തോടും — അന്ത്യകാലത്തോടും — ബന്ധപ്പെട്ടു നിൽക്കുന്നു.</w:t>
      </w:r>
    </w:p>
    <w:p>
      <w:pPr>
        <w:pStyle w:val="ArticleBody"/>
        <w:jc w:val="left"/>
      </w:pPr>
      <w:r>
        <w:rPr>
          <w:rFonts w:ascii="Nirmala UI" w:hAnsi="Nirmala UI" w:eastAsia="Nirmala UI" w:cs="Nirmala UI"/>
        </w:rPr>
        <w:t>മില്ലറിന്റെ ഇരുനൂറ്റി ഇരുപത് വർഷങ്ങളുള്ള ബന്ധംപോലെതന്നെ, 1776-വും ദൈവികമായ ഒരു പ്രസിദ്ധീകരണത്താൽ—Declaration of Independence-നാൽ—അടയാളപ്പെടുത്തപ്പെട്ടിരിക്കുന്നു; അത് 1798-ൽ Alien and Sedition Acts പ്രസിദ്ധീകരിക്കപ്പെടുന്നതോടെ അവസാനിക്കുന്ന ഒരു കാലഘട്ടത്തിന് തുടക്കമിടുന്നു. ദൈവത്വവും മനുഷ്യത്വവും തമ്മിലുള്ള മില്ലറിന്റെ പ്രതീകാത്മകബന്ധമായ ഇരുനൂറ്റി ഇരുപത് വർഷങ്ങൾ, 1798 എന്ന വർഷത്താൽ, Declaration of Independence പ്രസിദ്ധീകരിക്കപ്പെട്ടതുമുതൽ 1798-ലെ Alien and Sedition Acts പ്രസിദ്ധീകരിക്കപ്പെടുന്നതുവരെ നീളുന്ന ഇരുപത്തിരണ്ട് വർഷങ്ങളായ ഒരുക്കകാലവുമായി ബന്ധിപ്പിക്കപ്പെടുന്നു. ഇരുപത്തിരണ്ട് എന്നത് ഇരുനൂറ്റി ഇരുപതിന്റെ പത്തിലൊന്നായതിനാൽ, അഥവാ ഇരുനൂറ്റി ഇരുപതിന്റെ ദശാംശമോ ദശാംശവിഹിതമോ ആയതിനാൽ; ഇരുപത്തിരണ്ട് എന്ന സംഖ്യയും, ഇരുനൂറ്റി ഇരുപത് എന്ന സംഖ്യപോലെതന്നെ, ദൈവത്വവും മനുഷ്യത്വവും തമ്മിലുള്ള ബന്ധത്തെ പ്രതിനിധീകരിക്കുന്നു.</w:t>
      </w:r>
    </w:p>
    <w:p>
      <w:pPr>
        <w:pStyle w:val="ArticleBody"/>
        <w:jc w:val="left"/>
      </w:pPr>
      <w:r>
        <w:rPr>
          <w:rFonts w:ascii="Nirmala UI" w:hAnsi="Nirmala UI" w:eastAsia="Nirmala UI" w:cs="Nirmala UI"/>
        </w:rPr>
        <w:t>മില്ലറിന്റെ ഇരുനൂറ്റി ഇരുപത് വർഷങ്ങൾ സത്യത്തിന്റെ മുദ്ര വഹിക്കുന്നതുപോലെ, ഒരുലക്ഷം നാൽപ്പത്തിനാലായിരത്തിന്റെ മുദ്രയിടുന്ന സമയവും അതേ മുദ്ര വഹിക്കുന്നു; 1776 മുതൽ 1798 വരെ ഉള്ള ഒരുക്കകാലവും അതേ മുദ്ര തന്നെയാണ് വഹിക്കുന്നത്; കാരണം, പതിമൂന്ന് കോളനികൾ അംഗീകരിച്ച ഭരണഘടന പ്രസിദ്ധീകരിക്കപ്പെട്ടത് 1789 എന്ന മദ്ധ്യവർഷത്തിലാണ്.</w:t>
      </w:r>
    </w:p>
    <w:p>
      <w:pPr>
        <w:pStyle w:val="ArticleBody"/>
        <w:jc w:val="left"/>
      </w:pPr>
      <w:r>
        <w:rPr>
          <w:rFonts w:ascii="Nirmala UI" w:hAnsi="Nirmala UI" w:eastAsia="Nirmala UI" w:cs="Nirmala UI"/>
        </w:rPr>
        <w:t>1611-ൽ ആരംഭിച്ച് 1831-ൽ അവസാനിച്ചതും 1798-നെ അതിന്റെ മധ്യബിന്ദുവായി കണ്ടതുമായ മില്ലറിന്റെ ബന്ധം, 1789-നെ മധ്യബിന്ദുവാക്കിയ 1776 മുതൽ 1798 വരെയുള്ള ഇരുപത്തിരണ്ടുവർഷ കാലഘട്ടത്തോടു ബന്ധിപ്പിക്കപ്പെട്ടിരിക്കുന്നു. 1611, 1776, 1789, 1798, 1831 എന്നിങ്ങനെ ഈ അഞ്ചു തീയതികളും പ്രസാധനപ്രവർത്തനത്തിലൂടെ പ്രതിനിധീകരിക്കപ്പെടുന്നു. ഒരുക്കത്തിന്റെ കാലഘട്ടത്തിലെ തീയതികൾ 1776 മുതൽ 1798 വരെയുള്ള ഇരുപത്തിരണ്ടു വർഷങ്ങളുടെ ദശാംശത്തെ ഉൾക്കൊള്ളുന്നു; ആ കാലഘട്ടം ഒരു ലക്ഷത്തി നാൽപ്പത്തിനാലായിരത്തിന്റെ മുദ്രയിടപ്പെടുന്ന സമയത്തെ ദൃഷ്ടാന്തീകരിക്കുന്നു; അത് ദൈവികത മനുഷ്യത്വത്തോടു സംയോജിക്കപ്പെടുന്ന സമയമാണ്. മില്ലറിന്റെ ഇരുനൂറ്റി ഇരുപത് വർഷത്തെ കാലഘട്ടവും, 1776 മുതൽ 1798 വരെയുള്ള ഇരുപത്തിരണ്ടു വർഷത്തെ ഒരുക്കകാലവും, ഇരു കാലങ്ങളും ദൈവികത മനുഷ്യത്വത്തോടുള്ള ബന്ധത്തെ പ്രതിനിധീകരിക്കുന്നു.</w:t>
      </w:r>
    </w:p>
    <w:p>
      <w:pPr>
        <w:pStyle w:val="ArticleBody"/>
        <w:jc w:val="left"/>
      </w:pPr>
      <w:r>
        <w:rPr>
          <w:rFonts w:ascii="Nirmala UI" w:hAnsi="Nirmala UI" w:eastAsia="Nirmala UI" w:cs="Nirmala UI"/>
        </w:rPr>
        <w:t>ഒരു ലക്ഷം നാല്പത്തിനാലായിരം പേരുടെ മുദ്രയിടുന്ന കാലം 2001 സെപ്റ്റംബർ 11-ന് ആരംഭിച്ചു; മൂന്നാമത്തെ അയ്യോയിലെ ഇസ്ലാം ആത്മീയ മഹത്വമുള്ള ദേശത്തെ പ്രഹരിച്ചതിനാലാണ് അത് അടയാളപ്പെടുത്തപ്പെട്ടത്. ഇരുപത്തിരണ്ട് വർഷങ്ങൾക്കുശേഷം, 2023 ഒക്ടോബർ 7-ന്, മൂന്നാമത്തെ അയ്യോയിലെ ഇസ്ലാം വീണ്ടും മാതൃകാപരമായ, അക്ഷരാർത്ഥത്തിലുള്ള മഹത്വമുള്ള ദേശത്തെ പ്രഹരിച്ചു. ഉടൻ വരാനിരിക്കുന്ന ഞായറാഴ്ച നിയമത്തിന്റെ സമയത്ത് ഒരു ലക്ഷം നാല്പത്തിനാലായിരം പേരുടെ മുദ്രയിടൽ പൂർത്തിയാകും; മൂന്നാമത്തെ അയ്യോയിലെ ഇസ്ലാം വീണ്ടും യുണൈറ്റഡ് സ്റ്റേറ്റ്സിനെ പ്രഹരിക്കും.</w:t>
      </w:r>
    </w:p>
    <w:p>
      <w:pPr>
        <w:pStyle w:val="ArticleBody"/>
        <w:jc w:val="left"/>
      </w:pPr>
      <w:r>
        <w:rPr>
          <w:rFonts w:ascii="Nirmala UI" w:hAnsi="Nirmala UI" w:eastAsia="Nirmala UI" w:cs="Nirmala UI"/>
        </w:rPr>
        <w:t>മുദ്രയിടുന്ന കാലം ഇസ്ലാം ഭൂമിയിലെ മൃഗത്തെ ആക്രമിക്കുന്നതോടുകൂടി ആരംഭിക്കുന്നു; അതുപോലെ തന്നെ, ഇസ്ലാം ഭൂമിയിലെ മൃഗത്തെ ആക്രമിക്കുന്നതോടുകൂടി അത് അവസാനിക്കുകയും ചെയ്യുന്നു. മധ്യേ, മൂന്നാം അയ്യോയുടെ ഇസ്ലാം യിസ്രായേൽ ജാതിയെ പ്രഹരിച്ചു; ബൈബിളിൽ അത് യെഹൂദാ എന്ന നിലയിൽ പ്രതിനിധീകരിക്കപ്പെടുന്നു. യെഹൂദാ ബൈബിളിലെ പ്രാചീന അക്ഷരാർത്ഥത്തിലുള്ള മഹിമയുള്ള ദേശമായിരുന്നു; ഐക്യനാടുകൾ ആധുനിക ആത്മീയ മഹിമയുള്ള ദേശമാണ്.</w:t>
      </w:r>
    </w:p>
    <w:p>
      <w:pPr>
        <w:pStyle w:val="ArticleBody"/>
        <w:jc w:val="left"/>
      </w:pPr>
      <w:r>
        <w:rPr>
          <w:rFonts w:ascii="Nirmala UI" w:hAnsi="Nirmala UI" w:eastAsia="Nirmala UI" w:cs="Nirmala UI"/>
        </w:rPr>
        <w:t>ഇസ്ലാമിന്റെ മൂന്ന് പ്രഹരങ്ങളും മഹിമയുള്ള ദേശത്തിനെതിരെയായിരുന്നു നടപ്പാക്കപ്പെട്ടത്. അവയിൽ ആദ്യത്തേയും അവസാനത്തേയും പ്രഹരം ആധുനിക ആത്മീയ മഹിമയുള്ള ദേശത്തിനെതിരെയായിരുന്നു; നടുവിലത്തേത് പുരാതന അക്ഷരാർത്ഥ മഹിമയുള്ള ദേശത്തിനെതിരെയായിരുന്നു നടത്തപ്പെട്ടത്. മധ്യസ്ഥമായ വഴിക്കല്ല് ആധുനിക ഇസ്രായേൽ രാഷ്ട്രത്തിനെതിരായ ഒരു ആക്രമണമായിരുന്നു; അവരുടെ മെശീഹാവിനെ ക്രൂശിച്ചതിൽ അക്ഷരാർത്ഥ ഇസ്രായേൽ കലാപത്തിന്റെ ഒരു പ്രതീകമായി മാറി, എബ്രായ അക്ഷരമാലയിലെ പതിമൂന്നാം അക്ഷരം പ്രതിനിധീകരിക്കുന്നതുപോലെ.</w:t>
      </w:r>
    </w:p>
    <w:p>
      <w:pPr>
        <w:pStyle w:val="ArticleBody"/>
        <w:jc w:val="left"/>
      </w:pPr>
      <w:r>
        <w:rPr>
          <w:rFonts w:ascii="Nirmala UI" w:hAnsi="Nirmala UI" w:eastAsia="Nirmala UI" w:cs="Nirmala UI"/>
        </w:rPr>
        <w:t>1776 മുതൽ 1798 വരെയുള്ള ഒരുക്കകാലം മൂന്നാമത്തെ ദൂതന്റെ പ്രസ്ഥാനത്തിന്റെ ഇരുനൂറിരുപത് വർഷങ്ങളോടും ബന്ധപ്പെട്ടിരിക്കുന്നു; കാരണം, 1776-ൽ സ്വാതന്ത്ര്യപ്രഖ്യാപനത്തോടെ ആരംഭിച്ച് 1996-ലെ *The Time of the End* മാസികയുടെ പ്രസിദ്ധീകരണം വരെയുള്ള കാലം ഇരുനൂറിരുപത് വർഷങ്ങളാകുന്നു. ആ ചരിത്രത്തിന്റെ മധ്യത്തിൽ 1989-ലെ അന്ത്യകാലം നിലകൊള്ളുന്നു; അത് മൂഢരായ ദുഷ്ടകന്യകമാരുടെ കലാപത്തെ അടയാളപ്പെടുത്തുന്നു. അതിനാൽ 1611, 1776, 1789, 1798, 1831, 1989, 1996, 2001, 2023, കൂടാതെ ഉടൻ വരാനിരിക്കുന്ന ഞായറാഴ്ചനിയമവും, ദൈവത്വം മനുഷ്യത്വവുമായി സംയോജിക്കുമ്പോൾ പാപം ചെയ്യുന്നില്ല എന്ന സത്യത്തോടു ബന്ധപ്പെട്ട വഴിക്കല്ലുകളാകുന്നു. പത്ത് വഴിക്കല്ലുകൾ; അവയിൽ രണ്ടെണ്ണം രണ്ടുതവണ ആവർത്തിക്കപ്പെടുന്നു.</w:t>
      </w:r>
    </w:p>
    <w:p>
      <w:pPr>
        <w:pStyle w:val="ArticleBody"/>
        <w:jc w:val="left"/>
      </w:pPr>
      <w:r>
        <w:rPr>
          <w:rFonts w:ascii="Nirmala UI" w:hAnsi="Nirmala UI" w:eastAsia="Nirmala UI" w:cs="Nirmala UI"/>
        </w:rPr>
        <w:t>പത്ത് എന്നത് പരീക്ഷയെ പ്രതിനിധീകരിക്കുന്ന സംഖ്യയാണ്; കൂടാതെ 1776, 1798 എന്നിങ്ങനെ ആവർത്തിച്ചിരിക്കുന്ന രണ്ട് തീയതികളെ ചേർത്താൽ, ആകെ പന്ത്രണ്ട് വഴിമാർക്കുകൾ ലഭിക്കുന്നു; അവ ഒരു ലക്ഷം നാൽപ്പത്തിനാലായിരത്തെ പ്രതിനിധീകരിക്കുന്നു. ഈ വഴിമാർക്കുകൾ എല്ലാം 2001 സെപ്റ്റംബർ 11 മുതൽ ഉടൻ വരാനിരിക്കുന്ന ഞായറാഴ്ച നിയമം വരെ നടക്കുന്ന ഒരു ലക്ഷം നാൽപ്പത്തിനാലായിരത്തിന്റെ പരീക്ഷണപ്രക്രിയയെയാണ് അഭിസംബോധന ചെയ്യുന്നത്; ആ കാലയളവിൽ, ശാശ്വതകാലത്തിന്റെ ശേഷിക്കുന്ന മുഴുവൻ കാലത്തും പാപം ചെയ്യാതിരിക്കുന്ന ഒരു ലക്ഷം നാൽപ്പത്തിനാലായിരത്തിന്റെ മാനുഷികതയുമായി തന്റെ ദൈവികതയെ സംയോജിപ്പിച്ചുകൊണ്ട് ക്രിസ്തു മൂന്നാം ദൂതന്റെ പ്രവർത്തി നിവർത്തിക്കുന്നു. തീർച്ചയായും, ഈ സത്യത്തെ യെശയ്യാവു പറയുന്നതുപോലെ “കണ്ണുകൊണ്ടു കാണുകയും, ചെവികൊണ്ടു കേൾക്കുകയും, ഹൃദയത്തോടെ ഗ്രഹിക്കുകയും, മാനസാന്തരപ്പെടുകയും, സൗഖ്യം പ്രാപിക്കുകയും” ചെയ്യുവാൻ തിരഞ്ഞെടുക്കുന്നവർക്കു മാത്രമേ കാണാൻ കഴിയൂ.</w:t>
      </w:r>
    </w:p>
    <w:p>
      <w:pPr>
        <w:pStyle w:val="ArticleBody"/>
        <w:jc w:val="left"/>
      </w:pPr>
      <w:r>
        <w:rPr>
          <w:rFonts w:ascii="Nirmala UI" w:hAnsi="Nirmala UI" w:eastAsia="Nirmala UI" w:cs="Nirmala UI"/>
        </w:rPr>
        <w:t>1844 ഒക്ടോബർ 22-ന്, ഒരു ലക്ഷത്തി നാൽപ്പത്തിനാലായിരം പേരുടെ മുദ്രകുത്തൽ നിർവഹിക്കേണ്ടതിന്നു ക്രിസ്തു അപ്രതീക്ഷിതമായി തന്റെ ദേവാലയത്തിലേക്കു വന്നപ്പോൾ മൂന്നാമത്തെ ദൂതൻ എത്തി. തുടർന്ന് മില്ലറൈറ്റുകളുടെ ഒരു സംഘം അതിപരിശുദ്ധസ്ഥാനത്തിലേക്കു ക്രിസ്തുവിനെ അനുഗമിച്ചു; എങ്കിലും അതിനുശേഷം അവർ മൂന്നാമത്തെ ദൂതന്റെ പുരോഗമിക്കുന്ന വെളിച്ചത്തെ അനുഗമിക്കുന്നതു നിർത്തുകയും, ആദ്യത്തെ കാദേശിലെ കലാപം ആവർത്തിക്കുകയും ചെയ്തു; അതുകൊണ്ടു അവർ എല്ലാവരും മരിച്ചുതീരുവോളം ലവോദിക്യയുടെ മരുഭൂമിയിൽ അലഞ്ഞുതിരിയേണ്ടവരായി നിയമിക്കപ്പെട്ടു.</w:t>
      </w:r>
    </w:p>
    <w:p>
      <w:pPr>
        <w:pStyle w:val="ArticleBody"/>
        <w:jc w:val="left"/>
      </w:pPr>
      <w:r>
        <w:rPr>
          <w:rFonts w:ascii="Nirmala UI" w:hAnsi="Nirmala UI" w:eastAsia="Nirmala UI" w:cs="Nirmala UI"/>
        </w:rPr>
        <w:t>ക്രിസ്തു അപ്രതീക്ഷിതമായി അതിപരിശുദ്ധസ്ഥലത്തിലേക്ക് പ്രവേശിച്ചപ്പോൾ, ദൈവികതയും മനുഷ്യസ്വഭാവവും ഒരുമിച്ചുള്ള സംഗമം അവൻ നിർവഹിക്കുവാൻ ഒരുക്കപ്പെട്ടിരുന്ന പ്രവർത്തിയെ പ്രതിനിധീകരിച്ചു; ആ പ്രവർത്തി രണ്ട് സാക്ഷികളോടുകൂടിയ അത്ഭുതകരനായ ഭാഷാശാസ്ത്രജ്ഞൻ മുഖാന്തരം പ്രതീകാത്മകമായി പ്രതിനിധീകരിക്കപ്പെട്ടു. ആ സാക്ഷികൾ ഹബക്കൂക്കും യോഹന്നാനും ആയിരുന്നു. ഇരു ഗ്രന്ഥങ്ങളുടെയും രണ്ടാം അദ്ധ്യായം ഇരുപതാം വാക്യത്തിൽ 1844 ഒക്ടോബർ 22 തിരിച്ചറിയപ്പെടുന്നു. അവരിൽ ഒരാൾ ആ തീയതിയിൽ ആരംഭിച്ച പ്രായശ്ചിത്തപ്രവർത്തിയെ (at-one-ment) ഊന്നിപ്പറഞ്ഞു; മറ്റെയാൾ ശുദ്ധീകരിക്കപ്പെടേണ്ടിയിരുന്ന ഒരു ദേവാലയത്തെ തിരിച്ചറിയിച്ചു.</w:t>
      </w:r>
    </w:p>
    <w:p>
      <w:pPr>
        <w:pStyle w:val="ArticleBody"/>
        <w:jc w:val="left"/>
      </w:pPr>
      <w:r>
        <w:rPr>
          <w:rFonts w:ascii="Nirmala UI" w:hAnsi="Nirmala UI" w:eastAsia="Nirmala UI" w:cs="Nirmala UI"/>
        </w:rPr>
        <w:t>അവൻ അപ്രതീക്ഷിതമായി വന്ന ദേവാലയം, ദൈനംദിനം (പൗരാണികമതം) എന്നും ശൂന്യതയുടെ മ്ളേച്ഛത (പാപ്പിസം) എന്നും വിളിക്കപ്പെടുന്ന ശക്തികളാൽ ചവിട്ടിമെതിക്കപ്പെട്ടിരുന്ന ദേവാലയത്താൽ പ്രതിനിധീകരിക്കപ്പെടുന്നു. ദേവാലയം നശിപ്പിക്കപ്പെട്ട ശേഷം മൂന്നു ദിവസത്തിൽ എഴുന്നേല്പിക്കപ്പെട്ട ദേവാലയമായ ക്രിസ്തുവിനെയും പ്രതിനിധീകരിച്ചു. അതുപോലെ, 1798 മുതൽ 1844 വരെ നാല്പത്താറു വർഷങ്ങളിൽ സ്ഥാപിക്കപ്പെട്ട മില്ലറൈറ്റുകളുടെ ദേവാലയത്തെയും അത് പ്രതിനിധീകരിച്ചു. കൂടാതെ, നാല്പത്താറ് ക്രോമോസോമുകളാൽ ക്രമീകരിക്കപ്പെടുകയും മനുഷ്യശരീരത്തിന്റെ ജനിതക ഘടനയെ നിർവചിക്കുകയും നിയന്ത്രിക്കുകയും ചെയ്യുന്ന മനുഷ്യദേഹദേവാലയത്തെയും അത് പ്രതിനിധീകരിച്ചു. മനുഷ്യശരീരത്തിലെ ഓരോ കോശവും ഓരോ രണ്ടായിരത്തി അഞ്ഞൂറിരുപത് ദിവസത്തിലൊരിക്കൽ പൂർണ്ണമായി പുതുക്കപ്പെടുന്നു എന്നത് യാദൃശ്ചികമല്ല.</w:t>
      </w:r>
    </w:p>
    <w:p>
      <w:pPr>
        <w:pStyle w:val="ArticleBody"/>
        <w:jc w:val="left"/>
      </w:pPr>
      <w:r>
        <w:rPr>
          <w:rFonts w:ascii="Nirmala UI" w:hAnsi="Nirmala UI" w:eastAsia="Nirmala UI" w:cs="Nirmala UI"/>
        </w:rPr>
        <w:t>ദൈവികതയെയും മനുഷ്യസ്വഭാവത്തെയും ഏകീകരിക്കുന്ന ക്രിസ്തുവിന്റെ പ്രവർത്തിയെ പ്രതിനിധീകരിക്കുന്ന ദേവാലയത്തിന്റെ ഈ ദൈവിക ദൃഷ്ടാന്തങ്ങളൊക്കെയും ദൈവികത എപ്പോഴും മനുഷ്യസ്വഭാവത്തെക്കാൾ മുൻപിലാണ്. 1611, 1831-നെ മുൻപിടുന്നു. 1776, 1798-നെ മുൻപിടുന്നു. 1776, 1996-നെ മുൻപിടുന്നു. 2001, 2023-നെ മുൻപിടുന്നു. മില്ലറൈറ്റുകൾ ക്രിസ്തുവിനെ അനുഗമിച്ച് അതിവിശുദ്ധസ്ഥാനത്തിലേക്കു കടന്നു. ആദിയിൽ ദൈവം മനുഷ്യനെ സൃഷ്ടിച്ചു.</w:t>
      </w:r>
    </w:p>
    <w:p>
      <w:pPr>
        <w:pStyle w:val="ArticleBody"/>
        <w:jc w:val="left"/>
      </w:pPr>
      <w:r>
        <w:rPr>
          <w:rFonts w:ascii="Nirmala UI" w:hAnsi="Nirmala UI" w:eastAsia="Nirmala UI" w:cs="Nirmala UI"/>
        </w:rPr>
        <w:t>ഇപ്പോൾ നാം മുദ്രയിടുന്ന സമയത്തെ പ്രതിരൂപിക്കുന്ന തയ്യാറെടുപ്പിന്റെ കാലഘട്ടത്തെ സൂചിപ്പിക്കുന്ന 1776, 1789, 1798 എന്ന മൂന്ന് വഴിക്കുറികളുടെ പരിഗണനയിലേക്കു മടങ്ങിവരും. ആദ്യ കാലഘട്ടം 1776-നാൽ പ്രതിനിധീകരിക്കപ്പെടുന്നു—സ്വാതന്ത്ര്യപ്രഖ്യാപനവും, രണ്ട് കോൺടിനെന്റൽ കോൺഗ്രസ്സുകളുടെ കാലഘട്ടവും; രണ്ടാമത്തെ കാലഘട്ടം 1789-നാൽ പ്രതിനിധീകരിക്കപ്പെടുന്നു—ഭരണഘടനയും, 1798 വരെ നിലനിന്ന കോൺഫെഡറേഷന്റെ ആർട്ടിക്കിളുകളുടെ കാലഘട്ടവും.</w:t>
      </w:r>
    </w:p>
    <w:p>
      <w:pPr>
        <w:pStyle w:val="ArticleBody"/>
        <w:jc w:val="left"/>
      </w:pPr>
      <w:r>
        <w:rPr>
          <w:rFonts w:ascii="Nirmala UI" w:hAnsi="Nirmala UI" w:eastAsia="Nirmala UI" w:cs="Nirmala UI"/>
        </w:rPr>
        <w:t>മൃഗങ്ങളുടെ പ്രതിമയുടെ രഹസ്യം—എട്ടാമത്തെ തല ഏഴു തലകളിൽ നിന്നുള്ളതാകുന്നു എന്ന സത്യം—ഇരുപ്രാവശ്യകാലങ്ങളിലും തിരിച്ചറിയപ്പെടുന്നു. ആ ചരിത്രത്തിലെ മൂന്നാമത്തെ വഴിക്കല്ലിലും അതു തിരിച്ചറിയപ്പെടുന്നു; എന്നാൽ ആ വഴിക്കല്ല്, എട്ടാമത്തെത് ഏഴിൽ നിന്നുള്ളതാകുന്നു എന്ന കാര്യം പാപ്പത്വത്തിൽ നിറവേറുന്നതായി അഭിമുഖീകരിക്കുന്നു. ആദ്യ രണ്ടു കാലഘട്ടങ്ങൾ, എട്ടാമത്തെത് ഏഴിൽ നിന്നുള്ളതാകുന്നു എന്നതിന്റെ നിറവേറ്റൽ അമേരിക്കൻ ഐക്യനാടുകളിൽ സംഭവിക്കുന്നതിനെ പ്രതിനിധീകരിക്കുന്നു.</w:t>
      </w:r>
    </w:p>
    <w:p>
      <w:pPr>
        <w:pStyle w:val="ArticleBody"/>
        <w:jc w:val="left"/>
      </w:pPr>
      <w:r>
        <w:rPr>
          <w:rFonts w:ascii="Nirmala UI" w:hAnsi="Nirmala UI" w:eastAsia="Nirmala UI" w:cs="Nirmala UI"/>
        </w:rPr>
        <w:t>അമേരിക്കൻ ഐക്യനാടുകൾ രണ്ട് കൊമ്പുകളാൽ ഘടിതമാണ്; അവയിൽ ഒന്ന് ഒരു പുരുഷനോടും മറ്റൊന്ന് ഒരു സ്ത്രീയോടും ബന്ധപ്പെട്ടിരിക്കുന്നു. പുരുഷൻ രാഷ്ട്രീയ ശക്തിയാണ്; അത് റിപ്പബ്ലിക്കൻ കൊമ്പാകുന്നു. സ്ത്രീ മതശക്തിയാണ്; അത് പ്രൊട്ടസ്റ്റന്റ് കൊമ്പാകുന്നു. ആകയാൽ, 1776-വും സ്വാതന്ത്ര്യപ്രഖ്യാപനവും പ്രതിനിധീകരിക്കുന്ന കാലഘട്ടം പ്രൊട്ടസ്റ്റന്റ് കൊമ്പിനെയാണ് പ്രതിനിധീകരിക്കുന്നത്; കാരണം ദൈവികത എപ്പോഴും മാനവികതയ്ക്ക് മുമ്പാകെ വരുന്നു. 1789-വും ഭരണഘടനയും പ്രതിനിധീകരിക്കുന്ന കാലഘട്ടം റിപ്പബ്ലിക്കൻ കൊമ്പിനെയാണ് പ്രതിനിധീകരിക്കുന്നത്.</w:t>
      </w:r>
    </w:p>
    <w:p>
      <w:pPr>
        <w:pStyle w:val="ArticleBody"/>
        <w:jc w:val="left"/>
      </w:pPr>
      <w:r>
        <w:rPr>
          <w:rFonts w:ascii="Nirmala UI" w:hAnsi="Nirmala UI" w:eastAsia="Nirmala UI" w:cs="Nirmala UI"/>
        </w:rPr>
        <w:t>2020-ൽ, ആധുനിക സാത്താനിക നാസ്തിക മഹാസർപ്പശക്തികളാൽ ഇരു കൊമ്പുകളും കൊല്ലപ്പെട്ടു. യഥാർത്ഥ പ്രൊട്ടസ്റ്റന്റ് കൊമ്പ് 2020 ജൂലൈ 18-ന് കൊല്ലപ്പെട്ടു; അതിനുശേഷം റിപ്പബ്ലിക്കൻ കൊമ്പ് 2020 നവംബർ 3-ന് കൊല്ലപ്പെട്ടു. 2023-ൽ, ആ രണ്ട് സാക്ഷികളും എഴുന്നേറ്റുനിന്നു; അവരുടെ ശവശരീരങ്ങളെക്കുറിച്ച് ആഹ്ലാദിച്ചുകൊണ്ടിരുന്ന ലോകം ഭയപ്പെടാൻ തുടങ്ങി.</w:t>
      </w:r>
    </w:p>
    <w:p>
      <w:pPr>
        <w:pStyle w:val="ArticleBody"/>
        <w:jc w:val="left"/>
      </w:pPr>
      <w:r>
        <w:rPr>
          <w:rFonts w:ascii="Nirmala UI" w:hAnsi="Nirmala UI" w:eastAsia="Nirmala UI" w:cs="Nirmala UI"/>
        </w:rPr>
        <w:t>2023-ൽ, ഭൂമിയുടെ ചരിത്രത്തിലെ അന്തിമ തലമുറയിൽ ഒരുലക്ഷം നാൽപ്പത്തിനാലായിരത്തിന്റെ മുദ്രയിടലിന്റെ അന്തിമ പ്രവൃത്തി ആരംഭിച്ചു. ഇപ്പോൾ, അവസാന ദിവസങ്ങളിലെ വിശ്വസ്തർ നിത്യതയ്ക്കായി ക്രിസ്തുവിന്റെ പ്രതിരൂപം പുനരുത്പാദിപ്പിക്കുന്നതിനാൽ, ദൈവികത മനുഷ്യത്തോടുകൂടെ നിത്യതയ്ക്കായി സംയോജിക്കപ്പെടുന്നു.</w:t>
      </w:r>
    </w:p>
    <w:p>
      <w:pPr>
        <w:pStyle w:val="ArticleBody"/>
        <w:jc w:val="left"/>
      </w:pPr>
      <w:r>
        <w:rPr>
          <w:rFonts w:ascii="Nirmala UI" w:hAnsi="Nirmala UI" w:eastAsia="Nirmala UI" w:cs="Nirmala UI"/>
        </w:rPr>
        <w:t>2023-ൽ ഭൂമിയിലെ മൃഗത്തിന്റെ രാഷ്ട്രത്തിൽ അധർമ്മത്തിലേക്കു വീണ സഭയെ അധർമ്മത്തിലേക്കു വീണ സംസ്ഥാനവുമായി കൂട്ടിച്ചേർക്കുന്ന അന്തിമ പ്രവർത്തനം ആരംഭിച്ചു. അന്നു, അധർമ്മത്തിലേക്കു വീണ ഒരു സംസ്ഥാനത്തിന്മേൽ ഭരിക്കുന്ന അധർമ്മത്തിലേക്കു വീണ ഒരു സഭയെ ഉൾക്കൊള്ളുന്ന പാപ്പാസഭയാൽ പ്രതിനിധീകരിക്കപ്പെടുന്ന അധികാരഘടന സ്ഥാപിക്കപ്പെടുകയും മൃഗത്തിന്റെ പ്രതിമയെ പുനരുത്പാദിപ്പിക്കുകയും ചെയ്തുകൊണ്ടിരുന്നു.</w:t>
      </w:r>
    </w:p>
    <w:p>
      <w:pPr>
        <w:pStyle w:val="ArticleBody"/>
        <w:jc w:val="left"/>
      </w:pPr>
      <w:r>
        <w:rPr>
          <w:rFonts w:ascii="Nirmala UI" w:hAnsi="Nirmala UI" w:eastAsia="Nirmala UI" w:cs="Nirmala UI"/>
        </w:rPr>
        <w:t>വിളിക്കപ്പെട്ടവർക്കുള്ള മഹത്തായ പരീക്ഷണം, “ശബ്ദങ്ങൾ, മിന്നലുകൾ, ഇടിമുഴക്കങ്ങൾ” എന്നും വരാനിരിക്കുന്ന “ഭൂകമ്പം” എന്നും പ്രതിനിധീകരിക്കപ്പെട്ടിരിക്കുന്ന മൃഗത്തിന്റെ പ്രതിമയുടെ രൂപീകരണം കാണുന്നതിന്റെ പരീക്ഷണമാണ്. മുദ്രവെക്കുന്ന സമയം എന്നത് ഓരോ ദർശനവും തന്റെ സമ്പൂർണ്ണ ഫലത്തെ (നിവൃത്തിയെ) പ്രാപിക്കുന്ന കാലഘട്ടമാണ്. 1776 മുതൽ 1798 വരെ നീളുന്ന ഒരുക്കത്തിന്റെ കാലഘട്ടത്തിൽ, മുദ്രവെക്കുന്ന സമയത്തിന്റെ പ്രതിരൂപമായ ആ കാലത്ത്, ഒരു ചക്രത്തിനുള്ളിൽ മറ്റൊരു ചക്രം എന്നപോലെ ഉണ്ടായിരുന്നതുണ്ട്; അതു, ഒരു ലക്ഷത്തി നാല്പത്തിനാലായിരം പേരുടെ മുദ്രവെക്കുന്ന സമയത്ത്, യെഹെസ്കേൽ അതിപരിശുദ്ധസ്ഥലത്തിലേക്ക് നോക്കിയപ്പോൾ കണ്ട ദർശനത്തിന്റെ ഭാഗമാണ്. ആ ചക്രങ്ങളെ, സിസ്റ്റർ വൈറ്റ് “മനുഷ്യസംഭവങ്ങളുടെ സങ്കീർണ്ണമായ പരസ്പരപ്രവർത്തനം” എന്നു തിരിച്ചറിയിക്കുന്നു. 1776 മുതൽ 1798 വരെയുള്ള ഒരുക്കത്തിന്റെ കാലഘട്ടത്തിൽ, ശ്രദ്ധിക്കപ്പെടേണ്ട അത്തരം “മനുഷ്യസംഭവങ്ങളുടെ സങ്കീർണ്ണമായ പരസ്പരപ്രവർത്തനങ്ങൾ” ചിലത് ഉൾപ്പെട്ടിരുന്നു.</w:t>
      </w:r>
    </w:p>
    <w:p>
      <w:pPr>
        <w:pStyle w:val="ArticleBody"/>
        <w:jc w:val="left"/>
      </w:pPr>
      <w:r>
        <w:rPr>
          <w:rFonts w:ascii="Nirmala UI" w:hAnsi="Nirmala UI" w:eastAsia="Nirmala UI" w:cs="Nirmala UI"/>
        </w:rPr>
        <w:t>വിപ്ലവകാല ഫ്രാൻസ് യുണൈറ്റഡ് സ്റ്റേറ്റ്സിന്റെ പ്രതിരൂപമായിരുന്നു എന്ന സത്യവുമായി ഒന്ന് ബന്ധപ്പെട്ടിരിക്കുന്നു. ഇരു രാജ്യങ്ങളും പാപ്പത്വത്തെ ഭൂമിയുടെ സിംഹാസനത്തിൽ ഇരുത്തുകയും, ഇരു രാജ്യങ്ങളും അതിനെ അവിടെനിന്ന് താഴെയിറക്കുകയും ചെയ്യുന്നു. ആ പ്രവൃത്തി സാധിപ്പിക്കുന്നതിനായി ഇരു രാജ്യങ്ങളും തങ്ങളുടെ സൈനികവും സാമ്പത്തികവുമായ ശക്തി സമർപ്പിക്കുന്നു. ഇരു രാജ്യങ്ങളും കത്തോലിക്കരാകുന്നതിനായി തങ്ങളുടെ സ്ഥാപിത മതങ്ങളെ പെട്ടെന്ന് നീക്കിക്കളയുന്നു. ഇരു രാജ്യങ്ങളും തങ്ങളുടെ സ്ഥാപിത ഭരണകൂടങ്ങളെ മറിച്ചിടുന്ന ഒരു “ഭൂകമ്പം” അനുഭവിക്കുന്നു. ഇരു രാജ്യങ്ങളുടെയും ചരിത്രങ്ങൾ 1789-നോട് ബന്ധിച്ചുകെട്ടപ്പെട്ടിരിക്കുന്നു; കാരണം 1789-ൽ ഫ്രഞ്ച് വിപ്ലവം ആരംഭിച്ചു, യുഎസ് ഭരണഘടന പ്രാബല്യത്തിൽ വന്നു.</w:t>
      </w:r>
    </w:p>
    <w:p>
      <w:pPr>
        <w:pStyle w:val="ArticleBody"/>
        <w:jc w:val="left"/>
      </w:pPr>
      <w:r>
        <w:rPr>
          <w:rFonts w:ascii="Nirmala UI" w:hAnsi="Nirmala UI" w:eastAsia="Nirmala UI" w:cs="Nirmala UI"/>
        </w:rPr>
        <w:t>ഫ്രഞ്ച് വിപ്ലവം പത്ത് വർഷം നീണ്ടുനിന്നു. ഫ്രഞ്ച് വിപ്ലവത്തിന്റെ അവസാനഘട്ടങ്ങളിൽ നെപ്പോളിയൻ ബോണപ്പാർട്ട് അധികാരത്തിലേക്ക് ഉയർന്നു. അദ്ദേഹം പ്രമുഖനായൊരു സൈനികനേതാവായി മാറി; 1799 നവംബർ 9-ന് നടത്തിയ തന്റെ വിജയകരമായ അട്ടിമറിക്കുശേഷം ഫ്രഞ്ച് ഭരണകൂടത്തിൽ നിർണായക പങ്ക് വഹിച്ചു; അതിന്റെ ഫലമായി അദ്ദേഹം ഫ്രഞ്ച് റിപ്പബ്ലിക്കിന്റെ ആദ്യ കോൺസലായി.</w:t>
      </w:r>
    </w:p>
    <w:p>
      <w:pPr>
        <w:pStyle w:val="ArticleBody"/>
        <w:jc w:val="left"/>
      </w:pPr>
      <w:r>
        <w:rPr>
          <w:rFonts w:ascii="Nirmala UI" w:hAnsi="Nirmala UI" w:eastAsia="Nirmala UI" w:cs="Nirmala UI"/>
        </w:rPr>
        <w:t>1776 മുതൽ 1798 വരെയുള്ള തയ്യാറെടുപ്പ് കാലഘട്ടത്തിന്റെ രണ്ടാം ഘട്ടത്തിൽ, ഏഴിൽപ്പെട്ടവനായിരുന്ന എട്ടാമത്തെ മനുഷ്യൻ (ക്രമാനുസരണമല്ല), ജോൺ ഹാൻകോക്ക് ആയിരുന്നു. ഫ്രഞ്ച് വിപ്ലവത്തിന്റെ വർഷമായ 1789-നാൽ പ്രതിനിധീകരിക്കപ്പെട്ട രണ്ടാം ഘട്ടത്തിലെ എട്ട് പ്രസിഡന്റുമാരിൽ ഒരാളായിരുന്നു അദ്ദേഹം. 1776-നാൽ പ്രതിനിധീകരിക്കപ്പെട്ട ആദ്യ ഘട്ടത്തിൽ പ്രസിഡന്റായി അധ്യക്ഷത വഹിച്ചിരുന്നതും ആ എട്ട് പ്രസിഡന്റുമാരിൽ ഏക വ്യക്തിയും അദ്ദേഹമായിരുന്നു. ഈ പ്രവചനാത്മക അർത്ഥത്തിൽ, അവൻ ഏഴിൽപ്പെട്ടിരുന്ന എട്ടാമൻ ആയിരുന്നു.</w:t>
      </w:r>
    </w:p>
    <w:p>
      <w:pPr>
        <w:pStyle w:val="ArticleBody"/>
        <w:jc w:val="left"/>
      </w:pPr>
      <w:r>
        <w:rPr>
          <w:rFonts w:ascii="Nirmala UI" w:hAnsi="Nirmala UI" w:eastAsia="Nirmala UI" w:cs="Nirmala UI"/>
        </w:rPr>
        <w:t>ആദ്യ കാലഘട്ടം ദൈവികത്തെ പ്രതിനിധീകരിക്കുന്നതിനാൽ, അവൻ മനുഷ്യകാലഘട്ടത്തിന്റെ ഒപ്പാണ്; അതുകൊണ്ടുതന്നെ ഇരു കാലഘട്ടങ്ങളെയും (ദൈവികവും മനുഷ്യവുമായ) ബന്ധിപ്പിക്കുന്ന ഒപ്പും അവനാണ്. മനുഷ്യചരിത്രത്തിലെ ഏറ്റവും സുപരിചിതമായ ഒപ്പാണ് അവന്റെ ഒപ്പ്; അത് അവന്റെ അത്ഭുതകരമായ കൈയെഴുത്തിനെക്കാൾ അധികം ഒന്നിനെ പ്രതിനിധീകരിച്ചിരുന്നതാണ്.</w:t>
      </w:r>
    </w:p>
    <w:p>
      <w:pPr>
        <w:pStyle w:val="ArticleBody"/>
        <w:jc w:val="left"/>
      </w:pPr>
      <w:r>
        <w:rPr>
          <w:rFonts w:ascii="Nirmala UI" w:hAnsi="Nirmala UI" w:eastAsia="Nirmala UI" w:cs="Nirmala UI"/>
        </w:rPr>
        <w:t>സ്വാതന്ത്ര്യപ്രഖ്യാപനത്തിലെ ജോൺ ഹാൻകോകിന്റെ ഒപ്പാണ് ചരിത്രത്തിലെ ഏറ്റവും പ്രസിദ്ധമായ ഒപ്പ്. അദ്ദേഹത്തിന്റെ വലുതും ആഡംബരഭാവമുള്ളതുമായ ഒപ്പ് പ്രതീകാത്മക പ്രാധാന്യം നേടി, അമേരിക്കൻ സ്വാതന്ത്ര്യത്തെയും ബ്രിട്ടീഷ് ഭരണത്തിനെതിരെ അമേരിക്കൻ കോളനികൾ പ്രകടിപ്പിച്ച ധിക്കാരത്തെയും സൂചിപ്പിക്കുന്നതായിത്തീർന്നു. 1776-ൽ പ്രഖ്യാപനത്തിൽ ഒപ്പുവെച്ച സമയത്ത് കോൺടിനെന്റൽ കോൺഗ്രസ്സിന്റെ പ്രസിഡന്റായിരുന്ന ഹാൻകോക്ക്, രാജാവായ ജോർജ് മൂന്നാമന് കണ്ണാടി ധരിക്കാതെയും അത് വായിക്കാനാകേണ്ടതിനായി തന്റെ പേര് വ്യക്തമായി, പ്രധാനമായി ഒപ്പുവെച്ചതായി പറയപ്പെടുന്നു; ഇത് അദ്ദേഹത്തിന്റെ ധൈര്യത്തിന്റെയും സ്വാതന്ത്ര്യകാര്യത്തോടുള്ള പ്രതിബദ്ധതയുടെയും പ്രതീകമായിരുന്നു.</w:t>
      </w:r>
    </w:p>
    <w:p>
      <w:pPr>
        <w:pStyle w:val="ArticleBody"/>
        <w:jc w:val="left"/>
      </w:pPr>
      <w:r>
        <w:rPr>
          <w:rFonts w:ascii="Nirmala UI" w:hAnsi="Nirmala UI" w:eastAsia="Nirmala UI" w:cs="Nirmala UI"/>
        </w:rPr>
        <w:t>1789-ന് പ്രതിനിധാനമായി കാണിക്കുന്ന കാലഘട്ടത്തിലെ എട്ട് പ്രസിഡന്റുമാരിൽ ഒരാളായിരുന്നു ഹാൻകോക്ക്; എന്നാൽ 1776-ന് പ്രതിനിധാനമായി കാണിക്കുന്ന കാലഘട്ടത്തിൽ പ്രസിഡന്റുമാരായിരുന്ന ഏഴ് പുരുഷന്മാരിൽ ഒരാളും അവൻ ആയിരുന്നു. സ്വാതന്ത്ര്യപ്രഖ്യാപനത്തിൽ ഒപ്പുവെക്കപ്പെട്ട സമയത്ത് പ്രസിഡന്റായിരുന്നു അവൻ. ഹാൻകോക്ക് തന്റെ മാനുഷിക ഒപ്പിലൂടെ ഈ രണ്ട് കാലഘട്ടങ്ങളെയും തമ്മിൽ ബന്ധിപ്പിക്കുന്നു; അതുകൊണ്ട് അവൻ ആദ്യ ചരിത്രത്തിലും രണ്ടാം ചരിത്രത്തിലും സ്ഥിതിചെയ്യുന്നു. ആദ്യ ചരിത്രം ദൈവികതയെ പ്രതിനിധീകരിക്കുന്നു; രണ്ടാം ചരിത്രം മാനുഷികതയെ പ്രതിനിധീകരിക്കുന്നു; ഈ രണ്ടു ചരിത്രങ്ങളെയും തമ്മിൽ ബന്ധിപ്പിക്കുന്ന ഒപ്പ് അത്ഭുതകരനായ ഭാഷാവിദഗ്ധന്റെ ഒപ്പാണ്—1776-ന് പ്രതിനിധാനമായി കാണിക്കുന്ന ദൈവിക കാലഘട്ടത്തെ 1789-ന് പ്രതിനിധാനമായി കാണിക്കുന്ന മാനുഷിക കാലഘട്ടത്തോടു ചേർക്കുന്നതിനായി ഒരു മാനുഷിക ഉപകരണത്തെ പ്രയോഗിച്ചവന്റെ ഒപ്പ്.</w:t>
      </w:r>
    </w:p>
    <w:p>
      <w:pPr>
        <w:pStyle w:val="ArticleBody"/>
        <w:jc w:val="left"/>
      </w:pPr>
      <w:r>
        <w:rPr>
          <w:rFonts w:ascii="Nirmala UI" w:hAnsi="Nirmala UI" w:eastAsia="Nirmala UI" w:cs="Nirmala UI"/>
        </w:rPr>
        <w:t>ലോകചരിത്രത്തിൽ തിരിച്ചറിയപ്പെടുന്ന മഹത്വത്തിന്റെ കാര്യത്തിൽ ഹാൻകോകിന്റെ ഒപ്പിനോടു മത്സരിക്കാവുന്ന മറ്റൊരൊപ്പ് മാത്രമേ ഉള്ളു; അതും 1789-ഉം ഫ്രഞ്ച് വിപ്ലവവും ബന്ധപ്പെട്ട ഒരു ഒപ്പാണ്. ഹാൻകോക് പ്രകടിപ്പിക്കാൻ ഉദ്ദേശിച്ച അതേ തരത്തിലുള്ള ധീരത ആ ഒപ്പിലും അടങ്ങിയിരിക്കുന്നു; അത് ഫ്രാൻസിന്റെ ചരിത്രത്തിൽ കാണപ്പെടുന്നു.</w:t>
      </w:r>
    </w:p>
    <w:p>
      <w:pPr>
        <w:pStyle w:val="ArticleBody"/>
        <w:jc w:val="left"/>
      </w:pPr>
      <w:r>
        <w:rPr>
          <w:rFonts w:ascii="Nirmala UI" w:hAnsi="Nirmala UI" w:eastAsia="Nirmala UI" w:cs="Nirmala UI"/>
        </w:rPr>
        <w:t>ആഗോള അംഗീകാരത്തെയും പ്രതീകാത്മക പ്രാധാന്യത്തെയും പരിഗണിക്കുമ്പോൾ, നാപോളിയൻ ബോണപാർട്ടിന്റെ ഒപ്പ് ജോൺ ഹാൻകോകിന്റെ ഒപ്പിനോടു താരതമ്യം ചെയ്യാവുന്ന ഒരു നിലപാടാണ് കൈവരിച്ചിരിക്കുന്നത്, എങ്കിലും അത് വ്യത്യസ്തമായ ഒരു ചരിത്ര-സാംസ്കാരിക സാഹചര്യത്തിലാണ്. ഫ്രാൻസിലെ പ്രമുഖ സൈനിക-രാഷ്ട്രീയ നേതാവായിരുന്ന നാപോളിയൻ, പ്രത്യേകിച്ച് നാപോളിയൻ യുദ്ധങ്ങളുടെ കാലത്ത്, യൂറോപ്യൻ ചരിത്രത്തിലും ആഗോള ചരിത്രത്തിലും ഗണ്യമായ ഒരു മുദ്ര പതിപ്പിച്ചു. ധീരവും സവിശേഷവുമായ ശൈലിയാൽ പലപ്പോഴും വിശേഷിപ്പിക്കപ്പെടുന്ന അദ്ദേഹത്തിന്റെ ഒപ്പ്, അദ്ദേഹത്തിന്റെ ശക്തമായ സ്വാധീനത്തിന്റെയും, നാപോളിയൻ കോഡ് എന്നറിയപ്പെടുന്ന നിയമപരിഷ്കാരങ്ങൾ ഉൾപ്പെടെ യൂറോപ്പിലാകെ അദ്ദേഹം കൊണ്ടുവന്ന വ്യാപകമായ മാറ്റങ്ങളുടെയും പ്രതീകമായി മാറി.</w:t>
      </w:r>
    </w:p>
    <w:p>
      <w:pPr>
        <w:pStyle w:val="ArticleBody"/>
        <w:jc w:val="left"/>
      </w:pPr>
      <w:r>
        <w:rPr>
          <w:rFonts w:ascii="Nirmala UI" w:hAnsi="Nirmala UI" w:eastAsia="Nirmala UI" w:cs="Nirmala UI"/>
        </w:rPr>
        <w:t>ബ്രിട്ടീഷ് ഭരണം നേരിട്ടുള്ള വെല്ലുവിളിയും അമേരിക്കൻ സ്വാതന്ത്ര്യാന്വേഷണവും പ്രതീകീകരിക്കുന്ന ഹാൻകോക്കിന്റെ ഒപ്പുപോലെ, നാപോളിയന്റെ ഒപ്പ് മറ്റൊരു തരത്തിലുള്ള ധൈര്യത്തെയും ആകാംക്ഷയെയും പ്രതിനിധീകരിക്കുന്നു—യൂറോപ്യൻ രാഷ്ട്രീയ അതിർത്തികളുടെ പുനർരൂപീകരണവും ഫ്രഞ്ച് വിപ്ലവാദർശങ്ങളുടെ പ്രചാരണവും. ഇരു ഒപ്പുകളും തങ്ങളുടേതായ ചരിത്രപുരുഷന്മാർ അവരുടെ രാജ്യങ്ങളുടെ വിധിനിർണ്ണയത്തെ രൂപപ്പെടുത്തുന്നതിൽ വഹിച്ച പങ്കിനെയും, അവരുടെ പ്രവർത്തികൾ ലോകചരിത്രത്തിൽ ചെലുത്തിയ വിശാലമായ പ്രതിഫലങ്ങളെയും പ്രതീകാത്മകമായി സൂചിപ്പിക്കുന്നു.</w:t>
      </w:r>
    </w:p>
    <w:p>
      <w:pPr>
        <w:pStyle w:val="ArticleBody"/>
        <w:jc w:val="left"/>
      </w:pPr>
      <w:r>
        <w:rPr>
          <w:rFonts w:ascii="Nirmala UI" w:hAnsi="Nirmala UI" w:eastAsia="Nirmala UI" w:cs="Nirmala UI"/>
        </w:rPr>
        <w:t>ഒരുലക്ഷത്തി നാൽപ്പത്തിനാലായിരത്തിന്റെ മുദ്രയിടുന്ന കാലത്തിന്റെ ചരിത്രത്തിനിടയിൽ മനുഷ്യസംഭവങ്ങളുടെ സങ്കീർണ്ണ പരസ്പരക്രിയയെ പ്രതിനിധീകരിക്കുന്ന ചക്രങ്ങൾക്കുള്ളിലെ ചക്രങ്ങളെ യെഹെസ്‌കേൽ കണ്ടപ്പോൾ, ആ ചക്രങ്ങളിൽ ഒന്നിനെ 1789-ൽ ഒരു ചക്രംകൊണ്ടു മുൻകൂട്ടി പ്രതിരൂപീകരിക്കപ്പെട്ടിരുന്നു; അന്നാണ് റിപ്പബ്ലിക്കൻ കൊമ്പും പ്രൊട്ടസ്റ്റന്റ് കൊമ്പും ഉള്ള മൃഗമായ യുണൈറ്റഡ് സ്റ്റേറ്റ്സ് ഭരണഘടന, മിസ്രയീമിന്റെ കൊമ്പും സൊദോമിന്റെ കൊമ്പും ഉള്ള മൃഗമായ ഫ്രാൻസുമായി പരസ്പരം മുറിച്ചുകടന്നത്.</w:t>
      </w:r>
    </w:p>
    <w:p>
      <w:pPr>
        <w:pStyle w:val="ArticleBody"/>
        <w:jc w:val="left"/>
      </w:pPr>
      <w:r>
        <w:rPr>
          <w:rFonts w:ascii="Nirmala UI" w:hAnsi="Nirmala UI" w:eastAsia="Nirmala UI" w:cs="Nirmala UI"/>
        </w:rPr>
        <w:t>1789 മുതൽ 1799 വരെ, അഗാധഗർത്തത്തിൽനിന്ന് ഉയർന്ന നാസ്തികതയുടെ മൃഗത്തിൽ നിന്നു ഉദ്ഭവിച്ച ഒരു “ഭൂകമ്പം” ഫ്രാൻസിനെ കലുഷിതമാക്കി. ഒരു ലക്ഷം നാൽപ്പത്തിനാലായിരത്തിന്റെ മുദ്രയിടുന്ന സമയത്ത്, 1789 എന്നത് 2020 ജൂലൈ 18-ന് ആരംഭിക്കുന്ന കാലഘട്ടത്തെ പ്രതിനിധീകരിക്കുന്നു; അന്നാണ് നാസ്തികതയുടെ മൃഗം സത്യപ്രൊട്ടസ്റ്റന്റിസത്തിന്റെ കൊമ്പിനെ താഴെയിറക്കി കൊന്നത്; തുടർന്ന്, 2020 നവംബർ 3-ന്, നാസ്തികതയുടെ മൃഗം റിപ്പബ്ലിക്കനിസത്തിന്റെ കൊമ്പിനെയും താഴെയിറക്കി കൊന്നു. 1789-ലെ ചക്രം 2020-ലെ ചക്രത്തെ പ്രതിനിധീകരിക്കുന്നു; അത് 2020 ജൂലൈ 18 (ദൈവത്വം), 2020 നവംബർ 3 (മാനവത്വം) എന്നിവയാൽ പ്രതിനിധീകരിക്കപ്പെടുന്നു.</w:t>
      </w:r>
    </w:p>
    <w:p>
      <w:pPr>
        <w:pStyle w:val="ArticleBody"/>
        <w:jc w:val="left"/>
      </w:pPr>
      <w:r>
        <w:rPr>
          <w:rFonts w:ascii="Nirmala UI" w:hAnsi="Nirmala UI" w:eastAsia="Nirmala UI" w:cs="Nirmala UI"/>
        </w:rPr>
        <w:t>മനുഷ്യരാശിയാൽ പ്രതിനിധീകരിക്കപ്പെടുന്ന ദൈവത്തിന്റെ ഒപ്പ്, ലോകത്തിലെ ഏറ്റവും പ്രസിദ്ധമായ രണ്ടു ഒപ്പുകളിൽ കാണപ്പെടുന്നു; അവ രണ്ടും 1789-നോടു ബന്ധിക്കപ്പെട്ടിരിക്കുന്നതും, ഭൂമിയിലെ സിംഹാസനത്തിൽ പാപ്പത്വത്തെ സ്ഥാപിക്കുകയും നീക്കുകയും ചെയ്യുന്ന ശക്തികളെ രണ്ടും പ്രതിനിധീകരിക്കുന്നതുമാണ്. സത്യത്തെക്കുറിച്ചുള്ള ദൈവത്തിന്റെ ഒപ്പിനെ പ്രതിനിധീകരിക്കുന്ന മൂന്ന് വഴിക്കുറികളിൽ മദ്ധ്യസ്ഥാനമായ 1789, “പതിമൂന്ന്” കോളനികളുടെ ഒപ്പിനെയും ഫ്രഞ്ച് വിപ്ലവത്തിന്റെ “കലാപ”ത്തെയും ഉൾക്കൊള്ളുന്നു.</w:t>
      </w:r>
    </w:p>
    <w:p>
      <w:pPr>
        <w:pStyle w:val="ArticleBody"/>
        <w:jc w:val="left"/>
      </w:pPr>
      <w:r>
        <w:rPr>
          <w:rFonts w:ascii="Nirmala UI" w:hAnsi="Nirmala UI" w:eastAsia="Nirmala UI" w:cs="Nirmala UI"/>
        </w:rPr>
        <w:t>1789 മുതൽ 1799 വരെ ഫ്രഞ്ച് വിപ്ലവത്തിന്റെ ചരിത്രത്തെ പ്രതിനിധീകരിക്കുന്നു; പത്ത് എന്ന സംഖ്യ ഒരു പരീക്ഷണത്തെ പ്രതിനിധീകരിക്കുന്നു. 1789 “സത്യം” എന്ന വാക്കിന്റെ ആദ്യ അക്ഷരമാണ്; 1799 ഫ്രാൻസിലെ ആ കാലഘട്ടത്തിന്റെ അവസാന അക്ഷരത്തെ പ്രതിനിധീകരിക്കുന്നു. മദ്ധ്യകാലഘട്ടം 1793-ൽ ഫ്രാൻസിന്റെ രാജാവിന്റെ വധശിക്ഷകൊണ്ടാണ് ചിഹ്നിതമായത്; കാരണം പൗരന്മാർ അവന്റെ അഹങ്കാരപൂർണമായ രാജഭരണത്തിനെതിരെ കലഹിച്ചു.</w:t>
      </w:r>
    </w:p>
    <w:p>
      <w:pPr>
        <w:pStyle w:val="ArticleScripture"/>
        <w:jc w:val="left"/>
      </w:pPr>
      <w:r>
        <w:rPr>
          <w:rFonts w:ascii="Nirmala UI" w:hAnsi="Nirmala UI" w:eastAsia="Nirmala UI" w:cs="Nirmala UI"/>
        </w:rPr>
        <w:t>“ഫ്രാൻസ് തള്ളിക്കളഞ്ഞിരുന്ന സമാധാനത്തിന്റെ സുവിശേഷം നിർഭാഗ്യവശാൽ പൂർണ്ണമായി വേരോടെ പറിച്ചുകളയപ്പെടേണ്ടതായിരുന്നു; അതിന്റെ ഫലങ്ങൾ ഭയങ്കരമായിരിക്കുമായിരുന്നു. 1793 ജനുവരി 21-ാം തീയതി, പരിഷ്കർത്താക്കളെ പീഡിപ്പിക്കുന്നതിൽ ഫ്രാൻസ് പൂർണ്ണമായി പ്രതിജ്ഞാബദ്ധമായ അതേ ദിവസത്തിൽ നിന്നുള്ള ഇരുനൂറ്റി അമ്പത്തിയെട്ട് വർഷങ്ങൾ കഴിഞ്ഞപ്പോൾ, തികച്ചും വ്യത്യസ്തമായ ഒരു ലക്ഷ്യത്തോടെ മറ്റൊരു പ്രദക്ഷിണം പാരീസിന്റെ തെരുവുകളിലൂടെ കടന്നുപോയി.” The Great Controversy, 230.</w:t>
      </w:r>
    </w:p>
    <w:p>
      <w:pPr>
        <w:pStyle w:val="ArticleBody"/>
        <w:jc w:val="left"/>
      </w:pPr>
      <w:r>
        <w:rPr>
          <w:rFonts w:ascii="Nirmala UI" w:hAnsi="Nirmala UI" w:eastAsia="Nirmala UI" w:cs="Nirmala UI"/>
        </w:rPr>
        <w:t>1789, യുണൈറ്റഡ് സ്റ്റേറ്റ്സിന്റെ ഇരുകൊമ്പുള്ള മൃഗത്തിനായുള്ള പതിമൂന്നാമത്തെ അക്ഷരത്തിന്റെ കലാപത്തെയും, ഫ്രാൻസിന്റെ ഇരുകൊമ്പുള്ള മൃഗത്തിനായുള്ള ആദ്യ അക്ഷരത്തെയും അടയാളപ്പെടുത്തി. ഫ്രാൻസിന്റെ മദ്ധ്യ അക്ഷരം 1793 ആയിരുന്നു; അന്നു ഫ്രാൻസിന്റെ രാജാവിന്റെ ശിരഛേദം നടത്തപ്പെട്ടു; 1799-ൽ നാപോളിയൻ ഭരണകൂടത്തിന്റെ നിയന്ത്രണം ഏറ്റെടുത്തപ്പോൾ അവൻ അവസാന അക്ഷരത്തെ പ്രതിനിധീകരിച്ചു. 1789, 1793, 1799 എന്നിവയാൽ പ്രതിനിധീകരിക്കപ്പെടുന്ന ഫ്രാൻസിന്റെ പതനത്തിന്റെ ചരിത്രത്തിലെ “സത്യം” എന്നതിന്റെയും ഒപ്പുമുദ്ര, 1776, 1789, 1798 എന്ന പ്രവചനചക്രത്തോടു ചേർന്നു നിൽക്കുന്ന ഒരു പ്രവചനചക്രമാണ്.</w:t>
      </w:r>
    </w:p>
    <w:p>
      <w:pPr>
        <w:pStyle w:val="ArticleBody"/>
        <w:jc w:val="left"/>
      </w:pPr>
      <w:r>
        <w:rPr>
          <w:rFonts w:ascii="Nirmala UI" w:hAnsi="Nirmala UI" w:eastAsia="Nirmala UI" w:cs="Nirmala UI"/>
        </w:rPr>
        <w:t>ഇരുവൃത്താന്തങ്ങളിലുമാണ് മനുഷ്യചരിത്രത്തിലെ ഏറ്റവും പ്രശസ്തമായ രണ്ടു ഒപ്പുകൾ അടങ്ങിയിരിക്കുന്നത്; ഇതുവഴി “സത്യം” എന്ന ദൈവിക ഒപ്പ് രണ്ടു മാനുഷിക ഒപ്പുകളുമായി ബന്ധിപ്പിക്കപ്പെടുന്നു. ഇരുചക്രങ്ങളും ഒരുലക്ഷം നാല്പത്തിനാലായിരം പേരുടെ മുദ്രവെക്കപ്പെടുന്ന കാലഘട്ടത്തിലെ പതിമൂന്നാമത്തെ അക്ഷരവുമായി ബന്ധപ്പെട്ടിരിക്കുന്നു; അത് 2020-ൽ രണ്ടു സാക്ഷികൾ കൊല്ലപ്പെട്ടതിൽ നിന്ന് അവർ 2023-ൽ എഴുന്നേറ്റുനിന്നതുവരെയുള്ള കാലഘട്ടമാണ്; ഈ കാലഘട്ടം 2023 ഒക്ടോബർ 7-നാൽ അടയാളപ്പെടുത്തപ്പെട്ടിരിക്കുന്നു.</w:t>
      </w:r>
    </w:p>
    <w:p>
      <w:pPr>
        <w:pStyle w:val="ArticleBody"/>
        <w:jc w:val="left"/>
      </w:pPr>
      <w:r>
        <w:rPr>
          <w:rFonts w:ascii="Nirmala UI" w:hAnsi="Nirmala UI" w:eastAsia="Nirmala UI" w:cs="Nirmala UI"/>
        </w:rPr>
        <w:t>അടുത്ത ലേഖനത്തിൽ നാം നമ്മുടെ പഠനം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മുപ്പത്തിയേഴാമത്</dc:title>
  <dc:subject>വേമാർക്കുകളുടെ പ്രവചനാത്മക പ്രാധാന്യം വെളിപ്പെടുത്തൽ: 1776 മുതൽ 2023 വരെ</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