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നൂറ്റിമുപ്പത്തൊമ്പത്</w:t>
      </w:r>
    </w:p>
    <w:p>
      <w:pPr>
        <w:pStyle w:val="ArticleSubtitle"/>
        <w:jc w:val="left"/>
      </w:pPr>
      <w:r>
        <w:rPr>
          <w:rFonts w:ascii="Nirmala UI" w:hAnsi="Nirmala UI" w:eastAsia="Nirmala UI" w:cs="Nirmala UI"/>
        </w:rPr>
        <w:t>ആധുനിക രാഷ്ട്രീയ യാഥാർത്ഥ്യങ്ങളോടുള്ള ദാനിയേൽ 11:40-ന്റെ പ്രവാചകപരമായ പൊരുത്തം: അവസാന പ്രസിഡന്റിന്റെ രഹസ്യം അനാവരണം ചെയ്യുക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2024-03-16</w:t>
      </w:r>
    </w:p>
    <w:p>
      <w:pPr>
        <w:pStyle w:val="ArticleBody"/>
        <w:jc w:val="left"/>
      </w:pPr>
      <w:r>
        <w:rPr>
          <w:rFonts w:ascii="Nirmala UI" w:hAnsi="Nirmala UI" w:eastAsia="Nirmala UI" w:cs="Nirmala UI"/>
        </w:rPr>
        <w:t>ദാനിയേൽ പുസ്തകത്തിലെ പതിനൊന്നാം അധ്യായത്തിലെ നാൽപ്പതാം വാക്യം അതേ അധ്യായത്തിലെ ഒന്നാം, രണ്ടാം വാക്യങ്ങളുമായി എങ്ങനെ ഒത്തുനിൽക്കുന്നു എന്നതാണ് നാം പരിഗണിക്കുന്നത്. ഒന്നാം വാക്യം 1989-നെ അന്ത്യകാലമായി തിരിച്ചറിയിക്കുന്നു; അതുപോലെ, 1989 നവംബർ 9-ന് ബെർലിൻ മതിൽ ഇടിച്ചുനീക്കപ്പെട്ടതിലൂടെ പ്രതിനിധീകരിക്കപ്പെട്ട സോവിയറ്റ് യൂണിയന്റെ തകർച്ചയോടുകൂടെ, നാൽപ്പതാം വാക്യവും 1989-നെ അന്ത്യകാലമായി അടയാളപ്പെടുത്തുന്നു.</w:t>
      </w:r>
    </w:p>
    <w:p>
      <w:pPr>
        <w:pStyle w:val="ArticleBody"/>
        <w:jc w:val="left"/>
      </w:pPr>
      <w:r>
        <w:rPr>
          <w:rFonts w:ascii="Nirmala UI" w:hAnsi="Nirmala UI" w:eastAsia="Nirmala UI" w:cs="Nirmala UI"/>
        </w:rPr>
        <w:t>രണ്ടാം വാക്യം 1989-ന് ശേഷം അമേരിക്കൻ ഐക്യനാടുകളുടെ ആറാമത്തെ പ്രസിഡന്റിനെ എല്ലാ പ്രസിഡന്റുമാരിലും ഏറ്റവും ധനികനായവനായി തിരിച്ചറിയുകയും, അതുവഴി ഡൊണാൾഡ് ട്രംപിനെ വ്യക്തമായി സൂചിപ്പിക്കുകയും ചെയ്യുന്നു. അങ്ങനെ ചെയ്യുമ്പോൾ, മൂന്നാം വാക്യത്തിലെ അലക്സാണ്ടർ മഹാന്റെ ഗ്രീഷ്യൻ സാമ്രാജ്യമായ ഗ്രേഷ്യ മുഴുവനെയും ട്രംപ് “ഇളക്കിവിടും” എന്ന് അത് തിരിച്ചറിയിക്കുന്നു. മൂന്നും നാലും വാക്യങ്ങളിലെ ഗ്രീക്ക് രാജ്യം ദാനിയേൽ അദ്ധ്യായം പതിനൊന്നിൽ ലോകവ്യാപകമായ ഒരു രാജ്യത്തിന്റെ പ്രതീകമാണ്.</w:t>
      </w:r>
    </w:p>
    <w:p>
      <w:pPr>
        <w:pStyle w:val="ArticleBody"/>
        <w:jc w:val="left"/>
      </w:pPr>
      <w:r>
        <w:rPr>
          <w:rFonts w:ascii="Nirmala UI" w:hAnsi="Nirmala UI" w:eastAsia="Nirmala UI" w:cs="Nirmala UI"/>
        </w:rPr>
        <w:t>വില്ല്യം മില്ലർ, “ചരിത്രവും പ്രവചനവും യോജിച്ചിരിക്കുന്നു” എന്ന പ്രസ്താവന രൂപപ്പെടുത്തിയിരുന്നു; ഡൊണാൾഡ് ട്രംപിന്റെ ചരിത്രം, അദ്ദേഹം അമേരിക്കൻ ഐക്യനാടുകളുടെ കഴിഞ്ഞ എട്ട് പ്രസിഡന്റുമാരിൽ ഏറ്റവും സമ്പന്നനായവൻ മാത്രമല്ലായിരുന്നു എന്നതിന്നും, അമേരിക്കൻ ഐക്യനാടുകളുടെ ഗ്ലോബലിസ്റ്റുകളും ലോകമെമ്പാടുമുള്ളവരും ഡൊണാൾഡ് ട്രംപിനെ അത്രയേറെ യുക്തിഹീനമായ വൈരാഗ്യത്തോടെ വെറുക്കുന്നു എന്നതിന്നും ഖണ്ഡിക്കാനാവാത്ത തെളിവ് നൽകുന്നു; അതിനെ പലരും ഭ്രാന്ത് എന്നു നിർവചിക്കുന്നു.</w:t>
      </w:r>
    </w:p>
    <w:p>
      <w:pPr>
        <w:pStyle w:val="ArticleBody"/>
        <w:jc w:val="left"/>
      </w:pPr>
      <w:r>
        <w:rPr>
          <w:rFonts w:ascii="Nirmala UI" w:hAnsi="Nirmala UI" w:eastAsia="Nirmala UI" w:cs="Nirmala UI"/>
        </w:rPr>
        <w:t>1989-ൽ ആരംഭിക്കുന്ന അവസാനത്തെ എട്ട് പ്രസിഡന്റുമാരിൽ ആദ്യനായവൻ, വിവിധ രീതികളിൽ ട്രംപിനെ വ്യക്തമായി മുൻനിഴലാക്കി; അങ്ങനെ രണ്ടാം വാക്യത്തിലെ ആറാമത്തെ പ്രസിഡന്റ് ഒടുവിൽ എട്ടാമത്തെയും അവസാനത്തേതുമായ പ്രസിഡന്റായിരിക്കുമെന്ന കാര്യം സ്ഥിരീകരിക്കുന്നു. എട്ടംഗ പരമ്പരയിലെ ആദ്യനായ റീഗൺ, എട്ടാമത്തെയും അവസാനത്തേതുമായവനെ മുൻനിഴലാക്കും; കാരണം യേശു എപ്പോഴും ഒരു കാര്യത്തിന്റെ അവസാനത്തെ, അതിന്റെ ആരംഭംകൊണ്ടാണ് ദൃഷ്ടാന്തമാക്കുന്നത്.</w:t>
      </w:r>
    </w:p>
    <w:p>
      <w:pPr>
        <w:pStyle w:val="ArticleBody"/>
        <w:jc w:val="left"/>
      </w:pPr>
      <w:r>
        <w:rPr>
          <w:rFonts w:ascii="Nirmala UI" w:hAnsi="Nirmala UI" w:eastAsia="Nirmala UI" w:cs="Nirmala UI"/>
        </w:rPr>
        <w:t>1989-ൽ അന്ത്യകാലത്തിലെ പ്രസിഡന്റായിരുന്ന റോണൾഡ് റീഗന്റെ സാക്ഷ്യം, എട്ട് പ്രസിഡന്റുമാരിൽ അവസാനത്തേതായിരിക്കേണ്ടിരുന്ന പ്രസിഡന്റിനെ പ്രവാചകാത്മകമായി പ്രതിനിധീകരിക്കുന്നു. റീഗന്റെ ശേഷം ഏഴ് പ്രസിഡന്റുമാർ ഉണ്ടായിരിക്കുമായിരുന്നു; കാരണം, വേഗത്തിൽ വരാനിരിക്കുന്ന ഞായർനിയമത്തിൽ യുണൈറ്റഡ് സ്റ്റേറ്റ്സ് ബൈബിൾ പ്രവചനത്തിലെ ആറാമത്തെ രാജ്യമെന്ന നിലയിൽ അവസാനിക്കുന്നു; ആ ഞായർനിയമത്തിലേക്ക് നയിക്കുന്ന കാലഘട്ടത്തിൽ, യുണൈറ്റഡ് സ്റ്റേറ്റ്സ് മൃഗത്തിന്റെ ഒരു പ്രതിമയെ രൂപീകരിക്കുന്നു; ആ മൃഗം ഏഴ് മൃഗങ്ങളിൽ നിന്നുള്ള എട്ടാമത്തേതാണ്. 1989-ൽ അന്ത്യകാലത്ത് ആദ്യ പ്രസിഡന്റായിരുന്നു റീഗൻ; അവസാനത്തേത് ഏഴ്‌തിൽ നിന്നുള്ള എട്ടാമത്തേതായിരിക്കും.</w:t>
      </w:r>
    </w:p>
    <w:p>
      <w:pPr>
        <w:pStyle w:val="ArticleBody"/>
        <w:jc w:val="left"/>
      </w:pPr>
      <w:r>
        <w:rPr>
          <w:rFonts w:ascii="Nirmala UI" w:hAnsi="Nirmala UI" w:eastAsia="Nirmala UI" w:cs="Nirmala UI"/>
        </w:rPr>
        <w:t>ജർമ്മനിയിലെ പാശ്ചാത്യ ബെർലിനിൽ, ബെർലിൻ മതിലിനടുത്തുള്ള ബ്രാൻഡൻബർഗ് ഗേറ്റിൽ 1987 ജൂൺ 12-ന് നടത്തിയ ഒരു പ്രസംഗത്തിൽ, സോവിയറ്റ് യൂണിയന്റെ കമ്മ്യൂണിസ്റ്റ് പാർട്ടിയുടെ ജനറൽ സെക്രട്ടറി മിഖായിൽ ഗോർബചോവിനെ അഭിസംബോധന ചെയ്ത് റീഗൻ ഇപ്രകാരം പറഞ്ഞു: “ജനറൽ സെക്രട്ടറി ഗോർബചോവ്, നിങ്ങൾ സമാധാനം ആഗ്രഹിക്കുന്നുവെങ്കിൽ, സോവിയറ്റ് യൂണിയനും കിഴക്കൻ യൂറോപ്പിനും സമൃദ്ധി ആഗ്രഹിക്കുന്നുവെങ്കിൽ, നിങ്ങൾ ഉദാരവത്കരണം ആഗ്രഹിക്കുന്നുവെങ്കിൽ: ഈ കവാടത്തിങ്കലേക്ക് വരിക! ശ്രീ. ഗോർബചോവ്, ഈ കവാടം തുറക്കുക! ശ്രീ. ഗോർബചോവ്, ഈ മതിൽ പൊളിച്ചുകളയുക!” അവസാനത്തെ എട്ട് പ്രസിഡന്റുമാരിൽ ആദ്യത്തെയാളുടെ ഏറ്റവും പ്രശസ്തമായ ഈ വാക്കുകൾ, രണ്ട് വർഷങ്ങൾക്ക് ശേഷം 1989 നവംബർ 9-ന് മതിൽ പൊളിച്ചുനീക്കപ്പെട്ടതിന്റെ നിവൃത്തിയെ അടയാളപ്പെടുത്തി.</w:t>
      </w:r>
    </w:p>
    <w:p>
      <w:pPr>
        <w:pStyle w:val="ArticleBody"/>
        <w:jc w:val="left"/>
      </w:pPr>
      <w:r>
        <w:rPr>
          <w:rFonts w:ascii="Nirmala UI" w:hAnsi="Nirmala UI" w:eastAsia="Nirmala UI" w:cs="Nirmala UI"/>
        </w:rPr>
        <w:t>ഇങ്ങനെ ചെയ്യുന്നതിനാൽ, മതിൽ ഇടിച്ചുകളയുന്നതിനെക്കുറിച്ചുള്ള റീഗന്റെ ഊന്നൽ, എട്ടാമത്തെ പ്രസിഡന്റിനോടാണ് സംസാരിച്ചതെന്നു വരുന്നു; അവൻ ആറാമത്തെ പ്രസിഡന്റാകുന്നതിനായി മത്സരിക്കുമ്പോൾ, “മതിൽ പണിയും” എന്ന വാഗ്ദാനത്തെ അടിസ്ഥാനമാക്കി തന്റെ പ്രചാരണം നിർമ്മിച്ചിരുന്നു. അവസാനത്തെ എട്ട് പ്രസിഡന്റുമാരിൽ ആദ്യവൻ മതിൽ ഇടിച്ചുകളയണമെന്ന് ആഹ്വാനം ചെയ്തു, 1989-ൽ, അന്ത്യകാലത്ത്, ബെർലിൻ മതിൽ ഇടിച്ചുകളയപ്പെട്ടു. ഉടൻ വരാനിരിക്കുന്ന ഞായറാഴ്ച നിയമസമയത്ത്, 1989-ലെ ആരംഭം പ്രതിനിധീകരിക്കുന്നതുപോലെ, സഭയും രാഷ്ട്രവും തമ്മിലുള്ള വേർതിരിവിന്റെ “മതിൽ” ഇടിച്ചുകളയപ്പെടും. ആ കാലഘട്ടത്തിന്റെ മധ്യത്തിൽ, ആഗോളവാദികളെ ഉണർത്തുന്ന ആറാമത്തെ പ്രസിഡന്റ്, അവർ ആഗ്രഹിക്കാത്ത ഒരു മതിൽ പണിയാൻ ശ്രമിക്കുന്നു; അവൻ വീണ്ടും ഏഴിൽ നിന്നുള്ള എട്ടാമത്തെ പ്രസിഡന്റാകുമ്പോൾ, മറ്റൊരു “മതിൽ” കൂടി തകർന്നു വീഴും.</w:t>
      </w:r>
    </w:p>
    <w:p>
      <w:pPr>
        <w:pStyle w:val="ArticleBody"/>
        <w:jc w:val="left"/>
      </w:pPr>
      <w:r>
        <w:rPr>
          <w:rFonts w:ascii="Nirmala UI" w:hAnsi="Nirmala UI" w:eastAsia="Nirmala UI" w:cs="Nirmala UI"/>
        </w:rPr>
        <w:t>എട്ട് പ്രസിഡന്റുമാരിൽ ആദ്യവന്റെ കാലഘട്ടം ദാനീയേൽ 11:40-ൽ പ്രതിനിധീകരിക്കപ്പെട്ടിരിക്കുന്നതുപോലെ അന്ത്യകാലത്തെ അടയാളപ്പെടുത്തിയിരുന്ന ഒരു മതിൽ ഇടിച്ചുതാഴ്ത്തപ്പെട്ടതുകൊണ്ടാണ് രേഖപ്പെടുത്തപ്പെടുന്നത്; എട്ട് പ്രസിഡന്റുമാരിൽ അവസാനവന്റെ കാലഘട്ടം ദാനീയേൽ 11:41-ൽ പ്രതിനിധീകരിക്കപ്പെട്ടിരിക്കുന്നതുപോലെ ഒരു ലക്ഷത്തി നാൽപ്പത്തിനാലായിരത്തിന്റെ മുദ്രയിടൽ സമയത്തിന്റെ അവസാനം അടയാളപ്പെടുത്തുന്ന ഒരു “മതിൽ” ഇടിച്ചുതാഴ്ത്തപ്പെട്ടതുകൊണ്ടാണ് രേഖപ്പെടുത്തപ്പെടുന്നത്.</w:t>
      </w:r>
    </w:p>
    <w:p>
      <w:pPr>
        <w:pStyle w:val="ArticleBody"/>
        <w:jc w:val="left"/>
      </w:pPr>
      <w:r>
        <w:rPr>
          <w:rFonts w:ascii="Nirmala UI" w:hAnsi="Nirmala UI" w:eastAsia="Nirmala UI" w:cs="Nirmala UI"/>
        </w:rPr>
        <w:t>പ്രസിഡന്റ് റീഗൺ മുൻകാലത്ത് ഒരു ഡെമോക്രാറ്റ് ആയിരുന്നു; പിന്നീട് റിപ്പബ്ലിക്കനായി മാറിയവൻ, മുൻ മാധ്യമനക്ഷത്രം, വ്യക്തവും പ്രഭാവശാലവുമായി വാഗ്മിതയ്ക്കായി അറിയപ്പെട്ടിരുന്നവൻ, ആഴമുള്ള ഹാസ്യബോധമുള്ളവൻ, സാമ്പത്തിക കാര്യങ്ങളിൽ പരമ്പരാഗത നിലപാട് പുലർത്തിയവൻ, വാഷിംഗ്ടൺ, ഡി.സി.യിലെ സ്ഥാപിത അധികാരവ്യവസ്ഥയ്‌ക്കെതിരെ പ്രചാരണം നടത്തിയവൻ എന്നിങ്ങനെ അറിയപ്പെട്ടിരുന്നു. എന്നിരുന്നാലും, രാജ്യത്തിന്റെ തലസ്ഥാനത്ത് ആഴത്തിൽ വേരൂന്നിയിരുന്ന സ്ഥാപിത അധികാരവ്യവസ്ഥയ്‌ക്കെതിരെ (ചതുപ്പുനിലം) നടത്തിയ തന്റെ ആദ്യ പ്രചാരണത്തിലെ റീഗണിന്റെ വാഗ്‌പ്രഭാവം ഉണ്ടായിരുന്നിട്ടും, ആ സമയത്തേക്കാൾ മുമ്പുള്ള മറ്റേതൊരു ആധുനിക പ്രസിഡന്റിനേക്കാളും ഉയർന്ന ശതമാനത്തിൽ സ്ഥിരീകരിക്കപ്പെട്ട ആഗോളവാദ രാഷ്ട്രീയ പ്രവർത്തകരെയാണ് അദ്ദേഹം തന്റെ മന്ത്രിസഭാ പദവികളിലേക്ക് നിയമിച്ചത്. അതുമാത്രമല്ല, ആഗോളവാദ ചരിത്രത്തിൽ ഏറെ പിന്നിലേക്കു നീളുന്ന കുടുംബവേരുകളുള്ള മനുഷ്യനായ ജോർജ് ബുഷ് സീനിയറിനെ തന്റെ ഉപരാഷ്ട്രപതിയായി തിരഞ്ഞെടുക്കുന്നതുവരെ അദ്ദേഹം മുന്നോട്ടുപോയി.</w:t>
      </w:r>
    </w:p>
    <w:p>
      <w:pPr>
        <w:pStyle w:val="ArticleBody"/>
        <w:jc w:val="left"/>
      </w:pPr>
      <w:r>
        <w:rPr>
          <w:rFonts w:ascii="Nirmala UI" w:hAnsi="Nirmala UI" w:eastAsia="Nirmala UI" w:cs="Nirmala UI"/>
        </w:rPr>
        <w:t>“ചതുപ്പ്” എന്നു അദ്ദേഹം വിളിച്ചിരുന്ന സ്ഥാപിത വ്യവസ്ഥയെ ശുദ്ധീകരിക്കുമെന്ന വാഗ്ദാനത്തോടെയായിരുന്നു ട്രംപ് പ്രചാരണം നടത്തിയത്; എന്നാൽ തന്റെ അടുത്തായി പ്രവർത്തിക്കാൻ അദ്ദേഹം തെരഞ്ഞെടുത്ത പുരുഷന്മാരുടെ രേഖ, അദ്ദേഹത്തിന്റെ ഏറ്റവും വലിയ ദൗർബല്യത്തെ വ്യക്തമാക്കുന്നു. ആ പുരുഷന്മാരിൽ ഏതാണ്ടെല്ലാവരും ട്രംപ് അത്രയും കടുത്തമായി എതിർക്കുന്ന “ചതുപ്പ്” എന്നതിന്റേതായ പ്രതിനിധികളായിരുന്നു. റീഗനെപ്പോലെ തന്നേ ട്രംപും ഡെമോക്രാറ്റിക് പാർട്ടിയിൽ നിന്നു റിപ്പബ്ലിക്കൻ പാർട്ടിയിലേക്കു മാറിയ ഒരാൾ, മുൻ മാധ്യമതാരം, വാഗ്മിത്വത്തിനാൽ പ്രശസ്തനായ ഒരാൾ, ഗഹനമായ ഹാസ്യബോധമുള്ളവൻ, കൂടാതെ ധനകാര്യപരമായി സംരക്ഷണവാദിയും ആയിരുന്നു.</w:t>
      </w:r>
    </w:p>
    <w:p>
      <w:pPr>
        <w:pStyle w:val="ArticleBody"/>
        <w:jc w:val="left"/>
      </w:pPr>
      <w:r>
        <w:rPr>
          <w:rFonts w:ascii="Nirmala UI" w:hAnsi="Nirmala UI" w:eastAsia="Nirmala UI" w:cs="Nirmala UI"/>
        </w:rPr>
        <w:t>അമേരിക്കൻ ഐക്യനാടുകളുടെ അവസാന പ്രസിഡന്റ്, അമേരിക്കൻ ഐക്യനാടുകളിൽ പാപ്പാധികാരത്തിന്റെ പ്രതിമ (മൃഗത്തിന്റെ പ്രതിമ) രൂപംകൊള്ളുന്ന സമയത്തെ പ്രസിഡന്റായിരിക്കും. അതുകൊണ്ട് 1989 മുതൽ എണ്ണുമ്പോൾ എട്ടാമത്തെയും അവസാനത്തെയും പ്രസിഡന്റ് ഒരു ഡ്രാഗൺ ശക്തിക്കെതിരായ യുദ്ധവുമായി ബന്ധപ്പെട്ടിരിക്കും; കാരണം, ഡ്രാഗണുമായുള്ള ദീർഘവും നീണ്ടുനിന്നതുമായ യുദ്ധത്തിനിടയിലായിരുന്നു പാപ്പാധികാരം ആദ്യം 538-ൽ ഒരു ഡ്രാഗൺ ശക്തിയാൽ സിംഹാസനാരൂഢമാക്കപ്പെട്ടത്, തുടർന്ന് 1798-ൽ അതേ ഡ്രാഗൺ ശക്തിയാൽ സിംഹാസനഭ്രഷ്ടമാക്കപ്പെട്ടത്, പിന്നെയും തങ്ങളുടെ ഏഴാമത്തെ രാജ്യം പാപ്പാധികാരത്തിനു നൽകാൻ സമ്മതിക്കുന്ന പത്ത് രാജാക്കന്മാർ പ്രതിനിധീകരിക്കുന്ന ഡ്രാഗൺ ശക്തിയാൽ സിംഹാസനാരൂഢമാക്കപ്പെടുകയും ചെയ്യും; അതിന്റെ ശേഷം അവർ അവളെ അഗ്നിയാൽ ദഹിപ്പിക്കുകയും അവളുടെ മാംസം തിന്നുകയും ചെയ്തു, സഹായിക്കുവാൻ ആരുമില്ലാതെ അവൾ തന്റെ അന്ത്യത്തിലേക്കു വരുമ്പോൾ പാപ്പീയ മൃഗത്തെ സിംഹാസനഭ്രഷ്ടമാക്കുകയും ചെയ്യും.</w:t>
      </w:r>
    </w:p>
    <w:p>
      <w:pPr>
        <w:pStyle w:val="ArticleBody"/>
        <w:jc w:val="left"/>
      </w:pPr>
      <w:r>
        <w:rPr>
          <w:rFonts w:ascii="Nirmala UI" w:hAnsi="Nirmala UI" w:eastAsia="Nirmala UI" w:cs="Nirmala UI"/>
        </w:rPr>
        <w:t>എട്ടാമനായിരിക്കേണ്ട പ്രസിഡൻറ്, അതായത് ആ ഏഴിൽപ്പെട്ടവൻ, ഒരു മഹാസർപ്പശക്തിക്കെതിരായ യുദ്ധത്തിൽ ഉൾപ്പെടുന്ന പ്രസിഡൻറുമാകും. ആറാമത്തെയും ഏറ്റവും സമ്പന്നനുമായ പ്രസിഡൻറ് സമസ്ത ആഗോളവാദ മഹാസർപ്പശക്തികളെയും ഉണർത്തുമ്പോഴാണ് ആ യുദ്ധം തിരിച്ചറിയപ്പെടുന്നത്. 1989-ൽ ആരംഭിക്കുന്ന അന്തിമ എട്ട് പ്രസിഡൻറുമാരിൽ, രണ്ടുപേർ മരണപ്പെട്ടിരിക്കുന്നു; അതിനാൽ മഹാസർപ്പശക്തിക്കെതിരായ ഒരു യുദ്ധത്തിൽ ഉൾപ്പെടാൻ സാധ്യതയുള്ള പ്രസിഡൻറുമാർ ആറുപേർ ശേഷിക്കുന്നു.</w:t>
      </w:r>
    </w:p>
    <w:p>
      <w:pPr>
        <w:pStyle w:val="ArticleBody"/>
        <w:jc w:val="left"/>
      </w:pPr>
      <w:r>
        <w:rPr>
          <w:rFonts w:ascii="Nirmala UI" w:hAnsi="Nirmala UI" w:eastAsia="Nirmala UI" w:cs="Nirmala UI"/>
        </w:rPr>
        <w:t>ആറ് സാധ്യതകളിൽ നാലുപേർ തുറന്നുപറയാവുന്ന വിധത്തിൽ നാഗശക്തി പ്രേരിത ആഗോളവാദികളാണ്. ആ ആറുപേരിൽ ഒരാൾ, തന്റെ പിതാവിനെപ്പോലെ, താൻ റിപ്പബ്ലിക്കൻ ആണെന്ന് അവകാശപ്പെടുന്നു; എന്നാൽ അവൻ പേരിൽ മാത്രമുള്ള ഒരു റിപ്പബ്ലിക്കനാണ്; തന്റെ പിതാവിനെപ്പോലെ തന്നെ, അവനും ആഗോളവാദ നാഗശക്തിയുടെ ഒരു പ്രതിനിധിയാണ്. ജീവിച്ചിരിക്കുന്ന ആറ് പ്രസിഡന്റുമാരിൽ ഒരാൾ മാത്രമാണ് വ്യക്തമായി ആഗോളവാദിയല്ലാത്തത്; ആഗോളവാദികളെ കലക്കി ഉയർത്തുന്ന പ്രസിഡന്റും അവനാണ്. അവസാനത്തെ എട്ട് പ്രസിഡന്റുമാരിൽ, നാഗശക്തിക്കെതിരായ ഒരു യുദ്ധത്തിൽ പങ്കാളിയായിരിക്കുന്നു എന്ന അർത്ഥത്തിൽ, പാപ്പാധികാരത്തിന്റെ പ്രതിമയുടെ ഘടകം നിറവേറ്റാൻ കഴിയുന്ന ഏകവൻ അവനാണ്.</w:t>
      </w:r>
    </w:p>
    <w:p>
      <w:pPr>
        <w:pStyle w:val="ArticleBody"/>
        <w:jc w:val="left"/>
      </w:pPr>
      <w:r>
        <w:rPr>
          <w:rFonts w:ascii="Nirmala UI" w:hAnsi="Nirmala UI" w:eastAsia="Nirmala UI" w:cs="Nirmala UI"/>
        </w:rPr>
        <w:t>അമേരിക്കൻ ആഭ്യന്തരയുദ്ധവുമായി ബന്ധപ്പെട്ട് ഈ യഥാർത്ഥ സത്യത്തെ തന്നെയാണു സൂചിപ്പിക്കുന്ന ഒരു വചനത്തെ ആദ്യ റിപ്പബ്ലിക്കൻ പ്രസിഡന്റ് പ്രസിദ്ധമായി ഉദ്ധരിച്ചിരുന്നു.</w:t>
      </w:r>
    </w:p>
    <w:p>
      <w:pPr>
        <w:pStyle w:val="ArticleScripture"/>
        <w:jc w:val="left"/>
      </w:pPr>
      <w:r>
        <w:rPr>
          <w:rFonts w:ascii="Nirmala UI" w:hAnsi="Nirmala UI" w:eastAsia="Nirmala UI" w:cs="Nirmala UI"/>
        </w:rPr>
        <w:t>യേശു അവരുടെ ചിന്തകൾ അറിഞ്ഞ് അവരോടു പറഞ്ഞു: തനിക്കുതന്നെ വിരോധമായി പിരിഞ്ഞിരിക്കുന്ന ഏതു രാജ്യമും ശൂന്യമാകുന്നു; തനിക്കുതന്നെ വിരോധമായി പിരിഞ്ഞിരിക്കുന്ന ഏതു നഗരമോ വീടോ നിലനിൽക്കയില്ല. സാത്താൻ സാത്താനെ പുറത്താക്കുന്നുവെങ്കിൽ അവൻ തനിക്കുതന്നെ വിരോധമായി പിരിഞ്ഞിരിക്കുന്നു; എന്നാൽ അവന്റെ രാജ്യം എങ്ങനെ നിലനിൽക്കും? ഞാൻ ബെയെൽസെബൂലിനാൽ ഭൂതങ്ങളെ പുറത്താക്കുന്നുവെങ്കിൽ, നിങ്ങളുടെ പുത്രന്മാർ ആരാൽ അവയെ പുറത്താക്കുന്നു? ആകയാൽ അവർ തന്നേ നിങ്ങളുടെ ന്യായാധിപന്മാരായിരിക്കും. എന്നാൽ ഞാൻ ദൈവത്തിന്റെ ആത്മാവിനാൽ ഭൂതങ്ങളെ പുറത്താക്കുന്നുവെങ്കിൽ, ദൈവരാജ്യം നിങ്ങളിങ്കൽ വന്നെത്തിയിരിക്കുന്നു. മത്തായി 12:25–28.</w:t>
      </w:r>
    </w:p>
    <w:p>
      <w:pPr>
        <w:pStyle w:val="ArticleBody"/>
        <w:jc w:val="left"/>
      </w:pPr>
      <w:r>
        <w:rPr>
          <w:rFonts w:ascii="Nirmala UI" w:hAnsi="Nirmala UI" w:eastAsia="Nirmala UI" w:cs="Nirmala UI"/>
        </w:rPr>
        <w:t>ഗ്രേസ്യയുടെ രാജ്യത്തെ ഉണർത്തിയ അതിസമ്പന്നനായ പ്രസിഡന്റിനെതിരായ മഹാസർപ്പത്തിന്റെ യുദ്ധം ഡൊണാൾഡ് ട്രംപിനും ആഗോളവാദികൾക്കും ഇടയിലായിരിക്കേണ്ടതേയുള്ളു; കാരണം ജീവനോടെ ഉള്ള മറ്റെല്ലാ അഞ്ചു സാദ്ധ്യമായ പ്രസിഡന്റുമാർ അമേരിക്കാവിരുദ്ധമായ ആഗോളവാദികളാകുന്നു. ലിങ്കൺ മുമ്പുള്ള വാക്യങ്ങൾ ഉദ്ധരിച്ചപ്പോൾ, ദാസ്യപക്ഷവും ദാസ്യവിരുദ്ധപക്ഷവും എന്നിങ്ങനെ രണ്ടുകൂട്ടങ്ങളായി വിഭജിക്കപ്പെട്ട രാജ്യത്തിന്റെ അവസ്ഥയെ അഭിമുഖീകരിക്കാനായിരുന്നു അത്; അങ്ങനെ ചെയ്യുന്നതിലൂടെ, ദാസ്യപക്ഷ ഡെമോക്രാറ്റുകളെയും ദാസ്യവിരുദ്ധ റിപ്പബ്ലിക്കൻമാരെയും അദ്ദേഹം അഭിസംബോധന ചെയ്യുകയായിരുന്നു; അതോടൊപ്പം, അവസാന ദിവസങ്ങളിലെ യുദ്ധത്തെയും അദ്ദേഹം അഭിസംബോധന ചെയ്യുകയായിരുന്നു—അഥവാ, അവസാന റിപ്പബ്ലിക്കൻ പ്രസിഡന്റ് തന്റെ MAGA-വാദ പ്രസ്ഥാനത്തിലൂടെ ഉണർത്തിക്കൊണ്ടിരിക്കുന്ന ആഗോളവാദി ഡെമോക്രാറ്റുകളോടുള്ള യുദ്ധം; ആ പ്രസ്ഥാനം അവൻ പ്രതിനിധീകരിക്കുകയും നയിക്കുകയും ചെയ്യുന്നു.</w:t>
      </w:r>
    </w:p>
    <w:p>
      <w:pPr>
        <w:pStyle w:val="ArticleBody"/>
        <w:jc w:val="left"/>
      </w:pPr>
      <w:r>
        <w:rPr>
          <w:rFonts w:ascii="Nirmala UI" w:hAnsi="Nirmala UI" w:eastAsia="Nirmala UI" w:cs="Nirmala UI"/>
        </w:rPr>
        <w:t>ആദ്യ റിപ്പബ്ലിക്കൻ പ്രസിഡന്റായിരുന്ന ലിങ്കൺ, അവസാന റിപ്പബ്ലിക്കൻ പ്രസിഡന്റിന്റെ പ്രതിരൂപമായി നിലകൊള്ളുന്നു. അവസാന പ്രസിഡന്റിനെയും 1989-ലെ അന്ത്യകാലത്ത് ഉണ്ടായിരുന്ന റിപ്പബ്ലിക്കൻ പ്രസിഡന്റിലൂടെ പ്രതിനിധീകരിക്കുന്നു. ഈ രണ്ടു സാക്ഷികളും തങ്ങൾ പ്രതിരൂപീകരിക്കുന്ന പ്രസിഡന്റിനെ റിപ്പബ്ലിക്കനായി തിരിച്ചറിയിക്കുന്നു. 1989-ലെ അന്ത്യകാലത്ത് ഉണ്ടായിരുന്ന റിപ്പബ്ലിക്കൻ പ്രസിഡന്റ് വെറും റിപ്പബ്ലിക്കൻ മാത്രമല്ലായിരുന്നു; അവസാന എട്ട് പ്രസിഡന്റുമാരിൽ ആദ്യനായവനും ആയിരുന്നു. അവസാന പ്രസിഡന്റ് ആദ്യ പ്രസിഡന്റും ആദ്യ സായുധസേനാ പരമാധികാരിയും ആയിരുന്ന ജോർജ് വാഷിംഗ്ടണാൽ കൂടി പ്രതിരൂപീകരിക്കപ്പെട്ടിരിക്കും.</w:t>
      </w:r>
    </w:p>
    <w:p>
      <w:pPr>
        <w:pStyle w:val="ArticleBody"/>
        <w:jc w:val="left"/>
      </w:pPr>
      <w:r>
        <w:rPr>
          <w:rFonts w:ascii="Nirmala UI" w:hAnsi="Nirmala UI" w:eastAsia="Nirmala UI" w:cs="Nirmala UI"/>
        </w:rPr>
        <w:t>1776-നാൽ പ്രതിനിധീകരിക്കപ്പെടുന്ന കാലഘട്ടത്തിൽ ആദ്യ പ്രസിഡന്റിലൂടെ വാഷിങ്ടൺ അതിന്റെ മുൻകൂട്ടിച്ചായമായി തന്നെ പ്രതിനിധീകരിക്കപ്പെട്ടിരുന്നു; ആ ആദ്യ പ്രസിഡന്റ് (പെയ്റ്റൺ റാൻഡോൾഫ്) ഏഴ് പുരുഷന്മാർകൊണ്ട് പ്രതിനിധീകരിക്കപ്പെട്ട എട്ട് കാലഘട്ടങ്ങളിലുടനീളം സേവനം അനുഷ്ഠിച്ച ഏഴ് പുരുഷന്മാരിൽ ഒരാളായിരുന്നു. റാൻഡോൾഫ് ആ എട്ടിൽ ആദ്യനായിരുന്നതിനാൽ, ആ എട്ടിൽ ആദ്യനായിരുന്ന റീഗനെ അവൻ പ്രതിനിധീകരിച്ചു; കൂടാതെ അവൻ ഏഴിൽ നിന്നുള്ള എട്ടാമനുമായിരുന്നു. അതിനാൽ റാൻഡോൾഫ് വാഷിങ്ടണെയും (ആദ്യ പ്രസിഡന്റ്), ലിങ്കണിനെയും (ആദ്യ റിപ്പബ്ലിക്കൻ പ്രസിഡന്റ്), റീഗനെയും (അവസാന എട്ടിലെ ആദ്യ പ്രസിഡന്റ്), കൂടാതെ 1989-നുശേഷമുള്ള എട്ടാമത്തെ പ്രസിഡന്റിനെയും പ്രതിനിധീകരിച്ചു; പ്രവാചകപരമായ അനിവാര്യതപ്രകാരം അവൻ ഏഴിൽ നിന്നുള്ള എട്ടാമനായിരിക്കുമായിരുന്നു.</w:t>
      </w:r>
    </w:p>
    <w:p>
      <w:pPr>
        <w:pStyle w:val="ArticleBody"/>
        <w:jc w:val="left"/>
      </w:pPr>
      <w:r>
        <w:rPr>
          <w:rFonts w:ascii="Nirmala UI" w:hAnsi="Nirmala UI" w:eastAsia="Nirmala UI" w:cs="Nirmala UI"/>
        </w:rPr>
        <w:t>1789-ൽ പ്രതിനിധീകരിക്കപ്പെട്ട ചരിത്രത്തിൽ പ്രസിഡന്റായിരുന്ന ജോൺ ഹാൻകോക്കിനാൽ വാഷിങ്ടണും പ്രതിരൂപീകരിക്കപ്പെടും; റാൻഡോൾഫിനെപ്പോലെ അവനും ഏഴിൽപ്പെട്ട എട്ടാമനായിരുന്നു. റാൻഡോൾഫ് വാഷിങ്ടണിന്റെ പ്രതിരൂപമായിരുന്നതിനാൽ, ഹാൻകോക്ക് ഏഴിൽപ്പെട്ട എട്ടാമൻ എന്ന നിലയിൽ റാൻഡോൾഫിനോട് ഒത്തുചേരുമ്പോൾ, പ്രവചനപരമായ അനിവാര്യതപ്രകാരം ഏഴിൽപ്പെട്ട എട്ടാമനായിരിക്കേണ്ട 1989-ന് ശേഷമുള്ള എട്ടാമത്തെ പ്രസിഡന്റിനെ ഹാൻകോക്ക് പ്രതിനിധീകരിക്കുന്നു.</w:t>
      </w:r>
    </w:p>
    <w:p>
      <w:pPr>
        <w:pStyle w:val="ArticleBody"/>
        <w:jc w:val="left"/>
      </w:pPr>
      <w:r>
        <w:rPr>
          <w:rFonts w:ascii="Nirmala UI" w:hAnsi="Nirmala UI" w:eastAsia="Nirmala UI" w:cs="Nirmala UI"/>
        </w:rPr>
        <w:t>റാൻഡോൾഫ്, ഹാൻകോക്ക്, വാഷിങ്ടൺ, ലിങ്കൺ, റീഗൻ—ഇവരൊക്കെയും അവസാന പ്രസിഡന്റിന്റെ പ്രതിരൂപങ്ങളാകുന്നു. ആ സാക്ഷികളിൽ രണ്ടുപേർ അവസാന പ്രസിഡന്റ് റിപ്പബ്ലിക്കൻ ആയിരിക്കുമെന്ന് സ്ഥാപിക്കുന്നു. അവസാന പ്രസിഡന്റ് എട്ടാമനായി, അതായത് ഏഴുപേരിൽനിന്നുള്ളവനായി ഇരിക്കുമെന്ന് രണ്ടുപേർ സ്ഥാപിക്കുന്നു. 1989-ലെ അന്ത്യകാലത്തിന് ശേഷം ഉണ്ടായ എട്ട് പ്രസിഡന്റുമാരിൽ ജീവിച്ചിരിക്കുന്ന അഞ്ചു പ്രസിഡന്റുമാർ, മഹാസർപ്പശക്തിയോടുള്ള യുദ്ധത്തിൽ ഉൾപ്പെട്ടിരിക്കാനുള്ള രാഷ്ട്രീയ സിദ്ധാന്തം ട്രംപിനേ മാത്രം ഉള്ളതായി തിരിച്ചറിയിക്കുന്നു.</w:t>
      </w:r>
    </w:p>
    <w:p>
      <w:pPr>
        <w:pStyle w:val="ArticleBody"/>
        <w:jc w:val="left"/>
      </w:pPr>
      <w:r>
        <w:rPr>
          <w:rFonts w:ascii="Nirmala UI" w:hAnsi="Nirmala UI" w:eastAsia="Nirmala UI" w:cs="Nirmala UI"/>
        </w:rPr>
        <w:t>അമേരിക്കയുടെ ആ പ്രാരംഭ ചരിത്രത്തിൽ ഏറ്റവും അപ്രഭാവിയായ പ്രസിഡന്റായി സത്യസന്ധരായ ചരിത്രകാരന്മാർ തിരിച്ചറിയുന്ന ഒരു ഡെമോക്രാറ്റായ ജെയിംസ് ബ്യൂക്കാനൻ ആണ് ലിങ്കണിന് മുമ്പ് പ്രസിഡന്റ് ആയിരുന്നത്; അദ്ദേഹത്തിന്റെ അപ്രഭാവിയായ നേതൃത്വം തന്നെയാണ് യഥാർത്ഥത്തിൽ അമേരിക്കൻ ആഭ്യന്തരയുദ്ധത്തിന് വഴിവെച്ചത്. ലിങ്കൺ സത്യപ്രതിജ്ഞ ചെയ്യുന്നതിനുമുമ്പേ തെക്കൻ സംസ്ഥാനങ്ങൾ യൂണിയനിൽ നിന്ന് വേർപിരിയാൻ ഇതിനകം തന്നെ ആരംഭിച്ചിരുന്നു; ലിങ്കൺ സ്ഥാനാരോഹണം ചെയ്തതിന് ഒരു മാസത്തിനുള്ളിൽ ആദ്യ വെടിയൊച്ചകളും മുഴങ്ങി. ലിങ്കൺ പരിഹരിക്കാൻ നിർബന്ധിതനായ യുദ്ധത്തിന് കാരണമായ പ്രസ്ഥാനങ്ങളെ ബ്യൂക്കാനൻ തന്നെയാണ് ചലനത്തിലാക്കിയത്.</w:t>
      </w:r>
    </w:p>
    <w:p>
      <w:pPr>
        <w:pStyle w:val="ArticleBody"/>
        <w:jc w:val="left"/>
      </w:pPr>
      <w:r>
        <w:rPr>
          <w:rFonts w:ascii="Nirmala UI" w:hAnsi="Nirmala UI" w:eastAsia="Nirmala UI" w:cs="Nirmala UI"/>
        </w:rPr>
        <w:t>ആധുനിക കാലഘട്ടത്തിലെ ഏറ്റവും ഫലപ്രാപ്തിയില്ലാത്ത പ്രസിഡന്റാണ് റീഗണിന് മുമ്പുണ്ടായിരുന്നത്. ഡെമോക്രാറ്റ് പാർട്ടിയിലുള്ള കാർട്ടർ, ഇറാനിൽ സ്ഥിതിചെയ്തിരുന്ന തീവ്ര ഇസ്ലാമിനെ യുക്തിയായി നേരിടുന്നതിൽ തന്റെ അസമർത്ഥതയാൽ അമേരിക്കൻ ഐക്യനാടുകളെ അപമാനത്തിലാഴ്ത്തി.</w:t>
      </w:r>
    </w:p>
    <w:p>
      <w:pPr>
        <w:pStyle w:val="ArticleBody"/>
        <w:jc w:val="left"/>
      </w:pPr>
      <w:r>
        <w:rPr>
          <w:rFonts w:ascii="Nirmala UI" w:hAnsi="Nirmala UI" w:eastAsia="Nirmala UI" w:cs="Nirmala UI"/>
        </w:rPr>
        <w:t>ട്രംപിന് മുമ്പ് ഡെമോക്രാറ്റായ ഒബാമ വന്നിരുന്നു; അന്നുമുതൽ മാത്രം വർധിച്ചുകൊണ്ടിരിക്കുന്ന സാംസ്കാരിക, രാഷ്ട്രീയ, സാമ്പത്തിക വിഭജനങ്ങൾ അദ്ദേഹം ഉദ്ദേശപൂർവ്വം ആരംഭിച്ചു. അദ്ദേഹത്തിന്റെ ഫലശൂന്യമായ നേതൃത്വത്തിന് ബ്യൂക്കാനനും കാർട്ടറും മാതൃകാസാദൃശ്യമുണ്ടായിരുന്നു; എങ്കിലും അദ്ദേഹം അധികാരത്തിൽ ഇരുന്ന ആ ചരിത്രകാലഘട്ടത്തിൽ, മുഖ്യധാരാമാധ്യമം ഇതിനകം തന്നെ അഡോൾഫ് ഹിറ്റ്‌ലറിന്റെ റൈഖ് പൊതുജന ബോധവത്കരണവും പ്രചാരണവും സംബന്ധിച്ച മന്ത്രാലയത്തോടു സമാന്തരമായി സ്വയം പ്രകടമാകാൻ തുടങ്ങി കഴിഞ്ഞിരുന്നു. അമേരിക്കൻ ഐക്യനാടുകളുടെ സാമൂഹിക, രാഷ്ട്രീയ, സാമ്പത്തിക, മതസ്ഥാപനങ്ങളിലേക്കുള്ള ഒബാമയുടെ ആക്രമണങ്ങൾ, കാണാതിരിക്കാനാണ് തിരഞ്ഞെടുത്തവർക്ക്, മറച്ചുവെക്കപ്പെട്ടു; ഭരണഘടനയെ സംരക്ഷിക്കാമെന്നു സത്യം ചെയ്ത ഒരാളെന്ന നിലയിലെ അദ്ദേഹത്തിന്റെ ഫലപ്രാപ്തിയില്ലായ്മ അതീവ ജാഗ്രതയോടെ മറച്ചുവെക്കുകയും ചെയ്തു. ഇറാനിൽ സ്ഥിതിചെയ്യുന്ന തീവ്ര ഇസ്‌ലാമിനെ ശരിയായ രീതിയിൽ അഭിസംബോധന ചെയ്യുന്നതിലുള്ള തന്റെ അശേഷതകൊണ്ട് ഒബാമ അമേരിക്കൻ ഐക്യനാടുകളെ ലജ്ജിപ്പിച്ചു.</w:t>
      </w:r>
    </w:p>
    <w:p>
      <w:pPr>
        <w:pStyle w:val="ArticleBody"/>
        <w:jc w:val="left"/>
      </w:pPr>
      <w:r>
        <w:rPr>
          <w:rFonts w:ascii="Nirmala UI" w:hAnsi="Nirmala UI" w:eastAsia="Nirmala UI" w:cs="Nirmala UI"/>
        </w:rPr>
        <w:t>2024-ൽ ട്രംപ് വീണ്ടും തെരഞ്ഞെടുക്കപ്പെടുമ്പോൾ, 1989-ലെ റീഗൺ മുതൽ എട്ടാമത്തെ പ്രസിഡന്റായി, അദ്ദേഹത്തിന് വീണ്ടും മുൻപാകെ വരുന്നത് ആഗോളവാദി, മഹാസർപ്പശക്തിയാൽ പ്രേരിതനായ ഒരു ഡെമോക്രാറ്റായിരിക്കും; ഇപ്പോൾ അവൻ ചരിത്രത്തിലെ ഏറ്റവും ഫലശൂന്യനായ പ്രസിഡന്റെന്ന നിലയിൽ കിരീടം സ്വന്തമാക്കിയിരിക്കുന്നു; ഇറാനിൽ സ്ഥിതിചെയ്യുന്ന തീവ്ര ഇസ്ലാമിനെ അഭിമുഖീകരിക്കാനുള്ള തന്റെ ശ്രമത്തിൽ അവൻ ആവർത്തിച്ച് ഐക്യനാടുകളെ അപമാനത്തിലാഴ്ത്തിയിട്ടുണ്ട്; എങ്കിലും, വീണ്ടും ഒരിക്കൽ, ആധുനിക മുഖ്യധാരാ മാധ്യമങ്ങൾ (റൈഖ് പൊതുജ്ഞാനോദയവും പ്രചാരണവും സംബന്ധിച്ച മന്ത്രാലയം മാതൃകയാക്കിയതുപോലെ) ആ വ്യക്തമായ യാഥാർഥ്യം മറവുചെയ്യാൻ പ്രവർത്തിച്ചുകൊണ്ടിരിക്കുന്നു.</w:t>
      </w:r>
    </w:p>
    <w:p>
      <w:pPr>
        <w:pStyle w:val="ArticleBody"/>
        <w:jc w:val="left"/>
      </w:pPr>
      <w:r>
        <w:rPr>
          <w:rFonts w:ascii="Nirmala UI" w:hAnsi="Nirmala UI" w:eastAsia="Nirmala UI" w:cs="Nirmala UI"/>
        </w:rPr>
        <w:t>റീഗൻ അധികാരമേൽക്കുമ്പോൾ, ഇറാനിൽ ആസ്ഥാനം പ്രാപിച്ചിരുന്ന തീവ്ര ഇസ്ലാമുമായുള്ള ഒരു പരിഹാരമാകാത്ത പ്രതിസന്ധി ഡെമോക്രാറ്റിക് പ്രസിഡന്റാൽ പരിഹരിക്കപ്പെടാതെയായിരുന്നു അവശേഷിപ്പിക്കപ്പെട്ടത്. ഇറാനാൽ പ്രതിനിധീകരിക്കപ്പെട്ടതുപോലെ, അമേരിക്കൻ ഐക്യനാടുകളും തീവ്ര ഇസ്ലാമും തമ്മിലുള്ള സംഘർഷങ്ങളുടെ ദിശ മാറ്റുന്നതിനായി റീഗൻ ഉടൻ നടപടികൾ സ്വീകരിച്ചു. ട്രംപ് അധികാരമേൽക്കുമ്പോൾ, വീണ്ടും ഇറാനിൽ ആസ്ഥാനം പ്രാപിച്ചിരുന്ന തീവ്ര ഇസ്ലാമുമായുള്ള ഒരു പരിഹാരമാകാത്ത പ്രതിസന്ധി പരിഹരിക്കപ്പെടാതെയെന്നതിൽ മാത്രം ഒതുങ്ങാതെ, ഡെമോക്രാറ്റിക് പ്രസിഡന്റാൽ ധനസഹായം ലഭിച്ചതുമായിരുന്നു. ഇറാനാൽ പ്രതിനിധീകരിക്കപ്പെട്ടതുപോലെ, അമേരിക്കൻ ഐക്യനാടുകളും തീവ്ര ഇസ്ലാമും തമ്മിലുള്ള സംഘർഷങ്ങളുടെ ദിശ മാറ്റുന്നതിനായി ട്രംപ് ഉടൻ നടപടികൾ സ്വീകരിച്ചു. ട്രംപ് കൈവരിച്ച മുഴുവൻ പുരോഗതിയും നിലവിലെ ഡെമോക്രാറ്റിക് പ്രസിഡന്റ് മറിച്ചുകളഞ്ഞു; ഇപ്പോൾ ബൈഡന്റെ അപ്രഭാവിയായ നേതൃത്വത്താൽ സമസ്ത ലോകവും മൂന്നാം ലോകമഹായുദ്ധത്തിലേക്ക് വലിച്ചിഴക്കപ്പെടുകയാണ്.</w:t>
      </w:r>
    </w:p>
    <w:p>
      <w:pPr>
        <w:pStyle w:val="ArticleBody"/>
        <w:jc w:val="left"/>
      </w:pPr>
      <w:r>
        <w:rPr>
          <w:rFonts w:ascii="Nirmala UI" w:hAnsi="Nirmala UI" w:eastAsia="Nirmala UI" w:cs="Nirmala UI"/>
        </w:rPr>
        <w:t>ഇത് കാർട്ടറിന്റെ അസമർത്ഥതയാൽ പ്രതിനിധീകരിക്കപ്പെട്ട ഇസ്ലാമുമായുള്ള പ്രവർത്തനവും, ഒബാമ ഇസ്ലാമിനെ പ്രോത്സാഹിപ്പിച്ചതും മാത്രമല്ല, റിപ്പബ്ലിക്കൻ പ്രസിഡന്റിന് പരിഹരിക്കേണ്ടിവന്ന ഒരു യുദ്ധം ആരംഭിക്കുന്നതിൽ ബുക്കാനന്റെ പ്രവർത്തനത്താലും നിറവേറുന്നു.</w:t>
      </w:r>
    </w:p>
    <w:p>
      <w:pPr>
        <w:pStyle w:val="ArticleBody"/>
        <w:jc w:val="left"/>
      </w:pPr>
      <w:r>
        <w:rPr>
          <w:rFonts w:ascii="Nirmala UI" w:hAnsi="Nirmala UI" w:eastAsia="Nirmala UI" w:cs="Nirmala UI"/>
        </w:rPr>
        <w:t>ആദ്യ റിപ്പബ്ലിക്കൻ പ്രസിഡന്റിനോടുണ്ടായതുപോലെ, 2020-ലെ തിരഞ്ഞെടുപ്പിൽ ആഗോളവാദിയായ മഹാസർപ്പശക്തികൾ ട്രംപിനെ രാഷ്ട്രീയമായി കൊന്നു. അവൻ തെരുവിൽ മരിച്ചുകിടക്കുന്നതായി കണക്കാക്കിയിരിക്കെ, വെളിപ്പാട് പുസ്തകത്തിലെ പതിനൊന്നാം അധ്യായത്തിൽ പ്രവചിച്ചിരിക്കുന്നതുപോലെ, ഭൂമിയിലെ മൃഗത്തിന്റെ ആഗോളവാദികളും സമസ്ത ലോകത്തിലെ ആഗോളവാദികളും ആഘോഷിക്കാൻ തുടങ്ങി.</w:t>
      </w:r>
    </w:p>
    <w:p>
      <w:pPr>
        <w:pStyle w:val="ArticleScripture"/>
        <w:jc w:val="left"/>
      </w:pPr>
      <w:r>
        <w:rPr>
          <w:rFonts w:ascii="Nirmala UI" w:hAnsi="Nirmala UI" w:eastAsia="Nirmala UI" w:cs="Nirmala UI"/>
        </w:rPr>
        <w:t>അവർ തങ്ങളുടെ സാക്ഷ്യം പൂർത്തിയാക്കിയ ശേഷം, അതലഗർത്ഥത്തിൽ നിന്ന് കയറിവരുന്ന മൃഗം അവരോടു യുദ്ധം ചെയ്തു, അവരെ ജയിച്ച് കൊന്നുകളയും. അവരുടെ ശവശരീരങ്ങൾ മഹാനഗരത്തിന്റെ വീഥിയിൽ കിടക്കും; ആത്മീയമായി അതിനെ സൊദോം എന്നും ഈജിപ്ത് എന്നും വിളിക്കുന്നു; നമ്മുടെ കർത്താവും ക്രൂശിക്കപ്പെട്ടത് അവിടെയാണ്. ജനങ്ങളിലെയും ഗോത്രങ്ങളിലെയും ഭാഷകളിലെയും ജാതികളിലെയും ചിലർ അവരുടെ ശവശരീരങ്ങളെ മൂന്നര ദിവസം കാണും; അവരുടെ ശവശരീരങ്ങളെ കല്ലറകളിൽ ഇടാൻ അവർ സമ്മതിക്കയുമില്ല. ഭൂമിയിൽ വസിക്കുന്നവർ അവരെക്കുറിച്ചു സന്തോഷിച്ചു ആഹ്ലാദിക്കും; പരസ്പരം സമ്മാനങ്ങൾ അയക്കും; കാരണം ഈ രണ്ടു പ്രവാചകന്മാർ ഭൂമിയിൽ വസിക്കുന്നവരെ പീഡിപ്പിച്ചവരായിരുന്നു. മൂന്നര ദിവസത്തിനു ശേഷം ദൈവത്തിൽ നിന്നുള്ള ജീവാത്മാവ് അവരിൽ പ്രവേശിച്ചു; അവർ തങ്ങളുടെ കാലുകളിൽ നിന്നു; അവരെ കണ്ടവരുടെമേൽ വലിയ ഭയം വീണു. വെളിപ്പാട് 11:7–11.</w:t>
      </w:r>
    </w:p>
    <w:p>
      <w:pPr>
        <w:pStyle w:val="ArticleBody"/>
        <w:jc w:val="left"/>
      </w:pPr>
      <w:r>
        <w:rPr>
          <w:rFonts w:ascii="Nirmala UI" w:hAnsi="Nirmala UI" w:eastAsia="Nirmala UI" w:cs="Nirmala UI"/>
        </w:rPr>
        <w:t>ഇപ്പോൾ നാം 2024-ലെ സാഹചര്യത്തിലെത്തിയിരിക്കുന്നു; അവിടെ ട്രംപ് തന്റെ കാൽപ്പാടുകളിൽ നിലകൊള്ളുന്നു, 2021 ജനുവരി 6 മുതൽ ആനന്ദിച്ച് ഉല്ലസിച്ചുകൊണ്ടിരുന്ന സർപ്പലോകം ഇപ്പോൾ “മഹാഭയം” നേരിടുകയാണ്. മുഖ്യധാരാ മാധ്യമങ്ങൾ (MSM) ഭീതിയിൽ ആകുന്നു. പഴയ ഒരു റോക്ക് ആൻഡ് റോൾ ഗാനത്തിൽ പറയുന്നതുപോലെ, “രാജാവായി അവർ തിരഞ്ഞെടുത്ത ആ ക്ഷീണിച്ച വൃദ്ധന്,” അവരുടെ വോട്ടിംഗ് യന്ത്രങ്ങൾക്ക് ബൈഡനെ മുന്നിലേക്ക് തള്ളിക്കയറ്റാൻ സാധിക്കേണ്ടത്ര ട്രംപിന്റെ സംഖ്യകൾക്കടുത്ത് നിലകൊള്ളാനുള്ള കഴിവില്ലെന്നുള്ള അവരുടെ ആശങ്ക, അവരുടെ സ്വന്തം പ്രചാരണവാക്യങ്ങളിലൂടെയാണ് പ്രകടമാകാൻ തുടങ്ങുന്നത്. ഹിറ്റ്ലറുടെ കാലത്ത് ഉണ്ടായിരുന്ന Reich Ministry of Public Enlightenment and Propaganda എത്രമാത്രം ഒരു പ്രചാരണ യന്ത്രമായിരുന്നുവോ, അത്രയും തന്നെ ഇപ്പോൾ മുഖ്യധാരാ മാധ്യമങ്ങളും ഒരു പ്രചാരണ യന്ത്രമായി മാറിയിരിക്കുന്നു.</w:t>
      </w:r>
    </w:p>
    <w:p>
      <w:pPr>
        <w:pStyle w:val="ArticleBody"/>
        <w:jc w:val="left"/>
      </w:pPr>
      <w:r>
        <w:rPr>
          <w:rFonts w:ascii="Nirmala UI" w:hAnsi="Nirmala UI" w:eastAsia="Nirmala UI" w:cs="Nirmala UI"/>
        </w:rPr>
        <w:t>ഇത് വേറിട്ട് ഇരിക്കാനുള്ള ഏതെങ്കിലും ഗണിതശാസ്ത്രപരമായ സാധ്യതയ്ക്കും അതീതമായി വീണ്ടും വീണ്ടും തെളിയിക്കപ്പെട്ടിരിക്കുന്ന ഒരു വസ്തുതയാണ്. ഓരോ തവണയും പുതിയൊരു ആഗോളവാദ പ്രസ്താവനാപങ്ക്തി വിശാലമായ സമൂഹത്തിലേക്ക് അവതരിപ്പിക്കപ്പെടുമ്പോൾ, നാഗത്തിന്റെ പ്രചാരണയന്ത്രം നിയന്ത്രിക്കുന്ന വിവിധ ആശയവിനിമയ മാർഗങ്ങൾ ഈ സംഭവമോ ആ വിഷയമോ വിവരിക്കുമ്പോൾ, അതേ വാചകരൂപം വാക്കിന് വാക്ക് ഒരേപോലെ ഉത്പാദിപ്പിക്കുന്നുവെന്ന് വീണ്ടും വീണ്ടും രേഖപ്പെടുത്തിയിട്ടുണ്ട്.</w:t>
      </w:r>
    </w:p>
    <w:p>
      <w:pPr>
        <w:pStyle w:val="ArticleBody"/>
        <w:jc w:val="left"/>
      </w:pPr>
      <w:r>
        <w:rPr>
          <w:rFonts w:ascii="Nirmala UI" w:hAnsi="Nirmala UI" w:eastAsia="Nirmala UI" w:cs="Nirmala UI"/>
        </w:rPr>
        <w:t>നിങ്ങളിൽ ആരെങ്കിലും “ടെലിഫോൺ” എന്നും, ചിലപ്പോൾ “ചൈനീസ് വിസ്പേഴ്സ്” എന്നും വിളിക്കപ്പെടുന്ന പഴയകാല ബാലകളിയുടെ പരിചയമുള്ളവരായിരിക്കുമെങ്കിൽ, ആളുകൾ ഒരു വൃത്തമായി ഇരിക്കുമ്പോൾ കളി മുന്നേറുന്നതിനനുസരിച്ച് ആദ്യ വ്യക്തി അടുത്തവന്റെ ചെവിയിൽ മന്ദസ്വരത്തിൽ എന്തോ പറയുകയും, തുടർന്ന് ആ ചുളുചുളുപ്പുള്ള വാക്കുകൾ വൃത്തം ചുറ്റി ഒരാളിൽ നിന്ന് മറ്റൊരാളിലേക്ക് ആവർത്തിക്കപ്പെടുകയും ചെയ്യുമ്പോൾ, ആ വൃത്തം ചുറ്റി സഞ്ചരിച്ച ആദ്യ ചുളുചുളുപ്പ്, തുടക്കത്തിൽ പറഞ്ഞത് സൂചിപ്പിച്ചിരുന്നതിൽ നിന്ന് വ്യത്യസ്തമായ ഒന്നായി അനിവാര്യമായി മാറിപ്പോകുന്നതാണെന്നു നിങ്ങൾക്കറിയാം. എന്നിരുന്നാലും, ഈ രാജ്യത്തും ലോകമെമ്പാടുമുള്ള ഓരോ പത്രപ്രവർത്തകനും ഏതെങ്കിലും വിഷയത്തെയോ സംഭവത്തെയോ സംബന്ധിച്ചുള്ള വ്യാളിയുടെ നിലപാട് വിശദീകരിക്കുന്നതിനായി എങ്ങനെയോ അതേ വാക്കുകളും അതേ വാക്യപ്രയോഗങ്ങളും തന്നെ തിരഞ്ഞെടുക്കുന്നു എന്നു മുഖ്യധാരാ മാധ്യമം തന്റെ അനുയായികളിൽ നിന്നു വിശ്വസിപ്പിക്കാൻ പ്രതീക്ഷിക്കുന്നു. അതേ സംഭവത്തെ നൂറുകണക്കിന് വിളിപ്പേരിലുള്ള പത്രപ്രവർത്തകർ നോക്കി, ഒരേ നിഗമനത്തിലെത്തിയത് മാത്രമല്ല, ആ സംഭവത്തെ വിവരണം ചെയ്യുന്നതിനായി അതേ വാക്കുകളും അതേ വാക്യപ്രയോഗങ്ങളും തന്നെയാണ് അവർ തെരഞ്ഞെടുത്തത്.</w:t>
      </w:r>
    </w:p>
    <w:p>
      <w:pPr>
        <w:pStyle w:val="ArticleBody"/>
        <w:jc w:val="left"/>
      </w:pPr>
      <w:r>
        <w:rPr>
          <w:rFonts w:ascii="Nirmala UI" w:hAnsi="Nirmala UI" w:eastAsia="Nirmala UI" w:cs="Nirmala UI"/>
        </w:rPr>
        <w:t>ഈ സമയത്ത് നാം അഭിസംബോധന ചെയ്യുന്നത് ഗ്ലോബലിസ്റ്റുകളുടെ പ്രചാരണയന്ത്രത്തിനെതിരായ ഒരു ആക്രമണമല്ല; ഇപ്പോൾ ഭൂമിയിൽ നടക്കിക്കൊണ്ടിരിക്കുന്ന ആത്മീയ യുദ്ധത്തിന്റെ ഒരു പ്രവാചകസവിശേഷതയെ തിരിച്ചറിയുന്നതാണ് അത്. ക്രിസ്തുവിന്റെ കാലത്ത്, യെഹൂദന്മാർ അവരുടെ മശീഹയെ നിരസിച്ചപ്പോൾ, അന്തിമമായി അവർ സീസറിനെ തങ്ങളുടെ രാജാവായി പരസ്യമായി തിരഞ്ഞെടുത്തു. ആ വിവാദപരമായ കാലഘട്ടത്തിൽ, മഹാപുരോഹിതൻ ക്രിസ്തുവിനെ കൊലപ്പെടുത്തുന്നതിനുവേണ്ടി സാത്താനികസ്വഭാവമുള്ളതും ദോഷമുള്ള തർക്കത്തെ അടിസ്ഥാനമാക്കിയതുമായ ഒരു വാദം മുന്നോട്ടുവച്ചു; എങ്കിലും അതേ സമയം അത് കൃത്യവുമായിരുന്നു.</w:t>
      </w:r>
    </w:p>
    <w:p>
      <w:pPr>
        <w:pStyle w:val="ArticleScripture"/>
        <w:jc w:val="left"/>
      </w:pPr>
      <w:r>
        <w:rPr>
          <w:rFonts w:ascii="Nirmala UI" w:hAnsi="Nirmala UI" w:eastAsia="Nirmala UI" w:cs="Nirmala UI"/>
        </w:rPr>
        <w:t>അവരിൽ ഒരുവനായ കയ്യാഫാ, ആ വർഷത്തെ മഹാപുരോഹിതനായിരുന്നതിനാൽ, അവരോടു പറഞ്ഞു: നിങ്ങൾ ഒന്നും അറിയുന്നില്ല; ഒരാൾ ജനത്തിനുവേണ്ടി മരിക്കുന്നതും മുഴുവൻ ജാതിയും നശിച്ചുപോകാതിരിക്കുന്നതും നമുക്കു പ്രയോജനകരമാണെന്നു നിങ്ങൾ ചിന്തിക്കുന്നതുമില്ല. ഇതു അവൻ സ്വയം പറഞ്ഞതല്ല; എന്നാൽ ആ വർഷത്തെ മഹാപുരോഹിതനായിരുന്നതിനാൽ, യേശു ആ ജാതിക്കുവേണ്ടി മരിക്കുമെന്നു അവൻ പ്രവചിച്ചു; ആ ജാതിക്കുവേണ്ടി മാത്രം അല്ല, ചിതറിപ്പോയിരിക്കുന്ന ദൈവമക്കളെയും ഒന്നായി ചേർക്കേണ്ടതിന്നും തന്നേ. യോഹന്നാൻ 11:49–52.</w:t>
      </w:r>
    </w:p>
    <w:p>
      <w:pPr>
        <w:pStyle w:val="ArticleBody"/>
        <w:jc w:val="left"/>
      </w:pPr>
      <w:r>
        <w:rPr>
          <w:rFonts w:ascii="Nirmala UI" w:hAnsi="Nirmala UI" w:eastAsia="Nirmala UI" w:cs="Nirmala UI"/>
        </w:rPr>
        <w:t>ക്രിസ്തുവിനെ ആക്രമിക്കുന്നതിനായി കായാഫാ ഒരു തർക്കശൃംഖല കെട്ടിച്ചമച്ചുകൊണ്ടിരുന്നു; അങ്ങനെ ചെയ്യുന്നതിനിടയിൽ തന്നെയാണ് അവൻ യാഥാർത്ഥ്യത്തിൽ ഒരു സാധുവായ പ്രവചനം ഉന്നയിച്ചിരുന്നതും. ക്രിസ്തു മനുഷ്യകുലത്തിന്റെ യാഗബലിയാകേണ്ടതുണ്ടെന്ന് അവൻ വിശ്വസിച്ചിരുന്നില്ല; അവൻ ആഗ്രഹിച്ചതെല്ലാം അവനെ കൊല്ലുകയെന്നുമാത്രം ആയിരുന്നു. ഇപ്പോൾ ഡ്രാഗൺ ശക്തിയുടെ പ്രധാനധാരാ മാധ്യമം ട്രംപിനെ സംബന്ധിച്ച് സമാനമായ ഒരു കാര്യം നിർവഹിച്ചുകൊണ്ടിരിക്കുന്നു. ട്രംപ് വീണ്ടും തിരഞ്ഞെടുക്കപ്പെട്ടാൽ, അവൻ അഡോൾഫ് ഹിറ്റ്ലറിനെപ്പോലെ ഒരു ഏകാധിപതിയായിത്തീരുമെന്ന ഭയം ജനസമൂഹത്തിൽ നട്ടുപിടിപ്പിക്കാൻ അവർ ശ്രമിച്ചുകൊണ്ടിരിക്കുന്നു. ഡെമോക്രാറ്റുകൾ അടിമത്ത അനുകൂലമായ പാർട്ടിയാണ്; ജർമ്മൻ പ്രചാരണയന്ത്രം മാത്രമല്ല, ലോകവ്യാപകമായ ഒരു പ്രചാരണയന്ത്രം ഉൾപ്പെടെ നാസി പാർട്ടിയുടെ സവിശേഷതകൾ അവർക്കുണ്ട്; എന്നിരുന്നാലും, ട്രംപ് തിരഞ്ഞെടുക്കപ്പെട്ടാൽ ജനാധിപത്യം അട്ടിമറിക്കപ്പെടുകയും ട്രംപ് അഡോൾഫ് ഹിറ്റ്ലറിനെപ്പോലെ ഒരു ഏകാധിപതിയായിരിക്കുമെന്നും അവർ അവകാശപ്പെടുന്നു.</w:t>
      </w:r>
    </w:p>
    <w:p>
      <w:pPr>
        <w:pStyle w:val="ArticleBody"/>
        <w:jc w:val="left"/>
      </w:pPr>
      <w:r>
        <w:rPr>
          <w:rFonts w:ascii="Nirmala UI" w:hAnsi="Nirmala UI" w:eastAsia="Nirmala UI" w:cs="Nirmala UI"/>
        </w:rPr>
        <w:t>പ്രധാനധാരാ മാധ്യമങ്ങൾ, അജഗരത്തിൽനിന്നു പ്രചോദനം പ്രാപിച്ച കയ്യാഫാവിനെപ്പോലെ, തങ്ങളുടെ പ്രസ്താവനകൾ പ്രവചനാത്മകമാണെന്നും അവ യാഥാർത്ഥ്യമായി നിവൃത്തിയാകെന്നും മനസ്സിലാക്കുന്നില്ലെങ്കിലും, അമേരിക്കൻ ഐക്യനാടുകളുടെ അവസാന പ്രസിഡന്റിനെക്കുറിച്ച് ദൈവവചനം നിർണ്ണയമായി തിരിച്ചറിയുന്നത് അതുതന്നെയാണ്.</w:t>
      </w:r>
    </w:p>
    <w:p>
      <w:pPr>
        <w:pStyle w:val="ArticleScripture"/>
        <w:jc w:val="left"/>
      </w:pPr>
      <w:r>
        <w:rPr>
          <w:rFonts w:ascii="Nirmala UI" w:hAnsi="Nirmala UI" w:eastAsia="Nirmala UI" w:cs="Nirmala UI"/>
        </w:rPr>
        <w:t>“നമ്മുടെ രാജ്യം അപകടാവസ്ഥയിലാണ്. അതിന്റെ നിയമനിർമ്മാതാക്കൾ പ്രൊട്ടസ്റ്റന്റിസത്തിന്റെ സിദ്ധാന്തങ്ങളെ അങ്ങനെ ത്യജിച്ചു റോമൻ മതത്യാഗത്തിന് പ്രോത്സാഹനം നൽകുന്ന കാലം അടുക്കിവരുന്നു. ദൈവം അത്ഭുതകരമായി പ്രവർത്തിച്ച്, പാപ്പാധിപത്യത്തിന്റെ പീഡക നുകം തള്ളിക്കളയുവാൻ അവരെ ശക്തരാക്കിയ ജനത, ഒരു ദേശീയ നടപടിയിലൂടെ റോമിന്റെ ദുഷിത വിശ്വാസത്തിന് ബലം പകരും; ഇങ്ങനെ, വീണ്ടും ക്രൂരതയിലും നിരങ്കുശാധിപത്യത്തിലും പൊട്ടിപ്പുറപ്പെടുവാൻ ഒരു സ്പർശം മാത്രം കാത്തിരിക്കുന്ന അതിക്രമാധിപത്യത്തെ ഉണർത്തുകയും ചെയ്യും. വേഗമേറിയ ചുവടുകളോടെ നാം ഇതിനകം തന്നെ ഈ കാലഘട്ടത്തോട് അടുക്കിക്കൊണ്ടിരിക്കുന്നു.” The Spirit of Prophecy, volume 4, 410.</w:t>
      </w:r>
    </w:p>
    <w:p>
      <w:pPr>
        <w:pStyle w:val="ArticleBody"/>
        <w:jc w:val="left"/>
      </w:pPr>
      <w:r>
        <w:rPr>
          <w:rFonts w:ascii="Nirmala UI" w:hAnsi="Nirmala UI" w:eastAsia="Nirmala UI" w:cs="Nirmala UI"/>
        </w:rPr>
        <w:t>അമേരിക്കയിലെ ഡെമോക്രാറ്റിക് പാർട്ടിയിലെ അഴിമതിപരമായ ഘടകങ്ങളെയും, വാസ്തവത്തിൽ ആഗോളവാദികളായിരിക്കെ റിപ്പബ്ലിക്കൻമാരാണെന്ന് അവകാശപ്പെടുന്നവരെയും, ലോകത്തിലെ പുരോഗമനപരമായ ആഗോളവാദികളെയും ഞാൻ തിരിച്ചറിയിച്ചുകൊണ്ടിരിക്കുമ്പോൾ, എനിക്ക് റിപ്പബ്ലിക്കൻ പാർട്ടിയോടോ ഡോണൾഡ് ട്രംപിനോടോ ഏതെങ്കിലും തരത്തിലുള്ള രാഷ്ട്രീയ അനുകമ്പയുണ്ടെന്നു ഒരു വായനക്കാരൻ വിശ്വസിക്കാൻ ഇടയാകാമെന്നു ഞാൻ ബോധ്യവാനാണ്. എന്നാൽ യാഥാർത്ഥ്യസ്ഥിതിയിൽ നിന്ന് ഇത് വളരെ ദൂരെയാണ്; അന്തിമ പ്രസിഡന്റ് ഒരു ഏകാധിപതിയായിത്തീരും, മുഖ്യധാരാ മാധ്യമങ്ങൾ പ്രവചിച്ചുകൊണ്ടിരിക്കുന്നതുപോലെ തന്നേ; എങ്കിലും അവർ യഥാർത്ഥത്തിൽ എന്താണ് പ്രവചിച്ചുകൊണ്ടിരിക്കുന്നതെന്ന കാര്യത്തിൽ കയ്യാഫാവിനുണ്ടായിരുന്നതിലും അധികം അറിവ് അവർക്കില്ല. നാം ചെയ്യുന്നതു കേവലം “മാനുഷിക സംഭവങ്ങളുടെ സങ്കീർണ്ണമായ പരസ്പരപ്രവർത്തനവുമായി” ബന്ധപ്പെട്ട പ്രവാചക ഗതിശാസ്ത്രങ്ങളെ തിരിച്ചറിയുന്നതേയുള്ളു; അവയെ യെഹെസ്‌കേലിന്റെ ചക്രങ്ങൾക്കുള്ളിലെ ചക്രങ്ങൾ പ്രതിനിധീകരിക്കുന്നു.</w:t>
      </w:r>
    </w:p>
    <w:p>
      <w:pPr>
        <w:pStyle w:val="ArticleBody"/>
        <w:jc w:val="left"/>
      </w:pPr>
      <w:r>
        <w:rPr>
          <w:rFonts w:ascii="Nirmala UI" w:hAnsi="Nirmala UI" w:eastAsia="Nirmala UI" w:cs="Nirmala UI"/>
        </w:rPr>
        <w:t>ഈ പഠനം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നൂറ്റിമുപ്പത്തൊമ്പത്</dc:title>
  <dc:subject>ആധുനിക രാഷ്ട്രീയ യാഥാർത്ഥ്യങ്ങളോടുള്ള ദാനിയേൽ 11:40-ന്റെ പ്രവാചകപരമായ പൊരുത്തം: അവസാന പ്രസിഡന്റിന്റെ രഹസ്യം അനാവരണം ചെയ്യുക</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