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പതിമൂന്ന്</w:t>
      </w:r>
    </w:p>
    <w:p>
      <w:pPr>
        <w:pStyle w:val="ArticleSubtitle"/>
        <w:jc w:val="left"/>
      </w:pPr>
      <w:r>
        <w:rPr>
          <w:rFonts w:ascii="Nirmala UI" w:hAnsi="Nirmala UI" w:eastAsia="Nirmala UI" w:cs="Nirmala UI"/>
        </w:rPr>
        <w:t>അവസാനകാലങ്ങളുടെ രഹസ്യം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ദാനിയേൽ രണ്ടാം അധ്യായം വെളിപ്പാട് പതിനാലിലെ രണ്ടാം ദൂതനെ പ്രതിനിധീകരിക്കുന്നു. അതുകൊണ്ടുതന്നെ അത് മൂന്നു പരീക്ഷകളിൽ രണ്ടാമത്തേതിനെ പ്രതിനിധീകരിക്കുന്നു; അവയിൽ ഒന്നാമത്തേത് ആഹാരപരിശോധനയായി, അതിനെ തുടർന്ന് ദൃശ്യപരിശോധനയായി, ഒടുവിൽ ലിറ്റ്മസ് പരിശോധനയായി പ്രതിനിധീകരിക്കപ്പെടുന്നു. പ്രവചനാത്മക മാർഗചിഹ്നങ്ങളുമായ ആ മൂന്നു പരീക്ഷകളും വെളിപ്പാട് പതിനാലിലെ ആദ്യ ദൂതന്റെ സന്ദേശത്തിൽ നിലനിൽക്കുന്നു. വെളിപ്പാട് പതിനാലിലെ ആദ്യ ദൂതനെപ്പോലെതന്നെ, ദാനിയേൽ ഒന്നാം അധ്യായവും ഈ മൂന്നു പരീക്ഷകളിൽ ഓരോന്നും ഉൾക്കൊള്ളുന്നു.</w:t>
      </w:r>
    </w:p>
    <w:p>
      <w:pPr>
        <w:pStyle w:val="ArticleBody"/>
        <w:jc w:val="left"/>
      </w:pPr>
      <w:r>
        <w:rPr>
          <w:rFonts w:ascii="Nirmala UI" w:hAnsi="Nirmala UI" w:eastAsia="Nirmala UI" w:cs="Nirmala UI"/>
        </w:rPr>
        <w:t>രണ്ടാമത്തെ പരീക്ഷണം, അല്ലെങ്കിൽ രണ്ടാം ദൂതന്റെ സന്ദേശം, ആദ്യ പരീക്ഷണത്തിന്റെ അവസാനം ആരംഭിക്കുന്നു. ഒന്നാം അധ്യായത്തിന് പിന്നാലെ രണ്ടാം അധ്യായം വരുന്നതുപോലെ. രണ്ടാമത്തെ പരീക്ഷണത്തിന്റെ സമാപനം ഇടവിടാതെ മൂന്നാമത്തെ പരീക്ഷണത്തിന്റെ ആരംഭമാകുന്നു. രണ്ടാമത്തെ പരീക്ഷണത്താൽ പ്രതിനിധീകരിക്കപ്പെട്ട കാലഘട്ടം ദാനിയേലിന്റെ എഴുപത് വർഷത്തെ പ്രവാസത്താൽ പ്രതീകീകരിക്കപ്പെട്ടു; അത് യെഹോയാകീമിന്റെ കീഴടക്കലോടെ ആരംഭിച്ച് കോരേശിന്റെ കല്പനയിൽ സമാപിച്ചു. ആ എഴുപത് വർഷങ്ങളുടെ അന്ത്യം സമീപിക്കുമ്പോൾ, ദൈവത്തിന്റെ പ്രവചനവചനത്തിലൂടെ അന്ത്യം എത്തിപ്പെടാൻ പോകുന്നു എന്നു ദാനിയേൽ തിരിച്ചറിഞ്ഞു.</w:t>
      </w:r>
    </w:p>
    <w:p>
      <w:pPr>
        <w:pStyle w:val="ArticleScripture"/>
        <w:jc w:val="left"/>
      </w:pPr>
      <w:r>
        <w:rPr>
          <w:rFonts w:ascii="Nirmala UI" w:hAnsi="Nirmala UI" w:eastAsia="Nirmala UI" w:cs="Nirmala UI"/>
        </w:rPr>
        <w:t>മേദ്യരുടെ വംശത്തിൽപ്പെട്ട അഹശ്വേരോശിന്റെ മകനായ ദാര്യാവേശ് കല്ദയരുടെ രാജ്യത്തിൽ രാജാവായി നിയമിക്കപ്പെട്ടിരുന്ന ആദ്യവത്സരത്തിൽ, അവന്റെ ഭരണത്തിന്റെ ആദ്യവത്സരത്തിൽ ഞാൻ ദാനീയേൽ, യെരൂശലേമിന്റെ ശൂന്യതകളിൽ എഴുപതു വർഷം തികയുമെന്നു യഹോവയുടെ അരുളപ്പാട് യിരെമ്യാ പ്രവാചകനോടു ഉണ്ടായതിനെക്കുറിച്ച് ഗ്രന്ഥങ്ങളാൽ ആ വർഷങ്ങളുടെ സംഖ്യ മനസ്സിലാക്കി. ദാനീയേൽ 9:1, 2.</w:t>
      </w:r>
    </w:p>
    <w:p>
      <w:pPr>
        <w:pStyle w:val="ArticleBody"/>
        <w:jc w:val="left"/>
      </w:pPr>
      <w:r>
        <w:rPr>
          <w:rFonts w:ascii="Nirmala UI" w:hAnsi="Nirmala UI" w:eastAsia="Nirmala UI" w:cs="Nirmala UI"/>
        </w:rPr>
        <w:t>അവസാന ദിവസങ്ങളിൽ എഴുപതു വർഷത്തെ ബദ്ധതയുടെ പ്രതീകാത്മക അർത്ഥം തിരിച്ചറിയുന്ന ദൈവജനത്തെ ദാനിയേൽ പ്രതിനിധീകരിക്കുന്നു; ആ തിരിച്ചറിവ് ആ എഴുപതു പ്രതീകാത്മക വർഷങ്ങൾ അവസാനിക്കുന്നതിനോടടുത്ത് സംഭവിക്കുന്നു. ദൈവജനങ്ങൾ എഴുപതു വർഷത്തെ ബദ്ധതയെ ശരിയായി മനസ്സിലാക്കിയിരിക്കുന്നു; എന്നാൽ ദാനിയേൽ പ്രതിനിധീകരിക്കുന്നത്, ആ എഴുപതു വർഷങ്ങൾ 2001 സെപ്റ്റംബർ 11 മുതൽ സൺഡേ ലോവരെ ഉള്ള പ്രവചനകാലഘട്ടത്തെ സൂചിപ്പിക്കുന്നു എന്ന മനസ്സിലാക്കലാണ്. ദാനിയേലിന്റെ കാര്യത്തിൽ, ആ വർഷങ്ങൾ സൈറസിന്റെ കല്പനയിൽ അവസാനിച്ചു; അവസാന ദിവസങ്ങളിൽ അതു യുണൈറ്റഡ് സ്റ്റേറ്റ്സിലെ സൺഡേ ലോയെ പ്രതിനിധീകരിക്കുന്നു.</w:t>
      </w:r>
    </w:p>
    <w:p>
      <w:pPr>
        <w:pStyle w:val="ArticleBody"/>
        <w:jc w:val="left"/>
      </w:pPr>
      <w:r>
        <w:rPr>
          <w:rFonts w:ascii="Nirmala UI" w:hAnsi="Nirmala UI" w:eastAsia="Nirmala UI" w:cs="Nirmala UI"/>
        </w:rPr>
        <w:t>ഞായറാഴ്ചാനിയമത്തിന് അല്പം മുമ്പ്, പ്രതീകാത്മകമായ എഴുപത് വർഷങ്ങളാൽ പ്രതിനിധീകരിക്കപ്പെട്ട പ്രവാചകബോധ്യത്തിലേക്കു ദൈവത്തിന്റെ ജനങ്ങൾ ഉണർത്തപ്പെടുന്നു. ആ പ്രതീകാത്മക വർഷങ്ങൾ ആരംഭിച്ചത് യെഹോയാകീമിനോടുകൂടിയാണ്; അവൻ 2001 സെപ്റ്റംബർ 11-നെ പ്രതിനിധീകരിക്കുന്നു. അന്നേ ദിവസം, മൂന്നാമത്തെ കഷ്ടതയുടെ ഇസ്ലാം വന്നെത്തിയപ്പോൾ, വെളിപ്പാട് പതിനെട്ടിലെ ശക്തനായ ദൂതൻ ഇറങ്ങി വന്ന് ബാബിലോന്റെ വീഴ്ച പ്രഖ്യാപിച്ചു. ബാബിലോന്റെ വീഴ്ച രണ്ടാം ദൂതന്റെ സന്ദേശത്തെ പ്രതിനിധീകരിക്കുന്നു; 2001 സെപ്റ്റംബർ 11-ന്, ദൂതന്റെ കയ്യിലുണ്ടായിരുന്ന മറഞ്ഞിരിക്കുന്ന പുസ്തകം തിന്നവർക്കായി രണ്ടാമത്തെ പരീക്ഷണകാലം ആരംഭിച്ചു. പ്രതീകാത്മകമായ എഴുപത് വർഷങ്ങളാൽ പ്രതിനിധീകരിക്കപ്പെട്ട ആ കാലഘട്ടം, ഞായറാഴ്ചാനിയമം വരെയും തുടരുന്നു.</w:t>
      </w:r>
    </w:p>
    <w:p>
      <w:pPr>
        <w:pStyle w:val="ArticleBody"/>
        <w:jc w:val="left"/>
      </w:pPr>
      <w:r>
        <w:rPr>
          <w:rFonts w:ascii="Nirmala UI" w:hAnsi="Nirmala UI" w:eastAsia="Nirmala UI" w:cs="Nirmala UI"/>
        </w:rPr>
        <w:t>അവസാനം സമീപിക്കുമ്പോൾ, ദാര്യാവേശിന്റെ ഒന്നാം ആണ്ടിൽ ദാനിയേലാൽ മുൻകൂട്ടി സൂചിപ്പിക്കപ്പെട്ടതുപോലെ, ദൈവജനങ്ങൾ മൃഗത്തിന്റെ പ്രതിമയുടെ പരീക്ഷണത്തിലേക്കു ഉണർത്തപ്പെടുന്നു. മൃഗത്തിന്റെ പ്രതിമയുടെ പരീക്ഷണവുമായി ബന്ധപ്പെട്ട ചില സത്യങ്ങൾ അവർ മുമ്പേ ഗ്രഹിച്ചിരുന്നതാണ്; എന്നാൽ രണ്ടാം ദൂതന്റെ പ്രവചനകാലത്തിന്റെ അവസാനം തൊട്ടുമുമ്പായി അവർ മനസ്സിലാക്കുവാൻ എത്തുന്ന ഭാഗം ഇരുളിൽ മറഞ്ഞുകിടന്നിരുന്നു. ദാനിയേൽ ദൈവത്തിന്റെ പ്രവചനവചനം പഠിച്ചു, തുടർന്ന് എഴുപതു വർഷങ്ങളുടെ പ്രാധാന്യം ഗ്രഹിച്ചപ്പോൾ, അവൻ പ്രാർത്ഥനയിലേക്കു നയിക്കപ്പെട്ടു; അതുപോലെ തന്നേ, തന്റെ പ്രതിമ-സ്വപ്നത്തെക്കുറിച്ചു നെബൂഖദ്‌നേസർ ഉന്നയിച്ചിരുന്ന ജീവൻമരണ ഭീഷണിയെക്കുറിച്ചു അവൻ ബോധ്യപ്പെട്ടപ്പോൾയും അവൻ പ്രാർത്ഥനയിലേക്കു നയിക്കപ്പെട്ടിരുന്നു. ദാനിയേൽ രണ്ടാം അധ്യായത്തിൽ ഉണ്ടായതുപോലെ തന്നേ, ദാനിയേൽ ഒൻപതാം അധ്യായത്തിലും, ദാനിയേൽ പ്രാർത്ഥിച്ചപ്പോൾ അവൻ പ്രവചനപ്രകാശം പ്രാപിച്ചു.</w:t>
      </w:r>
    </w:p>
    <w:p>
      <w:pPr>
        <w:pStyle w:val="ArticleScripture"/>
        <w:jc w:val="left"/>
      </w:pPr>
      <w:r>
        <w:rPr>
          <w:rFonts w:ascii="Nirmala UI" w:hAnsi="Nirmala UI" w:eastAsia="Nirmala UI" w:cs="Nirmala UI"/>
        </w:rPr>
        <w:t>അതെ, ഞാൻ പ്രാർത്ഥനയിൽ സംസാരിച്ചുകൊണ്ടിരിക്കുമ്പോൾ, ആരംഭത്തിൽ ദർശനത്തിൽ ഞാൻ കണ്ടിരുന്ന ഗബ്രിയേൽ എന്ന പുരുഷൻ അതിവേഗത്തിൽ പറന്നെത്തി, സായാഹ്നയാഗത്തിന്റെ സമയത്തോട് സമീപമായി എന്നെ സ്പർശിച്ചു. അവൻ എന്നെ അറിയിച്ചും എന്നോടു സംസാരിച്ചും പറഞ്ഞു: ദാനിയേലേ, നിനക്കു ജ്ഞാനവും വിവേകവും നല്കേണ്ടതിന്നു ഞാൻ ഇപ്പോൾ വന്നിരിക്കുന്നു. ദാനിയേൽ 9:21, 22.</w:t>
      </w:r>
    </w:p>
    <w:p>
      <w:pPr>
        <w:pStyle w:val="ArticleBody"/>
        <w:jc w:val="left"/>
      </w:pPr>
      <w:r>
        <w:rPr>
          <w:rFonts w:ascii="Nirmala UI" w:hAnsi="Nirmala UI" w:eastAsia="Nirmala UI" w:cs="Nirmala UI"/>
        </w:rPr>
        <w:t>ദാനിയേൽ പ്രാർത്ഥിച്ചുകൊണ്ടിരിക്കുമ്പോൾ അവന്നു ലഭിച്ച “പ്രാവീണ്യവും വിവേകവും” രണ്ടാം അധ്യായത്തിലെ അവന്റെ പ്രാർത്ഥനയോടു യോജിച്ചിരിക്കുന്നു.</w:t>
      </w:r>
    </w:p>
    <w:p>
      <w:pPr>
        <w:pStyle w:val="ArticleScripture"/>
        <w:jc w:val="left"/>
      </w:pPr>
      <w:r>
        <w:rPr>
          <w:rFonts w:ascii="Nirmala UI" w:hAnsi="Nirmala UI" w:eastAsia="Nirmala UI" w:cs="Nirmala UI"/>
        </w:rPr>
        <w:t>അപ്പോൾ ദാനിയേൽ തന്റെ വീട്ടിലേക്കു പോയി, തനിക്കൊപ്പമുണ്ടായിരുന്ന ഹനന്യാവിനും മിശായേലിനും അസർയ്യാവിനും ഈ കാര്യം അറിയിച്ചുതന്നു; ഈ രഹസ്യത്തെക്കുറിച്ചു സ്വർഗ്ഗത്തിലെ ദൈവത്തോടു കരുണ അഭ്യർത്ഥിക്കേണ്ടതിന്നു, ദാനിയേലും അവന്റെ സഹചാരികളും ബാബിലോനിലെ ശേഷിച്ച ജ്ഞാനികളോടുകൂടെ നശിച്ചുപോകാതിരിക്കേണ്ടതിന്നു. അപ്പോൾ ആ രഹസ്യം രാത്രിദർശനത്തിൽ ദാനിയേലിന്നു വെളിപ്പെട്ടു. അപ്പോൾ ദാനിയേൽ സ്വർഗ്ഗത്തിലെ ദൈവത്തെ സ്തുതിച്ചു. ദാനിയേൽ 2:17–19.</w:t>
      </w:r>
    </w:p>
    <w:p>
      <w:pPr>
        <w:pStyle w:val="ArticleBody"/>
        <w:jc w:val="left"/>
      </w:pPr>
      <w:r>
        <w:rPr>
          <w:rFonts w:ascii="Nirmala UI" w:hAnsi="Nirmala UI" w:eastAsia="Nirmala UI" w:cs="Nirmala UI"/>
        </w:rPr>
        <w:t>വരി മീതെ വരിയായി നോക്കുമ്പോൾ, ദാനിയേലിന്റെ രണ്ട് പ്രാർത്ഥനകളും അതേ പ്രാർത്ഥന തന്നെയാണ്. 2001 സെപ്റ്റംബർ 11-നും അതിവേഗം വരാനിരിക്കുന്ന ഞായറാഴ്ചാ നിയമത്തിനും ഇടയിൽ സംഭവിക്കുന്ന, രണ്ടാം ദൂതന്റെ ദൃശ്യപരീക്ഷയെ പ്രതീകാത്മകമായി പ്രതിനിധീകരിക്കുന്ന ചരിത്രകാലഘട്ടത്തിനുള്ളിലാണ് അവ രണ്ടും നല്കപ്പെട്ടിരിക്കുന്നത്. നെബൂഖദ്‌നേസറിന്റെ അടുക്കിവരുന്ന മരണഭീഷണിയും, യിരെമ്യാവിന്റെ എഴുപത് വർഷങ്ങളെയും മോശെയുടെ ‘ഏഴ് പ്രാവശ്യം’ എന്ന ശപഥത്തെയും കുറിച്ചുള്ള പ്രവാചകജ്ഞാനവും കൈവശംവെച്ചുകൊണ്ട്, ദാനിയേൽ ലേവ്യപുസ്തകം ഇരുപത്താറിലെ പ്രാർത്ഥന പ്രാർത്ഥിക്കുമ്പോൾ, ബൈബിൾ പ്രവചനത്തിലെ അന്തിമ പ്രവാചക രഹസ്യം ദൈവം തനിക്കു വെളിപ്പെടുത്തണമെന്നു അപേക്ഷിക്കുന്നു. യോഹന്നാൻ അതിനെ യേശുക്രിസ്തുവിന്റെ വെളിപ്പാട് എന്നു തിരിച്ചറിയുന്ന ആ രഹസ്യം.</w:t>
      </w:r>
    </w:p>
    <w:p>
      <w:pPr>
        <w:pStyle w:val="ArticleBody"/>
        <w:jc w:val="left"/>
      </w:pPr>
      <w:r>
        <w:rPr>
          <w:rFonts w:ascii="Nirmala UI" w:hAnsi="Nirmala UI" w:eastAsia="Nirmala UI" w:cs="Nirmala UI"/>
        </w:rPr>
        <w:t>ഒൻപതാം അധ്യായത്തിൽ ദാനിയേൽ രണ്ടു രാജ്യങ്ങളുടെ പരിവർത്തനഘട്ടത്തിൽ നിൽക്കുന്നു. ബാബിലോൻ ഇപ്പോഴേക്കും മേദ്യർക്കും പാർസികൾക്കും വീണിരിക്കുന്നു; കാരണം അത് ദാര്യാവേശിന്റെ ആദ്യവർഷമാണ്. അതുവഴി ദൈവത്തിന്റെ ജനങ്ങളെ അന്ത്യദിവസങ്ങളിൽ, ഒന്നാം ദൂതന്റെ പ്രസ്ഥാനത്തിലും മൂന്നാം ദൂതന്റെ പ്രസ്ഥാനത്തിലും അടയാളപ്പെടുത്തിയിരുന്ന പരിവർത്തനബിന്ദുവിൽ സ്ഥാപിക്കുന്നു.</w:t>
      </w:r>
    </w:p>
    <w:p>
      <w:pPr>
        <w:pStyle w:val="ArticleBody"/>
        <w:jc w:val="left"/>
      </w:pPr>
      <w:r>
        <w:rPr>
          <w:rFonts w:ascii="Nirmala UI" w:hAnsi="Nirmala UI" w:eastAsia="Nirmala UI" w:cs="Nirmala UI"/>
        </w:rPr>
        <w:t>ഫിലദെൽഫ്യൻ മില്ലറൈറ്റ് പ്രസ്ഥാനം 1856-ൽ ലാവോദിക്യയിലേക്കു പരിവർത്തിതമായി; അതുപോലെ, Future for America എന്ന ലാവോദിക്യൻ പ്രസ്ഥാനം, വെളിപ്പാട് പുസ്തകം പതിനൊന്നാം അധ്യായത്തിൽ പറയുന്ന തെരുവിൽ മരിച്ചുകിടക്കുന്ന മൂന്നു പാതി ദിവസങ്ങളുടെ അവസാനം, ഫിലദെൽഫ്യൻ പ്രസ്ഥാനമായി പരിവർത്തിതമാകുന്നു. 1856 മുതൽ 1863 വരെ മില്ലറൈറ്റുകളുടെ ഫിലദെൽഫ്യൻ പ്രസ്ഥാനത്തോടനുബന്ധിച്ച് പരാജയപ്പെട്ട പരീക്ഷണം “ഏഴ് കാലങ്ങൾ” എന്ന ഉപദേശവുമായി ബന്ധപ്പെട്ടതായിരുന്നു.</w:t>
      </w:r>
    </w:p>
    <w:p>
      <w:pPr>
        <w:pStyle w:val="ArticleBody"/>
        <w:jc w:val="left"/>
      </w:pPr>
      <w:r>
        <w:rPr>
          <w:rFonts w:ascii="Nirmala UI" w:hAnsi="Nirmala UI" w:eastAsia="Nirmala UI" w:cs="Nirmala UI"/>
        </w:rPr>
        <w:t>Future for America എന്ന ല</w:t>
      </w:r>
      <w:r>
        <w:rPr>
          <w:rFonts w:ascii="Sylfaen" w:hAnsi="Sylfaen" w:eastAsia="Sylfaen" w:cs="Sylfaen"/>
        </w:rPr>
        <w:t>აოდ</w:t>
      </w:r>
      <w:r>
        <w:rPr>
          <w:rFonts w:ascii="Nirmala UI" w:hAnsi="Nirmala UI" w:eastAsia="Nirmala UI" w:cs="Nirmala UI"/>
        </w:rPr>
        <w:t>ിക്യ പ്രസ്ഥാനത്തിനുള്ള പരീക്ഷണം, അവരുടെ ചിതറിപ്പോയ അവസ്ഥയെ തിരിച്ചറിയേണ്ട അനിവാര്യതയുമായി ബന്ധപ്പെട്ടതാണ്; അതിനുശേഷം ലേവ്യപുസ്തകം ഇരുപത്താറാം അധ്യായത്തിലെ പ്രാർത്ഥനയിലും അനുഭവത്തിലുമേക്ക് പ്രവേശിക്കേണ്ടതുമാണ്. ദാനിയേൽ ബാബിലോൻ സാമ്രാജ്യത്തിലും മേദോ-പേർഷ്യൻ സാമ്രാജ്യത്തിലും ഇടയിലുള്ള പരിവർത്തനസമയത്തിലായിരുന്നു, കൂടാതെ കോരേശിന്റെ കല്പനയാൽ അടയാളപ്പെടുത്തപ്പെടുന്ന എഴുപത് വർഷങ്ങളുടെ കാലാവധിയുടെ അവസാനം വരുന്നതിന് തൊട്ടുമുമ്പുമായിരുന്നു. ആ എഴുപത് വർഷങ്ങളാണ് ദാനിയേലിന്റെ പ്രാർത്ഥനയുടെ സാഹചര്യവും, ആ എഴുപത് വർഷങ്ങൾ മോശെയുടെ “ഏഴ് കാലങ്ങൾ” എന്നതിന്റെ പ്രതിനിധാനവുമാണ്. ദാനിയേലിന്റെ ഇരുപ്രാർത്ഥനകളും, ഒന്നാം ദൂതന്റെ പ്രസ്ഥാനത്തിലും മൂന്നാം ദൂതന്റെ പ്രസ്ഥാനത്തിലും “ഏഴ് കാലങ്ങൾ” കൊണ്ട് അടയാളപ്പെടുത്തപ്പെടുന്ന ആ പരിവർത്തനസമയവുമായി ഒത്തുചേരുന്നു.</w:t>
      </w:r>
    </w:p>
    <w:p>
      <w:pPr>
        <w:pStyle w:val="ArticleBody"/>
        <w:jc w:val="left"/>
      </w:pPr>
      <w:r>
        <w:rPr>
          <w:rFonts w:ascii="Nirmala UI" w:hAnsi="Nirmala UI" w:eastAsia="Nirmala UI" w:cs="Nirmala UI"/>
        </w:rPr>
        <w:t>ദാനിയേലിന് വെളിപ്പെടുത്തപ്പെടുന്ന “രഹസ്യം” നെബൂഖദ്‌നേസറിന്റെ പ്രതിമയുടെ വെളിപ്പാടാണ്. അന്ത്യകാലങ്ങളിൽ നെബൂഖദ്‌നേസറിന്റെ പ്രതിമയുടെ “രഹസ്യം” എന്നത് അത് നാല് രാജ്യങ്ങളെല്ല, എട്ട് രാജ്യങ്ങളെ പ്രതിനിധീകരിക്കുന്നു എന്നതാണ്. “എട്ടാമത്തേതു ഏഴിൽ നിന്നുള്ളതാണ്” എന്ന വിഭാഗത്തിലെ മുമ്പത്തെ ലേഖനങ്ങളിൽ ഈ സത്യം ഇതിനകം അവതരിപ്പിക്കപ്പെട്ടിട്ടുണ്ട്. ആ രഹസ്യത്തിനുള്ളിൽ ഏഴിൽ നിന്നുള്ള എട്ടാമത്തേതു എത്തിച്ചേരുന്ന പരിവർത്തനബിന്ദുവിന്റെ വെളിപ്പാടും ഉൾക്കൊള്ളുന്നു. നെബൂഖദ്‌നേസറിന്റെ പ്രതിമയുടെ “രഹസ്യം” യഥാർത്ഥ പ്രൊട്ടസ്റ്റൻറിസത്തിന്റെ കൊമ്പിന്റെയും റിപ്പബ്ലിക്കനിസത്തിന്റെ കൊമ്പിന്റെയും പുനരുത്ഥാനത്തിന്റെ സ്ഥിരീകരണമാണ്. ആ രണ്ടു പുനരുത്ഥാനങ്ങളും ഓരോ കൊമ്പും എട്ടാമത്തേതാണ്, എങ്കിലും ഏഴിൽ നിന്നുള്ളതാണ്, എന്ന് തിരിച്ചറിയിക്കുന്നു; കൂടാതെ ഇരുകൊമ്പുകളുടെയും ആറാമത്തേതിൽ നിന്ന് എട്ടാമത്തേതിലേക്കുള്ള പരിവർത്തനം, മോശെയുടെ “ഏഴു പ്രാവശ്യം” എന്നതുമായി ബന്ധപ്പെട്ട ഒരു പരീക്ഷണത്തിന്റെ പ്രവചനപരമായ പശ്ചാത്തലത്തിൽ സംഭവിക്കുന്നു. ദാനിയേൽ പ്രതിനിധീകരിക്കുന്നതുപോലെ, അമേരിക്കൻ ഐക്യനാടുകളിലെ ഞായറാഴ്ചനിയമ ഉത്തരവിനെ പ്രതിനിധീകരിക്കുന്ന കോരേശിന്റെ ഉത്തരവിന് തൊട്ടുമുമ്പായി ആ പരിവർത്തനം സംഭവിക്കുന്നു. തുടർന്ന് ഞായറാഴ്ചനിയമത്തിൽ, ദ്രുതഗതിയിലുള്ള നീക്കങ്ങളിലൂടെ, പാപ്പാസഭ ഏഴിൽ നിന്നുള്ള എട്ടാമത്തെ തലയായി മാറുന്നതിനാൽ പാപ്പാസഭയുടെ മാരകമുറിവ് സുഖപ്പെടുന്നു; അതും ദാനിയേൽ രണ്ടാം അധ്യായത്തിലെ നെബൂഖദ്‌നേസറിന്റെ പ്രതിമ പ്രതിനിധീകരിക്കുന്നതുപോലെ, ഒരു പ്രവചനപരമായ പരിവർത്തനത്തിലൂടെ കടന്നുപോകുന്നു.</w:t>
      </w:r>
    </w:p>
    <w:p>
      <w:pPr>
        <w:pStyle w:val="ArticleScripture"/>
        <w:jc w:val="left"/>
      </w:pPr>
      <w:r>
        <w:rPr>
          <w:rFonts w:ascii="Nirmala UI" w:hAnsi="Nirmala UI" w:eastAsia="Nirmala UI" w:cs="Nirmala UI"/>
        </w:rPr>
        <w:t>അതിനാൽ ദാനീയേൽ ബാബേലിലെ ജ്ഞാനികളെ നശിപ്പിപ്പാൻ രാജാവാൽ നിയമിക്കപ്പെട്ടിരുന്ന അര്യോക്കിന്റെ അടുക്കൽ ചെന്നു; അവന്റെോടു ഇങ്ങനെ പറഞ്ഞു: ബാബേലിലെ ജ്ഞാനികളെ നശിപ്പിക്കരുതേ; എന്നെ രാജാവിന്റെ മുമ്പാകെ കൊണ്ടുചെല്ലുക; ഞാൻ രാജാവിനെ അതിന്റെ വ്യാഖ്യാനം അറിയിക്കാം. അപ്പോൾ അര്യോക്ക് ദാനീയേലിനെ വേഗത്തിൽ രാജാവിന്റെ മുമ്പാകെ കൊണ്ടുചെന്നു അവനോടു ഇങ്ങനെ പറഞ്ഞു: രാജാവിനെ അതിന്റെ വ്യാഖ്യാനം അറിയിക്കുമൊരു മനുഷ്യനെ ഞാൻ യെഹൂദയുടെ ബദ്ധന്മാരിൽ കണ്ടെത്തിയിരിക്കുന്നു. രാജാവു ബേൽത്തശസ്സർ എന്നു പേരായ ദാനീയേലിനോടു ഉത്തരം പറഞ്ഞതു: ഞാൻ കണ്ട സ്വപ്നവും അതിന്റെ വ്യാഖ്യാനവും എനിക്കു അറിയിപ്പാൻ നിനക്കു കഴിയുമോ? ദാനീയേൽ 2:24–26.</w:t>
      </w:r>
    </w:p>
    <w:p>
      <w:pPr>
        <w:pStyle w:val="ArticleBody"/>
        <w:jc w:val="left"/>
      </w:pPr>
      <w:r>
        <w:rPr>
          <w:rFonts w:ascii="Nirmala UI" w:hAnsi="Nirmala UI" w:eastAsia="Nirmala UI" w:cs="Nirmala UI"/>
        </w:rPr>
        <w:t>ദാനിയേലിന് ആ രഹസ്യം ലഭിച്ചുകഴിഞ്ഞപ്പോൾ, അവന്റെ ഇരു പേരുകളും പരാമർശിക്കപ്പെടുന്നു; ഇതുവഴി, അവൻ ഉടമ്പടിയിലെ ജനത്തെ പ്രതിനിധീകരിക്കുന്നവനാണെന്നത് തിരിച്ചറിയപ്പെടുന്നു—അവസാന ദിവസങ്ങളിൽ അവർ ഇപ്പോഴേക്കും നൂറ്റിനാല്പത്തിനാലായിരത്തിന്റെ ഫിലദെൽഫ്യൻ പ്രസ്ഥാനത്തിലേക്ക് മാറിക്കഴിഞ്ഞവരാണ്. “രഹസ്യം” മനസ്സിലാക്കാൻ അവരുടെ അസമർത്ഥത നിമിത്തം ആരും കൊല്ലപ്പെടാതിരിക്കണമെന്നു അഭ്യർഥിക്കുന്നതിലൂടെ, അവൻ ദൈവത്തിന്റെ ദാസന്റെ സ്വഭാവം പ്രകടമാക്കുന്നു. ദാനിയേലിനെ കണ്ടെത്തിയതിനായി രാജാവിന്റെ മുമ്പാകെ ശ്രേയസ് നേടുവാൻ ശ്രമിക്കുന്ന നെബൂഖദ്‌നേസറിന്റെ ദാസനായ അരിയോക്കിനോടു വിപരീതമായി, അവന്റെ സ്വഭാവം തെളിയുന്നു. തുടർന്ന്, നെബൂഖദ്‌നേസറിന്റെ ചോദ്യത്തിന് ഒരു ചോദ്യത്തിലൂടെ മറുപടി നൽകുമ്പോൾ, യഥാർത്ഥ പ്രവാചകപ്രകടനവും ബാബിലോന്യ ജ്ഞാനികളുടേതും തമ്മിലുള്ള വ്യത്യാസം ദാനിയേൽ വ്യക്തമാക്കുന്നു; പിന്നെയും, അരിയോക്കിനെപ്പോലെ “രഹസ്യം” സംബന്ധിച്ച തന്റെ ബോധ്യം സ്വയം ഉയർത്തിക്കാട്ടുന്നതിനായി പ്രയോജനപ്പെടുത്താതെ, പകരം സ്വർഗ്ഗത്തിലെ ദൈവത്തെ മഹത്വപ്പെടുത്തുന്നു.</w:t>
      </w:r>
    </w:p>
    <w:p>
      <w:pPr>
        <w:pStyle w:val="ArticleScripture"/>
        <w:jc w:val="left"/>
      </w:pPr>
      <w:r>
        <w:rPr>
          <w:rFonts w:ascii="Nirmala UI" w:hAnsi="Nirmala UI" w:eastAsia="Nirmala UI" w:cs="Nirmala UI"/>
        </w:rPr>
        <w:t>ദാനിയേൽ രാജാവിന്റെ സന്നിധിയിൽ ഉത്തരം പറഞ്ഞു: രാജാവു ചോദിച്ചിരിക്കുന്ന രഹസ്യം ജ്ഞാനികൾക്കും ജ്യോതിഷികൾക്കും മന്തവാദികൾക്കും ലക്ഷണക്കാരന്മാർക്കും രാജാവിനെ അറിയിച്ചു കൊടുക്കുവാൻ കഴിയുകയില്ല; എങ്കിലും രഹസ്യങ്ങളെ വെളിപ്പെടുത്തുന്ന ഒരു ദൈവം സ്വർഗ്ഗത്തിൽ ഉണ്ടു; അവൻ അന്ത്യദിവസങ്ങളിൽ സംഭവിപ്പാനുള്ളതെന്തെന്നു നെബൂഖദ്‌നേസർ രാജാവിനെ അറിയിച്ചിരിക്കുന്നു. നിന്റെ സ്വപ്നവും നിന്റെ ശയ്യയിൽ നിന്റെ തലയിൽ ഉണ്ടായ ദർശനങ്ങളും ഇവ തന്നേ. ദാനിയേൽ 2:27, 28.</w:t>
      </w:r>
    </w:p>
    <w:p>
      <w:pPr>
        <w:pStyle w:val="ArticleBody"/>
        <w:jc w:val="left"/>
      </w:pPr>
      <w:r>
        <w:rPr>
          <w:rFonts w:ascii="Nirmala UI" w:hAnsi="Nirmala UI" w:eastAsia="Nirmala UI" w:cs="Nirmala UI"/>
        </w:rPr>
        <w:t>“രഹസ്യം” എന്നതിനെ പിന്നീടുള്ള നാളുകളിൽ എന്തു സംഭവിക്കുമെന്നത് വിശദീകരിക്കുന്ന ഒരു “രഹസ്യം” ആണെന്ന് തിരിച്ചറിഞ്ഞുകൊണ്ടാണ് ദാനിയേൽ തന്റെ അവതരണം ആരംഭിക്കുന്നത്. ഏഴ് ഇടിമുഴക്കങ്ങളുടെ ഗൂഢചരിത്രത്തിന്റെ രഹസ്യം പിന്നീടുള്ള നാളുകളിൽ എന്തു സംഭവിക്കുമെന്നതു തിരിച്ചറിയിക്കുന്നു. നെബൂഖദ്‌നേസറിന്റെ പ്രതിമ, പരീക്ഷാകാലം അവസാനിക്കുന്നതിനു തൊട്ടുമുമ്പ് മുദ്രവെപ്പ് അഴിയുന്ന പിന്നീടുള്ള നാളുകളിലെ രഹസ്യത്തിന്റെ ഒരു ഘടകമാണ്. ദര്യാവേശിന്റെ ആദ്യ ആണ്ടിൽ ദാനിയേൽ പ്രതിനിധീകരിച്ചതുപോലെ, ഭൂമിയിലെ മൃഗത്തിന്റെ രണ്ടു കൊമ്പുകളും ഏഴിൽപ്പെട്ട എട്ടാമത്തേതായി മാറുന്ന സംക്രമണകാലത്ത്, പരീക്ഷാകാലം അവസാനിക്കുന്നതിനു തൊട്ടുമുമ്പായി അതു വെളിപ്പെടുന്നു.</w:t>
      </w:r>
    </w:p>
    <w:p>
      <w:pPr>
        <w:pStyle w:val="ArticleScripture"/>
        <w:jc w:val="left"/>
      </w:pPr>
      <w:r>
        <w:rPr>
          <w:rFonts w:ascii="Nirmala UI" w:hAnsi="Nirmala UI" w:eastAsia="Nirmala UI" w:cs="Nirmala UI"/>
        </w:rPr>
        <w:t>രാജാവേ, നിന്നെക്കുറിച്ചാകട്ടെ, നിന്റെ ശയ്യയിൽ കിടന്നിരിക്കുമ്പോൾ, ഇനി പിന്നിട് സംഭവിക്കേണ്ടതു എന്തെന്നുള്ള ചിന്തകൾ നിന്റെ മനസ്സിൽ ഉദിച്ചു; രഹസ്യങ്ങൾ വെളിപ്പെടുത്തുന്നവൻ സംഭവിക്കേണ്ടതു നിനക്കു അറിയിച്ചു തരുന്നു. എന്നാൽ എന്നെക്കുറിച്ചാകട്ടെ, ജീവനുള്ള ഏവരിലും എനിക്കു കൂടുതലായ ജ്ഞാനം ഉള്ളതുകൊണ്ടല്ല ഈ രഹസ്യം എനിക്കു വെളിപ്പെട്ടത്; രാജാവിന് അർത്ഥം അറിയിക്കേണ്ടവരുടെ നിമിത്തവും, നിന്റെ ഹൃദയത്തിലെ ചിന്തകൾ നീ അറിയേണ്ടതിനുമാകുന്നു. ദാനിയേൽ 2:29, 30.</w:t>
      </w:r>
    </w:p>
    <w:p>
      <w:pPr>
        <w:pStyle w:val="ArticleBody"/>
        <w:jc w:val="left"/>
      </w:pPr>
      <w:r>
        <w:rPr>
          <w:rFonts w:ascii="Nirmala UI" w:hAnsi="Nirmala UI" w:eastAsia="Nirmala UI" w:cs="Nirmala UI"/>
        </w:rPr>
        <w:t>നെബൂഖദ്‌നേസറിന്റെ സ്വപ്നം അന്തിമദിവസങ്ങളെക്കുറിച്ചുള്ളതാണെന്ന സത്യത്തെ ദാനിയേൽ രണ്ടാം സാക്ഷ്യത്തോടെ സ്ഥാപിക്കുന്നു; അവൻ ഇങ്ങനെ പറയുമ്പോൾ: “രഹസ്യങ്ങളെ വെളിപ്പെടുത്തുന്നവൻ സംഭവിപ്പാനിരിക്കുന്നതു നിനക്കറിയിച്ചുതരുന്നു,” “ഇനിയുള്ള ദിവസങ്ങളിൽ.” പിന്നെ, ആ രഹസ്യം തനിക്കുവേണ്ടിയോ, അല്ലെങ്കിൽ മറ്റേതൊരു മനുഷ്യനെയുംക്കാൾ തനിക്ക് ഏതെങ്കിലും ഉന്നതജ്ഞാനം ഉണ്ടായിരുന്നതുകൊണ്ടോ നൽകിയതല്ലെന്നു ദാനിയേൽ വ്യക്തമാക്കുന്നു; മറിച്ച്, “അർത്ഥം അറിയിച്ചുതരുന്നവർക്കുവേണ്ടി” ആ “രഹസ്യം” നെബൂഖദ്‌നേസറിന്നു നൽകിയതാണെന്ന് അവൻ പറയുന്നു. അവസാനദിവസങ്ങളിൽ ആത്മീയ ബാബിലോന്റെ രാജാവിനോടു സ്വപ്നത്തിന്റെ “അർത്ഥം” അവതരിപ്പിക്കാനിരിക്കുന്നവർക്കുവേണ്ടിയായിരുന്നു ആ “രഹസ്യം” നൽകപ്പെട്ടത്. ആ രഹസ്യം പ്രത്യേകമായി നൂറ്റിനാല്പത്തിനാലായിരം പേർക്കുവേണ്ടിയായിരുന്നു; കാരണം, അവസാനദിവസങ്ങളിൽ ബാബിലോന്റെ അന്തിമപതനം പ്രഖ്യാപിക്കുന്നവർക്കുള്ളതാണ് ആ “രഹസ്യം.” തുടർന്ന്, അന്ധകാരത്തിൽ മറഞ്ഞുകിടന്നതും ജീവിതമോ മരണമോ എന്ന പരീക്ഷണം ഉത്പാദിപ്പിച്ചതുമായ ആ പ്രതിമാസ്വപ്നം ദാനിയേൽ വെളിപ്പെടുത്തുന്നു.</w:t>
      </w:r>
    </w:p>
    <w:p>
      <w:pPr>
        <w:pStyle w:val="ArticleScripture"/>
        <w:jc w:val="left"/>
      </w:pPr>
      <w:r>
        <w:rPr>
          <w:rFonts w:ascii="Nirmala UI" w:hAnsi="Nirmala UI" w:eastAsia="Nirmala UI" w:cs="Nirmala UI"/>
        </w:rPr>
        <w:t>രാജാവേ, നീ ദർശിച്ചു; ഇതാ, ഒരു മഹത്തായ പ്രതിമ. അതിവിശിഷ്ടമായ തേജസ്സുള്ള ആ മഹത്തായ പ്രതിമ നിന്റെ മുമ്പിൽ നിലകൊണ്ടിരുന്നു; അതിന്റെ രൂപം ഭയങ്കരമായിരുന്നു. ആ പ്രതിമയുടെ തല ശുദ്ധസ്വർണംകൊണ്ടായിരുന്നു; അതിന്റെ വക്ഷസ്സും ഭുജങ്ങളും വെള്ളികൊണ്ടും, ഉദരവും തുടകളും വെങ്കലകൊണ്ടും, കാലുകൾ ഇരുമ്പുകൊണ്ടും, പാദങ്ങൾ ഭാഗം ഇരുമ്പും ഭാഗം കളിമണ്ണുംകൊണ്ടും ആയിരുന്നു. കൈകളില്ലാതെ വെട്ടിയെടുക്കപ്പെട്ട ഒരു കല്ല് വന്ന്, ഇരുമ്പും കളിമണ്ണുംകൊണ്ടിരുന്ന അതിന്റെ പാദങ്ങളിൽ അതിനെ അടിച്ച് അവയെ തകർത്തുകളയുന്നതുവരെ നീ ദർശിച്ചു. അപ്പോൾ ഇരുമ്പും കളിമണ്ണും വെങ്കലവും വെള്ളിയും സ്വർണവും ഒന്നിച്ചുതന്നെ തകർന്നുപോയി, വേനൽക്കാലത്തെ കളങ്ങളിൽ നിന്നുള്ള പതിരുപോലെ ആയി; കാറ്റ് അവയെ പറത്തി നീക്കി, അവയ്ക്കു സ്ഥലമൊന്നും കണ്ടെത്തപ്പെട്ടില്ല; പ്രതിമയെ അടിച്ച ആ കല്ലോ ഒരു മഹാപർവ്വതമായി, ഭൂമിയെ മുഴുവനും നിറച്ചു. ഇതാണ് സ്വപ്നം; അതിന്റെ വ്യാഖ്യാനം ഞങ്ങൾ രാജാവിന്റെ സന്നിധിയിൽ അറിയിക്കാം. ദാനിയേൽ 2:31–36.</w:t>
      </w:r>
    </w:p>
    <w:p>
      <w:pPr>
        <w:pStyle w:val="ArticleBody"/>
        <w:jc w:val="left"/>
      </w:pPr>
      <w:r>
        <w:rPr>
          <w:rFonts w:ascii="Nirmala UI" w:hAnsi="Nirmala UI" w:eastAsia="Nirmala UI" w:cs="Nirmala UI"/>
        </w:rPr>
        <w:t>നെബൂഖദ്‌നേസറിന്റെ സ്വപ്നം അവന്റെ കാലംമുതൽ അന്ത്യദിവസങ്ങൾവരെ ബൈബിൾ പ്രവചനത്തിലെ രാജ്യങ്ങളെ തിരിച്ചറിഞ്ഞു; അന്നേരം നെബൂഖദ്‌നേസറിന്റെ സന്നിധിയിൽ തന്റെ അവതരണത്തിൽ ദാനിയേൽ മുഖേനയും, കൈകളാൽ വെട്ടിയെടുത്തതല്ലാത്ത കല്ല് മുഖേനയും പ്രതിനിധീകരിക്കപ്പെടുന്ന ഒരു ലക്ഷത്തി നാൽപ്പത്തിനാലായിരം, പ്രതിമയിൽ പ്രതിനിധീകരിക്കപ്പെട്ടിരിക്കുന്ന ഭൂമിയിലെ രാജ്യങ്ങളെ നശിപ്പിക്കുന്നു; തുടർന്ന് അതു മുഴുവൻ ഭൂമിയെയും നിറക്കുന്ന ഒരു പർവതമായി തീരുന്നു. ആ സ്വപ്നം അന്ത്യകാലങ്ങളെക്കുറിച്ചുള്ളതായിരുന്നു; അപ്പോൾ തന്നെയാണ്, പ്രവചനാത്മക പരിവർത്തനബിന്ദുവിൽ, ഒരു ലക്ഷത്തി നാൽപ്പത്തിനാലായിരം പേർക്കു അവസാന പ്രവചനരഹസ്യം വെളിപ്പെടുന്നത്.</w:t>
      </w:r>
    </w:p>
    <w:p>
      <w:pPr>
        <w:pStyle w:val="ArticleBody"/>
        <w:jc w:val="left"/>
      </w:pPr>
      <w:r>
        <w:rPr>
          <w:rFonts w:ascii="Nirmala UI" w:hAnsi="Nirmala UI" w:eastAsia="Nirmala UI" w:cs="Nirmala UI"/>
        </w:rPr>
        <w:t>യഥാർത്ഥ പ്രൊട്ടസ്റ്റന്റ് കൊമ്പിന്റെ പതാകവാഹകരെന്ന നിലയിൽ അവർ അന്നു മരിച്ചുപോകുന്ന ലോകത്തേക്കു മൂന്നാമത്തെ ദൂതന്റെ സന്ദേശം കൊണ്ടുപോകുന്നു. അമേരിക്കൻ ഐക്യനാടുകളിൽ ഞായറാഴ്ച നിയമം പ്രാബല്യത്തിൽ വരുമ്പോൾ, മൃഗത്തിന്റെ മുദ്ര നടപ്പാക്കപ്പെടുമ്പോൾ, ആ സന്ദേശം ഒരു മഹാഗർജ്ജനമായി ഉയരുന്നു. ആ കല്പന പുറപ്പെടുവിക്കപ്പെടുന്നതിനു മുമ്പ്, അന്ത്യകാലങ്ങളിൽ ദാനിയേൽ മുഖാന്തരം പ്രതിനിധീകരിക്കപ്പെട്ടിരിക്കുന്നവർ മൃഗത്തിന്റെ പ്രതിമയുടെ പരീക്ഷണത്തെ നേരിടേണ്ടതാണ്. ആ പരീക്ഷണം ഒരു ദൃശ്യപരീക്ഷണമാണ്; ഞായറാഴ്ചനിയമ കല്പനയെ ഉത്പാദിപ്പിക്കുന്ന പ്രസ്ഥാനങ്ങൾ ദാനിയേൽ മുഖാന്തരം പ്രതിനിധീകരിക്കപ്പെട്ടിരിക്കുന്നവർ കാണേണ്ടതുണ്ടെന്നതും അതു ആവശ്യപ്പെടുന്നു. ഇരുളിൽ മറഞ്ഞിരിക്കുന്ന പ്രതിമയുടെ പരീക്ഷണം അവർ കാണുവാൻ കഴിയുന്ന ദൈവിക രീതിശാസ്ത്രം അവർ തിരഞ്ഞെടുത്തിട്ടുണ്ടോ എന്നു കണ്ടെത്തുന്നതിനായിട്ടാണ് അവർ പരീക്ഷിക്കപ്പെടുന്നത്. അവരുടെ പരീക്ഷണത്തിൽ വ്യക്തിപരമായ താഴ്മയും പാപസമ്മതവും ഉൾപ്പെടുന്നു. സ്വപ്നങ്ങളിലും ദർശനങ്ങളിലും ദാനിയേലിന് ഗ്രഹണം നല്കപ്പെട്ടുവെന്ന അംഗീകാരവും അതിൽ ഉൾപ്പെടുന്നു; എന്തെന്നാൽ, അവർ മരുഭൂമിയിൽ നിലവിളിക്കുന്ന ദാനിയേലിന്റെ ശബ്ദം കേൾക്കാൻ നിരസിക്കുന്നുവെങ്കിൽ, അത് ക്രിസ്തുവിന്റെ ദിവസങ്ങളിൽ യോഹന്നാൻ സ്നാപകന്റെ സന്ദേശം തള്ളിക്കളഞ്ഞവരെപ്പോലെയാണ്.</w:t>
      </w:r>
    </w:p>
    <w:p>
      <w:pPr>
        <w:pStyle w:val="ArticleBody"/>
        <w:jc w:val="left"/>
      </w:pPr>
      <w:r>
        <w:rPr>
          <w:rFonts w:ascii="Nirmala UI" w:hAnsi="Nirmala UI" w:eastAsia="Nirmala UI" w:cs="Nirmala UI"/>
        </w:rPr>
        <w:t>ദാനിയേലിന്റെയും വെളിപ്പാടിന്റെയും പുസ്തകങ്ങൾ പരസ്പരം പരിപൂർണ്ണത പ്രാപിപ്പിക്കുന്നവയാണെന്ന് സിസ്റ്റർ വൈറ്റ് നമ്മെ അറിയിക്കുന്നു; അവൾ ഉപയോഗിക്കുന്ന “complement” എന്ന പദത്തിന് പരിപൂർണ്ണതയിലേക്കു കൊണ്ടുവരുക എന്ന അർത്ഥമാണ്. 2023-ലെ ജൂലൈയുടെ അവസാനം, യെഹൂദാഗോത്രത്തിലെ സിംഹം, കൃപാകാലം അവസാനിക്കുന്നതിനു തൊട്ടുമുമ്പ് താൻ ചെയ്യാമെന്നു വാഗ്ദാനം ചെയ്തതുപോലെ, യേശുക്രിസ്തുവിന്റെ വെളിപ്പാടിന്റെ മുദ്രകൾ അഴിച്ചുതുറക്കാൻ ആരംഭിച്ചു. അങ്ങനെ ചെയ്യുന്നതിലൂടെ, മുമ്പ് ശരിയായി മനസ്സിലാക്കിയിരുന്ന ബൈബിള്‍സത്യങ്ങളെ അവൻ തിരിച്ചറിവിലേക്കു കൊണ്ടുവന്നു; എന്നാൽ ഇപ്പോൾ അവയെ അന്ത്യദിനങ്ങളുടെ പശ്ചാത്തലത്തിൽ മനസ്സിലാക്കേണ്ടതായിരുന്നു.</w:t>
      </w:r>
    </w:p>
    <w:p>
      <w:pPr>
        <w:pStyle w:val="ArticleBody"/>
        <w:jc w:val="left"/>
      </w:pPr>
      <w:r>
        <w:rPr>
          <w:rFonts w:ascii="Nirmala UI" w:hAnsi="Nirmala UI" w:eastAsia="Nirmala UI" w:cs="Nirmala UI"/>
        </w:rPr>
        <w:t>ആ സത്യങ്ങളിൽ ഒന്നാണ് വെളിപ്പാടു പതിനൊന്നിലെ രണ്ടു സാക്ഷികൾ. മറ്റൊന്നാകുന്നു വെളിപ്പാടു പത്തിലെ “ഏഴ് ഇടി”കളുടെ സമ്പൂർണ്ണ നിവൃത്തിയായ ചരിത്രം. 2020 ജൂലൈ 18-ലെ നിരാശയെക്കുറിച്ച് സംസാരിക്കുന്ന സത്യങ്ങളെ, വിശുദ്ധ പരിഷ്കാരരേഖകളിൽനിന്ന് അവൻ പുറത്തുകൊണ്ടുവന്നിരിക്കുന്നു. ആദ്യ സന്ദേശത്തിന്റെ ശക്തീകരണത്തിൽനിന്ന് ന്യായവിധിവരെ ഉള്ള ചരിത്രത്തെ ദൃഷ്ടാന്തീകരിക്കുന്ന, ഓരോ വിശുദ്ധ പരിഷ്കാരരേഖയിലും ഉള്ള നാല് വഴിക്കുറികളെ, ഇതുവരെ ഒരിക്കലും തിരിച്ചറിഞ്ഞിട്ടില്ലാത്ത രീതിയിൽ അവൻ ഉപയോഗിച്ചിരിക്കുന്നു. ദാനിയേൽ രണ്ടാം അധ്യായം ഈ ആശയങ്ങളിൽ പലതെയും പരിപൂർണ്ണതയിലേക്ക് കൊണ്ടുവരുന്നു; എങ്കിലും ആഴമുള്ള ഈ സത്യങ്ങൾ, ആൽഫയും ഒമേഗയും എന്നു തിരിച്ചറിയപ്പെട്ട രീതിശാസ്ത്രം ആഹരിക്കാൻ നിരസിക്കുന്നവർക്ക്, അന്ധകാരത്തിൽ മറഞ്ഞിരിക്കുന്നു.</w:t>
      </w:r>
    </w:p>
    <w:p>
      <w:pPr>
        <w:pStyle w:val="ArticleBody"/>
        <w:jc w:val="left"/>
      </w:pPr>
      <w:r>
        <w:rPr>
          <w:rFonts w:ascii="Nirmala UI" w:hAnsi="Nirmala UI" w:eastAsia="Nirmala UI" w:cs="Nirmala UI"/>
        </w:rPr>
        <w:t>ദാനിയേൽ രണ്ടാം അധ്യായത്തെക്കുറിച്ചുള്ള ഈ പഠനം സമാപിപ്പിക്കുമ്പോൾ, ദാനിയേൽ രണ്ടാം അധ്യായത്താൽ പൂർണ്ണതയിലെത്തിക്കപ്പെടുന്ന ചില സത്യങ്ങളെയും വഴിക്കുറികളെയും നാം സംക്ഷിപ്തമായി സമാഹരിക്കുകയും പരസ്പരം ബന്ധിപ്പിക്കുകയും ചെയ്യും. ഇങ്ങനെ ചെയ്യുമ്പോൾ, രാത്രിദർശനത്തിൽ ദാനിയേലിനോടു വെളിപ്പെടുത്തപ്പെട്ട രഹസ്യം ഈ സത്യങ്ങളെയെല്ലാം തന്നെ പ്രതിനിധീകരിക്കുന്നു എന്നു നാം തിരിച്ചറിയുന്നു.</w:t>
      </w:r>
    </w:p>
    <w:p>
      <w:pPr>
        <w:pStyle w:val="ArticleBody"/>
        <w:jc w:val="left"/>
      </w:pPr>
      <w:r>
        <w:rPr>
          <w:rFonts w:ascii="Nirmala UI" w:hAnsi="Nirmala UI" w:eastAsia="Nirmala UI" w:cs="Nirmala UI"/>
        </w:rPr>
        <w:t>അടുത്ത ലേഖനത്തിൽ നാം സംഗ്രഹവും നിഗമനവും അവതരിപ്പിക്കും.</w:t>
      </w:r>
    </w:p>
    <w:p>
      <w:pPr>
        <w:pStyle w:val="ArticleScripture"/>
        <w:jc w:val="left"/>
      </w:pPr>
      <w:r>
        <w:rPr>
          <w:rFonts w:ascii="Nirmala UI" w:hAnsi="Nirmala UI" w:eastAsia="Nirmala UI" w:cs="Nirmala UI"/>
        </w:rPr>
        <w:t>“മനുഷ്യരെ അവരുടെ പിശകുകളിലും പിന്തിരിച്ചുപോകലുകളിലും നേരിടുന്നതിനായി കർത്താവിന്നു നിയമിതമായ ഉപാധികൾ ഉണ്ട്. അവരുടെ നിദ്രാവസ്ഥയിൽനിന്നു അവരെ ഉണർത്തുകയും ജീവന്റെ അമൂല്യവചനങ്ങളായ പരിശുദ്ധ തിരുവെഴുത്തുകളെ അവരുടെ ബോധ്യത്തിനു തുറന്നുകൊടുക്കുകയും ചെയ്യേണ്ടതിന്നു, വ്യക്തമായ സാക്ഷ്യം വഹിപ്പാൻ അവന്റെ ദൂതന്മാർ അയക്കപ്പെടുന്നു. ഈ മനുഷ്യർ വെറും പ്രസംഗകരായിരിക്കരുത്; അവർ ശുശ്രൂഷകർ, വെളിച്ചം വഹിക്കുന്നവർ, ഭീഷണിയായ അപകടം കാണുകയും ജനത്തെ മുന്നറിയിപ്പ് നൽകുകയും ചെയ്യുന്ന വിശ്വസ്ത കാവൽക്കാരായിരിക്കണം. അവരുടെ ആത്മാർത്ഥമായ തീക്ഷ്ണതയിലും, വിവേകപൂർണമായ നയത്തിലും, വ്യക്തിപരമായ ശ്രമങ്ങളിലും—സംക്ഷേപത്തിൽ, അവരുടെ സകല ശുശ്രൂഷയിലും—അവർ ക്രിസ്തുവിനോടു സാദൃശ്യമുള്ളവരായിരിക്കണം. അവർ ദൈവത്തോടു ജീവസമ്പന്നമായ ബന്ധം പുലർത്തേണ്ടവരും, പഴയ നിയമത്തിന്റെയും പുതിയ നിയമത്തിന്റെയും പ്രവചനങ്ങളോടും പ്രായോഗിക പാഠങ്ങളോടും അത്ര പരിചിതരാകേണ്ടവരുമാകുന്നു; അങ്ങനെ അവർ ദൈവവചനത്തിന്റെ ഭണ്ഡാരത്തിൽനിന്നു പുതിയും പഴയതുമായ കാര്യങ്ങൾ പുറത്തുകൊണ്ടുവരുവാൻ കഴിയേണ്ടതിന്നു.”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പതിമൂന്ന്</dc:title>
  <dc:subject>അവസാനകാലങ്ങളുടെ രഹസ്യം</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