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ഗ്രന്ഥം - നൂറ്റിനാൽപ്പത്തൊന്ന്</w:t>
      </w:r>
    </w:p>
    <w:p>
      <w:pPr>
        <w:pStyle w:val="ArticleSubtitle"/>
        <w:jc w:val="left"/>
      </w:pPr>
      <w:r>
        <w:rPr>
          <w:rFonts w:ascii="Nirmala UI" w:hAnsi="Nirmala UI" w:eastAsia="Nirmala UI" w:cs="Nirmala UI"/>
        </w:rPr>
        <w:t>പാപ്പാധിപത്യത്തിന്റെ മടങ്ങിവരവും എട്ടാമത്തെ പ്രസിഡന്റും സംബന്ധിച്ച പ്രവാചകപ്രാധാന്യം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പാപ്പത്വം ഭൂമിയുടെ സിംഹാസനത്തിലേക്കു ഏഴു തലകളിൽ ഒന്നായ എട്ടാമത്തെ തല എന്ന നിലയിൽ മടങ്ങിവരുന്ന ചരിത്രത്തിന്റെ പ്രവചനാത്മക സവിശേഷതകളെ നാം ഇപ്പോൾ അതീവ സൂക്ഷ്മമായി നിരീക്ഷിച്ചുകൊണ്ടിരിക്കുന്നു. ഏഴു പ്രസിഡന്റുമാരിൽ ഒന്നായ എട്ടാമത്തെ പ്രസിഡന്റ് പാപ്പത്വ മൃഗത്തിന്റെ പ്രതിമയുടെ രൂപീകരണം പൂർത്തിയാക്കുന്ന ചരിത്രത്തിന്റെ പ്രവചനാത്മക സവിശേഷതകളെ ശ്രദ്ധാപൂർവം തിരിച്ചറിയുന്നതിനായിട്ടാണ് നാം അങ്ങനെ ചെയ്യുന്നത്. ഈ സത്യങ്ങളെക്കുറിച്ചുള്ള നമ്മുടെ പരിഗണനകൾ കർമ്മേൽപർവ്വതവും ഹെറോദാവിന്റെ ജന്മദിനവും കൊണ്ടാണ് നാം ആരംഭിച്ചിരിക്കുന്നത്. ഈ രണ്ടും വിശുദ്ധ ദൃഷ്ടാന്തങ്ങൾ ഐക്യനാടുകളിൽ ഉടൻ വരാനിരിക്കുന്ന ഞായറാഴ്ച നിയമത്തെ പ്രതിനിധീകരിക്കുന്നു; അതേ കാര്യം ദാനിയേൽ പതിനൊന്നാം അധ്യായത്തിലെ നാല്പത്തൊന്നാം വാക്യത്തിലും പ്രതിനിധീകരിച്ചിരിക്കുന്നു.</w:t>
      </w:r>
    </w:p>
    <w:p>
      <w:pPr>
        <w:pStyle w:val="ArticleScripture"/>
        <w:jc w:val="left"/>
      </w:pPr>
      <w:r>
        <w:rPr>
          <w:rFonts w:ascii="Nirmala UI" w:hAnsi="Nirmala UI" w:eastAsia="Nirmala UI" w:cs="Nirmala UI"/>
        </w:rPr>
        <w:t>അവൻ മഹത്വമുള്ള ദേശത്തിലും പ്രവേശിക്കും; അനേകം രാജ്യങ്ങൾ കീഴടക്കപ്പെടും; എങ്കിലും ഇവർ അവന്റെ കയ്യിൽനിന്ന് രക്ഷപ്പെടും, അതായത് എദോം, മോവാബ്, അമ്മോൻമക്കളുടെ പ്രമാണികളും. ദാനിയേൽ 11:41.</w:t>
      </w:r>
    </w:p>
    <w:p>
      <w:pPr>
        <w:pStyle w:val="ArticleBody"/>
        <w:jc w:val="left"/>
      </w:pPr>
      <w:r>
        <w:rPr>
          <w:rFonts w:ascii="Nirmala UI" w:hAnsi="Nirmala UI" w:eastAsia="Nirmala UI" w:cs="Nirmala UI"/>
        </w:rPr>
        <w:t>ആ വചനത്തിൽ വ്യാജ വടക്കൻ രാജാവ് മഹത്വമുള്ള ദേശത്തിൽ പ്രവേശിക്കുന്നു. പുരാതന യിസ്രായേലിന്റെ ചരിത്രത്തിൽ മഹത്വമുള്ള ദേശം യെഹൂദാദേശമായിരുന്നു; പാലും തേനും ഒഴുകുന്ന ദേശമായി അത് പ്രതിനിധീകരിക്കപ്പെട്ടു; ഈ കാരണത്താലും മറ്റും അത് മഹത്വമുള്ളതായിരുന്നു. ക്രിസ്തു തന്റെ ആലയത്തിന്റെ സ്ഥാനമായി അതിന്റെ തലസ്ഥാനനഗരമായ യെരൂശലേമിനെ തിരഞ്ഞെടുത്തതുകൊണ്ടും, തന്റെ നാമം സ്ഥാപിക്കേണ്ട നഗരമായി അതിനെ തിരഞ്ഞെടുത്തതുകൊണ്ടും അത് മഹത്വമുള്ളതായിരുന്നു.</w:t>
      </w:r>
    </w:p>
    <w:p>
      <w:pPr>
        <w:pStyle w:val="ArticleScripture"/>
        <w:jc w:val="left"/>
      </w:pPr>
      <w:r>
        <w:rPr>
          <w:rFonts w:ascii="Nirmala UI" w:hAnsi="Nirmala UI" w:eastAsia="Nirmala UI" w:cs="Nirmala UI"/>
        </w:rPr>
        <w:t>ഞാൻ എന്റെ ജനത്തെ മിസ്രയീംദേശത്തുനിന്നു പുറപ്പെടുവിച്ച നാൾമുതൽ, എന്റെ നാമം അവിടെ ഇരിക്കേണ്ടതിന്നു ഒരു ആലയം പണിയുവാൻ ഇസ്രായേലിന്റെ സകല ഗോത്രങ്ങളിലുമൊന്നും ഞാൻ ഒരു നഗരവും തിരഞ്ഞെടുത്തിട്ടില്ല; എന്റെ ജനമായ ഇസ്രായേലിന്മേൽ അധിപതിയായിരിക്കേണ്ടതിന്നു ഒരാളെയും ഞാൻ തിരഞ്ഞെടുത്തിട്ടില്ല. എന്നാൽ എന്റെ നാമം അവിടെ ഇരിക്കേണ്ടതിന്നു ഞാൻ യെരൂശലേമിനെ തിരഞ്ഞെടുത്തു; എന്റെ ജനമായ ഇസ്രായേലിന്മേൽ ഇരിക്കേണ്ടതിന്നു ദാവീദിനെയും ഞാൻ തിരഞ്ഞെടുത്തു. 2 ദിനവൃത്താന്തം 6:5, 6.</w:t>
      </w:r>
    </w:p>
    <w:p>
      <w:pPr>
        <w:pStyle w:val="ArticleBody"/>
        <w:jc w:val="left"/>
      </w:pPr>
      <w:r>
        <w:rPr>
          <w:rFonts w:ascii="Nirmala UI" w:hAnsi="Nirmala UI" w:eastAsia="Nirmala UI" w:cs="Nirmala UI"/>
        </w:rPr>
        <w:t>യഥാർത്ഥ പുരാതന ഇസ്രായേലിനുവേണ്ടി യെഹൂദയുടെ അക്ഷരാർത്ഥത്തിലുള്ള ദേശം മഹിമയുള്ള ദേശമായിരുന്നു; ആത്മീയ ആധുനിക ഇസ്രായേലിനുവേണ്ടി അമേരിക്കൻ ഐക്യനാടുകൾ ആത്മീയ യെഹൂദയുടെ ദേശം, അതായത് മഹിമയുള്ള ദേശം ആകുന്നു.</w:t>
      </w:r>
    </w:p>
    <w:p>
      <w:pPr>
        <w:pStyle w:val="ArticleScripture"/>
        <w:jc w:val="left"/>
      </w:pPr>
      <w:r>
        <w:rPr>
          <w:rFonts w:ascii="Nirmala UI" w:hAnsi="Nirmala UI" w:eastAsia="Nirmala UI" w:cs="Nirmala UI"/>
        </w:rPr>
        <w:t>“തന്റെ ജനങ്ങൾ തങ്ങളുടെ സ്വന്തം മനസ്സാക്ഷിയുടെ നിർദ്ദേശങ്ങൾക്കനുസരിച്ച് അവനെ ആരാധിക്കേണ്ടതിന്നു യഹോവ അവർക്കു അഭയസ്ഥാനമായി നൽകിയ ദേശം, ദീർഘവർഷങ്ങളായി സർവ്വശക്തന്റെ പരിച അതിനുമേൽ വിരിച്ചിരുന്ന ദേശം, ക്രിസ്തുവിന്റെ വിശുദ്ധ മതത്തിന്റെ നിക്ഷേപസ്ഥലമാക്കി ദൈവം അനുഗ്രഹിച്ച ദേശം,—ആ ദേശം തന്നേ, തന്റെ നിയമനിർമ്മാതാക്കളിലൂടെ, പ്രൊട്ടസ്റ്റന്റിസത്തിന്റെ സിദ്ധാന്തങ്ങളെ ത്യജിച്ച്, ദൈവത്തിന്റെ ന്യായപ്രമാണത്തിൽ കൈകടത്തി റോമൻ മതത്യാഗത്തിന് അനുകൂലത കാട്ടുമ്പോൾ,—അപ്പോഴാണ് പാപപുരുഷന്റെ അന്തിമ പ്രവർത്തി വെളിപ്പെടുന്നത്.” Signs of the Times, June 12, 1893.</w:t>
      </w:r>
    </w:p>
    <w:p>
      <w:pPr>
        <w:pStyle w:val="ArticleBody"/>
        <w:jc w:val="left"/>
      </w:pPr>
      <w:r>
        <w:rPr>
          <w:rFonts w:ascii="Nirmala UI" w:hAnsi="Nirmala UI" w:eastAsia="Nirmala UI" w:cs="Nirmala UI"/>
        </w:rPr>
        <w:t>നാല്പതാം വാക്യത്തിൽ, 1989-ൽ, കള്ള വടക്കൻ രാജാവ് തെക്കൻ രാജാവിനെ (മുൻ സോവിയറ്റ് യൂണിയൻ) ജയിച്ചശേഷം, തുടർന്ന് അവൻ മഹിമയുള്ള ദേശത്തെയും (യുണൈറ്റഡ് സ്റ്റേറ്റ്സ്) ജയിക്കുന്നു. നാല്പത്തൊന്നാം വാക്യത്തിൽ “countries” എന്ന പദം ചേർത്തുവെച്ച പദമാണ്; അത് പൂർണ്ണമായും കൃത്യമല്ല; കാരണം ഞായറാഴ്ചാനിയമം വരുമ്പോൾ, തള്ളിക്കളയപ്പെടുന്ന “അനേകർ” എന്നവർ, ഞായറാഴ്ചാനിയമം വരുന്നതിന് മുമ്പ് ഏഴാംദിന ശബ്ബത്തും സൂര്യന്റെ ദിവസവും തമ്മിലുള്ള വ്യത്യാസം അറിഞ്ഞിരുന്ന ഒരു വർഗ്ഗക്കാരാണ്.</w:t>
      </w:r>
    </w:p>
    <w:p>
      <w:pPr>
        <w:pStyle w:val="ArticleScripture"/>
        <w:jc w:val="left"/>
      </w:pPr>
      <w:r>
        <w:rPr>
          <w:rFonts w:ascii="Nirmala UI" w:hAnsi="Nirmala UI" w:eastAsia="Nirmala UI" w:cs="Nirmala UI"/>
        </w:rPr>
        <w:t>“ശബ്ബത്തിന്റെ മാറ്റം റോമൻ സഭയുടെ അധികാരത്തിന്റെ ചിഹ്നമോ മുദ്രയോ ആകുന്നു. നാലാമത്തെ കല്പനയുടെ അവകാശവാദങ്ങൾ മനസ്സിലാക്കിയിട്ടും, സത്യമായ ശബ്ബത്തിന്റെ സ്ഥാനത്ത് വ്യാജ ശബ്ബത്തെ ആചരിക്കാൻ തിരഞ്ഞെടുക്കുന്നവർ, അതു കല്പിച്ചിരിക്കുന്ന ഏക അധികാരത്തിന്നു തന്നെയാണ് അങ്ങനെ വണക്കം അർപ്പിക്കുന്നത്. മൃഗത്തിന്റെ മുദ്ര പാപ്പായുടെ ശബ്ബത്താകുന്നു; ദൈവം നിയമിച്ച ദിനത്തിന്റെ സ്ഥാനത്ത് ലോകം അതിനെ സ്വീകരിച്ചിരിക്കുന്നു.”</w:t>
      </w:r>
    </w:p>
    <w:p>
      <w:pPr>
        <w:pStyle w:val="ArticleScripture"/>
        <w:jc w:val="left"/>
      </w:pPr>
      <w:r>
        <w:rPr>
          <w:rFonts w:ascii="Nirmala UI" w:hAnsi="Nirmala UI" w:eastAsia="Nirmala UI" w:cs="Nirmala UI"/>
        </w:rPr>
        <w:t>“എന്നാൽ പ്രവചനത്തിൽ നിർദ്ദേശിക്കപ്പെട്ടതുപോലെ മൃഗത്തിന്റെ മുദ്ര സ്വീകരിക്കേണ്ട സമയം ഇനിയും വന്നിട്ടില്ല. പരീക്ഷണകാലം ഇതുവരെ വന്നിട്ടില്ല. റോമൻ കത്തോലിക്കാ സമൂഹത്തെ ഒഴിച്ചല്ല, ഓരോ സഭയിലും സത്യക്രിസ്ത്യാനികൾ ഉണ്ട്. വെളിച്ചം ലഭിക്കുകയും നാലാം കല്പനയുടെ ബാധ്യത അവർ കാണുകയും ചെയ്യുന്നതുവരെ ആരും ശിക്ഷാവിധിക്കു വിധേയരാകുന്നില്ല. എന്നാൽ കള്ളശബ്ബത്ത് നിർബന്ധിതമാക്കുന്ന കല്പന പുറപ്പെടുമ്പോഴും, മൂന്നാം ദൂതന്റെ ഉച്ചത്തിലുള്ള ഘോഷണം മനുഷ്യരെ മൃഗത്തെയും അതിന്റെ പ്രതിമയെയും ആരാധിക്കുന്നതിനെതിരായി മുന്നറിയിപ്പ് നൽകുമ്പോഴും, വ്യാജത്തിനും സത്യത്തിനും ഇടയിലുള്ള രേഖ വ്യക്തമായി വരയ്ക്കപ്പെടും. അപ്പോൾ ഇന്നും ലംഘനത്തിൽ തുടരുന്നവർ തങ്ങളുടെ നെറ്റികളിലോ കൈകളിലോ മൃഗത്തിന്റെ മുദ്ര സ്വീകരിക്കും.”</w:t>
      </w:r>
    </w:p>
    <w:p>
      <w:pPr>
        <w:pStyle w:val="ArticleScripture"/>
        <w:jc w:val="left"/>
      </w:pPr>
      <w:r>
        <w:rPr>
          <w:rFonts w:ascii="Nirmala UI" w:hAnsi="Nirmala UI" w:eastAsia="Nirmala UI" w:cs="Nirmala UI"/>
        </w:rPr>
        <w:t>“വേഗമേറിയ ചുവടുകളോടെ നാം ഈ കാലഘട്ടത്തോടടുത്തുകൊണ്ടിരിക്കുന്നു. പ്രൊട്ടസ്റ്റന്റ് സഭകൾ ലൗകിക അധികാരവുമായി ചേർന്ന് ഒരു വ്യാജമതത്തെ പിന്താങ്ങുകയും, അതിനെ എതിർത്തതിനാലാണ് അവരുടെ പൂർവ്വികർ അതിക്രൂരമായ പീഡനം സഹിച്ചതെന്നും ആയിരിക്കുമ്പോൾ, അപ്പോൾ സഭയുടെയും രാഷ്ട്രത്തിന്റെയും സംയുക്ത അധികാരത്താൽ പാപ്പായുടെ ശബ്ബത്ത് നിർബന്ധിതമാക്കപ്പെടും. ഒരു ദേശീയ വിശ്വാസഭ്രംശം ഉണ്ടാകും; അതിന്റെ അവസാനം ദേശീയ നാശത്തിലായിരിക്കും.” Bible Training School, February 2, 1913.</w:t>
      </w:r>
    </w:p>
    <w:p>
      <w:pPr>
        <w:pStyle w:val="ArticleBody"/>
        <w:jc w:val="left"/>
      </w:pPr>
      <w:r>
        <w:rPr>
          <w:rFonts w:ascii="Nirmala UI" w:hAnsi="Nirmala UI" w:eastAsia="Nirmala UI" w:cs="Nirmala UI"/>
        </w:rPr>
        <w:t>വേഗത്തിൽ വരാനിരിക്കുന്ന ഞായറാഴ്ച നിയമത്തിന്റെ സമയത്ത് തകർന്നു വീഴുന്ന “അനേകർ” എന്ന വർഗ്ഗം, ശബ്ബത്തിന്റെ വെളിച്ചത്തോടു സംബന്ധിച്ച് ഉത്തരവാദികളായി കണക്കാക്കപ്പെടുന്നവരാണ്; ആ വെളിച്ചം ആ സമയത്തേക്കു നല്കപ്പെട്ടിരിക്കുന്ന വെളിച്ചമാണ്, അതു ഒരു തിരിമുറുക്കവും, സഭയുടെയും ജാതികളുടെയും ചരിത്രത്തിലെ ഒരു പ്രതിസന്ധിയും ആകുന്നു. ആ വർഗ്ഗം, ലവൊദിക്യാദശയുടെ അഡ്വെന്റിസത്തിന്റെ സഭയാകുന്നു; വിമതതയുടെ മരുഭൂമിയിൽ അലഞ്ഞുതിരിഞ്ഞ അവരുടെ യാത്രയുടെ സമാപ്തിയിലെത്തിയിരിക്കുന്ന സഭ. അവിടെ, അവർ എന്നേക്കുമായി കർത്താവിന്റെ വായിൽനിന്നു ഛർദ്ദിക്കപ്പെടുന്നു. ലവൊദിക്യാദശയുടെ അഡ്വെന്റിസം എന്നത്, മൂന്നാമത്തെ ദൂതന്റെ വെളിച്ചത്തിലേക്കു വിളിക്കപ്പെട്ടവരെയാണ് സൂചിപ്പിക്കുന്നത്; 1844 മുതൽ 1863 വരെ ചരിത്രത്തിലെ ആദ്യ കാദേശിലോ, അല്ലെങ്കിൽ 2001 മുതൽ ഞായറാഴ്ച നിയമം വരെയുള്ള ചരിത്രത്തിലെ രണ്ടാം കാദേശിലോ വിളിക്കപ്പെട്ടവർ.</w:t>
      </w:r>
    </w:p>
    <w:p>
      <w:pPr>
        <w:pStyle w:val="ArticleScripture"/>
        <w:jc w:val="left"/>
      </w:pPr>
      <w:r>
        <w:rPr>
          <w:rFonts w:ascii="Nirmala UI" w:hAnsi="Nirmala UI" w:eastAsia="Nirmala UI" w:cs="Nirmala UI"/>
        </w:rPr>
        <w:t>അവൻ അവനോടു പറഞ്ഞു: സ്നേഹിതാ, വിവാഹവസ്ത്രമില്ലാതെ നീ ഇവിടെ എങ്ങനെ കടന്നുവന്നു? അവൻ മിണ്ടാതെയിരുന്നു. അപ്പോൾ രാജാവ് ശുശ്രൂഷകന്മാരോടു പറഞ്ഞു: ഇവന്റെ കൈയും കാലും കെട്ടി, ഇവനെ എടുത്തുകൊണ്ടുപോയി പുറത്തുള്ള ഇരുളിലേക്കെറിഞ്ഞുകളവിൻ; അവിടെ കരച്ചിലും പല്ലുകടിയും ഉണ്ടാകും. കാരണം പലരും വിളിക്കപ്പെട്ടവരാണ്, എന്നാൽ തിരഞ്ഞെടുത്തവർ ചുരുക്കമാണ്. മത്തായി 22:12–14.</w:t>
      </w:r>
    </w:p>
    <w:p>
      <w:pPr>
        <w:pStyle w:val="ArticleBody"/>
        <w:jc w:val="left"/>
      </w:pPr>
      <w:r>
        <w:rPr>
          <w:rFonts w:ascii="Nirmala UI" w:hAnsi="Nirmala UI" w:eastAsia="Nirmala UI" w:cs="Nirmala UI"/>
        </w:rPr>
        <w:t>മൂന്നാം ദൂതന്റെ ശബ്ദം, 1844-ലായാലും 2001-ലായാലും, വിവാഹത്തിലേക്കുള്ള ഒരു വിളിയായിരുന്നു. ഞായറാഴ്ചാ നിയമത്തിൽ വീഴ്ത്തപ്പെടുന്ന “അനേകർ” എന്നു പറയപ്പെടുന്നവർ, ക്രിസ്തുവിന്റെ നീതിയെന്ന വിവാഹവസ്ത്രം നിരസിച്ച “അനേകർ” തന്നെയാണ്; അതിന്നു പകരം അവർ റോമിലെ വേശ്യയോടുകൂടെ പത്തു രാജാക്കന്മാർ നടത്തുന്ന വിവാഹഘോഷത്തിന്റെ ഭാഗമാകുന്നു. ആ വിവാഹത്തിനായി ഒരാൾക്ക് സ്വന്തം വസ്ത്രങ്ങൾ തന്നേ സൂക്ഷിക്കാം; കാരണം അവരുടെ നിന്ദ നീക്കുവാൻ അവർക്കു വേണ്ടത്, പത്തു രാജാക്കന്മാരിന്മേൽ വാഴുന്ന ആ വേശ്യയുടെ പേരിൽ വിളിക്കപ്പെടുക മാത്രമാണ്.</w:t>
      </w:r>
    </w:p>
    <w:p>
      <w:pPr>
        <w:pStyle w:val="ArticleScripture"/>
        <w:jc w:val="left"/>
      </w:pPr>
      <w:r>
        <w:rPr>
          <w:rFonts w:ascii="Nirmala UI" w:hAnsi="Nirmala UI" w:eastAsia="Nirmala UI" w:cs="Nirmala UI"/>
        </w:rPr>
        <w:t>അന്നാളിൽ ഏഴു സ്ത്രീകൾ ഒരേ പുരുഷനെ പിടിച്ചുകൊണ്ട്: ഞങ്ങൾ ഞങ്ങളുടെ സ്വന്തം അപ്പം തിന്നുകയും ഞങ്ങളുടെ സ്വന്തം വസ്ത്രം ധരിക്കുകയും ചെയ്യും; ഞങ്ങളുടെ നിന്ദ നീങ്ങേണ്ടതിന്നു ഞങ്ങളെ നിന്റെ നാമത്തിൽ വിളിക്കപ്പെടുന്നതിന് മാത്രമേ അനുവദിക്കേണമേ എന്നു പറയും. യെശയ്യാവു 4:1.</w:t>
      </w:r>
    </w:p>
    <w:p>
      <w:pPr>
        <w:pStyle w:val="ArticleBody"/>
        <w:jc w:val="left"/>
      </w:pPr>
      <w:r>
        <w:rPr>
          <w:rFonts w:ascii="Nirmala UI" w:hAnsi="Nirmala UI" w:eastAsia="Nirmala UI" w:cs="Nirmala UI"/>
        </w:rPr>
        <w:t>ആദ്യത്തെ ആഹാരപരീക്ഷയിൽ അവർ പരാജയപ്പെട്ടു; കാരണം, സ്വർഗ്ഗത്തിലെ അപ്പത്തിന് പകരം അവർ തങ്ങളുടെ സ്വന്തം അപ്പം ഭക്ഷിക്കാൻ തിരഞ്ഞെടുത്തു. രണ്ടാമത്തെ പരീക്ഷയിലും അവർ പരാജയപ്പെട്ടു; അവിടെ അവർ ദൈവത്തിന്റെ സ്വഭാവം പ്രകടമാക്കി അവനെ മഹത്വപ്പെടുത്തേണ്ടതായിരുന്നു, എന്നാൽ അതിന്നുപകരം അവർ തങ്ങളുടെ സ്വന്തം വസ്ത്രങ്ങൾ ധരിക്കാൻ തിരഞ്ഞെടുത്തു. മൂന്നാമത്തെ ലിറ്റ്മസ് പരീക്ഷയിലും അവർ പരാജയപ്പെട്ടു; കാരണം, അവർ ക്രിസ്തുവിന്റെ നാമം (സ്വഭാവം) നിരസിക്കാൻ തിരഞ്ഞെടുത്തതിനാൽ, മൃഗത്തിന്റെ നാമം (സ്വഭാവം) അവർ പ്രകടമാക്കി. ബാബേലിന്റെ ആദ്യ പരാമർശത്തിൽ നിമ്രോദ് ഒരു നഗരം (രാജ്യം), ഒരു ഗോപുരം (സഭ), പണിതതിന്റെ ഉദ്ദേശ്യം, തനിക്കു ഒരു പേർ ഉണ്ടാക്കേണ്ടതിന്നായിരുന്നു.</w:t>
      </w:r>
    </w:p>
    <w:p>
      <w:pPr>
        <w:pStyle w:val="ArticleScripture"/>
        <w:jc w:val="left"/>
      </w:pPr>
      <w:r>
        <w:rPr>
          <w:rFonts w:ascii="Nirmala UI" w:hAnsi="Nirmala UI" w:eastAsia="Nirmala UI" w:cs="Nirmala UI"/>
        </w:rPr>
        <w:t>അവർ പറഞ്ഞു: വരുവിൻ, നമുക്കായി ഒരു നഗരവും അതിന്റെ മുകളഭാഗം ആകാശത്തെത്തുന്ന ഒരു ഗോപുരവും പണിയാം; നാം സർവ്വഭൂമിയുടെ മുഖത്ത് ചിതറിപ്പോകാതിരിക്കേണ്ടതിന്നു നമുക്കു ഒരു പേർ ഉണ്ടാക്കിക്കൊള്ളാം. ഉല്പത്തി 11:4.</w:t>
      </w:r>
    </w:p>
    <w:p>
      <w:pPr>
        <w:pStyle w:val="ArticleBody"/>
        <w:jc w:val="left"/>
      </w:pPr>
      <w:r>
        <w:rPr>
          <w:rFonts w:ascii="Nirmala UI" w:hAnsi="Nirmala UI" w:eastAsia="Nirmala UI" w:cs="Nirmala UI"/>
        </w:rPr>
        <w:t>പേര് സ്വഭാവത്തിന്റെ ഒരു പ്രതീകമാണ്; ഏഴിൽപ്പെട്ട എട്ടാമത്തെ മൃഗത്തിന്റെ പ്രവാചക സ്വഭാവം സഭ (ഗോപുരം)യും രാജ്യം (നഗരം)യും ചേർന്നിരിക്കുന്ന സംയോജനത്തിന്റെ ദ്വിമുഖ സ്വഭാവമാണ്. അന്ത്യകാലത്തിലെ പ്രതിസന്ധിയിൽ മനുഷ്യർ രണ്ട് വർഗങ്ങളായി വേർപിരിയും.</w:t>
      </w:r>
    </w:p>
    <w:p>
      <w:pPr>
        <w:pStyle w:val="ArticleScripture"/>
        <w:jc w:val="left"/>
      </w:pPr>
      <w:r>
        <w:rPr>
          <w:rFonts w:ascii="Nirmala UI" w:hAnsi="Nirmala UI" w:eastAsia="Nirmala UI" w:cs="Nirmala UI"/>
        </w:rPr>
        <w:t>“രണ്ടു വർഗ്ഗങ്ങൾ മാത്രമേ ഉണ്ടായിരിക്കാവൂ. ഓരോ പക്ഷവും വ്യക്തമായി മുദ്രകുത്തപ്പെട്ടിരിക്കുന്നു—ഒന്ന് ജീവനുള്ള ദൈവത്തിന്റെ മുദ്രയാലോ, അല്ലെങ്കിൽ മൃഗത്തിന്റെ അടയാളത്താലോ അതിന്റെ പ്രതിമയുടെ അടയാളത്താലോ. ആദാമിന്റെ ഓരോ പുത്രനും പുത്രിയും തങ്ങളുടെ നായകനായി ക്രിസ്തുവിനെയോ ബറബ്ബാസിനെയോ തിരഞ്ഞെടുക്കുന്നു. വിശ്വസ്തതയില്ലാത്തവരുടെ പക്ഷത്ത് തങ്ങളെത്തന്നെ നിർത്തുന്ന എല്ലാവരും സാത്താന്റെ കറുത്ത പതാകയുടെ കീഴിൽ നിൽക്കുന്നു; അവർ ക്രിസ്തുവിനെ തള്ളിക്കളഞ്ഞതിന്നും അവനെ അപമാനത്തോടെ ഉപയോഗിച്ചതിന്നും കുറ്റാരോപിതരായിരിക്കുന്നു. ജീവന്റെയും മഹത്വത്തിന്റെയും കർത്താവിനെ അവർ മനഃപൂർവ്വം ക്രൂശിച്ചവരായി കുറ്റം ചുമത്തപ്പെട്ടിരിക്കുന്നു.” Review and Herald, January 30, 1900.</w:t>
      </w:r>
    </w:p>
    <w:p>
      <w:pPr>
        <w:pStyle w:val="ArticleBody"/>
        <w:jc w:val="left"/>
      </w:pPr>
      <w:r>
        <w:rPr>
          <w:rFonts w:ascii="Nirmala UI" w:hAnsi="Nirmala UI" w:eastAsia="Nirmala UI" w:cs="Nirmala UI"/>
        </w:rPr>
        <w:t>ഒരു വർഗ്ഗം മൃഗത്തിന്റെ പ്രതിമയെ പ്രതിനിധീകരിക്കും; മറ്റൊരു വർഗ്ഗം ക്രിസ്തുവിന്റെ പ്രതിമയെ പ്രതിനിധീകരിക്കും. ഒരുവർഗ്ഗം ക്രിസ്തുവിന്റെ വിവാഹവസ്ത്രം ധരിച്ചിരിക്കും; മറ്റൊരു വർഗ്ഗം “തങ്ങളുടെ സ്വന്തം വസ്ത്രം” ധരിച്ചിരിക്കും. ഒരുവർഗ്ഗം സ്വർഗ്ഗീയ ആഹാരം ഭക്ഷിച്ചുകൊണ്ടിരിക്കും; മറ്റൊന്ന് “തങ്ങളുടെ സ്വന്തം അപ്പം” ഭക്ഷിച്ചുകൊണ്ടിരിക്കും. തങ്ങളുടെ സ്വന്തം അപ്പം ഭക്ഷിക്കുകയും തങ്ങളുടെ സ്വന്തം വസ്ത്രം നിലനിർത്തുകയും ചെയ്യുന്ന വർഗ്ഗം, മൂന്നാം ദൂതന്റെ ശബ്ദത്താൽ വിളിക്കപ്പെട്ട “അനേകർ”യെ പ്രതിനിധീകരിക്കുന്നു; വരുവാനുള്ള ഞായർനിയമത്തിൽ തകർക്കപ്പെടുന്ന “അനേകർ” അവരാകുന്നു. ഞായർനിയമത്തിന്റെ പ്രതിസന്ധിയിൽ അവരുടെ സ്വഭാവങ്ങൾ വെളിപ്പെടുമ്പോൾ, തങ്ങളുടെ നഷ്ടപ്പെട്ട അവസ്ഥയെ വീണ്ടെടുക്കുവാൻ അവർ നടത്തുന്ന ശ്രമം ഇതായ വ്യാജപ്രത്യാശയാണ്: റോമിലെ വേശ്യയുടെ നാമം തങ്ങൾക്ക് സ്വീകരിക്കാനാകുമെങ്കിൽ, അങ്ങനെ ചെയ്യുന്നതിലൂടെ അവരുടെ “നിന്ദ” നീങ്ങിപ്പോകും.</w:t>
      </w:r>
    </w:p>
    <w:p>
      <w:pPr>
        <w:pStyle w:val="ArticleBody"/>
        <w:jc w:val="left"/>
      </w:pPr>
      <w:r>
        <w:rPr>
          <w:rFonts w:ascii="Nirmala UI" w:hAnsi="Nirmala UI" w:eastAsia="Nirmala UI" w:cs="Nirmala UI"/>
        </w:rPr>
        <w:t>ആ സമയത്ത്, തിരഞ്ഞെടുക്കപ്പെട്ടിരിക്കുന്ന ചുരുക്കം പേർ ഒരു ലക്ഷം നാൽപ്പത്തിനാലായിരത്തിന്റെ പതാകയായി ഉയർത്തപ്പെടുന്നു; തുടർന്ന്, നാൽപ്പത്തിയൊന്നാം വചനത്തിൽ മറ്റൊരു സംഘം വ്യാജ വടക്കൻ രാജാവിന്റെ കയ്യിൽനിന്നു “ഒഴിവായി രക്ഷപ്പെടുന്നു.” നാൽപ്പത്തിയൊന്നാം വചനത്തിൽ “ഒഴിവായി രക്ഷപ്പെടുന്നു” എന്നു വിവർത്തനം ചെയ്തിരിക്കുന്ന എബ്രായ പദത്തിന്, വഴുക്കലാൽ രക്ഷപ്പെടുക എന്ന അർത്ഥമുണ്ട്; അതിന്റെ നിർവചനം, വെള്ളത്തിൽ ഒരു സോപ്പുകട്ടി പിടിച്ചിരിക്കുന്നതുപോലെ, സോപ്പിന്റെ വഴുക്കലാൽ അത് കൈയിൽനിന്ന് വഴുതി പോകുന്നു എന്ന ആശയം സൂചിപ്പിക്കുന്നു. എബ്രായ ഭാഷയിൽ ആ പദം ഉപയോഗിക്കുമ്പോൾ അതിന്റെ നിർവചനത്തിലെ മുഖ്യ ഘടകം ഇതാണ്: എന്താണോ ഒഴിവായി രക്ഷപ്പെടുന്നത്, അത് രക്ഷപ്പെടുന്നതിനു മുൻപ്, ഏതിനിൽനിന്നാണോ അത് രക്ഷപ്പെടുന്നത്, അതിന്റെ അധീനതയിൽ മുമ്പേ ഉണ്ടായിരുന്ന ഒന്നാണ്.</w:t>
      </w:r>
    </w:p>
    <w:p>
      <w:pPr>
        <w:pStyle w:val="ArticleBody"/>
        <w:jc w:val="left"/>
      </w:pPr>
      <w:r>
        <w:rPr>
          <w:rFonts w:ascii="Nirmala UI" w:hAnsi="Nirmala UI" w:eastAsia="Nirmala UI" w:cs="Nirmala UI"/>
        </w:rPr>
        <w:t>നാല്പത്തൊന്നാം വചനത്തിൽ, സർപ്പം, മൃഗം, വ്യാജപ്രവാചകൻ എന്നിവരുടെ ത്രിവിധ ഐക്യം സമ്പൂർണ്ണമാകുന്നു.</w:t>
      </w:r>
    </w:p>
    <w:p>
      <w:pPr>
        <w:pStyle w:val="ArticleScripture"/>
        <w:jc w:val="left"/>
      </w:pPr>
      <w:r>
        <w:rPr>
          <w:rFonts w:ascii="Nirmala UI" w:hAnsi="Nirmala UI" w:eastAsia="Nirmala UI" w:cs="Nirmala UI"/>
        </w:rPr>
        <w:t>“അമേരിക്കൻ ഐക്യനാടുകളിലെ പ്രൊട്ടസ്റ്റന്റുക്കൾ, സ്പിരിച്ച്വലിസത്തിന്റെ കൈ പിടിക്കുവാൻ ആ വിടവിന് അപ്പുറം തങ്ങളുടെ കൈകൾ നീട്ടുന്നതിൽ മുൻപന്തിയിലായിരിക്കും; അവർ റോമൻ ശക്തിയുമായി കൈകോർക്കുവാൻ ആ ഗഹ്വരത്തിന്മീതെ എത്തിച്ചേരും; ഈ ത്രിവിധ ഐക്യത്തിന്റെ സ്വാധീനത്തിൽ, ഈ രാജ്യം മനസ്സാക്ഷിയുടെ അവകാശങ്ങളെ ചവിട്ടിമെതിക്കുന്നതിൽ റോമിന്റെ പാത പിന്തുടരും.” The Great Controversy, 588.</w:t>
      </w:r>
    </w:p>
    <w:p>
      <w:pPr>
        <w:pStyle w:val="ArticleBody"/>
        <w:jc w:val="left"/>
      </w:pPr>
      <w:r>
        <w:rPr>
          <w:rFonts w:ascii="Nirmala UI" w:hAnsi="Nirmala UI" w:eastAsia="Nirmala UI" w:cs="Nirmala UI"/>
        </w:rPr>
        <w:t>യുണൈറ്റഡ് സ്റ്റേറ്റ്സ് ഐക്യരാഷ്ട്രസഭയോടും പാപ്പാധിപത്യത്തോടും ഞായറാഴ്ചാനിയമത്തിൽ കൈകോർക്കുമ്പോൾ, അതിന് മുമ്പ് പാപ്പാധിപത്യത്തിന്റെ കയ്യിലായിരുന്ന ഒരു ജനവിഭാഗമുണ്ട്; അവർ അപ്പോൾ വ്യാജ ഉത്തരരാജാവിന്റെ കയ്യിൽനിന്ന് “രക്ഷപ്പെടുന്നു.” ആ ജനങ്ങൾ മുമ്പ് പാപ്പാധിപത്യശക്തിയുടെ പിടിയിലായിരുന്നു. ഹെറോദാവിന്റെ ജന്മദിനവിരുന്നിൽ, മരണത്തിനോ മോചനത്തിനോ കാത്തുകൊണ്ട് റോമൻ തടവറകളിൽ അടക്കപ്പെട്ടിരുന്ന യോഹന്നാൻ സ്നാപകന്റെ മുഖാന്തരം ആ ജനങ്ങൾ പ്രതിനിധീകരിക്കപ്പെടുന്നു. ഞായറാഴ്ചാനിയമത്തിൽ പാപ്പാധിപത്യത്തിന്റെ തടവിൽനിന്ന് രക്ഷപ്പെടുന്ന ആ ജനവർഗ്ഗം മൂന്ന് ഗോത്രങ്ങളാൽ പ്രതിനിധീകരിക്കപ്പെടുന്നു; അതിനാൽ അവർ ആധുനിക ബാബേലിന്റെ ത്രിവിധ ഘടനയെ പ്രതീകീകരിക്കുന്നു.</w:t>
      </w:r>
    </w:p>
    <w:p>
      <w:pPr>
        <w:pStyle w:val="ArticleBody"/>
        <w:jc w:val="left"/>
      </w:pPr>
      <w:r>
        <w:rPr>
          <w:rFonts w:ascii="Nirmala UI" w:hAnsi="Nirmala UI" w:eastAsia="Nirmala UI" w:cs="Nirmala UI"/>
        </w:rPr>
        <w:t>ആ അത്യന്തം സമയത്തുതന്നെ, വെളിപ്പാടു പുസ്തകം പതിനെട്ടാം അധ്യായത്തിലെ രണ്ടാമത്തെ ശബ്ദം, അന്നു ആരംഭിക്കാനിരിക്കുന്ന അവളുടെ ന്യായവിധികളിൽ അവർ പങ്കുകൊള്ളാതിരിക്കേണ്ടതിന്നു, ആ ജനങ്ങളെ ബാബേലിൽ നിന്നു ഓടിപ്പോകുവാൻ വിളിക്കുന്നു. ആ രണ്ടാമത്തെ ശബ്ദം ക്രിസ്തുവിന്റെ ശബ്ദമാണ്, എങ്കിലും അത് അന്നു ഉച്ചത്തിലുള്ള ശബ്ദത്തോടെ മൂന്നാമത്തെ ദൂതന്റെ സന്ദേശം പ്രഖ്യാപിച്ചുകൊണ്ടിരിക്കുന്ന ഒരുനൂറ്റിനാല്പത്തിനാലായിരത്തിന്റെ ശബ്ദത്തെ പ്രതിനിധീകരിക്കുന്നു. കൈയിൽനിന്ന് രക്ഷപ്പെടുന്നവർ (കീഴടങ്ങലിന്റെ ഒരു പ്രതീകം), വടക്കിന്റെ കള്ളരാജാവിന്റെ കൈയിൽനിന്ന് രക്ഷപ്പെടുന്നു; അപ്പോൾ അവർ വടക്കിന്റെ യഥാർത്ഥ രാജാവിന്റെ കൈ കണ്ടെത്തുന്നു.</w:t>
      </w:r>
    </w:p>
    <w:p>
      <w:pPr>
        <w:pStyle w:val="ArticleBody"/>
        <w:jc w:val="left"/>
      </w:pPr>
      <w:r>
        <w:rPr>
          <w:rFonts w:ascii="Nirmala UI" w:hAnsi="Nirmala UI" w:eastAsia="Nirmala UI" w:cs="Nirmala UI"/>
        </w:rPr>
        <w:t>കർമേൽ പർവ്വതത്തിൽ ബാൽപ്രവാചകന്മാർ കൊല്ലപ്പെട്ടു; അവർ പ്രതിനിധീകരിക്കുന്ന പുരുഷസ്വഭാവമുള്ള വ്യാജദൈവം രാജ്യമാകുന്നു, അഷ്ടാരോത്തിന്റെ പ്രവാചകന്മാർ സഭയെ പ്രതിനിധീകരിക്കുന്നു. ഏലിയാവു ബാൽപ്രവാചകന്മാരെ സംഹരിച്ചു; ഇങ്ങനെ ആറാം രാജ്യത്തിന്റെ അന്ത്യം തിരിച്ചറിയിക്കപ്പെട്ടുവെങ്കിലും, സലോമെയാൽ പ്രതിനിധീകരിക്കപ്പെട്ട മതഭ്രഷ്ട പ്രൊട്ടസ്റ്റന്റിസത്തിന്റെ മതം ഇപ്പോഴും പ്രതിനിധീകരിക്കപ്പെട്ടിരുന്നു. സലോമെ, മതഭ്രഷ്ട പ്രൊട്ടസ്റ്റന്റിസം, സലോമെയായി ഹെരോദിനെ വശീകരിക്കുന്നു; ഏഴ് തലകളിൽ നിന്നുണ്ടായിരുന്ന എട്ടാം തലയുമായി ഒരു സഭ-രാജ്യ സഖ്യത്തിൽ പ്രവേശിക്കാൻ പത്തു രാജാക്കന്മാർ സമ്മതിക്കുന്നു. അനാചാരബന്ധത്തിൽപ്പെട്ട ഹെരോദ് തന്റെ ഹൃദയത്തിൽ മോഹിക്കുന്നവൾ സലോമെയാകുന്നു.</w:t>
      </w:r>
    </w:p>
    <w:p>
      <w:pPr>
        <w:pStyle w:val="ArticleScripture"/>
        <w:jc w:val="left"/>
      </w:pPr>
      <w:r>
        <w:rPr>
          <w:rFonts w:ascii="Nirmala UI" w:hAnsi="Nirmala UI" w:eastAsia="Nirmala UI" w:cs="Nirmala UI"/>
        </w:rPr>
        <w:t>എന്നാൽ ഞാൻ നിങ്ങളോടു പറയുന്നു: ഒരു സ്ത്രീയെ കാമാഭിലാഷത്തോടെ നോക്കുന്ന ഏവനും തന്റെ ഹൃദയത്തിൽ അവളോടുകൂടെ ഇതിനകം വ്യഭിചാരം ചെയ്തിരിക്കുന്നു. മത്തായി 5:28.</w:t>
      </w:r>
    </w:p>
    <w:p>
      <w:pPr>
        <w:pStyle w:val="ArticleBody"/>
        <w:jc w:val="left"/>
      </w:pPr>
      <w:r>
        <w:rPr>
          <w:rFonts w:ascii="Nirmala UI" w:hAnsi="Nirmala UI" w:eastAsia="Nirmala UI" w:cs="Nirmala UI"/>
        </w:rPr>
        <w:t>ഹെരോദിന്റെ ഹൃദയത്തിലുള്ള അഗമ്യഗമനപരമായ കാമാഭിലാഷം, തന്റെ ഹൃദയത്തിൽ അവരുടെ ദേഹങ്ങളെ ഒരുമിച്ചു ചേർത്തു; അതിനാൽ അവൻ സലോമെയോടൊന്നു ആയി.</w:t>
      </w:r>
    </w:p>
    <w:p>
      <w:pPr>
        <w:pStyle w:val="ArticleScripture"/>
        <w:jc w:val="left"/>
      </w:pPr>
      <w:r>
        <w:rPr>
          <w:rFonts w:ascii="Nirmala UI" w:hAnsi="Nirmala UI" w:eastAsia="Nirmala UI" w:cs="Nirmala UI"/>
        </w:rPr>
        <w:t>അതുകൊണ്ട് പുരുഷൻ തന്റെ അപ്പനെയും അമ്മയെയും വിട്ട് തന്റെ ഭാര്യയോടു ചേർന്നിരിക്കും; അവർ ഒരേ ദേഹമായിരിക്കും. ഉല്പത്തി 2:24.</w:t>
      </w:r>
    </w:p>
    <w:p>
      <w:pPr>
        <w:pStyle w:val="ArticleBody"/>
        <w:jc w:val="left"/>
      </w:pPr>
      <w:r>
        <w:rPr>
          <w:rFonts w:ascii="Nirmala UI" w:hAnsi="Nirmala UI" w:eastAsia="Nirmala UI" w:cs="Nirmala UI"/>
        </w:rPr>
        <w:t>ഹേരോദാവിന്റെ ജന്മദിന വിരുന്നിൽ ഹേരോദാവും സലോമെയും ഒന്നായി; ആഹാബാൽ മുൻകൂട്ടി പ്രതിരൂപീകരിക്കപ്പെട്ട ഹേരോദാവോ വടക്കൻ രാജ്യത്തിലെ പത്ത് രാജാക്കന്മാരുടെ തലവനാണ്. ഉടൻ വരാനിരിക്കുന്ന ഞായറാഴ്ച നിയമത്തിൽ, ഭൂമിയിലെ മൃഗത്തിന്റെ ആറാമത്തെ രാജ്യം അവസാനിക്കുന്നു; സഭയും രാഷ്ട്രവും എന്ന കൊമ്പുകളുടെ സംയോജനത്തെ പ്രതിനിധീകരിക്കുന്ന ഒരൊറ്റ കൊമ്പായിത്തീർന്നിരുന്ന കൊമ്പുകൾ (മൃഗത്തിന്റെ പ്രതിമ) ഏലീയാവിനാൽ വധിക്കപ്പെടുമ്പോഴാണ് അതിന്റെ അവസാനം. തുടർന്ന് സലോമെ ഹേരോദാവിനെ വശീകരിച്ച് അവനോടൊന്നായി, തന്റെ രാജ്യത്തിന്റെ പാതി (ലോകവ്യാപകമായ രാഷ്ട്രം) തന്റെ മാതാവിന് (ലോകവ്യാപകമായ സഭയ്ക്ക്) കൊടുക്കുവാൻ അവനെ സമ്മതിപ്പിക്കുന്നു. അങ്ങനെ സലോമെ ആഹാബിന്മേലും അവന്റെ പത്ത് ഗോത്രങ്ങളിന്മേലും നിയന്ത്രണം ഏറ്റെടുത്തിരിക്കുന്നു; കാരണം ആ പത്ത് രാജാക്കന്മാരും പരസ്പരം ഒരേ അഭിപ്രായത്തിലാണ്.</w:t>
      </w:r>
    </w:p>
    <w:p>
      <w:pPr>
        <w:pStyle w:val="ArticleScripture"/>
        <w:jc w:val="left"/>
      </w:pPr>
      <w:r>
        <w:rPr>
          <w:rFonts w:ascii="Nirmala UI" w:hAnsi="Nirmala UI" w:eastAsia="Nirmala UI" w:cs="Nirmala UI"/>
        </w:rPr>
        <w:t>നീ കണ്ട പത്ത് കൊമ്പുകൾ ഇതുവരെ രാജ്യം ലഭിക്കാത്ത പത്ത് രാജാക്കന്മാരാകുന്നു; എങ്കിലും അവർ മൃഗത്തോടുകൂടെ ഒരു മണിക്കൂർ സമയം രാജാക്കന്മാരായി അധികാരം പ്രാപിക്കുന്നു. ഇവർ ഒരേ മനസ്സുള്ളവർ ആകുന്നു; തങ്ങളുടേതായ ശക്തിയും അധികാരവും മൃഗത്തിന്നു ഏല്പിക്കും. വെളിപ്പാട് 17:12, 13.</w:t>
      </w:r>
    </w:p>
    <w:p>
      <w:pPr>
        <w:pStyle w:val="ArticleBody"/>
        <w:jc w:val="left"/>
      </w:pPr>
      <w:r>
        <w:rPr>
          <w:rFonts w:ascii="Nirmala UI" w:hAnsi="Nirmala UI" w:eastAsia="Nirmala UI" w:cs="Nirmala UI"/>
        </w:rPr>
        <w:t>അവർ തങ്ങളുടെ അധികാരവും ശക്തിയും ഏല്പിക്കുന്ന മൃഗം, വേശ്യ സവാരിചെയ്യുന്ന അതേ മൃഗമാണ്. മൃഗം പ്രതിമയുടെ സ്വഭാവത്തെ പ്രതിനിധീകരിക്കുന്നു; അതെന്നാൽ സഭയും രാജ്യവും കൂടിച്ചേർന്ന സംയോജനം, അവിടെ സ്ത്രീ (സഭ) ബന്ധത്തിന്റെ മേൽ നിയന്ത്രണം പുലർത്തുന്നു; കാരണം അത് ഒരു ലാറ്റിൻ വിവാഹമാണ്, അവിടെ കുടുംബനാമം ഭാര്യയുടെ നാമമാണ്, സത്യമായ വിവാഹബന്ധത്തിനെതിരായ കലാപത്തിൽ സ്ത്രീ പുരുഷന്റെ മേൽ ആധിപത്യം പുലർത്തുന്നു.</w:t>
      </w:r>
    </w:p>
    <w:p>
      <w:pPr>
        <w:pStyle w:val="ArticleScripture"/>
        <w:jc w:val="left"/>
      </w:pPr>
      <w:r>
        <w:rPr>
          <w:rFonts w:ascii="Nirmala UI" w:hAnsi="Nirmala UI" w:eastAsia="Nirmala UI" w:cs="Nirmala UI"/>
        </w:rPr>
        <w:t>സ്ത്രിയോടു അവൻ അരുളിച്ചെയ്തതു: നിന്റെ വേദനയെയും ഗർഭധാരണത്തെയും ഞാൻ അത്യന്തം വർധിപ്പിക്കും; വേദനയോടെ നീ മക്കളെ പ്രസവിക്കും; നിന്റെ ആഗ്രഹം നിന്റെ ഭർത്താവിനോടായിരിക്കും; അവൻ നിന്നെ ഭരിക്കും. ഉല്പത്തി 3:16.</w:t>
      </w:r>
    </w:p>
    <w:p>
      <w:pPr>
        <w:pStyle w:val="ArticleBody"/>
        <w:jc w:val="left"/>
      </w:pPr>
      <w:r>
        <w:rPr>
          <w:rFonts w:ascii="Nirmala UI" w:hAnsi="Nirmala UI" w:eastAsia="Nirmala UI" w:cs="Nirmala UI"/>
        </w:rPr>
        <w:t>ആ പത്തു രാജാക്കന്മാർ ഒരേ മനസ്സും ഒരേ ഹൃദയവും ഉള്ളവരാണ്.</w:t>
      </w:r>
    </w:p>
    <w:p>
      <w:pPr>
        <w:pStyle w:val="ArticleScripture"/>
        <w:jc w:val="left"/>
      </w:pPr>
      <w:r>
        <w:rPr>
          <w:rFonts w:ascii="Nirmala UI" w:hAnsi="Nirmala UI" w:eastAsia="Nirmala UI" w:cs="Nirmala UI"/>
        </w:rPr>
        <w:t>“വെളിപ്പാട് 17:13–14 ഉദ്ധരിക്കപ്പെടുന്നു. ‘ഇവർക്കെല്ലാം ഒരു മനസ്സാകുന്നു.’ സർവ്വസാധാരണമായ ഒരു ഐക്യബന്ധം, ഒരു മഹത്തായ ഏകോപനം, സാത്താന്റെ ശക്തികളുടെ ഒരു കൂട്ടുകെട്ട് ഉണ്ടായിരിക്കും. ‘തങ്ങളുടെ ശക്തിയും അധികാരവും മൃഗത്തിന് ഏല്പിക്കും.’ ഇങ്ങനെ, മതസ്വാതന്ത്ര്യത്തിന്നെതിരെയും, മനസ്സാക്ഷിയുടെ നിർദേശങ്ങൾക്കനുസരിച്ചു ദൈവത്തെ ആരാധിക്കാനുള്ള സ്വാതന്ത്ര്യത്തിന്നെതിരെയും ഉള്ള അതേ ഏകാധിപത്യപരവും പീഡനപരവും ആയ ശക്തി വെളിപ്പെടുന്നു; പൂർവ്വകാലത്ത് റോമൻ മതസംവിധാനത്തിന്റെ ആചാരങ്ങളും കർമ്മങ്ങളും അനുസരിക്കാൻ വിസമ്മതിക്കാൻ ധൈര്യപ്പെട്ടവരെ പാപ്പാധിപത്യം പീഡിപ്പിച്ചപ്പോൾ പ്രകടമായതുപോലെ തന്നേ.”</w:t>
      </w:r>
    </w:p>
    <w:p>
      <w:pPr>
        <w:pStyle w:val="ArticleScripture"/>
        <w:jc w:val="left"/>
      </w:pPr>
      <w:r>
        <w:rPr>
          <w:rFonts w:ascii="Nirmala UI" w:hAnsi="Nirmala UI" w:eastAsia="Nirmala UI" w:cs="Nirmala UI"/>
        </w:rPr>
        <w:t>“അവസാന ദിവസങ്ങളിൽ നടക്കേണ്ട യുദ്ധത്തിൽ, യഹോവയുടെ ന്യായപ്രമാണത്തോടുള്ള വിശ്വസ്തതയിൽനിന്ന് പിന്തിരിഞ്ഞുപോയ സകല ദുഷിത ശക്തികളും ദൈവജനത്തിനെതിരായി ഒന്നിച്ചുചേരും. ഈ യുദ്ധത്തിൽ നാലാമത്തെ കല്പനയിലെ ശബ്ബത്ത് പ്രധാന വിവാദവിഷയമായിരിക്കും; കാരണം ശബ്ബത്ത് കല്പനയിൽ മഹാനായ ന്യായപ്രമാണദാതാവ് സ്വയം ആകാശത്തിന്റെയും ഭൂമിയുടെയും സ്രഷ്ടാവായി സ്വയം വ്യക്തമാക്കുന്നു.” The Seventh-day Adventist Bible Commentary, 983.</w:t>
      </w:r>
    </w:p>
    <w:p>
      <w:pPr>
        <w:pStyle w:val="ArticleBody"/>
        <w:jc w:val="left"/>
      </w:pPr>
      <w:r>
        <w:rPr>
          <w:rFonts w:ascii="Nirmala UI" w:hAnsi="Nirmala UI" w:eastAsia="Nirmala UI" w:cs="Nirmala UI"/>
        </w:rPr>
        <w:t>അഹാബ്, അല്ലെങ്കിൽ ഹെറോദാവായ നേതാവുള്ള പത്ത് രാജാക്കന്മാർ ഹെറോദ്യാസിന്റെ മകളായ സലോമെയാൽ വശീകരിക്കപ്പെട്ടിരിക്കുന്നു. ഞായറാഴ്ചാനിയമത്തിന്റെ സമയത്ത്, പതിതമായ പ്രൊട്ടസ്റ്റന്റിസത്തിന്റെ വ്യാജമതമായ സലോമെയാൽ വശീകരിക്കപ്പെടുന്ന ഐക്യരാഷ്ട്രസഭ, മുമ്പ് ബൈബിൾ പ്രവചനത്തിലെ ആറാമത്തെ രാജ്യമാകുകയും ചെയ്തതു, പത്ത് രാജാക്കന്മാരുടെ രാജ്യത്തിന്റെ നിയന്ത്രണം ഏറ്റെടുക്കുന്നു; അവർ എല്ലാവരും തങ്ങളുടെ രാജ്യത്തിന്റെ പകുതി കത്തോലിക്കാ മതത്തിന് കൊടുക്കാൻ സമ്മതിക്കുന്നു. സലോമെയുടെ മോഹനനൃത്തത്താൽ എല്ലാ രാജാക്കന്മാരും വശീകരിക്കപ്പെട്ടിരുന്നതിനാൽ, അവർ ഈ ഏകകണ്ഠമായ തീരുമാനം കൈക്കൊള്ളുന്നു. യോഹന്നാൻ സ്നാപകനെ പ്രതിനിധീകരിക്കുന്നവരെ കൊല്ലുന്ന പ്രവൃത്തിയിൽ തങ്ങളുടെ ഐക്യപ്പെട്ട ശക്തി വിനിയോഗിക്കാൻ അവർ സമ്മതിക്കുന്നു.</w:t>
      </w:r>
    </w:p>
    <w:p>
      <w:pPr>
        <w:pStyle w:val="ArticleBody"/>
        <w:jc w:val="left"/>
      </w:pPr>
      <w:r>
        <w:rPr>
          <w:rFonts w:ascii="Nirmala UI" w:hAnsi="Nirmala UI" w:eastAsia="Nirmala UI" w:cs="Nirmala UI"/>
        </w:rPr>
        <w:t>മൃഗം (ഐക്യരാഷ്ട്രസഭ) ഒരു പ്രധാന രാജാവിനാൽ (യെസബേലിന്റെ മകൾ) ഭരിക്കപ്പെടുന്നു. യേസബേൽ തന്റെ മകളോട് ഹെറോദാവുമായും മറ്റു രാജാക്കന്മാരുമായും വ്യഭിചാരപരവും രക്തബന്ധലംഘനപരവുമായി ഉള്ള ബന്ധം ആരംഭിപ്പിക്കാൻ നിർദേശിച്ചിരുന്നു; കാരണം അവൾ വേശ്യകളുടെ അമ്മയാണ്. അവൾ തന്റെ സ്വന്തം മകളുടെ ദലാലാണ്. ഹെറോദാവും അഹാബും ഐക്യരാഷ്ട്രസഭയും വ്യാജപ്രവാചകനാൽ വശീകരിക്കപ്പെട്ടു; അവൻ ഐക്യനാടുകളാണ്. ബാൽപ്രവാചകന്മാർ സംഹരിക്കപ്പെട്ടപ്പോൾ ഐക്യനാടുകൾ ആറാമത്തെ രാജ്യം എന്ന നില അവസാനിപ്പിക്കുന്നു; അതോടുകൂടി അഷ്ടാരോത്തിന്റെ പ്രവാചകന്മാർ (സലോമെ) ഉടൻ ഏഴാമത്തെ രാജ്യത്തിന്റെ ഭരിക്കുന്ന ശക്തിയായി മാറുന്നു, കാരണം അവർ ഐക്യനാടുകളിൽ തൽക്ഷണം നിർവഹിച്ച അതേ കാര്യമാണ് ലോകത്തിൽ പകർത്തുന്നത്.</w:t>
      </w:r>
    </w:p>
    <w:p>
      <w:pPr>
        <w:pStyle w:val="ArticleBody"/>
        <w:jc w:val="left"/>
      </w:pPr>
      <w:r>
        <w:rPr>
          <w:rFonts w:ascii="Nirmala UI" w:hAnsi="Nirmala UI" w:eastAsia="Nirmala UI" w:cs="Nirmala UI"/>
        </w:rPr>
        <w:t>മൃഗം എന്നത് വേശ്യയുടെ മകളോടു ബന്ധത്തിൽ ഇരിക്കുന്ന രാജാക്കന്മാരെയാണ് സൂചിപ്പിക്കുന്നത്; വേശ്യയോ മൃഗത്തിന്മേൽ ആധിപത്യം നടത്തുന്ന സ്ത്രീയാണ്. ഒരു കാര്യത്തിന്റെ ആരംഭംകൊണ്ട് അതിന്റെ അവസാനം യേശു ദൃഷ്ടാന്തീകരിക്കുന്നു. വെളിപ്പാട് പുസ്തകത്തിലെ പതിനേഴാം അധ്യായത്തിലെ എട്ട് രാജ്യങ്ങളുടെ ദൃഷ്ടാന്തം ദാനിയേൽ പുസ്തകത്തിലെ രണ്ടാം അധ്യായത്തിലെ എട്ട് രാജ്യങ്ങളെ അനാവൃതമാക്കിയതുപോലെ, മൃഗവും മൃഗത്തിന്മേൽ ഇരിക്കുന്ന സ്ത്രീയും മറ്റൊരു പ്രവചനസത്യം അനാവൃതമാക്കുന്നു; അതായത്, ആദ്യത്തേത് അവസാനത്തേതിനെ പ്രതിനിധീകരിക്കുന്നു എന്ന അടിസ്ഥാനത്തിൽ നിലകൊള്ളുന്ന സത്യം.</w:t>
      </w:r>
    </w:p>
    <w:p>
      <w:pPr>
        <w:pStyle w:val="ArticleBody"/>
        <w:jc w:val="left"/>
      </w:pPr>
      <w:r>
        <w:rPr>
          <w:rFonts w:ascii="Nirmala UI" w:hAnsi="Nirmala UI" w:eastAsia="Nirmala UI" w:cs="Nirmala UI"/>
        </w:rPr>
        <w:t>വെളിപ്പാടിന്റെ പതിനേഴാം അധ്യായം ബൈബിൾ പ്രവചനത്തിലെ രാജ്യങ്ങളെക്കുറിച്ചുള്ള അവസാന പരാമർശമാണു; അതിനാൽ, ബൈബിൾ പ്രവചനത്തിലെ രാജ്യങ്ങളെക്കുറിച്ചുള്ള ആദ്യ പരാമർശമായ ദാനിയേലിന്റെ രണ്ടാം അധ്യായവും, പ്രവചനപരമായ അനിവാര്യതപ്രകാരം, എട്ട് രാജ്യങ്ങളെ പ്രതിനിധീകരിക്കേണ്ടതാകുന്നു; അവയിൽ എട്ടാമത്തെ രാജ്യം ഏഴിൽ നിന്നുള്ളതായിരുന്നു. അതുപോലെ തന്നേ, പതിനേഴാം അധ്യായത്തിൽ സ്ത്രീയുടെയും അവൾ കയറിയിരിക്കുന്ന മൃഗത്തിന്റെയും മേലുള്ള ന്യായവിധിയും, 1798-ൽ വേശ്യയ്ക്കു നേരെ വന്ന ആദ്യ ന്യായവിധിയിൽ പ്രതിനിധീകരിക്കപ്പെട്ടിരിക്കണം.</w:t>
      </w:r>
    </w:p>
    <w:p>
      <w:pPr>
        <w:pStyle w:val="ArticleBody"/>
        <w:jc w:val="left"/>
      </w:pPr>
      <w:r>
        <w:rPr>
          <w:rFonts w:ascii="Nirmala UI" w:hAnsi="Nirmala UI" w:eastAsia="Nirmala UI" w:cs="Nirmala UI"/>
        </w:rPr>
        <w:t>പതിനേഴാം അധ്യായത്തിന്റെ ആരംഭത്തിൽ, താൻ മഹാവേശ്യയുടെയും അവൾ കയറി സഞ്ചരിക്കുന്ന മൃഗത്തിന്റെയും ന്യായവിധി യോഹന്നാനെ കാണിച്ചുതരാൻ പോകുകയാണെന്ന് ദൂതൻ യോഹന്നാനെ അറിയിച്ചു. വേശ്യ ആദ്യമായി ന്യായവിധിക്കു വിധിക്കപ്പെട്ട സമയം, പാപ്പാധിപത്യത്തിന് മാരകമുറിവ് ലഭിക്കുകയും അന്ത്യകാലം എത്തിച്ചേരുകയും ചെയ്ത 1798 ആണെന്ന് ശരിയായി മനസ്സിലാക്കിയിട്ടുണ്ട്. എങ്കിലും, പ്രവചനചരിത്രത്തിൽ ഒരു “അന്ത്യകാലം” പ്രതിനിധീകരിക്കപ്പെടുമ്പോൾ, ആളുകളാൽ പ്രതീകീകരിക്കപ്പെട്ട രണ്ടു വഴിക്കുറികൾ എപ്പോഴും ഉണ്ടാകുന്നു. ആ ചരിത്രത്തിൽ അഹരോന്റെയും അവന്റെ സഹോദരനായ മോശെയുടെയും ജനനം അന്ത്യകാലമായിരുന്നു. ആ രണ്ടു വഴിക്കുറികൾ യോഹന്നാൻ സ്നാപകന്റെ ജനനത്തെ മുൻകൂട്ടി സൂചിപ്പിച്ചു; ആറുമാസങ്ങൾക്കു ശേഷം അവന്റെ ബന്ധുവായ യേശുവിന്റെ ജനനത്തെയും അങ്ങനെ സൂചിപ്പിച്ചു; ഇങ്ങനെ ആ ചരിത്രത്തിനുള്ള അന്ത്യകാലം അടയാളപ്പെടുത്തി. 1798-ലെ അന്ത്യകാലത്തെ മുൻകൂട്ടി സൂചിപ്പിക്കുന്ന എഴുപതു വർഷത്തെ പ്രവാസത്തിന്റെ അവസാനം, ദാര്യാവേശും അവന്റെ അനന്തരവനായ കോരേശും അന്ത്യകാലത്തിന്റെ രണ്ടു വഴിക്കുറികളാകുന്നു. ഒരുമിച്ച്, അവർ 1989-ലെ അന്ത്യകാലത്തിൽ റീഗനെയും ഒന്നാമൻ ബുഷിനെയും മുൻകൂട്ടി സൂചിപ്പിക്കുന്നു.</w:t>
      </w:r>
    </w:p>
    <w:p>
      <w:pPr>
        <w:pStyle w:val="ArticleBody"/>
        <w:jc w:val="left"/>
      </w:pPr>
      <w:r>
        <w:rPr>
          <w:rFonts w:ascii="Nirmala UI" w:hAnsi="Nirmala UI" w:eastAsia="Nirmala UI" w:cs="Nirmala UI"/>
        </w:rPr>
        <w:t>1798-ാം വർഷം, മില്ലറൈറ്റ് ചരിത്രത്തിൽ ദാനിയേലിന്റെ പുസ്തകം മുദ്രവിയർപ്പിക്കപ്പെട്ട അന്ത്യകാലമായിരുന്നു; അത് കത്തോലിക്കത്വത്തിന്റെ മൃഗത്തിന്റെ രാഷ്ട്രീയ ഘടകത്തിന്റെ പ്രവചനാത്മക മരണത്തെ തിരിച്ചറിഞ്ഞു. നാപ്പോളിയന്റെ ജനറലായ ബെർത്തിയേർ നേരെ വത്തിക്കാനിലേക്കു കടന്ന് ചെന്നു, പോപ്പിനെ അറസ്റ്റ് ചെയ്തു, കത്തോലിക്കത്വത്തിന്റെ മൃഗത്തിന്റെ രാഷ്ട്രീയ അധികാരത്തിന് അന്ത്യം വരുത്തി. ഒരു വർഷം കഴിഞ്ഞ്, 1799-ൽ, നൂറ്റാണ്ടുകളോളം ആ മൃഗത്തിന്മേൽ സവാരി ചെയ്തിരുന്ന സ്ത്രീ—പോപ്പിനാൽ പ്രതിനിധീകരിക്കപ്പെട്ടവൾ—തടവിൽവെച്ചു മരിച്ചു. വേശ്യയുടെ ന്യായവിധിയിൽ, ജനതകളെ ഭരിക്കാൻ അവൾ ഉപയോഗിച്ച മൃഗത്തിന്മേലുള്ള ന്യായവിധിയും ഉൾപ്പെടുന്നു. വെളിപ്പാട് പതിനേഴാം അദ്ധ്യായം, മൃഗത്തിന്മേലുള്ള ന്യായവിധിയെയും, ആ മൃഗത്തിന്മേൽ സവാരി ചെയ്ത് അതിന്മേൽ ആധിപത്യം പുലർത്തുന്ന വേശ്യയെയും തിരിച്ചറിയിക്കുന്നു.</w:t>
      </w:r>
    </w:p>
    <w:p>
      <w:pPr>
        <w:pStyle w:val="ArticleScripture"/>
        <w:jc w:val="left"/>
      </w:pPr>
      <w:r>
        <w:rPr>
          <w:rFonts w:ascii="Nirmala UI" w:hAnsi="Nirmala UI" w:eastAsia="Nirmala UI" w:cs="Nirmala UI"/>
        </w:rPr>
        <w:t>“ലോകം കൊടുങ്കാറ്റും യുദ്ധവും കലഹവുംകൊണ്ട് നിറഞ്ഞിരിക്കുന്നു. എങ്കിലും ഒരു തലവന്റെ കീഴിൽ—പാപ്പാധികാരത്തിന്റെ കീഴിൽ—ജനങ്ങൾ ദൈവത്തിന്റെ സാക്ഷികളുടെ വ്യക്തിത്വത്തിൽ ദൈവത്തെ എതിർക്കുവാൻ ഐക്യപ്പെടും.” Testimonies, volume 7, 182.</w:t>
      </w:r>
    </w:p>
    <w:p>
      <w:pPr>
        <w:pStyle w:val="ArticleBody"/>
        <w:jc w:val="left"/>
      </w:pPr>
      <w:r>
        <w:rPr>
          <w:rFonts w:ascii="Nirmala UI" w:hAnsi="Nirmala UI" w:eastAsia="Nirmala UI" w:cs="Nirmala UI"/>
        </w:rPr>
        <w:t>ഏഴ് തലകളിൽ ഒന്നായ എട്ടാമത്തെ തല, മൃഗത്തിന്മേൽ കയറി സഞ്ചരിക്കുന്ന വ്യഭിചാരിണിയുടെ മകളാൽ ഭരിക്കപ്പെടുന്ന പത്ത് രാജാക്കന്മാരാൽ ഘടിതമായ മൃഗത്തിന്മേൽ ആധിപത്യം പുലർത്തുന്ന പാപ്പാസക്തിയാണ്. ഏഴിൽ ഒന്നായ എട്ടാമത്തെ രാജ്യത്തിന്റെ ഘടകങ്ങൾ, ഐക്യനാടുകളിൽ മൃഗത്തിന്റെ പ്രതിമ രൂപംകൊള്ളുമ്പോൾ, ഏഴ് പ്രസിഡന്റുമാരിൽ ഒരാളായ എട്ടാമത്തെയും അവസാനത്തെയും പ്രസിഡന്റിൽ കാണപ്പെടണം. റിപ്പബ്ലിക്കനിസത്തിന്റെയും പ്രൊട്ടസ്റ്റന്റിസത്തിന്റെയും വിശ്വാസത്യാഗിയായ കൊമ്പുകളുടെ ഈ കൂട്ടായ്മയ്ക്ക് മൃഗത്തിന്റെ പ്രതിമയുടെ മേൽ ഭരിക്കുന്ന ഒരു “തല” ഉണ്ടായിരിക്കണം; ആ ഭരണാധികാരി അസാധാരണനായ ഒരു ഏകാധിപതിയായിരിക്കും.</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ആസാഫിന്റെ ഒരു ഗീതമോ സങ്കീർത്തനമോ. ദൈവമേ, മൗനമായിരിക്കരുതേ; ദൈവമേ, നിശ്ശബ്ദനായിരിക്കരുതേ, ശാന്തനായിരിക്കരുതേ. എന്തെന്നാൽ, ഇതാ, നിന്റെ ശത്രുക്കൾ കലഹമുണ്ടാക്കുന്നു; നിന്നെ ദ്വേഷിക്കുന്നവർ തല ഉയർത്തിയിരിക്കുന്നു. അവർ നിന്റെ ജനത്തിനെതിരെ കപട ആലോചന ചെയ്തിരിക്കുന്നു; നിന്റെ ഗൂഢരായവർക്കെതിരെ ആലോചിച്ചിരിക്കുന്നു. അവർ പറഞ്ഞിരിക്കുന്നു: വരുവിൻ, നാം അവരെ ഒരു ജാതിയായിരിപ്പിൽനിന്നു ഛേദിച്ചുകളക; ഇസ്രായേലിന്റെ നാമം പിന്നെ ഓർമ്മയിൽ ഇരിക്കാതിരിക്കട്ടെ. അവർ ഏകമനസ്സോടെ ഒന്നിച്ചു ആലോചിച്ചിരിക്കുന്നു; അവർ നിനക്കു വിരോധമായി സഖ്യത്തിലായിരിക്കുന്നു: എദോമിന്റെ കൂടാരങ്ങൾ, ഇശ്മായേല്യർ; മോവാബ്, ഹഗരേന്യർ; ഗേബാൽ, അമ്മോൻ, അമാലേക്ക്; ഫിലിസ്ത്യരും സോരിലെ നിവാസികളും; അശ്ശൂരും അവരോടുകൂടെ ചേർന്നിരിക്കുന്നു; അവർ ലോത്തിന്റെ മക്കൾക്കു സഹായമായിരിക്കുന്നു. സേലാ. സങ്കീർത്തനങ്ങൾ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ഗ്രന്ഥം - നൂറ്റിനാൽപ്പത്തൊന്ന്</dc:title>
  <dc:subject>പാപ്പാധിപത്യത്തിന്റെ മടങ്ങിവരവും എട്ടാമത്തെ പ്രസിഡന്റും സംബന്ധിച്ച പ്രവാചകപ്രാധാന്യം വെളിപ്പെടുത്തൽ</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