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നൂറ്റിനാല്പത്തിരണ്ട്</w:t>
      </w:r>
    </w:p>
    <w:p>
      <w:pPr>
        <w:pStyle w:val="ArticleSubtitle"/>
        <w:jc w:val="left"/>
      </w:pPr>
      <w:r>
        <w:rPr>
          <w:rFonts w:ascii="Nirmala UI" w:hAnsi="Nirmala UI" w:eastAsia="Nirmala UI" w:cs="Nirmala UI"/>
        </w:rPr>
        <w:t>മൃഗത്തിന്റെ പ്രതിമയുടെ രൂപീകരണം: ഒരു പ്രവചനാത്മക യാത്ര വെളിപ്പെടുന്നു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ദൈവജനങ്ങൾ മുദ്രകുത്തപ്പെടുന്നതിന് മുമ്പ് അവർ കടന്നുപോകേണ്ട മഹാപരീക്ഷ മൃഗത്തിന്റെ പ്രതിമയുടെ രൂപീകരണമാണ്. ആ രൂപീകരണം 2001 സെപ്റ്റംബർ 11 മുതൽ അമേരിക്കൻ ഐക്യനാടുകളിലെ ഞായർനിയമം വരെയുള്ള കാലയളവിൽ സംഭവിക്കുന്നു. ആ പ്രവാചകകാലഘട്ടം ഒരു ലക്ഷം നാൽപ്പത്തിനാലായിരത്തിന്റെ മുദ്രകുത്തപ്പെടുന്ന സമയത്തെയും, സകല ബൈബിള്‍ ദർശനങ്ങളും തങ്ങളുടെ സമ്പൂർണ നിവർത്തി പ്രാപിക്കുന്ന കാലത്തെയും പ്രതിനിധീകരിക്കുന്നു. ആ കാലഘട്ടത്തിൽ യഥാർത്ഥ പ്രൊട്ടസ്റ്റന്റ് കൊമ്പ് ശുദ്ധീകരിക്കപ്പെടുകയും അനന്തതയ്ക്കായി ക്രിസ്തുവിന്റെ പ്രതിഛായ പ്രതിഫലിപ്പിക്കുകയും ചെയ്യും; കാരണം ക്രിസ്തു ഒരു പ്രൊട്ടസ്റ്റന്റാണ്.</w:t>
      </w:r>
    </w:p>
    <w:p>
      <w:pPr>
        <w:pStyle w:val="ArticleScripture"/>
        <w:jc w:val="left"/>
      </w:pPr>
      <w:r>
        <w:rPr>
          <w:rFonts w:ascii="Nirmala UI" w:hAnsi="Nirmala UI" w:eastAsia="Nirmala UI" w:cs="Nirmala UI"/>
        </w:rPr>
        <w:t>“ക്രിസ്തു ഒരു പ്രൊട്ടസ്റ്റന്റ് ആയിരുന്നു. ദൈവത്തിന്റെ ആലോചന തങ്ങളേക്കുറിച്ച് തള്ളിക്കളഞ്ഞ യെഹൂദജാതിയുടെ ഔപചാരികമായ ആരാധനയ്‌ക്കെതിരെ അവൻ പ്രതിഷേധിച്ചു. അവർ മനുഷ്യരുടെ കല്പനകളെ ഉപദേശങ്ങളായി പഠിപ്പിക്കുന്നു എന്നും, അവർ ഭാവാടികളും കപടഭക്തന്മാരും ആകുന്നു എന്നും അവൻ അവരോടു പറഞ്ഞു. വെളുപ്പിച്ച കല്ലറകളെപ്പോലെ അവർ പുറമെ സുന്ദരരായിരുന്നു; എന്നാൽ ഉള്ളിൽ അശുദ്ധിയാലും അഴുക്കിനാലും നിറഞ്ഞിരുന്നു. നവീകരകർ ക്രിസ്തുവിലും അപ്പൊസ്തലന്മാരിലും എത്തിച്ചേരുന്നു. അവർ ആചാരങ്ങളുടെയും ചടങ്ങുകളുടെയും മതത്തിൽനിന്ന് പുറത്തുകടന്ന് തങ്ങളെത്തന്നെ വേർതിരിച്ചു. ലൂഥറും അവന്റെ അനുയായികളും നവീകരിക്കപ്പെട്ട മതം കണ്ടുപിടിച്ചതല്ല. അവർ ക്രിസ്തുവും അപ്പൊസ്തലന്മാരും അവതരിപ്പിച്ചതിനെ വെറും സ്വീകരിച്ചതേ ഉള്ളു. ബൈബിൾ നമ്മുക്കു മതിയായ മാർഗദർശകമായി അവതരിപ്പിക്കപ്പെട്ടിരിക്കുന്നു; എന്നാൽ പോപ്പും അവന്റെ പ്രവർത്തകരും അതിനെ ശാപംപോലെ ജനങ്ങളിൽനിന്ന് നീക്കിക്കളയുന്നു; കാരണം അത് അവരുടെ ഭാവാടിത്തങ്ങളെ വെളിപ്പെടുത്തുകയും അവരുടെ വിഗ്രഹാരാധനയെ ശാസിക്കുകയും ചെയ്യുന്നു.” Review and Herald, June 1, 1886.</w:t>
      </w:r>
    </w:p>
    <w:p>
      <w:pPr>
        <w:pStyle w:val="ArticleBody"/>
        <w:jc w:val="left"/>
      </w:pPr>
      <w:r>
        <w:rPr>
          <w:rFonts w:ascii="Nirmala UI" w:hAnsi="Nirmala UI" w:eastAsia="Nirmala UI" w:cs="Nirmala UI"/>
        </w:rPr>
        <w:t>മുദ്രയിടുന്ന സമയത്ത് പ്രൊട്ടസ്റ്റന്റ് കൊമ്പ് ശുദ്ധീകരിക്കപ്പെടുകയും ശോധന ചെയ്യപ്പെടുകയും ചെയ്യുന്നു. അതേ കാലഘട്ടത്തിൽ മതത്യാഗിയായ റിപ്പബ്ലിക്കൻ കൊമ്പ് മതത്യാഗിയായ പ്രൊട്ടസ്റ്റന്റുകളോടുകൂടെ ചേരുന്നു; അങ്ങനെ സഭയും രാജ്യവും ചേർന്നുള്ള സംയോജനമായ ഒരു അധികാരകൊമ്പ് രൂപംകൊള്ളുന്നു. അപ്പോൾ ഭൂമിയിലെ മൃഗത്തിന്റെ രണ്ടു കൊമ്പുകളും മൃഗത്തിന്റെ പ്രതിമയും ക്രിസ്തുവിന്റെ പ്രതിമയും ആകുന്നു. മതത്യാഗത്തിന്റെ കൊമ്പ് അഴിമതി പിടിച്ച ഒരു സഭക്കും അഴിമതി പിടിച്ച ഒരു രാജ്യത്തിനുമിടയിലെ ദ്വിഗുണബന്ധമാണ്; നീതിയുടെ കൊമ്പോ ദൈവത്വത്തിന്റെയും മനുഷ്യത്വത്തിന്റെയും ദ്വിഗുണബന്ധമാണ്.</w:t>
      </w:r>
    </w:p>
    <w:p>
      <w:pPr>
        <w:pStyle w:val="ArticleBody"/>
        <w:jc w:val="left"/>
      </w:pPr>
      <w:r>
        <w:rPr>
          <w:rFonts w:ascii="Nirmala UI" w:hAnsi="Nirmala UI" w:eastAsia="Nirmala UI" w:cs="Nirmala UI"/>
        </w:rPr>
        <w:t>അതിന്റെ ശേഷം ലോകത്തിൽ മൃഗത്തിന്റെ പ്രതിമ രൂപം പ്രാപിക്കുന്നു; അത് രാഷ്ട്രമായി (ഐക്യരാഷ്ട്രസഭ) പ്രതിനിധീകരിക്കപ്പെടുന്ന, ഭൂമിമൃഗത്തിന്റെ മതത്യാഗിയായ പ്രൊട്ടസ്റ്റന്റിസത്തെ തന്റെ പത്ത് തലകളിൽ മുഖ്യ തലവനായി സ്വീകരിച്ചിരിക്കുന്ന, ദ്വിമുഖമായ ഒരു മൃഗമാണ്. ആ മൃഗത്തിന്മേൽ വേശ്യകളുടെ അമ്മയായ സ്ത്രീ, പത്ത് രാജാക്കന്മാരുള്ള മൃഗത്തിന്മേൽ ഭരിക്കുന്നു. അവൾ സവാരി ചെയ്യുന്ന മൃഗം സഭയുടെയും രാജ്യത്തിന്റെയും സംയോജനമാണ്; ഹെറോദിയാസിന്റെ മകൾ സലോമെയോടുള്ള ഹെറോദിന്റെ അനാചാരപരമായ ആത്മീയ വ്യഭിചാരത്തിൽ ഇത് പ്രതിനിധീകരിക്കപ്പെട്ടിരിക്കുന്നു. മൃഗത്തിന്മേൽ ഭരിക്കുന്ന സ്ത്രീയുടെയും ബന്ധവും സഭയുടെയും രാജ്യത്തിന്റെയും ഒരു സംയോജനമാണ്; ലോകവ്യാപകമായ മൃഗത്തെ ഘടിപ്പിക്കുന്ന രാജാക്കന്മാരുമായുള്ള റോമിലെ വേശ്യയുടെ നിയമവിരുദ്ധബന്ധം അതിനെ പ്രതിനിധീകരിക്കുന്നു; അത് ഐക്യരാഷ്ട്രസഭയെ സൂചിപ്പിക്കുന്നു. മുഴുവൻ ലോകത്തിന്മേലും നിർബന്ധിതമാക്കപ്പെടുന്ന മൃഗത്തിന്റെ പ്രതിമയിൽ എല്ലാ ജാതികളും ഉൾപ്പെട്ടിരിക്കും; എല്ലാ അഴിമതിപരമായ ശക്തികളും ഒന്നിച്ചുചേരും.</w:t>
      </w:r>
    </w:p>
    <w:p>
      <w:pPr>
        <w:pStyle w:val="ArticleScripture"/>
        <w:jc w:val="left"/>
      </w:pPr>
      <w:r>
        <w:rPr>
          <w:rFonts w:ascii="Nirmala UI" w:hAnsi="Nirmala UI" w:eastAsia="Nirmala UI" w:cs="Nirmala UI"/>
        </w:rPr>
        <w:t>“വെളിപ്പാട് 17:13–14 ഉദ്ധരിക്കുന്നു. ‘ഇവർ ഒരേ മനസ്സുള്ളവർ ആകുന്നു.’ സർവലൗകികമായൊരു ഐക്യബന്ധവും, ഒരു മഹത്തായ ഏകസുരവും, സാത്താന്റെ ശക്തികളുടെ ഒരു സഖ്യവും ഉണ്ടായിരിക്കും. ‘അവർ തങ്ങളുടെ ശക്തിയും അധികാരവും മൃഗത്തിനു കൊടുക്കും.’ ഇങ്ങനെ, മതസ്വാതന്ത്ര്യത്തിനുമേലും, മനസ്സാക്ഷിയുടെ നിർദ്ദേശങ്ങൾക്കനുസരിച്ച് ദൈവത്തെ ആരാധിക്കാനുള്ള സ്വാതന്ത്ര്യത്തിനുമേലും പ്രവർത്തിക്കുന്ന അതേ ഏകാധിപത്യപരവും പീഡനപരവുമായ ശക്തി വെളിവാകുന്നു; ഇതേ ശക്തിയാണ്, കഴിഞ്ഞകാലത്ത്, റോമീയ മതത്തിന്റെ ആചാരങ്ങളോടും കർമ്മങ്ങളോടും അനുസരിക്കുവാൻ വിസമ്മതിക്കാൻ ധൈര്യപ്പെട്ടവരെ പീഡിപ്പിച്ചപ്പോൾ, പാപ്പാസഭയാൽ പ്രകടമായിരുന്നത്.”</w:t>
      </w:r>
    </w:p>
    <w:p>
      <w:pPr>
        <w:pStyle w:val="ArticleScripture"/>
        <w:jc w:val="left"/>
      </w:pPr>
      <w:r>
        <w:rPr>
          <w:rFonts w:ascii="Nirmala UI" w:hAnsi="Nirmala UI" w:eastAsia="Nirmala UI" w:cs="Nirmala UI"/>
        </w:rPr>
        <w:t>“അവസാന നാളുകളിൽ നടത്തപ്പെടേണ്ട യുദ്ധത്തിൽ, യഹോവയുടെ ന്യായപ്രമാണത്തോടുള്ള വിശ്വാസനിഷ്ഠയിൽ നിന്ന് പിന്മാറിയ സകല അഴിമതിയായ ശക്തികളും ദൈവജനത്തിനെതിരെ ഐക്യപ്പെടും. ഈ യുദ്ധത്തിൽ നാലാമത്തെ കല്പനയിലെ ശബ്ബത്ത് പ്രധാന വിവാദവിഷയമായിരിക്കും; കാരണം ശബ്ബത്ത് കല്പനയിൽ മഹത്തായ ന്യായപ്രമാണദാതാവ് താനേ ആകാശത്തിന്റെയും ഭൂമിയുടെയും സ്രഷ്ടാവാണെന്ന് സ്വയം വെളിപ്പെടുത്തുന്നു.” The Seventh-day Adventist Bible Commentary, volume 8, 983.</w:t>
      </w:r>
    </w:p>
    <w:p>
      <w:pPr>
        <w:pStyle w:val="ArticleBody"/>
        <w:jc w:val="left"/>
      </w:pPr>
      <w:r>
        <w:rPr>
          <w:rFonts w:ascii="Nirmala UI" w:hAnsi="Nirmala UI" w:eastAsia="Nirmala UI" w:cs="Nirmala UI"/>
        </w:rPr>
        <w:t>ലോകവ്യാപകമായ മൃഗത്തിന്റെ പ്രതിമയുമായി ബന്ധപ്പെട്ടിരിക്കുന്ന കലാപം “സാർവ്വത്രികം” ആണെന്നും, “യഹോവയുടെ ന്യായപ്രമാണത്തോടുള്ള നിഷ്ഠയിൽനിന്നു വിട്ടുമാറിയ സകല ദുഷിത ശക്തികളെയും” പ്രതിനിധീകരിക്കുന്നതാണെന്നും ഉള്ള വസ്തുത, ഐക്യനാടുകളിലെ മൃഗത്തിന്റെ പ്രതിമയുടെ രൂപീകരണം വിട്ടുമാറിപ്പോയ സകല ദുഷിത ശക്തികളുടെയും ഏകീകരണത്തെ തിരിച്ചറിയിക്കുന്നു. ഐക്യനാടുകളിലെ പ്രൊട്ടസ്റ്റന്റുകൾ 1844-ൽ ആദ്യ ദൂതന്റെ സന്ദേശം തള്ളിക്കളഞ്ഞപ്പോൾ വിട്ടുമാറിപ്പോയി; ലവോദിക്യൻ അഡ്വെന്റിസം 1863-ൽ വിട്ടുമാറിപ്പോയി. വ്യഭിചാരിയായ പ്രൊട്ടസ്റ്റന്റിസവും ലവോദിക്യൻ അഡ്വെന്റിസവും, വ്യാജപ്രവാചകനാൽ വശീകരിക്കപ്പെട്ട് തങ്ങളുടെ രാജ্যের പാതി വിട്ടുകൊടുക്കുന്ന റിപ്പബ്ലിക്കനിസത്തിന്റെ കൊമ്പിനുള്ളിലെ രാഷ്ട്രീയ വിഭാഗങ്ങളോടുകൂടെ, ഒരു “ഐക്യബന്ധം” രൂപീകരിക്കും.</w:t>
      </w:r>
    </w:p>
    <w:p>
      <w:pPr>
        <w:pStyle w:val="ArticleBody"/>
        <w:jc w:val="left"/>
      </w:pPr>
      <w:r>
        <w:rPr>
          <w:rFonts w:ascii="Nirmala UI" w:hAnsi="Nirmala UI" w:eastAsia="Nirmala UI" w:cs="Nirmala UI"/>
        </w:rPr>
        <w:t>ലോകവ്യാപകമായ മൃഗത്തിന്റെ പ്രതിമയിൽ ഭൂമിയെ വഞ്ചിക്കുന്നത് കള്ളപ്രവാചകനാണ്. യുണൈറ്റഡ് സ്റ്റേറ്റ്സിന്റെ ഉള്ളിൽ രൂപംകൊള്ളുന്ന മൃഗത്തിന്റെ പ്രതിമയിൽ, അശുദ്ധമായതുമായെങ്കിലും ഏകീകൃതമായ “സാത്താന്റെ ശക്തികളുടെ സംഘബന്ധം” സൃഷ്ടിക്കുന്ന കള്ളപ്രവാചകനും ഒരു “കള്ളപ്രവാചകൻ” ആയിരിക്കണം. ലോകവ്യാപകമായ മൃഗത്തിന്റെ പ്രതിമ ദ്വിരൂപമാണ്; എന്നാൽ അതു ത്രിരൂപ ഐക്യവും ആകുന്നു. മഹാസർപ്പം, മൃഗം, കള്ളപ്രവാചകൻ എന്നിവരുടെ ആ ത്രിരൂപ ഐക്യം ലോകത്തെ അർമ്മഗെദ്ദോനിലേക്കു നയിക്കുന്നു. ആദ്യം യുണൈറ്റഡ് സ്റ്റേറ്റ്സിന്റെ ഉള്ളിൽ രൂപംകൊള്ളുന്ന മൃഗത്തിന്റെ പ്രതിമയിലും, ത്രിരൂപമായ ഒരു ഐക്യം ഉണ്ടായിരിക്കണം; അതു ദ്വിരൂപമായ ഒരു മൃഗവുമാണ്. മൃഗത്തോടനുബന്ധിച്ചുള്ള ഈ രണ്ടുപ്രതിമകളിലും, ദ്വിരൂപസ്വഭാവം സഭയുടെയും രാഷ്ട്രത്തിന്റെയും സംഗമമാണ്; ആ ബന്ധത്തിൽ നിയന്ത്രണം സഭയുടെ കൈകളിലായിരിക്കും.</w:t>
      </w:r>
    </w:p>
    <w:p>
      <w:pPr>
        <w:pStyle w:val="ArticleBody"/>
        <w:jc w:val="left"/>
      </w:pPr>
      <w:r>
        <w:rPr>
          <w:rFonts w:ascii="Nirmala UI" w:hAnsi="Nirmala UI" w:eastAsia="Nirmala UI" w:cs="Nirmala UI"/>
        </w:rPr>
        <w:t>മൂന്നു ഘടകങ്ങളുള്ള ഈ ഐക്യം മൃഗങ്ങളുടെ ഇരു പ്രതിമകളിലും പ്രതിനിധീകരിക്കപ്പെട്ടിരിക്കണം; എന്നാൽ വെളിപ്പാടുപുസ്തകത്തിൽ സർപ്പം, മൃഗം, വ്യാജപ്രവാചകൻ എന്നിങ്ങനെ രണ്ട് അവതാരങ്ങളുണ്ട്. ലോകവ്യാപകമായ മൃഗപ്രതിമയുടെ ത്രിമുഖ ഘടന ആത്മീയതാവാദം (സർപ്പം), കത്തോലിക്കത്വം (മൃഗം), മതഭ്രഷ്ടമായ പ്രൊട്ടസ്റ്റന്റിസം (വ്യാജപ്രവാചകൻ) എന്നിവയാൽ പ്രതിനിധീകരിക്കപ്പെടുന്നു. ആ മൂന്നിനും മതപരമായ ഒരു ഘടകം (ആത്മീയതാവാദം, കത്തോലിക്കത്വം, മതഭ്രഷ്ടമായ പ്രൊട്ടസ്റ്റന്റിസം) മാത്രമല്ല, രാഷ്ട്രീയ ഘടകവും ഉണ്ട്. സർപ്പം (വിവിധ രൂപങ്ങളിലുള്ള സോഷ്യലിസം), മൃഗം (ഒരു രാജത്വം), വ്യാജപ്രവാചകൻ (ഒരു റിപ്പബ്ലിക്കായി ആരംഭിച്ച്, ഒരു ജനാധിപത്യമായി അവസാനിക്കുന്നു).</w:t>
      </w:r>
    </w:p>
    <w:p>
      <w:pPr>
        <w:pStyle w:val="ArticleBody"/>
        <w:jc w:val="left"/>
      </w:pPr>
      <w:r>
        <w:rPr>
          <w:rFonts w:ascii="Nirmala UI" w:hAnsi="Nirmala UI" w:eastAsia="Nirmala UI" w:cs="Nirmala UI"/>
        </w:rPr>
        <w:t>ഐക്യനാടുകളിലൊന്നിച്ചു വരുന്ന ത്രിവിധ ഐക്യം, ലോകവ്യാപകമായ മൃഗത്തിന്റെ പ്രതിമപോലെ തന്നേ, കള്ളപ്രവാചകന്റെ മുഖാന്തരം ബലമായി ഒന്നിച്ചുകൂട്ടപ്പെടുന്നു (വഞ്ചിക്കപ്പെടുന്നു). വെളിപ്പാടിന്റെ പുസ്തകത്തിൽ അഗാധകുഴിയിൽനിന്ന് ഉയിർത്തെഴുന്നേൽക്കുന്ന മൂന്നു ധർമ്മഭ്രഷ്ട ശക്തികളാൽ തിരിച്ചറിയപ്പെടുന്ന മറ്റൊരു ത്രിവിധ ഐക്യവും ഉണ്ട്. പതിനേഴാം അധ്യായത്തിൽ കത്തോലിക്കത്വം അഗാധകുഴിയിൽനിന്ന് ഉയിർത്തെഴുന്നേൽക്കുന്നു; അഗാധകുഴിയിൽനിന്നുള്ള ആ ത്രിവിധ ഐക്യത്തിലെ മൃഗം അതുതന്നെയാണ്.</w:t>
      </w:r>
    </w:p>
    <w:p>
      <w:pPr>
        <w:pStyle w:val="ArticleScripture"/>
        <w:jc w:val="left"/>
      </w:pPr>
      <w:r>
        <w:rPr>
          <w:rFonts w:ascii="Nirmala UI" w:hAnsi="Nirmala UI" w:eastAsia="Nirmala UI" w:cs="Nirmala UI"/>
        </w:rPr>
        <w:t>നീ കണ്ട മൃഗം ഉണ്ടായിരുന്നു; ഇപ്പോൾ ഇല്ല; അത് അഗാധഗർത്ഥത്തിൽനിന്ന് കയറി വന്ന് നാശത്തിലേക്കു പോകും; ഭൂമിയിൽ വസിക്കുന്നവരിൽ, ലോകസ്ഥാപനത്തിൽനിന്നു ജീവപുസ്തകത്തിൽ പേരുകൾ എഴുതപ്പെട്ടിട്ടില്ലാത്തവർ, ഉണ്ടായിരുന്നതും ഇപ്പോൾ ഇല്ലാത്തതും എങ്കിലും ഉള്ളതുമായ ആ മൃഗത്തെ കാണുമ്പോൾ അതിശയിച്ചുപോകും. വെളിപ്പാട് 17:8.</w:t>
      </w:r>
    </w:p>
    <w:p>
      <w:pPr>
        <w:pStyle w:val="ArticleBody"/>
        <w:jc w:val="left"/>
      </w:pPr>
      <w:r>
        <w:rPr>
          <w:rFonts w:ascii="Nirmala UI" w:hAnsi="Nirmala UI" w:eastAsia="Nirmala UI" w:cs="Nirmala UI"/>
        </w:rPr>
        <w:t>നാസ്തികതയുടെ മഹാസർപ്പശക്തി പതിനൊന്നാം അധ്യായത്തിൽ അഗാധകുഴിയിൽ നിന്ന് ഉയർന്നുവരുന്നു.</w:t>
      </w:r>
    </w:p>
    <w:p>
      <w:pPr>
        <w:pStyle w:val="ArticleScripture"/>
        <w:jc w:val="left"/>
      </w:pPr>
      <w:r>
        <w:rPr>
          <w:rFonts w:ascii="Nirmala UI" w:hAnsi="Nirmala UI" w:eastAsia="Nirmala UI" w:cs="Nirmala UI"/>
        </w:rPr>
        <w:t>അവർ തങ്ങളുടെ സാക്ഷ്യം പൂർത്തിയാക്കിയാൽ, അഗാധകുഴിയിൽനിന്നു കയറി വരുന്ന മൃഗം അവരോടു യുദ്ധം ചെയ്യും; അവരെ ജയിക്കും; അവരെ കൊന്നുകളയും. വെളിപ്പാട് 11:7.</w:t>
      </w:r>
    </w:p>
    <w:p>
      <w:pPr>
        <w:pStyle w:val="ArticleBody"/>
        <w:jc w:val="left"/>
      </w:pPr>
      <w:r>
        <w:rPr>
          <w:rFonts w:ascii="Nirmala UI" w:hAnsi="Nirmala UI" w:eastAsia="Nirmala UI" w:cs="Nirmala UI"/>
        </w:rPr>
        <w:t>ഇസ്ലാമിന്റെ വ്യാജ പ്രവാചകൻ ഒമ്പതാം അധ്യായത്തിൽ അഗാധകൂപത്തിൽനിന്ന് ഉയിർത്തെഴുന്നേൽക്കുന്നു.</w:t>
      </w:r>
    </w:p>
    <w:p>
      <w:pPr>
        <w:pStyle w:val="ArticleScripture"/>
        <w:jc w:val="left"/>
      </w:pPr>
      <w:r>
        <w:rPr>
          <w:rFonts w:ascii="Nirmala UI" w:hAnsi="Nirmala UI" w:eastAsia="Nirmala UI" w:cs="Nirmala UI"/>
        </w:rPr>
        <w:t>അഞ്ചാമത്തെ ദൂതൻ കാഹളം ഊതിയപ്പോൾ, ആകാശത്തിൽനിന്ന് ഭൂമിയിലേക്കു വീണ ഒരു നക്ഷത്രത്തെ ഞാൻ കണ്ടു; അഗാധകൂപത്തിന്റെ താക്കോൽ അവന്നു കൊടുക്കപ്പെട്ടു. അവൻ അഗാധകൂപം തുറന്നു; അപ്പോൾ ആ കൂപത്തിൽനിന്ന് ഒരു മഹാഭട്ടിയുടെ പുകപോലെ പുക ഉയർന്നു; കൂപത്തിലെ പുക നിമിത്തം സൂര്യനും വായുവും അന്ധകാരമായി. ആ പുകയിൽനിന്ന് വെട്ടുക്കിളികൾ ഭൂമിയിന്മേൽ പുറപ്പെട്ടുവന്നു; ഭൂമിയിലെ തേളുകൾക്കുള്ള ശക്തിപോലെ അവയ്ക്കും ശക്തി കൊടുക്കപ്പെട്ടു. വെളിപ്പാട് 9:1–3.</w:t>
      </w:r>
    </w:p>
    <w:p>
      <w:pPr>
        <w:pStyle w:val="ArticleBody"/>
        <w:jc w:val="left"/>
      </w:pPr>
      <w:r>
        <w:rPr>
          <w:rFonts w:ascii="Nirmala UI" w:hAnsi="Nirmala UI" w:eastAsia="Nirmala UI" w:cs="Nirmala UI"/>
        </w:rPr>
        <w:t>ആകാശത്തിൽനിന്ന് വീണ് അതലകുഴി തുറന്ന നക്ഷത്രം വ്യാജപ്രവാചകനായ മുഹമ്മദ് ആയിരുന്നു; അവൻ ആ കുഴി തുറന്നപ്പോൾ, “വെട്ടുക്കിളികൾ” എന്നു പ്രതിനിധീകരിക്കപ്പെട്ടിരിക്കുന്ന ഇസ്ലാമിന്റെ യോദ്ധാക്കളെ അവൻ അന്ത്യദിനങ്ങളുടെ പ്രവാചകകഥനത്തിലേക്ക് കൊണ്ടുവന്നു. അതലകുഴിയിൽനിന്നുയരുന്ന ത്രിവിധ ഐക്യത്തിൽ ഒരു മഹാസർപ്പം (നാസ്തികത), ഒരു മൃഗം (കത്തോലിക്കമതം), ഒരു വ്യാജപ്രവാചകൻ (ഇസ്ലാം) എന്നിവയുണ്ട്. ലോകവ്യാപകമായ മൃഗത്തിന്റെ പ്രതിരൂപത്തിൽ, വ്യാജപ്രവാചകൻ മതത്യാഗിയായ പ്രൊട്ടസ്റ്റന്റിസമാണ്. ആ വ്യാജപ്രവാചകൻ സലോമെയുടെ മോഹനനൃത്തത്തിലൂടെയോ കർമ്മേൽപർവ്വതത്തിലെ ബാലിന്റെ പ്രവാചകരുടെ നൃത്തത്തിലൂടെയോ സമസ്ത ലോകത്തെയും വഞ്ചിക്കുന്നു. വെളിപ്പാട് പുസ്തകത്തിന്റെ പതിമൂന്നാം അധ്യായത്തിൽ, മൃഗത്തിന്റെ സന്നിധിയിൽ അത് ചെയ്യുന്ന അത്ഭുതങ്ങളാൽ അത് ലോകത്തെ വഞ്ചിക്കുന്നു. വഞ്ചനയുടെ ആ പ്രതീകാത്മക അവതരണങ്ങൾ സാമ്പത്തിക പീഡനശക്തിയെയും സൈനിക ബലത്തെയും പ്രതിനിധീകരിക്കുന്നു.</w:t>
      </w:r>
    </w:p>
    <w:p>
      <w:pPr>
        <w:pStyle w:val="ArticleScripture"/>
        <w:jc w:val="left"/>
      </w:pPr>
      <w:r>
        <w:rPr>
          <w:rFonts w:ascii="Nirmala UI" w:hAnsi="Nirmala UI" w:eastAsia="Nirmala UI" w:cs="Nirmala UI"/>
        </w:rPr>
        <w:t>അവൻ മഹത്തായ അത്ഭുതങ്ങൾ പ്രവർത്തിക്കുന്നു; മനുഷ്യരുടെ മുമ്പാകെ ആകാശത്തിൽനിന്നു ഭൂമിയിലേക്കു തീ ഇറക്കിവരുത്തുന്നതുവരെ ചെയ്യുന്നു. മൃഗത്തിന്റെ സന്നിധിയിൽ പ്രവർത്തിപ്പാൻ തനിക്കു അധികാരം ലഭിച്ചിരുന്ന ആ അത്ഭുതങ്ങളാൽ ഭൂമിയിൽ വസിക്കുന്നവരെ അവൻ വഞ്ചിക്കുന്നു; വാളാൽ മുറിവേറ്റിട്ടും ജീവിച്ചിരുന്ന മൃഗത്തിനായി ഒരു പ്രതിമ ഉണ്ടാക്കേണ്ടതാണെന്ന് ഭൂമിയിൽ വസിക്കുന്നവരോടു അവൻ പറയുന്നു. മൃഗത്തിന്റെ പ്രതിമ സംസാരിക്കേണ്ടതിന്നും, മൃഗത്തിന്റെ പ്രതിമയെ ആരാധിക്കാത്തവരൊക്കെയും കൊല്ലപ്പെടേണ്ടതിന്നും, മൃഗത്തിന്റെ പ്രതിമയ്ക്കു പ്രാണൻ നൽകുവാൻ അവന്നു അധികാരം ലഭിച്ചിരുന്നു. ചെറുതും വലുതും, ധനവാന്മാരും ദരിദ്രന്മാരും, സ്വതന്ത്രരും ദാസന്മാരും ആയ എല്ലാവർക്കും അവരുടെ വലങ്കയ്യിലോ നെറ്റിയിലോ ഒരു മുദ്ര ഏൽപ്പിക്കുവാൻ അവൻ ഇടയാക്കുന്നു; ആ മുദ്രയോ മൃഗത്തിന്റെ പേരോ അതിന്റെ പേരിന്റെ സംഖ്യയോ ഉള്ളവനല്ലാതെ ആരും വാങ്ങുകയോ വിൽക്കുകയോ ചെയ്യാതിരിക്കേണ്ടതിന്നും അങ്ങനെ ചെയ്യുന്നു. വെളിപ്പാട് 13:13–17.</w:t>
      </w:r>
    </w:p>
    <w:p>
      <w:pPr>
        <w:pStyle w:val="ArticleBody"/>
        <w:jc w:val="left"/>
      </w:pPr>
      <w:r>
        <w:rPr>
          <w:rFonts w:ascii="Nirmala UI" w:hAnsi="Nirmala UI" w:eastAsia="Nirmala UI" w:cs="Nirmala UI"/>
        </w:rPr>
        <w:t>തെറ്റായ പ്രവാചകനുമായി ബന്ധപ്പെട്ടിരിക്കുന്ന വഞ്ചനയും അത്ഭുതങ്ങളും യഥാർത്ഥത്തിൽ സാമ്പത്തികശക്തി (ആർക്കും വാങ്ങുകയോ വിൽക്കുകയോ ചെയ്യാൻ കഴിയാതിരിക്കേണ്ടതിന്ന്), സൈനികബലം (കൊല്ലപ്പെടേണ്ടതിന്ന്) എന്നിവയാൽ സൃഷ്ടിക്കപ്പെടുന്ന ശക്തിയെയാണ് പ്രതിനിധീകരിക്കുന്നത്. ബൈബിളിലെ ഇസ്‌ലാമിന്റെ തെറ്റായ പ്രവാചകൻ, ജാതികളെ ക്രോധപ്പെടുത്തുകയും ക്ലേശിപ്പിക്കുകയും ചെയ്യുന്ന ഇസ്‌ലാമിന്റെ പ്രവർത്തനത്തെ പ്രതിനിധീകരിക്കുന്നു. അവർ യുദ്ധത്തിലൂടെ ക്രോധപ്പെടുത്തലും ക്ലേശിപ്പിക്കലും ചെയ്യുന്ന തങ്ങളുടെ പ്രവർത്തി പൂർത്തിയാക്കുന്നു; അവരുടെ യുദ്ധം പിന്നിട് സാമ്പത്തിക ദുരന്തം സൃഷ്ടിക്കുന്നതായി ബൈബിൾ തിരിച്ചറിയുകയും ചെയ്യുന്നു. ഇസ്‌ലാമിന്റെ യുദ്ധവും അതിനെത്തുടർന്നുണ്ടാകുന്ന സാമ്പത്തിക പ്രത്യാഘാതങ്ങളും തന്നെയാണ് അമേരിക്കൻ ഐക്യനാടുകളിൽ “യഹോവയുടെ ന്യായപ്രമാണത്തോടുള്ള വിശ്വസ്തതയിൽ നിന്ന് വിശ്വാസത്യാഗം ചെയ്ത എല്ലാ അഴിമതിയായ ശക്തികളെയും” ഒരുമിച്ചുകൊണ്ടുവരുന്ന വിഷയമായിരിക്കുന്നത്.</w:t>
      </w:r>
    </w:p>
    <w:p>
      <w:pPr>
        <w:pStyle w:val="ArticleBody"/>
        <w:jc w:val="left"/>
      </w:pPr>
      <w:r>
        <w:rPr>
          <w:rFonts w:ascii="Nirmala UI" w:hAnsi="Nirmala UI" w:eastAsia="Nirmala UI" w:cs="Nirmala UI"/>
        </w:rPr>
        <w:t>ക്രൂശിന്റെ അടുക്കൽ, സദ്ദൂകേയരും പരീശന്മാരും യഥാർത്ഥ പ്രൊട്ടസ്റ്റന്റ് കൊമ്പിനെ ക്രൂശിക്കുവാൻ ഒന്നിച്ചുകൂടിയപ്പോൾ, “യഹോവയുടെ ന്യായപ്രമാണത്തോടുള്ള വിശ്വസ്തതയിൽനിന്നു പൂർണ്ണമായി മതഭ്രഷ്ടരായി.” ക്രിസ്തുവിനെ നിരസിച്ചതിൽ അവർ ഒരു വ്യാജക്രിസ്തുവിനെ പ്രതിനിധീകരിക്കുന്ന ബറബ്ബാസിനെയാണ് തെരഞ്ഞെടുത്തത്. “ബർ” എന്നു പറഞ്ഞാൽ മകൻ എന്നർത്ഥം; “അബ്ബാ” എന്നു പറഞ്ഞാൽ പിതാവ് എന്നർത്ഥം. ബറബ്ബാസ് എന്നത് “പിതാവിന്റെ മകൻ” എന്നർത്ഥമാകുന്നു. ക്രിസ്തു സകല പ്രവാചകന്മാരിലും ശ്രേഷ്ഠനായിരുന്നു; ബറബ്ബാസ് ഒരു വ്യാജപ്രവാചകന്റെ പ്രതീകമായിരുന്നു.</w:t>
      </w:r>
    </w:p>
    <w:p>
      <w:pPr>
        <w:pStyle w:val="ArticleBody"/>
        <w:jc w:val="left"/>
      </w:pPr>
      <w:r>
        <w:rPr>
          <w:rFonts w:ascii="Nirmala UI" w:hAnsi="Nirmala UI" w:eastAsia="Nirmala UI" w:cs="Nirmala UI"/>
        </w:rPr>
        <w:t>നൂറ്റിനാല്പത്തിനാലായിരത്തിന്റെ മുദ്രകുത്തപ്പെടുന്ന സമയത്ത്, ഭൂമിയിലെ മൃഗത്തിന്റെ രണ്ട് കൊമ്പുകളും അവരുടെ അന്തിമ പ്രവാചക പ്രത്യക്ഷീകരണത്തിന്റെ നിർണായക ഘട്ടത്തിലെത്തുന്നു. അവയിൽ ഒന്ന് ക്രിസ്തുവിന്റെ പ്രതിമയെ പ്രതിനിധീകരിക്കുന്നു; മറ്റൊന്ന് മൃഗത്തിന്റെ പ്രതിമയെ പ്രതിനിധീകരിക്കുന്നു. ഈ രണ്ട് കൊമ്പുകളും തങ്ങളെ പ്രകടമാക്കുന്ന ചരിത്രത്തിൽ, മതഭ്രഷ്ടമായ പ്രൊട്ടസ്റ്റന്റിസം 2001-ലെ Patriot Act മുഖേന ഉടൻ വരാനിരിക്കുന്ന ഞായറാഴ്ചാ നിയമത്തിലേക്കുള്ള തന്റെ യാത്ര ആരംഭിച്ചു. ആ വഴിക്കല്ല് Declaration of Independence-നോടു യോജിച്ചുനിൽക്കുന്നു; അതിന്റെ ആരംഭത്തിൽ അത് കുഞ്ഞാടിനെപ്പോലെ സംസാരിച്ചു, കാരണം രാജകീയ അധികാരത്തെയും പാപ്പീയ ആധിപത്യത്തെയും എതിർത്ത പ്രൊട്ടസ്റ്റന്റിസത്തിന്റെ പ്രതിഷേധം അതിൽ പ്രകടമായിരുന്നു. അതിന്റെ അവസാനത്തിൽ യോജിച്ചുനിൽക്കുന്ന വഴിക്കല്ല് (Patriot Act) പ്രൊട്ടസ്റ്റന്റിസത്തിന്റെ അടിച്ചമർത്തലിനെ പ്രകടമാക്കുന്നു.</w:t>
      </w:r>
    </w:p>
    <w:p>
      <w:pPr>
        <w:pStyle w:val="ArticleBody"/>
        <w:jc w:val="left"/>
      </w:pPr>
      <w:r>
        <w:rPr>
          <w:rFonts w:ascii="Nirmala UI" w:hAnsi="Nirmala UI" w:eastAsia="Nirmala UI" w:cs="Nirmala UI"/>
        </w:rPr>
        <w:t>മുദ്രയിടുന്ന കാലഘട്ടത്തിൽ രണ്ടു കൊമ്പുകളുടെ യാത്രയിലെ രണ്ടാമത്തെ വഴിക്കല്ല് ആദിയിൽ ഭരണഘടനയാൽ പ്രതിനിധീകരിക്കപ്പെട്ടു; ഭൂമിയിലെ മൃഗത്തിന്റെ ശക്തിയായിരുന്ന ആ രണ്ടു അധികാരങ്ങളുടെ വേർതിരിവിനെ അതു നിയമരൂപത്തിൽ ക്രമപ്പെടുത്തി. ആ വഴിക്കല്ല് അവസാനത്തിൽ തന്റെ സമാന്തരത്തെ പ്രാപിച്ചത് 2021 ജനുവരി 6-ലെ വിചാരണകളിലെ “Kangaroo Court” എന്ന രൂപത്തിലായിരുന്നു; അവിടെ ഭരണഘടനയുടെ അടിസ്ഥാന അവകാശങ്ങൾ രാഷ്ട്രീയ സൗകര്യാർത്ഥം പിന്‍വെക്കപ്പെട്ടു.</w:t>
      </w:r>
    </w:p>
    <w:p>
      <w:pPr>
        <w:pStyle w:val="ArticleBody"/>
        <w:jc w:val="left"/>
      </w:pPr>
      <w:r>
        <w:rPr>
          <w:rFonts w:ascii="Nirmala UI" w:hAnsi="Nirmala UI" w:eastAsia="Nirmala UI" w:cs="Nirmala UI"/>
        </w:rPr>
        <w:t>കൊമ്പുകളുള്ള രണ്ടിന്റെ അവസാനയാത്രയിലെ അന്തിമ വഴിക്കുറി ഉടൻ വരാനിരിക്കുന്ന ഞായറാഴ്ചനിയമമാണ്; അതിന്റെ ആരംഭത്തിൽ അതിന്റെ പ്രതിരൂപമായി Alien and Sedition Acts നിലകൊണ്ടിരുന്നു. അങ്ങനെ, ആരംഭചരിത്രത്തിലെ മൂന്നു വഴിക്കുറികളും, യഥാർത്ഥമായി സ്വതന്ത്രരാകുന്നതിനുള്ള ഏക മാർഗമായ കുഞ്ഞാടിനാൽ പ്രതിനിധീകരിക്കപ്പെട്ട സ്വാതന്ത്ര്യവും വിമോചനവും (1776) മുതൽ, സർപ്പത്തിന്റെ അടിമത്തത്തിലേക്കുള്ള (1798) ഒരു പരിവർത്തനത്തെ തിരിച്ചറിഞ്ഞു.</w:t>
      </w:r>
    </w:p>
    <w:p>
      <w:pPr>
        <w:pStyle w:val="ArticleBody"/>
        <w:jc w:val="left"/>
      </w:pPr>
      <w:r>
        <w:rPr>
          <w:rFonts w:ascii="Nirmala UI" w:hAnsi="Nirmala UI" w:eastAsia="Nirmala UI" w:cs="Nirmala UI"/>
        </w:rPr>
        <w:t>മുദ്രയിടുന്ന സമയത്തിന്റെ മൂന്നു വഴിക്കുറിപ്പുകൾ ഭൂമിയിലെ മൃഗത്തിന്റെ, അഥവാ വ്യാജപ്രവാചകന്റെ, അന്തിമയാത്രയെ തിരിച്ചറിയിക്കുന്നു. ആ യാത്ര യെരൂശലേമിൽ അവസാനിക്കുന്നു; അവിടെ പതാക ഉയർത്തപ്പെടുമ്പോഴും, അന്നേരം അനേകർ ഇങ്ങനെ പറയും: “വരുവിൻ, നാം യഹോവയുടെ പർവതത്തിലേക്കും യാക്കോബിന്റെ ദൈവത്തിന്റെ ആലയത്തിലേക്കും കയറിപ്പോകാം; അവൻ തന്റെ വഴികളെക്കുറിച്ച് നമ്മെ ഉപദേശിക്കും; നാം അവന്റെ പാതകളിൽ നടക്കും; എന്തെന്നാൽ സീയോനിൽനിന്ന് ന്യായപ്രമാണം പുറപ്പെടും, യെരൂശലേമിൽനിന്ന് യഹോവയുടെ വചനം പുറപ്പെടും.”</w:t>
      </w:r>
    </w:p>
    <w:p>
      <w:pPr>
        <w:pStyle w:val="ArticleBody"/>
        <w:jc w:val="left"/>
      </w:pPr>
      <w:r>
        <w:rPr>
          <w:rFonts w:ascii="Nirmala UI" w:hAnsi="Nirmala UI" w:eastAsia="Nirmala UI" w:cs="Nirmala UI"/>
        </w:rPr>
        <w:t>ഭൂമിയിലെ മൃഗത്തിന്റെ അന്തിമമായ മൂന്നു-പടിയുള്ള യാത്ര, യെരൂശലേമിലേക്കുള്ള വഴിയിലെ ഒരു വ്യാജപ്രവാചകന്റെ യാത്രയാണ്. സത്യപ്രവാചകൻ വന്ന് യെരൂശലേമിൽ പ്രവേശിച്ചപ്പോൾ, അവൻ ഒരു കഴുതപ്പുറത്ത് കയറി അങ്ങനെ ചെയ്തു. ഭൂമിയിലെ മൃഗവും യെരൂശലേമിലേക്കു ഒരു “കഴുത”പ്പുറത്ത് കയറി വരുന്നു; കാരണം വ്യാജപ്രവാചകനായതിനാൽ (ഭൂമിയിലെ മൃഗം), അവൻ ബാലാമിനാൽ പ്രതിനിധീകരിക്കപ്പെടുന്നു. പ്രശസ്തിയും സമ്പത്തും അന്വേഷിച്ചുകൊണ്ട് ബാലാം സത്യപ്രവാചകനായിരിക്കേണ്ട ഒരു വിളിയിൽ നിന്ന് തിരിഞ്ഞുപോയി, “യഹോവയുടെ ന്യായപ്രമാണത്തോടുള്ള വിശ്വസ്തതയിൽ നിന്നു വിശ്വാസത്യാഗിയായി.” ദൈവജനത്തെ ശപിക്കുന്നതിൽ പങ്കുചേരുവാൻ അവൻ നിർണയിച്ചു; അതുപോലെതന്നെ ഉടൻ വരാനിരിക്കുന്ന ഞായറാഴ്ചനിയമത്തിൽ യുണൈറ്റഡ് സ്റ്റേറ്റ്സും ചെയ്യും.</w:t>
      </w:r>
    </w:p>
    <w:p>
      <w:pPr>
        <w:pStyle w:val="ArticleBody"/>
        <w:jc w:val="left"/>
      </w:pPr>
      <w:r>
        <w:rPr>
          <w:rFonts w:ascii="Nirmala UI" w:hAnsi="Nirmala UI" w:eastAsia="Nirmala UI" w:cs="Nirmala UI"/>
        </w:rPr>
        <w:t>ബിലെയാമിന്റെ യാത്ര ഒരു കഴുതപ്പുറത്ത് സഞ്ചരിച്ചുകൊണ്ടാണ് പൂർത്തിയായത്; അവന്റെ യാത്രക്കിടയിൽ ബിലെയാമിന്റെ കഴുത ബിലെയാമിന് ദുഃഖം വരുത്തിയതായി മൂന്നു പ്രാവശ്യം സൂചിപ്പിക്കപ്പെടുന്നു. ആദ്യമായി, കഴുത വഴിയിൽനിന്ന് തിരിഞ്ഞുപോയി.</w:t>
      </w:r>
    </w:p>
    <w:p>
      <w:pPr>
        <w:pStyle w:val="ArticleScripture"/>
        <w:jc w:val="left"/>
      </w:pPr>
      <w:r>
        <w:rPr>
          <w:rFonts w:ascii="Nirmala UI" w:hAnsi="Nirmala UI" w:eastAsia="Nirmala UI" w:cs="Nirmala UI"/>
        </w:rPr>
        <w:t>കഴുത യഹോവയുടെ ദൂതൻ വഴിയിൽ നിന്നുകൊണ്ടിരിക്കുന്നതും അവന്റെ കൈയിൽ വാൾ വലിച്ചിരിക്കുന്നതും കണ്ടു; അപ്പോൾ കഴുത വഴിയിൽനിന്ന് വിട്ടുമാറി വയലിലേക്കു പോയി; കഴുതയെ വീണ്ടും വഴിയിലേക്കു തിരിക്കേണ്ടതിന്നു ബാലാം അതിനെ അടിച്ചു. സംഖ്യാപുസ്തകം 22:23.</w:t>
      </w:r>
    </w:p>
    <w:p>
      <w:pPr>
        <w:pStyle w:val="ArticleBody"/>
        <w:jc w:val="left"/>
      </w:pPr>
      <w:r>
        <w:rPr>
          <w:rFonts w:ascii="Nirmala UI" w:hAnsi="Nirmala UI" w:eastAsia="Nirmala UI" w:cs="Nirmala UI"/>
        </w:rPr>
        <w:t>2001 സെപ്റ്റംബർ 11-ന്, മൂന്നാം അയ്യോവിന്റെ ഇസ്‌ലാം, ബൈബിൾ പ്രവചനത്തിലെ കാട്ടാരേബ്യൻ കഴുത, ബിലെയാമിനെ വഴിതെറ്റിച്ചു; കാരണം ന്യൂയോർക്ക് നഗരത്തിലെ മഹത്തായ കെട്ടിടങ്ങൾ തകർന്നു വീണപ്പോൾ, അതു ജാതികളുടെയും സഭയുടെയും ചരിത്രത്തിലെ ഒരു “വഴിത്തിരിവ്” ആയിരുന്നു. വഴിയിൽ നിന്നുകൊണ്ടിരുന്ന ദൂതൻ, തുടർന്ന് തന്റെ മഹത്വത്തോടെ ഭൂമിയെ പ്രകാശിപ്പിക്കേണ്ടതിന്നു ഇറങ്ങി വന്ന ആ ശക്തനായ ദൂതനായിരുന്നു. ആ കഴുത വീണ്ടും ഒരിക്കൽ ബിലെയാമിന് ദുഃഖകാരണമാകുമായിരുന്നു.</w:t>
      </w:r>
    </w:p>
    <w:p>
      <w:pPr>
        <w:pStyle w:val="ArticleScripture"/>
        <w:jc w:val="left"/>
      </w:pPr>
      <w:r>
        <w:rPr>
          <w:rFonts w:ascii="Nirmala UI" w:hAnsi="Nirmala UI" w:eastAsia="Nirmala UI" w:cs="Nirmala UI"/>
        </w:rPr>
        <w:t>എന്നാൽ യഹോവയുടെ ദൂതൻ മുന്തിരിത്തോട്ടങ്ങളുടെ ഇടവഴിയിൽ നിന്നു; ഈ വശത്തും ഒരു മതിലും ആ വശത്തും ഒരു മതിലും ഉണ്ടായിരുന്നു. കഴുത യഹോവയുടെ ദൂതനെ കണ്ടപ്പോൾ അവൾ മതിലിനോടു ചേർന്നു നീങ്ങി, ബാലാമിന്റെ കാൽ മതിലിൽ ചതച്ചു; അപ്പോൾ അവൻ അവളെ വീണ്ടും അടിച്ചു. സംഖ്യാ 22:24, 25.</w:t>
      </w:r>
    </w:p>
    <w:p>
      <w:pPr>
        <w:pStyle w:val="ArticleBody"/>
        <w:jc w:val="left"/>
      </w:pPr>
      <w:r>
        <w:rPr>
          <w:rFonts w:ascii="Nirmala UI" w:hAnsi="Nirmala UI" w:eastAsia="Nirmala UI" w:cs="Nirmala UI"/>
        </w:rPr>
        <w:t>2001 സെപ്റ്റംബർ 11-ന് ശേഷം ദൈവജനങ്ങൾ മുന്തിരിത്തോട്ടത്തിന്റെ ഗീതത്തിന്റെ സന്ദേശം (യേശയ്യാ അദ്ധ്യായം ഇരുപത്തിയേഴു) ആലപിക്കേണ്ടതായിരുന്നു; ഇപ്പോൾ ബിലെയാം ഉള്ളത് അതിലാണു, ഈ വശത്ത് ഒരു “മതിലും,” അങ്ങേ വശത്ത് ഒരു “മതിലും” ഉള്ളിടത്ത്. യുണൈറ്റഡ് സ്റ്റേറ്റ്സിന്റെ തെക്കൻ അതിർത്തിയിലെ മതിലാണ് മൂന്നാമത്തെയും അവസാനത്തെയും വഴിക്കുറിയിൽ “സഭയും രാജ്യവും തമ്മിലുള്ള വേർതിരിവിന്റെ മതിൽ” ഇടിഞ്ഞുവീഴുന്നതിനു മുമ്പുള്ള വിഷയമായിരിക്കുന്നത്. തെക്കൻ അതിർത്തിയിലെ “മതിൽ” എന്ന വിഷയം ബിലെയാമിന്റെ “കാൽ” തകർന്നിടമായിരിക്കുന്നു; അതോടൊപ്പം, കുടിയേറ്റത്തെച്ചൊല്ലിയുള്ള ഒരു ആഭ്യന്തര യുദ്ധം ഭൂമിമൃഗത്തെ രണ്ടായി വിരുദ്ധകക്ഷികളായി വിഭജിക്കാൻ ആരംഭിക്കുന്നു; ആഭ്യന്തരയുദ്ധത്തിന്റെ ആവർത്തനത്തിന് മുൻകൂട്ടിയായി.</w:t>
      </w:r>
    </w:p>
    <w:p>
      <w:pPr>
        <w:pStyle w:val="ArticleBody"/>
        <w:jc w:val="left"/>
      </w:pPr>
      <w:r>
        <w:rPr>
          <w:rFonts w:ascii="Nirmala UI" w:hAnsi="Nirmala UI" w:eastAsia="Nirmala UI" w:cs="Nirmala UI"/>
        </w:rPr>
        <w:t>രണ്ട് മതിലുകൾക്കിടയിലുള്ള ചരിത്രം 1789 മുതൽ 1798 വരെയുള്ള ഭരണഘടനയുടെ മൈൽക്കല്ല് പ്രതിനിധീകരിക്കുന്ന ചരിത്രമാണ്; അത് 2015-ലെ ചരിത്രത്തിന്റെ മുൻചിഹ്നമായിരുന്നു. അന്നാണ് ട്രംപ്, “മതിൽ പണിയുക” എന്ന തന്റെ ഊന്നലോടെ, രാഷ്ട്രപതി സ്ഥാനത്തേക്കുള്ള തന്റെ തിരഞ്ഞെടുപ്പ് പ്രചാരണാർത്ഥിത്വം പ്രഖ്യാപിച്ചത്; അതുമുതൽ ഉടൻ വരാനിരിക്കുന്ന ഞായറാഴ്ചനിയമം സഭയും രാഷ്ട്രവും തമ്മിലുള്ള വേർതിരിവിന്റെ മതിൽ നീക്കിക്കളയുന്നതുവരെ ഉള്ള ചരിത്രം.</w:t>
      </w:r>
    </w:p>
    <w:p>
      <w:pPr>
        <w:pStyle w:val="ArticleBody"/>
        <w:jc w:val="left"/>
      </w:pPr>
      <w:r>
        <w:rPr>
          <w:rFonts w:ascii="Nirmala UI" w:hAnsi="Nirmala UI" w:eastAsia="Nirmala UI" w:cs="Nirmala UI"/>
        </w:rPr>
        <w:t>2001 സെപ്റ്റംബർ 11-ന് ശേഷമായി, ബിലെയാമാൽ പ്രതിനിധീകരിക്കപ്പെട്ട ഭൂമിയിലെ മൃഗം വിഭജിക്കപ്പെടാൻ തുടങ്ങി. ബിലെയാമിന്റെ രണ്ട് മതിലുകളുടെ വിഭജനം, ഭൂമിയിലെ മൃഗത്തിന്റെ ഇരുകൊമ്പുകളുടെയും ഉള്ളിലെ രണ്ട് വിഭാഗങ്ങളുടെ വേർപാടിനെ പ്രതിനിധീകരിക്കുന്നു; ഇത് 2016-ലെ ട്രംപിന്റെ തിരഞ്ഞെടുപ്പിലൂടെയും, 2020-ലെ രണ്ട് സാക്ഷികളുടെ മരണത്തിലൂടെയും, 2021 ജനുവരി 6-ലെ പെലോസി വിചാരണകളിലൂടെയും, 2023-ലെ രണ്ട് സാക്ഷികളുടെ പുനരുജ്ജീവനത്തിലൂടെയും, 2023 ഒക്ടോബർ 7-ന് കഴുത ബിലെയാമിനെ മുടന്തനാക്കിയ സംഭവത്തിലൂടെയും പ്രതിനിധീകരിക്കപ്പെടുന്നു.</w:t>
      </w:r>
    </w:p>
    <w:p>
      <w:pPr>
        <w:pStyle w:val="ArticleBody"/>
        <w:jc w:val="left"/>
      </w:pPr>
      <w:r>
        <w:rPr>
          <w:rFonts w:ascii="Nirmala UI" w:hAnsi="Nirmala UI" w:eastAsia="Nirmala UI" w:cs="Nirmala UI"/>
        </w:rPr>
        <w:t>ബിലെയാമിന്റെ യാത്രയിലെ അവസാന മാർഗചിഹ്നം കഴുത “സംസാരിക്കുന്ന” സമയമാണ്; അതു തന്നെയാണ് ഉടൻ വരാനിരിക്കുന്ന ഞായറാഴ്ച നിയമത്തിൽ, അവിടെ യുണൈറ്റഡ് സ്റ്റേറ്റ്സ് ഒരു മഹാസർപ്പമായി സംസാരിക്കുന്നു; വെളിപ്പാട് പതിനെട്ടിന്റെ ദൂതൻ രണ്ടാം പ്രാവശ്യം സംസാരിക്കുന്നു; വൈകിയിരുന്ന ഹബക്കൂക്കിന്റെ ദർശനം സംസാരിക്കുന്നു. വൈകിയിരുന്ന ആ ദർശനം മൂന്നാമത്തെ അയ്യോയുടെ ഇസ്ലാമിന്റെ ദർശനമായിരുന്നു; ഉടൻ വരാനിരിക്കുന്ന ഞായറാഴ്ച നിയമത്തിൽ അതിന്റെ ക്രൂരപ്രവൃത്തികളാൽ അത് ഒരു കാട്ടുകഴുതയെപ്പോലെ സംസാരിക്കുന്നു.</w:t>
      </w:r>
    </w:p>
    <w:p>
      <w:pPr>
        <w:pStyle w:val="ArticleScripture"/>
        <w:jc w:val="left"/>
      </w:pPr>
      <w:r>
        <w:rPr>
          <w:rFonts w:ascii="Nirmala UI" w:hAnsi="Nirmala UI" w:eastAsia="Nirmala UI" w:cs="Nirmala UI"/>
        </w:rPr>
        <w:t>യഹോവയുടെ ദൂതൻ പിന്നെയും മുന്നോട്ടു ചെന്നു, വലത്തോട്ടോ ഇടത്തോട്ടോ തിരിയുവാൻ വഴിയില്ലാത്ത ഒരു ഇടുങ്ങിയ സ്ഥലത്ത് നിന്നു. കഴുത യഹോവയുടെ ദൂതനെ കണ്ടപ്പോൾ ബിലെയാമിന്റെ കീഴിൽ വീണു; അപ്പോൾ ബിലെയാമിന്റെ കോപം ജ്വലിച്ചു, അവൻ കഴുതയെ ഒരു വടികൊണ്ട് അടിച്ചു. യഹോവ കഴുതയുടെ വായ് തുറന്നു; അവൾ ബിലെയാമിനോടു പറഞ്ഞു: “ഞാൻ നിന്നോടു എന്തു ചെയ്തു, നീ എന്നെ ഈ മൂന്നു പ്രാവശ്യം അടിച്ചതെന്തു?” ബിലെയാം കഴുതയോടു പറഞ്ഞു: “നീ എന്നെ പരിഹസിച്ചതുകൊണ്ടു; എന്റെ കയ്യിൽ ഒരു വാൾ ഉണ്ടായിരുന്നുവെങ്കിൽ, ഇപ്പോൾ തന്നേ ഞാൻ നിന്നെ കൊന്നുകളയുമായിരുന്നു.” കഴുത ബിലെയാമിനോടു പറഞ്ഞു: “ഞാൻ നിന്റെ കഴുതയല്ലയോ, നീ എന്നെ സ്വന്തമാക്കിയ കാലംമുതൽ ഇന്നുവരെ നീ സവാരി ചെയ്തുവരുന്നത് എന്നിലല്ലയോ? ഞാൻ നിനക്കു ഇങ്ങനെ ചെയ്യുന്നതു ഒരിക്കലും പതിവായിരുന്നോ?” അവൻ പറഞ്ഞു: “അല്ല.” അപ്പോൾ യഹോവ ബിലെയാമിന്റെ കണ്ണുകൾ തുറന്നു; അവൻ യഹോവയുടെ ദൂതൻ വഴിയിൽ നിന്നുകൊണ്ടിരിക്കുന്നതും അവന്റെ കയ്യിൽ വാൾ ഊരിപ്പിടിച്ചിരിക്കുന്നതും കണ്ടു; അവൻ തലകുനിച്ചു മുഖം നിലത്തേറ്റു വീണു. സംഖ്യാപുസ്തകം 22:26–31.</w:t>
      </w:r>
    </w:p>
    <w:p>
      <w:pPr>
        <w:pStyle w:val="ArticleBody"/>
        <w:jc w:val="left"/>
      </w:pPr>
      <w:r>
        <w:rPr>
          <w:rFonts w:ascii="Nirmala UI" w:hAnsi="Nirmala UI" w:eastAsia="Nirmala UI" w:cs="Nirmala UI"/>
        </w:rPr>
        <w:t>ലോകവ്യാപകമായ മൃഗത്തിന്റെ പ്രതിമയെ സ്ഥാപിക്കേണ്ടതിന്നു ലോകത്തെ വഞ്ചിക്കുന്ന വ്യാജപ്രവാചകൻ അമേരിക്കൻ ഐക്യനാടുകളാണ്. അമേരിക്കൻ ഐക്യനാടുകളുടെ ഉള്ളിൽ മൃഗത്തിന്റെ പ്രതിമ രൂപപ്പെടുന്ന സമയഘട്ടത്തിൽ, ബിലെയാമിന്റെ കഴുതയാൽ പ്രതിനിധീകരിക്കപ്പെടുന്ന വ്യാജപ്രവാചകനാൽ അമേരിക്കൻ ഐക്യനാടുകൾ വഹിക്കപ്പെടുന്നു. നൂറ്റിനാല്പത്തിനാലായിരം പേരുടെ മുദ്രവയ്ക്കുന്ന കാലത്ത്, അമേരിക്കൻ ഐക്യനാടുകളിലെ ആ സകല അഴിമതിപൂർണ ശക്തികളെയും സഭയും രാഷ്ട്രവും തമ്മിലുള്ള ബന്ധത്തിലേക്ക് ഒന്നിച്ചുകൂട്ടുവാൻ നിർബന്ധിക്കുന്ന വ്യാജപ്രവാചകൻ മൂന്നാമത്തെ കഷ്ടത്തിന്റെ ഇസ്ലാമാണ്.</w:t>
      </w:r>
    </w:p>
    <w:p>
      <w:pPr>
        <w:pStyle w:val="ArticleBody"/>
        <w:jc w:val="left"/>
      </w:pPr>
      <w:r>
        <w:rPr>
          <w:rFonts w:ascii="Nirmala UI" w:hAnsi="Nirmala UI" w:eastAsia="Nirmala UI" w:cs="Nirmala UI"/>
        </w:rPr>
        <w:t>അതു തന്റെ പ്രവർത്തി യുദ്ധത്തിലൂടെയും, ആ യുദ്ധം മൂലം ഉണ്ടാകുന്ന സാമ്പത്തിക തകർച്ചയിലൂടെയും സാധിപ്പിക്കുന്നു. ആ രണ്ടു സവിശേഷതകളാണ് അടിത്തട്ടില്ലാത്ത കുഴിയിലെ വ്യാജപ്രവാചകൻ അമേരിക്കൻ ഐക്യനാടുകളിൽ നടത്തിയ പ്രവൃത്തി ആവർത്തിക്കുമ്പോൾ, അമേരിക്കൻ ഐക്യനാടുകളുടെ വ്യാജപ്രവാചകൻ സമസ്ത ലോകത്തെയും നിർബന്ധിപ്പിക്കാൻ പ്രയോഗിക്കുന്ന അതേ ശക്തികൾ.</w:t>
      </w:r>
    </w:p>
    <w:p>
      <w:pPr>
        <w:pStyle w:val="ArticleBody"/>
        <w:jc w:val="left"/>
      </w:pPr>
      <w:r>
        <w:rPr>
          <w:rFonts w:ascii="Nirmala UI" w:hAnsi="Nirmala UI" w:eastAsia="Nirmala UI" w:cs="Nirmala UI"/>
        </w:rPr>
        <w:t>യുണൈറ്റഡ് സ്റ്റേറ്റ്സ് ഇപ്പോൾ മതിലും (കുടിയേറ്റവും) എന്ന വിഷയത്തിന്റെയും—1798-ലെ Alien and Sedition Acts-ന്റെ ഹൃദയമായിരുന്ന വിഷയത്തിന്റെയും—വളരെ അടുത്ത് വരാനിരിക്കുന്ന ഞായറാഴ്ച്ചാനിയമത്തിൽ പൂർണ്ണമായി നീക്കിക്കളയപ്പെടുന്ന സഭയും സംസ്ഥാനവും തമ്മിലുള്ള വേർതിരിവിന്റെ മതിലിന്റെയും ഇടയിലാണ്. യുണൈറ്റഡ് സ്റ്റേറ്റ്സ് ഇതിനോടകം തന്നെ സാമ്പത്തികമായി തളർന്നു കഴിഞ്ഞിരിക്കുന്നു; കാരണം അതിന്റെ ദേശീയ കടം പരിഹാരാതീതമാണ്. ഡ്രാഗൺ ശക്തി ഇപ്പോൾ ഒരു വ്യാജ സാമ്പത്തിക പ്രവചനത്തെ താങ്ങിനിർത്തിക്കൊണ്ടിരിക്കുകയാണ്; എന്നാൽ അച്ചടിയന്ത്രം കൊണ്ട് സമ്പത്ത് ഉൽപ്പാദിപ്പിക്കപ്പെടുന്നു എന്നു അവകാശപ്പെടുന്ന അത് ഒരു കള്ളമാണ്; എങ്കിലും, ഡ്രാഗൺ എന്നത് ബൈബിൾ പ്രവചനത്തിലെ കള്ളനല്ലോ. ഹിറ്റ്ലറിന്റെ പ്രസിദ്ധമായ പ്രചാരണയന്ത്രത്തിന്റെ ആധുനിക പ്രതിനിധാനത്തിലൂടെ അവൻ തന്റെ കള്ളം പ്രചരിപ്പിക്കുന്നു; അങ്ങനെ, Alien and Sedition Acts-ന്റെ നാലാമത്തെ ഘടകം വീണ്ടും ആവർത്തിക്കപ്പെടുന്നതിനുള്ള തർക്കശാസ്ത്രം ഒരുക്കപ്പെടുന്നു; ആ ഘടകം പ്രസിഡന്റിന് തന്റെ ആശയങ്ങളെ എതിർക്കുന്ന ഏതൊരു മാധ്യമസ്ഥാപനവും അടച്ചുപൂട്ടാനുള്ള അധികാരം നൽകിയിരുന്നു.</w:t>
      </w:r>
    </w:p>
    <w:p>
      <w:pPr>
        <w:pStyle w:val="ArticleBody"/>
        <w:jc w:val="left"/>
      </w:pPr>
      <w:r>
        <w:rPr>
          <w:rFonts w:ascii="Nirmala UI" w:hAnsi="Nirmala UI" w:eastAsia="Nirmala UI" w:cs="Nirmala UI"/>
        </w:rPr>
        <w:t>യേശു എപ്പോഴും ഒരു കാര്യത്തിന്റെ ആരംഭംകൊണ്ട് അതിന്റെ അവസാനം ദൃഷ്ടാന്തീകരിക്കുന്നു. അമേരിക്കൻ ഐക്യനാടുകളിൽ മൃഗത്തിന്റെ പ്രതിമ ലോകവ്യാപകമായ മൃഗത്തിന്റെ പ്രതിമയുടെ അതേ പ്രവചനാത്മക സവിശേഷതകൾ കൈവശം വെക്കേണ്ടതാണ്; അതു വെക്കുകയും ചെയ്യുന്നു. എന്നാൽ ഭൂമിയിലെ മൃഗമായ വ്യാജപ്രവാചകന്റെ ഉള്ളിലെ ദുഷിത സഖ്യം ഉത്പാദിപ്പിക്കുന്ന വഞ്ചന ഇസ്ലാമിന്റെ വ്യാജപ്രവാചകനാകുന്നു. ബാലാമും കഴുതയും ഇരുവരും വ്യാജപ്രവാചകന്മാരുടെ പ്രതീകങ്ങളാണ്. ഒരു ലക്ഷത്തി നാൽപ്പത്തിനാലായിരം പേരുടെ മുദ്രവെക്കപ്പെടലിന്റെ ചരിത്രം അഗാധകുഴിയിലെ മൂന്ന് ശക്തികളുടെ ചരിത്രമാണ്. അഗാധകുഴിയിൽ നിന്നുള്ള ഇസ്ലാം 2001 സെപ്റ്റംബർ 11-ന്റെ ആദ്യ വഴിക്കുറിയാണ്. അഗാധകുഴിയിലെ നാസ്തികത 2020-ൽ രണ്ട് സാക്ഷികളെ കൊല്ലുവാൻ ഉയിർത്തെഴുന്നേൽക്കുന്നു; അഗാധകുഴിയിലെ കത്തോലിക്കത്വം അതിന്റെ മരണത്തിൽ നിന്ന് ഉടൻ വരാനിരിക്കുന്ന ഞായറാഴ്ച നിയമത്തിൽ ഉയിർത്തെഴുന്നേൽക്കുന്നു.</w:t>
      </w:r>
    </w:p>
    <w:p>
      <w:pPr>
        <w:pStyle w:val="ArticleBody"/>
        <w:jc w:val="left"/>
      </w:pPr>
      <w:r>
        <w:rPr>
          <w:rFonts w:ascii="Nirmala UI" w:hAnsi="Nirmala UI" w:eastAsia="Nirmala UI" w:cs="Nirmala UI"/>
        </w:rPr>
        <w:t>ഈ പഠനം അടുത്ത ലേഖനത്തിൽ നാം തുടരുന്നതാണ്.</w:t>
      </w:r>
    </w:p>
    <w:p>
      <w:pPr>
        <w:pStyle w:val="ArticleScripture"/>
        <w:jc w:val="left"/>
      </w:pPr>
      <w:r>
        <w:rPr>
          <w:rFonts w:ascii="Nirmala UI" w:hAnsi="Nirmala UI" w:eastAsia="Nirmala UI" w:cs="Nirmala UI"/>
        </w:rPr>
        <w:t>“ലോകം മെച്ചപ്പെട്ടുകൊണ്ടിരിക്കുകയില്ല. ദുഷ്ടന്മാരും വഞ്ചകന്മാരും വഞ്ചിച്ചും വഞ്ചിക്കപ്പെട്ടും ക്രമേണ കൂടുതൽ ദുഷ്ടരായിക്കൊണ്ടിരിക്കും. ഏകസത്യദൈവത്തിന്റെ സാക്ഷാത്‌രൂപമായ, നന്മയും കരുണയും അക്ഷീണസ്നേഹവും നിറഞ്ഞവനും, മനുഷ്യരുടെ ദുഃഖവേദനകളാൽ ഹൃദയം എപ്പോഴും സ്പർശിക്കപ്പെട്ടിരുന്നവനുമായ ദൈവപുത്രനെ നിരസിക്കുകയും, അവന്റെ പകരം ഒരു കൊലപാതകിയെ തിരഞ്ഞെടുക്കുകയും ചെയ്തതിലൂടെ, ദൈവാത്മാവിന്റെ നിയന്ത്രണശക്തി നീക്കിക്കളയപ്പെടുമ്പോഴും മനുഷ്യർ പതിതനായവന്റെ അധീനതയിൽ ആകുമ്പോഴും, മനുഷ്യസ്വഭാവം എന്ത് ചെയ്യാൻ കഴിയും, എന്ത് ചെയ്യും എന്നും യെഹൂദന്മാർ പ്രകടമാക്കി. സാത്താനെ തങ്ങളുടെ ഭരണാധികാരിയായി തിരഞ്ഞെടുക്കുന്നവർ, തങ്ങൾ തെരഞ്ഞെടുത്ത യജമാനന്റെ ആത്മാവിനെ വെളിപ്പെടുത്തും.</w:t>
      </w:r>
    </w:p>
    <w:p>
      <w:pPr>
        <w:pStyle w:val="ArticleScripture"/>
        <w:jc w:val="left"/>
      </w:pPr>
      <w:r>
        <w:rPr>
          <w:rFonts w:ascii="Nirmala UI" w:hAnsi="Nirmala UI" w:eastAsia="Nirmala UI" w:cs="Nirmala UI"/>
        </w:rPr>
        <w:t>“ദൈവം അവളുടെ അകൃത്യത്തിന് അവളെ ശിക്ഷിപ്പാൻ തന്റെ സ്ഥാനത്തിൽനിന്ന് പുറപ്പെടുംവരെ ലോകം മെച്ചപ്പെടുകയില്ല. അപ്പോൾ ഭൂമി തന്റെ രക്തപാതകം വെളിപ്പെടുത്തും; കൊലചെയ്യപ്പെട്ടവരെ ഇനി മറച്ചുവെക്കുകയുമില്ല. ക്രിസ്തു തന്റെ ശിഷ്യന്മാരെ ഇപ്രകാരം മുന്നറിയിപ്പ് നൽകി: ‘ആരും നിങ്ങളെ വഞ്ചിക്കാതിരിക്കേണ്ടതിന്നു സൂക്ഷിച്ചുകൊൾവിൻ. അനേകർ എന്റെ നാമത്തിൽ വന്നു: ഞാൻ ക്രിസ്തു എന്നു പറഞ്ഞ് അനേകരെ വഞ്ചിക്കും. നിങ്ങൾ യുദ്ധങ്ങളെയും യുദ്ധവാർത്തകളെയും കുറിച്ചു കേൾക്കും; വ്യാകുലപ്പെടാതിരിക്കുവിൻ; ഈ സകലവും സംഭവിക്കേണ്ടതാകുന്നു; എന്നാൽ അന്ത്യം ഇതുവരെ വന്നിട്ടില്ല. ജാതി ജാതിക്കെതിരെയും രാജ്യം രാജ്യത്തിനെതിരെയും എഴുന്നേലക്കും; പല സ്ഥലങ്ങളിലും ക്ഷാമങ്ങളും മഹാമാരികളും ഭൂകമ്പങ്ങളും ഉണ്ടാകും. ഇവ ഒക്കെയും വേദനകളുടെ ആരംഭമത്രേ. അന്നു അവർ നിങ്ങളെ പീഡിപ്പിക്കേണ്ടതിന്നു ഏല്പിക്കുകയും നിങ്ങളെ കൊല്ലുകയും ചെയ്യും; എന്റെ നാമനിമിത്തം നിങ്ങൾ സകലജാതികളാലും ദ്വേഷിക്കപ്പെടും. അന്നു അനേകർ ഇടറിപ്പോകുകയും തമ്മിൽ തമ്മിൽ വഞ്ചിക്കുകയും തമ്മിൽ തമ്മിൽ ദ്വേഷിക്കുകയും ചെയ്യും. അനേകം കള്ളപ്രവാചകന്മാർ എഴുന്നേറ്റു അനേകരെ വഞ്ചിക്കും. അകൃത്യം പെരുകുന്നതുകൊണ്ടു അനേകരുടെ സ്നേഹം തണുത്തുപോകും. എന്നാൽ അവസാനത്തോളം സഹിച്ചുനിൽക്കുന്നവൻ രക്ഷിക്കപ്പെടും.’”</w:t>
      </w:r>
    </w:p>
    <w:p>
      <w:pPr>
        <w:pStyle w:val="ArticleScripture"/>
        <w:jc w:val="left"/>
      </w:pPr>
      <w:r>
        <w:rPr>
          <w:rFonts w:ascii="Nirmala UI" w:hAnsi="Nirmala UI" w:eastAsia="Nirmala UI" w:cs="Nirmala UI"/>
        </w:rPr>
        <w:t>“ക്രിസ്തു ഈ ഭൂമിയിൽ ഉണ്ടായിരുന്നപ്പോൾ ലോകം ബറബ്ബാസിനെയായിരുന്നു തിരഞ്ഞെടുത്തത്. ഇന്നും ലോകവും സഭകളും അതേ തിരഞ്ഞെടുപ്പാണ് നടത്തിക്കൊണ്ടിരിക്കുന്നത്. ക്രിസ്തുവിന്റെ വഞ്ചനയും നിരസനവും ക്രൂശീകരണവും സംബന്ധിച്ച ദൃശ്യങ്ങൾ വീണ്ടും അവതരിക്കപ്പെട്ടിട്ടുണ്ട്; വീണ്ടും അതിവിപുലമായ അളവിൽ അവതരിക്കപ്പെടുകയും ചെയ്യും. മനുഷ്യർ ശത്രുവിന്റെ സ്വഭാവഗുണങ്ങളാൽ നിറഞ്ഞുപോകും; അവരോടുകൂടെ അവന്റെ വഞ്ചനാഭ്രമങ്ങൾക്കും മഹത്തായ ശക്തിയുണ്ടാകും. വെളിച്ചം നിരസിക്കപ്പെടുന്ന അളവിൽ തന്നേ തെറ്റിദ്ധാരണയും അവബോധവൈകല്യവും ഉണ്ടാകും. ക്രിസ്തുവിനെ നിരസിച്ച് ബറബ്ബാസിനെ തിരഞ്ഞെടുക്കുന്നവർ നാശകരമായ വഞ്ചനയുടെ അധീനതയിൽ പ്രവർത്തിക്കുന്നു. വസ്തുതാവികൃതീകരണവും വ്യാജസാക്ഷ്യവും വളർന്ന് പരസ്യമായ കലാപമായി മാറും. കണ്ണ് ദുഷ്ടമായിരിക്കുമ്പോൾ ശരീരം മുഴുവനും അന്ധകാരത്താൽ നിറയും. ക്രിസ്തുവല്ലാതെ മറ്റേതെങ്കിലും നേതാവിനോടു തങ്ങളുടെ സ്നേഹാസക്തി സമർപ്പിക്കുന്നവർ, ശരീരത്തിലും ആത്മാവിലും പ്രാണനിലും, അത്രമേൽ മോഹിപ്പിക്കുന്ന ഒരു ഭ്രമാഭിമുഖ്യത്തിന്റെ നിയന്ത്രണത്തിൽ തങ്ങളെത്തന്നെ കണ്ടെത്തും; അതിന്റെ ശക്തിക്കു കീഴിൽ ആത്മാക്കൾ സത്യം കേൾക്കുന്നതിൽനിന്നു തിരിഞ്ഞ് ഭോഷ്ക് വിശ്വസിക്കുന്നു. അവർ കുടുക്കപ്പെടുകയും പിടിക്കപ്പെടുകയും ചെയ്യുന്നു; തങ്ങളുടെ ഓരോ പ്രവൃത്തിയാലും അവർ ഇങ്ങനെ വിളിച്ചുപറയുന്നു: ഞങ്ങൾക്കു ബറബ്ബാസിനെ വിട്ടുതരിക; എന്നാൽ ക്രിസ്തുവിനെ ക്രൂശിക്ക.”</w:t>
      </w:r>
    </w:p>
    <w:p>
      <w:pPr>
        <w:pStyle w:val="ArticleScripture"/>
        <w:jc w:val="left"/>
      </w:pPr>
      <w:r>
        <w:rPr>
          <w:rFonts w:ascii="Nirmala UI" w:hAnsi="Nirmala UI" w:eastAsia="Nirmala UI" w:cs="Nirmala UI"/>
        </w:rPr>
        <w:t>“ഇപ്പോഴും ഈ തീരുമാനം എടുത്തുകൊണ്ടിരിക്കുന്നു. ക്രൂശിൽ അരങ്ങേറിയ ദൃശ്യങ്ങൾ വീണ്ടും അരങ്ങേറുന്നു. സത്യത്തിലും നീതിയിലും നിന്നു വിട്ടുമാറിയിരിക്കുന്ന സഭകളിൽ, ദൈവസ്നേഹം ആത്മാവിൽ നിലനിൽക്കുന്ന ഒരു അടിസ്ഥാനസിദ്ധാന്തമല്ലാത്തപ്പോൾ മനുഷ്യസ്വഭാവം എന്ത് ചെയ്യാൻ കഴിയും എന്നും എന്ത് ചെയ്യും എന്നും വെളിപ്പെടുന്നു. ഇപ്പോൾ എന്തു സംഭവിച്ചാലും നാം അതിശയിക്കേണ്ടതില്ല. ഭീതിജനകമായ ഏതൊരു വികാസത്തെയും കണ്ട് നാം വിസ്മയിക്കേണ്ടതില്ല. ദൈവത്തിന്റെ ന്യായപ്രമാണത്തെ തങ്ങളുടെ അശുദ്ധ പാദങ്ങൾക്കീഴിൽ ചവിട്ടിമെതിക്കുന്നവർക്ക് യേശുവിനെ അപമാനിക്കുകയും ഒറ്റിക്കൊടുക്കുകയും ചെയ്ത ആളുകൾക്കുണ്ടായിരുന്നതുപോലെ തന്നെയുള്ള ആത്മാവാണ് ഉള്ളത്. മനസ്സാക്ഷിയുടെ യാതൊരു മടുപ്പും കൂടാതെ, അവർ തങ്ങളുടെ പിതാവായ പിശാചിന്റെ പ്രവൃത്തികൾ ചെയ്യും. യെഹൂദാസ് ദ്രോഹിയുടെ അധരങ്ങളിൽ നിന്നു ഉയർന്ന ചോദ്യമെന്നപോലെ അവർ ചോദിക്കും: ഞാൻ യേശുക്രിസ്തുവിനെ നിങ്ങൾക്കു ഒറ്റിക്കൊടുത്താൽ നിങ്ങൾ എനിക്കെന്ത് തരും? ഇപ്പോഴും ക്രിസ്തു തന്റെ വിശുദ്ധന്മാരുടെ വ്യക്തിത്വത്തിൽ ഒറ്റിക്കൊടുക്കപ്പെടുന്നു.”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നൂറ്റിനാല്പത്തിരണ്ട്</dc:title>
  <dc:subject>മൃഗത്തിന്റെ പ്രതിമയുടെ രൂപീകരണം: ഒരു പ്രവചനാത്മക യാത്ര വെളിപ്പെടുന്നു</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