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ദാനിയേലിന്റെ പുസ്തകം - നൂറ് നാൽപ്പത്തിമൂന്നാം ഭാഗം</w:t>
      </w:r>
    </w:p>
    <w:p>
      <w:pPr>
        <w:pStyle w:val="ArticleSubtitle"/>
        <w:jc w:val="left"/>
      </w:pPr>
      <w:r>
        <w:rPr>
          <w:rFonts w:ascii="Nirmala UI" w:hAnsi="Nirmala UI" w:eastAsia="Nirmala UI" w:cs="Nirmala UI"/>
        </w:rPr>
        <w:t>പ്രവാചക മാതൃകകളുടെ അനാവരണം: അവസാന പ്രസിഡന്റ്‌യും മൃഗത്തിന്റെ പ്രതിമയും</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2024-03-18</w:t>
      </w:r>
    </w:p>
    <w:p>
      <w:pPr>
        <w:pStyle w:val="ArticleBody"/>
        <w:jc w:val="left"/>
      </w:pPr>
      <w:r>
        <w:rPr>
          <w:rFonts w:ascii="Nirmala UI" w:hAnsi="Nirmala UI" w:eastAsia="Nirmala UI" w:cs="Nirmala UI"/>
        </w:rPr>
        <w:t>ബൈബിളിലെ പ്രവചനത്തിലെ ആദ്യ രാജ്യം ബാബിലോൻ ആയിരുന്നു; ബാബിലോന്റെ പ്രവചനസാക്ഷ്യത്തിൽ ആദ്യത്തെയും അവസാനത്തെയും രാജാക്കന്മാർ പ്രവചനചിഹ്നങ്ങളായി പ്രത്യേകിച്ചും ഉദ്ദേശപൂർവ്വമായും ഉപയോഗിക്കപ്പെട്ടു. രണ്ടാം രാജ്യമായ മേദോ-പേർഷ്യയിൽ, ആദ്യ രണ്ടു രാജാക്കന്മാർ—അവരിൽ ഒരാൾ പുരാതന യിസ്രായേലിന് യെരൂശലേമിലേക്കു മടങ്ങിവരാൻ അനുമതി നൽകിയ മൂന്ന് കല്പനകളിൽ ആദ്യത്തേത് പുറപ്പെടുവിച്ച രാജാവായിരുന്നു—അതിന്റെ പിന്നാലെ രണ്ടാംതും മൂന്നാംതുമായ കല്പനകൾ അവതരിപ്പിച്ച അടുത്ത രണ്ടു രാജാക്കന്മാരും പ്രത്യേകം തിരിച്ചറിയപ്പെട്ടു. അതുപോലെതന്നെ, അലക്സാണ്ടർ മഹാനാൽ പ്രതിനിധീകരിക്കപ്പെട്ട ശക്തനായ രാജാവും, മൂന്നാം രാജ്യമായ ഗ്രീസ് എന്ന രാജ്യത്തിന്റെ ചരിത്രത്തിൽ തുടർന്ന് വന്ന സൈന്യാധിപന്മാരും രാജാക്കന്മാരും പ്രവചനവചനത്തിൽ തിരിച്ചറിയപ്പെട്ടു. വിഗ്രഹാരാധക റോമെന്ന നാലാം രാജ്യം ആ രാജ്യത്തിലെ ഭരണാധികാരികളെയും ചക്രവർത്തിമാരെയും പ്രത്യേകമായി പരാമർശിക്കുന്നു.</w:t>
      </w:r>
    </w:p>
    <w:p>
      <w:pPr>
        <w:pStyle w:val="ArticleBody"/>
        <w:jc w:val="left"/>
      </w:pPr>
      <w:r>
        <w:rPr>
          <w:rFonts w:ascii="Nirmala UI" w:hAnsi="Nirmala UI" w:eastAsia="Nirmala UI" w:cs="Nirmala UI"/>
        </w:rPr>
        <w:t>ഇസ്രായേലിലെ സകല രാജാക്കന്മാരും—വടക്കൻ രാജ്യത്തെയും തെക്കൻ രാജ്യത്തെയും രാജാക്കന്മാർ രണ്ടുപേരും—തിരിച്ചറിയപ്പെട്ടിരിക്കുന്നു; അശ്ശൂര്യരാജാക്കന്മാരും മിസ്രയീമിലെ ഫറവോന്മാരും ആയതുപോലെ, ഇവരൊക്കെയും ദൈവത്തിന്റെ പ്രവചനവചനത്തിനുള്ളിലെ പ്രതീകങ്ങളാകുന്നു. ഗ്രഹിക്കുവാൻ കണ്ണുകളുണ്ടെങ്കിലും ഗ്രഹിക്കാതെയും, മനസ്സിലാക്കുവാൻ ചെവികളുണ്ടെങ്കിലും മനസ്സിലാക്കാതെയും ഉള്ളവർക്ക്, ദൈവത്തിന്റെ പ്രവചനവചനം യഥാർത്ഥത്തിൽ അമേരിക്കൻ ഐക്യനാടുകളുടെ പ്രസിഡന്റുമാരെ അഭിസംബോധന ചെയ്യുമെന്ന ആശയം അത്യന്തം അസംഭാവ്യമെന്നു തോന്നാം. എന്നാൽ അന്ത്യദിനങ്ങളിലെ പ്രവചനങ്ങൾക്ക് പ്രധാനമായ പരാമർശബിന്ദുവായ വെളിപ്പാട് പതിമൂന്നിലെ ഭൂമിമൃഗത്തിന്റെ പ്രസിഡന്റുമാരെ ദൈവം അഭിസംബോധന ചെയ്യുകയില്ലെന്നു ചിന്തിക്കുന്നതുതന്നെയാണ് വാസ്തവത്തിൽ അതിലും കൂടുതൽ അസംബന്ധം.</w:t>
      </w:r>
    </w:p>
    <w:p>
      <w:pPr>
        <w:pStyle w:val="ArticleBody"/>
        <w:jc w:val="left"/>
      </w:pPr>
      <w:r>
        <w:rPr>
          <w:rFonts w:ascii="Nirmala UI" w:hAnsi="Nirmala UI" w:eastAsia="Nirmala UI" w:cs="Nirmala UI"/>
        </w:rPr>
        <w:t>യുണൈറ്റഡ് സ്റ്റേറ്റ്സിന്റെ അവസാന പ്രസിഡന്റിനെ പ്രവചനാത്മക അനിവാര്യത പ്രകാരം യുണൈറ്റഡ് സ്റ്റേറ്റ്സിന്റെ ആദ്യ പ്രസിഡന്റാൽ പ്രതിരൂപീകരിക്കപ്പെട്ടിരിക്കേണ്ടതായിരുന്നു. അവസാന റിപ്പബ്ലിക്കൻ പ്രസിഡന്റായതിനാൽ, പ്രവചനാത്മക അനിവാര്യത പ്രകാരം അവൻ ആദ്യ റിപ്പബ്ലിക്കൻ പ്രസിഡന്റാൽ പ്രതിരൂപീകരിക്കപ്പെട്ടിരിക്കേണ്ടതായിരുന്നു. അന്തിമ പരിഷ്‌കാര പ്രസ്ഥാനത്തിന്റെ ചരിത്രത്തിലെ അവസാന പ്രസിഡന്റായതിനാൽ, ആ പ്രവചനാത്മക കാലഘട്ടത്തിലെ ആദ്യ പ്രസിഡന്റാലും അവൻ പ്രതിരൂപീകരിക്കപ്പെട്ടിരിക്കുന്നു. അന്തിമവും മൂന്നാമത്തേതുമായ ലോകയുദ്ധകാലത്ത് ഭരണം നടത്താനിരുന്ന പ്രസിഡന്റായതിനാൽ, ഒന്നാമത്തെയും രണ്ടാമത്തെയും ലോകയുദ്ധകാലങ്ങളിൽ ഭരണം നടത്തിയ പ്രസിഡന്റുമാരാൽ അവൻ പ്രതിരൂപീകരിക്കപ്പെട്ടിരിക്കേണ്ടതുമായിരുന്നു.</w:t>
      </w:r>
    </w:p>
    <w:p>
      <w:pPr>
        <w:pStyle w:val="ArticleBody"/>
        <w:jc w:val="left"/>
      </w:pPr>
      <w:r>
        <w:rPr>
          <w:rFonts w:ascii="Nirmala UI" w:hAnsi="Nirmala UI" w:eastAsia="Nirmala UI" w:cs="Nirmala UI"/>
        </w:rPr>
        <w:t>അമേരിക്കൻ ചരിത്രത്തിൽ എല്ലാം സംഭവിക്കുന്ന ഈ മൂന്ന് ലോകമഹായുദ്ധങ്ങൾ പ്രവചനത്തിന്റെ ത്രിവിധ പ്രയോഗത്തെ പ്രതിനിധീകരിക്കുന്നു. ജോ ബൈഡൻ ഇപ്പോൾ ഭൂമണ്ഡലത്തെ നയിച്ചുകൊണ്ടിരിക്കുന്ന മൂന്നാം ലോകമഹായുദ്ധം, ഒന്നാം ലോകമഹായുദ്ധവും രണ്ടാം ലോകമഹായുദ്ധവും മുഖേന മുൻകൂട്ടി രൂപകൽപ്പന ചെയ്യപ്പെട്ടിരിക്കുന്നു. അതേ സമയം തന്നേ, ബൈഡൻ അമേരിക്കൻ ഐക്യനാടുകളെ രണ്ടാമത്തെ ആഭ്യന്തരയുദ്ധത്തിലേക്കും നയിച്ചുകൊണ്ടിരിക്കുന്നു. വരാനിരിക്കുന്ന മാസങ്ങളിൽ, രണ്ടാമത്തെ ആഭ്യന്തരയുദ്ധത്തോടും മൂന്നാം ലോകമഹായുദ്ധത്തോടും ബന്ധപ്പെട്ടിരിക്കുന്ന പ്രവചനാത്മക ചലനങ്ങൾ പ്രസവവേദനയിലുള്ള സ്ത്രീയെപ്പോലെ കൂടുതൽ കൂടുതൽ തീവ്രമാകുമത്രേ.</w:t>
      </w:r>
    </w:p>
    <w:p>
      <w:pPr>
        <w:pStyle w:val="ArticleBody"/>
        <w:jc w:val="left"/>
      </w:pPr>
      <w:r>
        <w:rPr>
          <w:rFonts w:ascii="Nirmala UI" w:hAnsi="Nirmala UI" w:eastAsia="Nirmala UI" w:cs="Nirmala UI"/>
        </w:rPr>
        <w:t>രണ്ടാം ലോകമഹായുദ്ധത്തിന്റെ പ്രതിസന്ധി രൂക്ഷമാകുന്ന കാലഘട്ടത്തിൽ ജർമ്മൻ ദൈവശാസ്ത്രജ്ഞനും ലൂഥറൻ പാസ്റ്ററുമായ മാർട്ടിൻ നിമോളർ ഉദ്ധരിച്ച പ്രസിദ്ധമായ വാക്കുകൾ ഇതായിരുന്നു: “ആദ്യം അവർ സോഷ്യലിസ്റ്റുകളെ പിടിക്കാനെത്തി; ഞാൻ പ്രതികരിച്ചില്ല—കാരണം ഞാൻ സോഷ്യലിസ്റ്റ് ആയിരുന്നില്ല. പിന്നെ അവർ ട്രേഡ് യൂണിയനിസ്റ്റുകളെ പിടിക്കാനെത്തി; ഞാൻ പ്രതികരിച്ചില്ല—കാരണം ഞാൻ ട്രേഡ് യൂണിയനിസ്റ്റ് ആയിരുന്നില്ല. പിന്നെ അവർ യെഹൂദന്മാരെ പിടിക്കാനെത്തി; ഞാൻ പ്രതികരിച്ചില്ല—കാരണം ഞാൻ യെഹൂദൻ ആയിരുന്നില്ല. പിന്നെ അവർ എന്നെ പിടിക്കാനെത്തി—എന്നുവേണ്ടി സംസാരിക്കാൻ ആരും ശേഷിച്ചിരുന്നില്ല.” കാലം മുന്നോട്ടു നീങ്ങിക്കൊണ്ടിരിക്കുമ്പോൾ, ഇപ്പോഴത്തെ ഈ ചരിത്രത്തെ നാം പിന്നോട്ടു നോക്കി, ഇപ്പോൾ സംഭവിച്ചുകൊണ്ടിരിക്കുന്ന പ്രവൃത്തികൾ പ്രവചനാത്മക ചരിത്രത്തിലെ അന്തിമ യുദ്ധങ്ങളുടെ യഥാർത്ഥ ആരംഭപടികളായിരുന്നു എന്നു തിരിച്ചറിയും.</w:t>
      </w:r>
    </w:p>
    <w:p>
      <w:pPr>
        <w:pStyle w:val="ArticleBody"/>
        <w:jc w:val="left"/>
      </w:pPr>
      <w:r>
        <w:rPr>
          <w:rFonts w:ascii="Nirmala UI" w:hAnsi="Nirmala UI" w:eastAsia="Nirmala UI" w:cs="Nirmala UI"/>
        </w:rPr>
        <w:t>1776 മുതൽ 1798 വരെ പ്രതിനിധീകരിക്കപ്പെട്ട പ്രവചനകാലഘട്ടത്തിൽ, സ്വാതന്ത്ര്യപ്രഖ്യാപനം, ഭരണഘടന, കൂടാതെ Alien and Sedition Acts എന്നിവ മൈൽക്കല്ലുകളായിരുന്നിടത്ത്, 2001 സെപ്റ്റംബർ 11 മുതൽ ഐക്യനാടുകൾ മഹാസർപ്പംപോലെ സംസാരിക്കുന്നതുവരെയുള്ള ചരിത്രം പ്രതിനിധീകരിക്കപ്പെടുന്നു. 2001 സെപ്റ്റംബർ 11 ഒരു വഴിത്തിരിവായിരുന്നു, സ്വാതന്ത്ര്യപ്രഖ്യാപനം ആ തീയതിയോടു നിരന്നുനിൽക്കുന്നു. സ്വാതന്ത്ര്യപ്രഖ്യാപനം വിപ്ലവയുദ്ധത്തെയും അടയാളപ്പെടുത്തുന്നു, കൂടാതെ 2001-ലെ Patriot Act ആ യുദ്ധത്തിന്റെ ഒരു ആത്മീയ ആവർത്തനം ആരംഭിക്കുന്നുവെന്നതും സൂചിപ്പിക്കുന്നു. “വിപ്ലവം” എന്ന വാക്കിന്റെ അർത്ഥം, ഒരു പൂർണ്ണ വൃത്തം വരയ്ക്കുക എന്നതാണ്.</w:t>
      </w:r>
    </w:p>
    <w:p>
      <w:pPr>
        <w:pStyle w:val="ArticleBody"/>
        <w:jc w:val="left"/>
      </w:pPr>
      <w:r>
        <w:rPr>
          <w:rFonts w:ascii="Nirmala UI" w:hAnsi="Nirmala UI" w:eastAsia="Nirmala UI" w:cs="Nirmala UI"/>
        </w:rPr>
        <w:t>1776 മുതൽ 1798 വരെയുള്ള കാലഘട്ടത്തിൽ, വിപ്ലവയുദ്ധം ഇംഗ്ലണ്ടിന്റെ രാജാധികാരത്തെയും, പൊതുവേ എല്ലാ രാജാക്കന്മാരെയും നിരാകരിച്ചു. ഭരണഘടന രാജാധികാരത്തിന്മേൽ മാത്രമല്ല, അതുപോലെ തന്നെയുള്ള നിർണായകതയോടെ പാപ്പാധികാരത്തിന്മേലും നിയന്ത്രണങ്ങൾ ഏർപ്പെടുത്തി. 1798 ഓടെ, രാഷ്ട്രപതിക്കു രാജകീയ അധികാരം നൽകുന്ന നിയമങ്ങൾ പ്രാബല്യത്തിൽ വന്നതോടെ ആ ചക്രം (വിപ്ലവം) പൂർത്തിയായി.</w:t>
      </w:r>
    </w:p>
    <w:p>
      <w:pPr>
        <w:pStyle w:val="ArticleBody"/>
        <w:jc w:val="left"/>
      </w:pPr>
      <w:r>
        <w:rPr>
          <w:rFonts w:ascii="Nirmala UI" w:hAnsi="Nirmala UI" w:eastAsia="Nirmala UI" w:cs="Nirmala UI"/>
        </w:rPr>
        <w:t>പാട്രിയറ്റ് ആക്റ്റ് ഭൂമിയിലെ മൃഗം സർപ്പത്തെപ്പോലെ സംസാരിക്കുന്നതിലേക്കു എത്തിച്ചേരുന്ന ഒരു വിപ്ലവത്തെ (ഒരു ചക്രം) അടയാളപ്പെടുത്തുന്നു; അവിടെ പാപ്പീയ ശക്തിയും പുനഃസ്ഥാപിക്കപ്പെടുന്നു. 1776 മുതൽ 1798 വരെയുള്ള ആദ്യ ചക്രം രാജകീയ ശക്തിയുടെ പുനഃസ്ഥാപനത്തിലേക്കു നയിക്കുന്ന ഒരു പ്രവാചക വിപ്ലവത്തെ തിരിച്ചറിയിക്കുന്നു; അത് പ്രതിനിധീകരിക്കുന്ന വിപ്ലവം പാപ്പീയ ശക്തിയുടെ പുനഃസ്ഥാപനത്തിലേക്കു നയിക്കുന്ന മറ്റൊരു വിപ്ലവത്തെയും തിരിച്ചറിയിക്കുന്നു. രണ്ടാം വിപ്ലവയുദ്ധം 2001 സെപ്റ്റംബർ 11 മുതൽ പുരോഗമിച്ചുകൊണ്ടിരിക്കുന്നു. അല്ലെങ്കിൽ അതിനെ പാട്രിയറ്റ് ആക്റ്റ് എന്ന് വിളിക്കേണ്ടതെന്തിന്?</w:t>
      </w:r>
    </w:p>
    <w:p>
      <w:pPr>
        <w:pStyle w:val="ArticleBody"/>
        <w:jc w:val="left"/>
      </w:pPr>
      <w:r>
        <w:rPr>
          <w:rFonts w:ascii="Nirmala UI" w:hAnsi="Nirmala UI" w:eastAsia="Nirmala UI" w:cs="Nirmala UI"/>
        </w:rPr>
        <w:t>അവസാന പ്രസിഡന്റിന്റെ ചരിത്രത്തിൽ സംഭവിക്കുന്ന യുദ്ധങ്ങളെ നമ്മൾ പരിഗണിക്കുന്നതിന് മുമ്പ്, മൃഗത്തിന്റെ പ്രതിമയുടെ പ്രവചനാത്മക സവിശേഷതകളെ സംബന്ധിച്ചുള്ള വിവരണം തുടർന്നും നടത്തും. അവസാന പ്രസിഡന്റിന്റെ കാലത്ത്, മൃഗത്തിന്റെ പ്രതിമ രൂപംകൊള്ളുന്ന സാഹചര്യത്തിൽ നിലനിൽക്കുന്ന അന്തരീക്ഷത്തെ തിരിച്ചറിയുന്നത് പ്രധാനമാണ്. ആ പ്രസിഡന്റ് ഡ്രാഗൺ ശക്തിയുമായി ബന്ധമുള്ള ശക്തികളോടുള്ള പോരാട്ടത്തിൽ ഏർപ്പെട്ടിരിക്കുന്ന ഒരു റിപ്പബ്ലിക്കൻ പ്രസിഡന്റ് ആയിരിക്കണം. അവൻ അവസാനത്തേയവനായിരിക്കണം; അതിനാൽ, എട്ട് പ്രസിഡന്റുമാരുടെ ഒരു കാലയളവിൽ എട്ടാമത്തെ പ്രസിഡന്റ് ആയിരിക്കണം. യുണൈറ്റഡ് സ്റ്റേറ്റ്സിന്റെ ആദ്യത്തെ രണ്ടു കാലഘട്ടങ്ങളായ രണ്ടു കോൺടിനെന്റൽ കോൺഗ്രസ്സുകളിലും, ഇരു കാലഘട്ടങ്ങളും എട്ട് പ്രസിഡന്റുമാരാൽ പ്രതിനിധീകരിക്കപ്പെട്ടിരുന്നു; കൂടാതെ, ഇരു കാലഘട്ടങ്ങളും ആ എട്ടുപേരിൽ ഒരാളെ “ഏഴിൽപ്പെട്ടവൻ” എന്നു തിരിച്ചറിഞ്ഞിരുന്നു. ആകയാൽ, ആരംഭത്തിലെ രണ്ടു സാക്ഷികളുടെ അടിസ്ഥാനത്തിൽ, അവസാന പ്രസിഡന്റ് “ഏഴിൽപ്പെട്ടവൻ,” അതായത് എട്ടാമത്തെ പ്രസിഡന്റ് ആയിരിക്കണം.</w:t>
      </w:r>
    </w:p>
    <w:p>
      <w:pPr>
        <w:pStyle w:val="ArticleBody"/>
        <w:jc w:val="left"/>
      </w:pPr>
      <w:r>
        <w:rPr>
          <w:rFonts w:ascii="Nirmala UI" w:hAnsi="Nirmala UI" w:eastAsia="Nirmala UI" w:cs="Nirmala UI"/>
        </w:rPr>
        <w:t>ഈ പ്രവചനാത്മക ഘടകങ്ങളെ പൂർണ്ണമായി നിറവേറ്റുന്നത് ഡൊണാൾഡ് ട്രംപ് മാത്രമാണ്. ഡൊണാൾഡ് ട്രംപ് ഏറ്റെടുക്കാൻ പോകുന്ന പ്രവചനാത്മക സാഹചര്യത്തെ പൂർണ്ണമായി മനസ്സിലാക്കുവാൻ, പ്രവചനപരമായി ആദ്യ രണ്ട് ലോകമഹായുദ്ധങ്ങളും മൂന്നാം ലോകമഹായുദ്ധത്തിൽ പ്രതിനിധീകരിക്കപ്പെടുന്നു എന്നും, ആ യുദ്ധങ്ങളുടെ പ്രവചനാത്മക സവിശേഷതകളും ട്രംപ് ഏറ്റെടുക്കാൻ പോകുന്ന സാഹചര്യത്തെക്കുറിച്ച് സംസാരിക്കുന്നു എന്നും മനസ്സിലാക്കേണ്ടത് അനിവാര്യമാണ്. എന്നിരുന്നാലും, നാം ഇപ്പോഴും മൂന്ന് ലോകമഹായുദ്ധങ്ങളുടെ ത്രിഗുണ പ്രയോഗം പ്രയോഗിച്ചുകൊണ്ടിരിക്കുന്നില്ല.</w:t>
      </w:r>
    </w:p>
    <w:p>
      <w:pPr>
        <w:pStyle w:val="ArticleBody"/>
        <w:jc w:val="left"/>
      </w:pPr>
      <w:r>
        <w:rPr>
          <w:rFonts w:ascii="Nirmala UI" w:hAnsi="Nirmala UI" w:eastAsia="Nirmala UI" w:cs="Nirmala UI"/>
        </w:rPr>
        <w:t>ഇസ്ലാം കൊണ്ടുവരുന്ന ക്രമേണ ശക്തിപ്രാപിക്കുന്ന യുദ്ധവും അതിനെ തുടർന്നുണ്ടാകുന്ന സാമ്പത്തിക പ്രശ്നങ്ങളും, ഐക്യനാടുകളിലെ മൃഗത്തിന്റെ പ്രതിമയുടെ രൂപീകരണത്തിൽ മൂന്നാമത്തെ കഷ്ടത്തിന്റെ ഇസ്ലാം വ്യാജപ്രവാചകന്റെ പങ്ക് നിറവേറ്റുന്ന മാർഗമാണ്. ഇസ്ലാമിന്റെ വ്യാജപ്രവാചകനായ “കഴുത”, ക്രിസ്തുവിനെ കഴുത യെരൂശലേമിലേക്കു കൊണ്ടുപോയതുപോലെ, ഐക്യനാടുകളുടെ വ്യാജപ്രവാചകനെ “യെരൂശലേം” ലേക്കു കൊണ്ടുപോകുന്നു. ആ യാത്രയിൽ, കഴിഞ്ഞ പ്രവചനങ്ങളുടെ നിവൃത്തികളെ ഉൽപാദിപ്പിക്കുന്ന ഒരു പ്രവാചകപരമായ സാഹചര്യമാണ് സൃഷ്ടിക്കപ്പെടുന്നത്. 1798-ൽ, ഒരു കുഞ്ഞാടായി ആരംഭിച്ചു, ഒടുവിൽ മഹാസർപ്പത്തെപ്പോലെ സംസാരിച്ചുതീരുന്ന ഭൂമിയിലെ മൃഗത്തിന്റെ ചരിത്രത്തിന്റെ ആദ്യഘട്ടത്തിലേക്കുതന്നെ Alien and Sedition Acts “സംസാരിക്കപ്പെട്ടു”. Alien and Sedition Acts-ൽ പ്രതിനിധീകരിക്കപ്പെട്ടിരുന്നത് നാല് നിയമങ്ങളായിരുന്നു.</w:t>
      </w:r>
    </w:p>
    <w:p>
      <w:pPr>
        <w:pStyle w:val="ArticleBody"/>
        <w:jc w:val="left"/>
      </w:pPr>
      <w:r>
        <w:rPr>
          <w:rFonts w:ascii="Nirmala UI" w:hAnsi="Nirmala UI" w:eastAsia="Nirmala UI" w:cs="Nirmala UI"/>
        </w:rPr>
        <w:t>നൈസർഗീകരണ നിയമം: ഈ നിയമം അമേരിക്കൻ പൗരത്വത്തിനായുള്ള താമസാവശ്യകതയുടെ കാലാവധി ദീർഘിപ്പിച്ചു.</w:t>
      </w:r>
    </w:p>
    <w:p>
      <w:pPr>
        <w:pStyle w:val="ArticleBody"/>
        <w:jc w:val="left"/>
      </w:pPr>
      <w:r>
        <w:rPr>
          <w:rFonts w:ascii="Nirmala UI" w:hAnsi="Nirmala UI" w:eastAsia="Nirmala UI" w:cs="Nirmala UI"/>
        </w:rPr>
        <w:t>അന്യദേശീയ സുഹൃത്തുക്കളുടെ നിയമം: സമാധാനകാലത്ത് “അമേരിക്കൻ ഐക്യനാടുകളുടെ സമാധാനത്തിനും സുരക്ഷയ്ക്കും അപകടകരരായി” കണക്കാക്കപ്പെട്ട പൗരത്വമില്ലാത്തവരെ നാടുകടത്തുന്നതിനുള്ള അധികാരം ഈ നിയമം പ്രസിഡന്റിന് നൽകി. യഥാവിധി നിയമനടപടികളില്ലാതെ വിദേശ പൗരന്മാരെ അറസ്റ്റ് ചെയ്യുകയും നാടുകടത്തുകയും ചെയ്യാൻ ഇത് സർക്കാരിനെ അനുവദിച്ചു.</w:t>
      </w:r>
    </w:p>
    <w:p>
      <w:pPr>
        <w:pStyle w:val="ArticleBody"/>
        <w:jc w:val="left"/>
      </w:pPr>
      <w:r>
        <w:rPr>
          <w:rFonts w:ascii="Nirmala UI" w:hAnsi="Nirmala UI" w:eastAsia="Nirmala UI" w:cs="Nirmala UI"/>
        </w:rPr>
        <w:t>വിദേശ ശത്രുക്കളെ സംബന്ധിച്ച നിയമം: യുദ്ധകാലങ്ങളിൽ ശത്രുരാഷ്ട്രത്തിന്റെ ഏതു പുരുഷ പൗരനെയും തടങ്കലിൽ വയ്ക്കുകയും രാജ്യത്തുനിന്ന് നാടുകടത്തുകയും ചെയ്യാൻ ഈ നിയമം പ്രസിഡന്റിന് അധികാരം നൽകി.</w:t>
      </w:r>
    </w:p>
    <w:p>
      <w:pPr>
        <w:pStyle w:val="ArticleBody"/>
        <w:jc w:val="left"/>
      </w:pPr>
      <w:r>
        <w:rPr>
          <w:rFonts w:ascii="Nirmala UI" w:hAnsi="Nirmala UI" w:eastAsia="Nirmala UI" w:cs="Nirmala UI"/>
        </w:rPr>
        <w:t>രാജദ്രോഹ നിയമം: ഈ നാലിൽ ഏറ്റവും വിവാദപരമായിരുന്നതായ രാജദ്രോഹ നിയമം, യു.എസ്. സർക്കാരിനെയോ അതിന്റെ ഉദ്യോഗസ്ഥരെയോ എതിർത്തുകൊണ്ട് വ്യാജവും അപകീർത്തികരവും ദുഷ്പ്രേരിതവുമായ രചനകൾ പ്രസിദ്ധീകരിക്കുന്നത് ഒരു കുറ്റമായി പ്രഖ്യാപിച്ചു. അതുവഴി, സർക്കാരിനെതിരായ വിമർശനം പ്രായോഗികമായി കുറ്റകരമാക്കി.</w:t>
      </w:r>
    </w:p>
    <w:p>
      <w:pPr>
        <w:pStyle w:val="ArticleBody"/>
        <w:jc w:val="left"/>
      </w:pPr>
      <w:r>
        <w:rPr>
          <w:rFonts w:ascii="Nirmala UI" w:hAnsi="Nirmala UI" w:eastAsia="Nirmala UI" w:cs="Nirmala UI"/>
        </w:rPr>
        <w:t>ഡൊണാൾഡ് ട്രംപിന്റെ തിരഞ്ഞെടുപ്പ് പ്രചാരണം പ്രധാനമായും, അദ്ദേഹം മുമ്പ് പ്രസിഡന്റായിരുന്ന കാലയളവിൽ ആരംഭിച്ച “മതിൽ പണിയുന്നത്” പൂർത്തിയാക്കുമെന്ന തന്റെ വാഗ്ദാനത്തെ അടിസ്ഥാനമാക്കിയുള്ളതാണ്. 2024-ൽ താൻ തിരഞ്ഞെടുക്കപ്പെടുമ്പോൾ മനുഷ്യചരിത്രത്തിലെ ഏറ്റവും വലിയ നാടുകടത്തൽ നടക്കുമെന്ന് അദ്ദേഹം പ്രസ്താവിച്ചിട്ടുണ്ട്. അമേരിക്കൻ രാഷ്ട്രീയരംഗത്തിലെ മറ്റ് ഏതൊരു രാഷ്ട്രീയനേതാവിനും സാമ്യമില്ലാത്ത ഒരു വ്യക്തിപരമായ സ്വഭാവലക്ഷണം ട്രംപിനുണ്ട്. തന്റെ തിരഞ്ഞെടുപ്പ് വാഗ്ദാനങ്ങൾ അദ്ദേഹം പാലിക്കുന്നു, അല്ലെങ്കിൽ കുറഞ്ഞത് അവ പാലിക്കാൻ ശ്രമിക്കുകയെങ്കിലും ചെയ്യുന്നു. Alien and Sedition Acts എന്നത്, നാടുകടത്തലിനെക്കുറിച്ചുള്ള അദ്ദേഹത്തിന്റെ വാഗ്ദാനവുമായി സമ്പൂർണമായി യോജിച്ചുനിൽക്കുന്ന നിയമങ്ങളെ പ്രതിനിധീകരിക്കുന്നു.</w:t>
      </w:r>
    </w:p>
    <w:p>
      <w:pPr>
        <w:pStyle w:val="ArticleBody"/>
        <w:jc w:val="left"/>
      </w:pPr>
      <w:r>
        <w:rPr>
          <w:rFonts w:ascii="Nirmala UI" w:hAnsi="Nirmala UI" w:eastAsia="Nirmala UI" w:cs="Nirmala UI"/>
        </w:rPr>
        <w:t>ട്രംപ് “swamp” എന്നു വിശേഷിപ്പിച്ച, അഴിമതിപരരുമായും അനൈതികരുമായും വിട്ടുവീഴ്ച ചെയ്തവരുമായ എല്ലാ രാഷ്ട്രീയക്കാരും, തൊഴിൽപരമായ ബ്യൂറോക്രാറ്റുമാരും, അക്ഷരസംക്ഷേപ നാമങ്ങളാൽ അറിയപ്പെടുന്ന ഏജൻസികളും, ബില്യണർ ധനസഹായകരും ഉൾപ്പെട്ട് വാഷിങ്ടൺ ഡി.സി.യിലെ വേർപിടിച്ചിരിക്കുന്ന രാഷ്ട്രീയ സ്ഥാപനം സംബന്ധിച്ച് ഉന്നയിച്ച ഏറ്റവും ഗുരുതരമായ ആരോപണങ്ങളിൽ ഒന്നാണ് “fake news” എന്നത്—ഹിറ്റ്ലറുടെ Reich Ministry of Public Enlightenment and Propaganda എന്നതിന്റെ ആധുനിക അവതാരത്തിൽ നിന്നു ഉൽപ്പാദിപ്പിക്കപ്പെടുന്നതും, ഇന്നത് MSM, Mainstream Media എന്നു വിളിക്കപ്പെടുന്നതുമാകുന്നു. Alien and Sedition Acts, “fake news” നോടുള്ള അവന്റെ വെറുപ്പിനോടു തികച്ചും പൊരുത്തപ്പെടുന്ന നിയമങ്ങളെയാണ് പ്രതിനിധീകരിക്കുന്നത്. യേശു എല്ലായ്പ്പോഴും ഒരു കാര്യത്തിന്റെ അന്ത്യത്തെ, ഒരു കാര്യത്തിന്റെ ആരംഭത്തിലൂടെ ദൃഷ്ടാന്തീകരിക്കുന്നു.</w:t>
      </w:r>
    </w:p>
    <w:p>
      <w:pPr>
        <w:pStyle w:val="ArticleBody"/>
        <w:jc w:val="left"/>
      </w:pPr>
      <w:r>
        <w:rPr>
          <w:rFonts w:ascii="Nirmala UI" w:hAnsi="Nirmala UI" w:eastAsia="Nirmala UI" w:cs="Nirmala UI"/>
        </w:rPr>
        <w:t>ആദ്യ റിപ്പബ്ലിക്കൻ പ്രസിഡന്റിന്, ലിങ്കണിന് മുമ്പുണ്ടായിരുന്ന ഡെമോക്രാറ്റിക് മുൻഗാമിയായ ബ്യൂക്കാനൻ സൃഷ്ടിച്ച ആഭ്യന്തരയുദ്ധത്തെ അഭിമുഖീകരിക്കേണ്ടി വന്നു. അങ്ങനെ ചെയ്യുന്നതിനിടയിൽ, ലിങ്കൺ *habeas corpus* എന്ന അവകാശം സസ്‌പെൻഡ് ചെയ്തു. *Habeas corpus* എന്നത്, ഒരു വ്യക്തിക്ക് തന്റെ തടങ്കലിനെയോ തടവിനെയോ കോടതിയിൽ ചോദ്യം ചെയ്യാനുള്ള അവകാശം സംരക്ഷിക്കുന്ന ഒരു നിയമസിദ്ധാന്തമാണ്. നിയമാനുസൃതമായ കാരണമില്ലാതെ ഒരാളെ കസ്റ്റഡിയിൽ പാർപ്പിക്കാനാവില്ലെന്നത് ഉറപ്പാക്കുന്ന ഒരു അടിസ്ഥാന നിയമാവകാശമാണത്. ഒരു തടങ്കലിലുള്ള വ്യക്തിയുടെ പേരിൽ *habeas corpus* റിറ്റ് സമർപ്പിക്കുമ്പോൾ, അവരുടെ തടങ്കലിന് ന്യായീകരണം കോടതിയുടെ മുമ്പാകെ സർക്കാരിന് സമർപ്പിക്കേണ്ടതുണ്ടാകുന്നു.</w:t>
      </w:r>
    </w:p>
    <w:p>
      <w:pPr>
        <w:pStyle w:val="ArticleBody"/>
        <w:jc w:val="left"/>
      </w:pPr>
      <w:r>
        <w:rPr>
          <w:rFonts w:ascii="Nirmala UI" w:hAnsi="Nirmala UI" w:eastAsia="Nirmala UI" w:cs="Nirmala UI"/>
        </w:rPr>
        <w:t>അമേരിക്കൻ ആഭ്യന്തരയുദ്ധകാലത്ത്, യുദ്ധകാല നടപടിയായി ലിങ്കൺ അമേരിക്കൻ ഐക്യനാടുകളുടെ ചില പ്രദേശങ്ങളിൽ ഹേബിയസ് കോർപസ് റിറ്റ് താൽക്കാലികമായി നിർത്തിവച്ചു. അദ്ദേഹം ആദ്യം 1861 ഏപ്രിലിൽ മേരിലാൻഡിൽ ഹേബിയസ് കോർപസ് നിർത്തിവച്ചു; തുടർന്ന് ആ നിർത്തിവെപ്പ് മിഡ്‌വെസ്റ്റിന്റെ ചില ഭാഗങ്ങളിലേക്കും വ്യാപിപ്പിച്ചു. വേർപാടുവാദത്തിനോ കോൺഫെഡറേറ്റിനോടുള്ള ശക്തമായ അനുഭാവമോ (ഡെമോക്രാറ്റുകൾ) ഉണ്ടായിരുന്ന പ്രദേശങ്ങളിൽ ക്രമസമാധാനം നിലനിർത്തുന്നതിനും അസമ്മതസ്വരങ്ങളെ അടിച്ചമർത്തുന്നതിനും, കൂടാതെ യൂണിയന്റെ യുദ്ധശ്രമത്തിൽ ഇടപെടൽ തടയുന്നതിനുമായി ഈ നടപടി സ്വീകരിക്കപ്പെട്ടു.</w:t>
      </w:r>
    </w:p>
    <w:p>
      <w:pPr>
        <w:pStyle w:val="ArticleBody"/>
        <w:jc w:val="left"/>
      </w:pPr>
      <w:r>
        <w:rPr>
          <w:rFonts w:ascii="Nirmala UI" w:hAnsi="Nirmala UI" w:eastAsia="Nirmala UI" w:cs="Nirmala UI"/>
        </w:rPr>
        <w:t>ലിങ്കൺ ഹേബിയസ് കോർപ്പസ് എന്ന അവകാശത്തിന്റെ പ്രാബല്യം നിർത്തിവെച്ചത് വിവാദപരമായിരുന്നു; അത് അമേരിക്കൻ ഭരണഘടന ഉറപ്പുനൽകുന്ന ഒരു അടിസ്ഥാന പൗരസ്വാതന്ത്ര്യത്തെ താൽക്കാലികമായി നിർത്തിവെക്കുന്നതായിരുന്നതിനാൽ, ഗൗരവമേറിയ ഭരണഘടനാപരമായ ചോദ്യങ്ങൾക്കും ഇടയാക്കി. “കലാപമോ അധിനിവേശമോ ഉണ്ടായിരിക്കുന്ന സാഹചര്യങ്ങളിൽ പൊതുസുരക്ഷ അതിനെ ആവശ്യപ്പെടുന്നുവെങ്കിൽ” ഹേബിയസ് കോർപ്പസ് റിറ്റിനെ നിർത്തിവെക്കാൻ ഭരണഘടന അനുമതി നൽകുന്നു (Article I, Section 9).</w:t>
      </w:r>
    </w:p>
    <w:p>
      <w:pPr>
        <w:pStyle w:val="ArticleBody"/>
        <w:jc w:val="left"/>
      </w:pPr>
      <w:r>
        <w:rPr>
          <w:rFonts w:ascii="Nirmala UI" w:hAnsi="Nirmala UI" w:eastAsia="Nirmala UI" w:cs="Nirmala UI"/>
        </w:rPr>
        <w:t>യുദ്ധകാലത്ത് യൂണിയന്റെ സംരക്ഷണത്തിനും ദേശീയ സുരക്ഷയ്ക്കും അത്യാവശ്യമായ നടപടികളെന്ന നിലയിലാണ് ലിങ്കൺ തന്റെ പ്രവർത്തികളെ ന്യായീകരിച്ചത്. 1863-ൽ കോൺഗ്രസ് Habeas Corpus Suspension Act പാസാക്കി; ഇതിലൂടെ ലിങ്കൺ ഹേബിയസ് കോർപസ് നിർത്തിവെച്ച നടപടി പിന്മാറ്റപ്രാബല്യത്തോടെ അധികാരപ്പെടുത്തി, കൂടാതെ സൈനിക തടങ്കലിനായുള്ള ചില നടപടിക്രമങ്ങളും നിശ്ചയിച്ചു. ആഭ്യന്തരയുദ്ധം അവസാനത്തിലേക്ക് നീങ്ങിയതോടെ, സംഘർഷം ശമിക്കുകയും രാജ്യം വീണ്ടും സമാധാനാവസ്ഥയിലേക്കു മടങ്ങുകയും ചെയ്തതിന്റെ പിന്നാലെയുള്ള വർഷങ്ങളിൽ ഹേബിയസ് കോർപസ് ക്രമേണ പുനഃസ്ഥാപിക്കപ്പെട്ടു.</w:t>
      </w:r>
    </w:p>
    <w:p>
      <w:pPr>
        <w:pStyle w:val="ArticleBody"/>
        <w:jc w:val="left"/>
      </w:pPr>
      <w:r>
        <w:rPr>
          <w:rFonts w:ascii="Nirmala UI" w:hAnsi="Nirmala UI" w:eastAsia="Nirmala UI" w:cs="Nirmala UI"/>
        </w:rPr>
        <w:t>1871-ൽ, പ്രസിഡന്റ് യു. എസ്. ഗ്രാൻറ് (ഒരു റിപ്പബ്ലിക്കൻ) പുനർനിർമാണകാലഘട്ടത്തിൽ കു ക്ലക്സ് ക്ലാന്റെ (ഡെമോക്രാറ്റുകൾ) ഭീകരഭരണകാലത്ത് സൗത്ത് കരോലിനയിലെ ഒൻപത് കൗണ്ടികളിൽ ഹേബിയസ് കോർപസ് അവകാശവും സസ്‌പെൻഡ് ചെയ്തു. ഈ സസ്‌പെൻഷന്റെ ലക്ഷ്യം ഹിംസയെ നേരിടുകയും പുതുതായി വിമോചിതരായ ആഫ്രിക്കൻ അമേരിക്കക്കാരുടെ പൗരാവകാശങ്ങളെ സംരക്ഷിക്കുകയും ചെയ്യുന്നതായിരുന്നു.</w:t>
      </w:r>
    </w:p>
    <w:p>
      <w:pPr>
        <w:pStyle w:val="ArticleBody"/>
        <w:jc w:val="left"/>
      </w:pPr>
      <w:r>
        <w:rPr>
          <w:rFonts w:ascii="Nirmala UI" w:hAnsi="Nirmala UI" w:eastAsia="Nirmala UI" w:cs="Nirmala UI"/>
        </w:rPr>
        <w:t>1942-ൽ, രണ്ടാം ലോകമഹായുദ്ധകാലത്ത്, പ്രസിഡന്റ് ഫ്രാങ്ക്ലിൻ ഡി. റൂസ്‌വെൽറ്റ് (ഒരു ഡെമോക്രാറ്റ്) നിർവാഹക ഉത്തരവ് 9066-ൽ ഒപ്പുവെച്ചു; അതിലൂടെ പടിഞ്ഞാറൻ തീരപ്രദേശത്ത് താമസിച്ചിരുന്ന ജാപ്പനീസ് വംശജനായ അമേരിക്കക്കാരെ നിർബന്ധിതമായി മാറ്റിപ്പാർപ്പിക്കുകയും തടങ്കൽപാളയങ്ങളിൽ പാർപ്പിക്കുകയും ചെയ്യുന്നതിന് അധികാരം നൽകി. സാങ്കേതികമായി ഇത് ഹേബിയസ് കോർപസ് നിർത്തിവെച്ചതല്ലെങ്കിലും, യഥാവിധി നിയമനടപടികളില്ലാതെ ജാപ്പനീസ് വംശജനായ അമേരിക്കക്കാരെ തടങ്കലിൽ പാർപ്പിക്കാൻ ഇത് ഇടയാക്കി; അവരുടെ നിയമപരമായ അവകാശങ്ങൾ ഗൗരവമായി ഹനിക്കപ്പെട്ടു.</w:t>
      </w:r>
    </w:p>
    <w:p>
      <w:pPr>
        <w:pStyle w:val="ArticleBody"/>
        <w:jc w:val="left"/>
      </w:pPr>
      <w:r>
        <w:rPr>
          <w:rFonts w:ascii="Nirmala UI" w:hAnsi="Nirmala UI" w:eastAsia="Nirmala UI" w:cs="Nirmala UI"/>
        </w:rPr>
        <w:t>പിന്നീട് 2001-ൽ, സെപ്റ്റംബർ 11-ലെ ഭീകരാക്രമണങ്ങൾക്കുശേഷം, അവസാനത്തെ ബുഷ് (ഒരു ആഗോളവാദി റിപ്പബ്ലിക്കൻ) ഗ്വാന്തനാമോ ബേയിലും മറ്റ് കേന്ദ്രങ്ങളിലുമായി ശത്രുപക്ഷ യോദ്ധാക്കളെന്നു സംശയിക്കപ്പെട്ടവരെ തടങ്കലിൽ പാർപ്പിക്കാൻ അനുമതി നൽകി. ഈ വ്യക്തികളുടെ തടങ്കലും അവരുടെ നിയമസ്ഥിതിയും ഹേബിയസ് കോർപ്പസുമായി ബന്ധപ്പെട്ട നിയമപരമായ വെല്ലുവിളികളുടെ വിഷയങ്ങളായി മാറി.</w:t>
      </w:r>
    </w:p>
    <w:p>
      <w:pPr>
        <w:pStyle w:val="ArticleBody"/>
        <w:jc w:val="left"/>
      </w:pPr>
      <w:r>
        <w:rPr>
          <w:rFonts w:ascii="Nirmala UI" w:hAnsi="Nirmala UI" w:eastAsia="Nirmala UI" w:cs="Nirmala UI"/>
        </w:rPr>
        <w:t>അതിനുശേഷം 2021-ൽ, പെലോസിയുടെ (ഒരു ഡെമോക്രാറ്റ്) ജനുവരി 6 വിചാരണകൾ, *habeas corpus* നിർത്തിവയ്ക്കുക, *due process* നീക്കം ചെയ്യുക, ഭരണഘടനാവിരുദ്ധമായ തടങ്കൽ നടപ്പിലാക്കുക എന്ന ആശയം തുടർന്നുകൊണ്ടുപോയി. 2021-ലെ പെലോസി വിചാരണകൾക്ക് ഒരു പ്രത്യേകതയുണ്ട്: അമേരിക്കൻ പൗരന്മാരുടെ നിയമപരമായ അവകാശങ്ങൾ ശുദ്ധമായ രാഷ്ട്രീയ ആവശ്യങ്ങൾക്കായി മാറ്റിവെക്കപ്പെട്ടത് അതാദ്യമായിരുന്നു. അതിന് മുമ്പുള്ള ഓരോ അവസരത്തിലും, നിർദിഷ്ടമായ ശത്രു പക്ഷക്കാരെ തിരിച്ചറിയിച്ച ഒരു യഥാർത്ഥ യുദ്ധമോ കലാപമോ ഉണ്ടായിരുന്നതായിരുന്നു. പെലോസി വിചാരണകളിലെ ശത്രുക്കൾ, സർപ്പപ്രചോദിതമായ ആഗോളവാദികളുടെ ശത്രുക്കൾ മാത്രമായിരുന്നു. ഭരണഘടനയെ മറിച്ചിടുന്നതുമായി ബന്ധപ്പെട്ട വിഷയങ്ങളുടെ പ്രവചനാത്മക പ്രവണത തിരിച്ചറിയുന്നത് പ്രധാനമാണ്; കാരണം, ഇവയാണ് മൃഗത്തിന്റെ പ്രതിമയുടെ രൂപീകരണം തിരിച്ചറിയിക്കുന്ന സംഭവങ്ങൾ, അതായത് ദൈവജനത്തിന് മഹാപരീക്ഷയായിരിക്കുന്നതു.</w:t>
      </w:r>
    </w:p>
    <w:p>
      <w:pPr>
        <w:pStyle w:val="ArticleBody"/>
        <w:jc w:val="left"/>
      </w:pPr>
      <w:r>
        <w:rPr>
          <w:rFonts w:ascii="Nirmala UI" w:hAnsi="Nirmala UI" w:eastAsia="Nirmala UI" w:cs="Nirmala UI"/>
        </w:rPr>
        <w:t>പെലോസി നിങ്ങളുടെ നായികയായാലും, ട്രംപ് നിങ്ങളുടെ പക്ഷചാമ്പ്യനായാലും അതിന് പ്രാധാന്യമില്ല; സമീപിച്ചുവരുന്ന പ്രതിസന്ധിയെ നിങ്ങൾ തിരിച്ചറിയുകയും യോജിച്ച ഒരുക്കം നടത്തുകയും ചെയ്യുന്നതാണ് പ്രാധാന്യമുള്ളത്. വരാനിരിക്കുന്ന പ്രതിസന്ധിയിൽ ജയിക്കുന്നവർ സ്വർഗ്ഗീയ യെരൂശലേമിന്റെ പൗരന്മാരാകുന്നു; മൃഗത്തിന്റെ പ്രതിമ രൂപംകൊള്ളുന്നതുപോലെ, ദൈവത്തിന്റെ വിശ്വസ്ത മക്കൾക്കെതിരായി സദ്ദൂക്യർ (ഡെമോക്രാറ്റുകൾ)യും പരീശന്മാർ (റിപ്പബ്ലിക്കൻമാർ)യും ഒന്നിച്ചുചേർന്നതുപോലെ, ദൈവത്തിന്റെ ന്യായപ്രമാണത്തിൽനിന്ന് വിശ്വാസത്യാഗം ചെയ്തിരിക്കുന്ന എല്ലാ ശക്തികളും ഇനിയൊന്നായി ഏകീകരിക്കപ്പെടുവാനിരിക്കektedir.</w:t>
      </w:r>
    </w:p>
    <w:p>
      <w:pPr>
        <w:pStyle w:val="ArticleBody"/>
        <w:jc w:val="left"/>
      </w:pPr>
      <w:r>
        <w:rPr>
          <w:rFonts w:ascii="Nirmala UI" w:hAnsi="Nirmala UI" w:eastAsia="Nirmala UI" w:cs="Nirmala UI"/>
        </w:rPr>
        <w:t>ഐക്യനാടുകളിലെ ഇസ്‌ലാമിന്റെ വ്യാജപ്രവാചകനായാലും ലോകത്തിലെ വിശ്വാസത്യാഗം ചെയ്ത പ്രൊട്ടസ്റ്റന്റിസമായാലും, ഇവരിലേതെങ്കിലും നടത്തുന്ന വഞ്ചനാപ്രവർത്തനമാണ് സഭയും രാജ്യവും ഏകീകൃതമാകുന്നതിന് കാരണമാകുന്നത്. മറ്റൊരു ആഭ്യന്തരയുദ്ധം ഉണ്ടാകുമെന്ന് സിസ്റ്റർ വൈറ്റ് തിരിച്ചറിയിക്കുന്നു; പ്രവചനപരമായി മഹാസർപ്പശക്തികളുടെ പ്രതിനിധികളിൽ ഒരു പാതിയായിരിക്കുന്ന ആധുനിക ബാബിലോണിന്റെ വ്യാപാരികളായ ആഗോള ബാങ്കർമാരും ബില്യണേർമാരും തന്നെയാണ് അതിന് കാരണമാകുന്നതെന്ന് അവൾ വ്യക്തമാക്കുന്നു. മറ്റെ പാതി തൊഴിൽരംഗത്തെ രാഷ്ട്രീയക്കാരും അഭിഭാഷകരും രാജാക്കളും ഭരിക്കുന്നവരും ആകുന്നു.</w:t>
      </w:r>
    </w:p>
    <w:p>
      <w:pPr>
        <w:pStyle w:val="ArticleScripture"/>
        <w:jc w:val="left"/>
      </w:pPr>
      <w:r>
        <w:rPr>
          <w:rFonts w:ascii="Nirmala UI" w:hAnsi="Nirmala UI" w:eastAsia="Nirmala UI" w:cs="Nirmala UI"/>
        </w:rPr>
        <w:t>“ഇന്ത്യയിലും, ചൈനയിലും, റഷ്യയിലും, അമേരിക്കയിലെ നഗരങ്ങളിലുമായി, ആയിരക്കണക്കിന് പുരുഷന്മാരും സ്ത്രീകളും വിശപ്പുമൂലം മരിച്ചുകൊണ്ടിരിക്കുന്നു. ധനികന്മാർക്ക് അധികാരം ഉള്ളതിനാൽ അവർ വിപണിയെ നിയന്ത്രിക്കുന്നു. അവർ ലഭ്യമാക്കാൻ കഴിയുന്നതെല്ലാം കുറഞ്ഞ വിലയ്ക്ക് വാങ്ങിക്കൂട്ടി, പിന്നെ അതിനെ വളരെ ഉയർത്തിയ വിലയ്ക്ക് വിറ്റഴിക്കുന്നു. ഇതിന്റെ അർത്ഥം ദരിദ്രവർഗ്ഗങ്ങൾക്ക് ക്ഷാമമെന്നതാണ്; അതു ഒടുവിൽ ആഭ്യന്തരയുദ്ധത്തിൽ കലാശിക്കും.” Manuscript Releases, volume 5, 305.</w:t>
      </w:r>
    </w:p>
    <w:p>
      <w:pPr>
        <w:pStyle w:val="ArticleBody"/>
        <w:jc w:val="left"/>
      </w:pPr>
      <w:r>
        <w:rPr>
          <w:rFonts w:ascii="Nirmala UI" w:hAnsi="Nirmala UI" w:eastAsia="Nirmala UI" w:cs="Nirmala UI"/>
        </w:rPr>
        <w:t>വിപ്ലവയുദ്ധം ഒരു യഥാർത്ഥ യുദ്ധമായിരുന്നു; എങ്കിലും അത് 2001 സെപ്റ്റംബർ 11-ന് ആരംഭിക്കപ്പെട്ട ഒരു രാഷ്ട്രീയ യുദ്ധത്തെ പ്രതിനിധീകരിച്ചു. യുണൈറ്റഡ് സ്റ്റേറ്റ്സ് ഇപ്പോൾ രണ്ട് രാഷ്ട്രീയകക്ഷികൾക്കിടയിൽ വിഭജിക്കപ്പെട്ട ഒരു രാജ്യമാണ്; എന്നാൽ ദൈവത്തിന്റെ വചനം ഒരിക്കലും പരാജയപ്പെടുന്നില്ല, അവിടുത്തെ വചനം 2024-ലെ തിരഞ്ഞെടുപ്പിൽ ട്രംപ് വീണ്ടും തിരഞ്ഞെടുക്കപ്പെടുമെന്ന് വ്യക്തമാക്കുന്നു. പ്രായോഗികമായി എല്ലാ ഉദ്ദേശ്യങ്ങളിലും ഇതിനകം തന്നെ ആരംഭിക്കപ്പെട്ടുകഴിഞ്ഞിരിക്കുന്ന ഒരു ആഭ്യന്തരയുദ്ധം, ആദ്യ റിപ്പബ്ലിക്കൻ പ്രസിഡന്റായിരുന്ന ലിങ്കണിന്റെ കാര്യത്തിൽ സംഭവിച്ചതുപോലെ, അദ്ദേഹത്തിന്റെ തിരഞ്ഞെടുപ്പിനു തൊട്ടുപിന്നാലെ ഗൗരവമായി ആരംഭിക്കും. അദ്ദേഹം അവകാശമായി ഏറ്റുവാങ്ങുന്ന ആഭ്യന്തരയുദ്ധത്തിന്റെ ആന്തരിക തർക്കശാസ്ത്രം ആഗോള ബാങ്കർമാരും ബില്യണർ വ്യാപാരികളും സൃഷ്ടിച്ചതായിരിക്കും; അവർ, മറ്റു പല കാര്യങ്ങളോടൊപ്പം, കൂടുതൽ ധനലാഭം നേടണമെന്ന തങ്ങളുടെ ആഗ്രഹത്തെ പോഷിപ്പിക്കാനുമായി, അതിലും പ്രധാനമായി മധ്യവർഗ്ഗത്തെ ഇല്ലാതാക്കാനുമായി, ലോകമെമ്പാടും നിയന്ത്രണമില്ലാത്ത വൻകിട കുടിയേറ്റം തുറന്നുകൊടുക്കാൻ നിരന്തരം പ്രവർത്തിച്ചുവരുന്നു. ബാബേലിന്റെ വ്യാപാരികൾ അതിസമ്പന്നരും അതിദരിദ്രരുമായ രണ്ടു വർഗ്ഗങ്ങളുള്ള ഒരു സംവിധാനത്തെ വികസിപ്പിക്കാൻ ശ്രമിച്ചുകൊണ്ടിരിക്കുന്നു.</w:t>
      </w:r>
    </w:p>
    <w:p>
      <w:pPr>
        <w:pStyle w:val="ArticleBody"/>
        <w:jc w:val="left"/>
      </w:pPr>
      <w:r>
        <w:rPr>
          <w:rFonts w:ascii="Nirmala UI" w:hAnsi="Nirmala UI" w:eastAsia="Nirmala UI" w:cs="Nirmala UI"/>
        </w:rPr>
        <w:t>മൃഗത്തിന്റെ പ്രതിമ സ്ഥാപിക്കപ്പെടുന്നതിനു മേൽനോട്ടം വഹിക്കുന്ന പ്രസിഡന്റായിരിക്കും ട്രംപ്; ആ പ്രതിമ സ്ഥാപിക്കപ്പെടേണ്ടതിന്നു നിർബന്ധം ചെലുത്തുന്നതോ ഇസ്ലാമിന്റെ കള്ളപ്രവാചകനായിരിക്കും. കാണുവാൻ കണ്ണുള്ളവർക്കും ഗ്രഹിപ്പാൻ കഴിവുള്ളവർക്കും, കേൾപ്പാൻ ചെവിയുള്ളവർക്കും മനസ്സിലാക്കുവാൻ കഴിയുന്നവർക്കും, 2023 ഒക്ടോബർ 7-ന് പുരാതന മഹിമയുള്ള ദേശമായ യാഥാർത്ഥ ഇസ്രായേലിന്മേൽ ഇസ്ലാം നടത്തിയ മൂന്നാം അയ്യോയുടെ ആക്രമണം, ഇസ്ലാമിന്റെ കള്ളപ്രവാചകന്റെ ദൈവിക പരിചരണപ്രവൃത്തിയുടെ വ്യക്തമായ ഒരു നിവൃത്തിയാണ്.</w:t>
      </w:r>
    </w:p>
    <w:p>
      <w:pPr>
        <w:pStyle w:val="ArticleBody"/>
        <w:jc w:val="left"/>
      </w:pPr>
      <w:r>
        <w:rPr>
          <w:rFonts w:ascii="Nirmala UI" w:hAnsi="Nirmala UI" w:eastAsia="Nirmala UI" w:cs="Nirmala UI"/>
        </w:rPr>
        <w:t>“വൈവിധ്യം, സമത്വം, ഉൾക്കൊള്ളൽ” എന്ന പാർട്ടിയായി സ്വയം ഉയർത്തിക്കാട്ടുന്ന ഡെമോക്രാറ്റിക് പാർട്ടി, അവർ പ്രചരിപ്പിച്ച സാത്താനിക തത്ത്വശാസ്ത്രത്തിന്റെ ഫലങ്ങൾ ഇപ്പോൾ കൊയ്യുകയാണ്. 2023 ഒക്ടോബർ 7 മുതൽ, ഇസ്രായേൽ വിരുദ്ധവും ഇസ്രായേൽ അനുകൂലവും ആയ വാദപ്രതിവാദം 2024 ലെ തിരഞ്ഞെടുപ്പിനോടടുത്തുവരുമ്പോൾ അവരുടെ പാർട്ടിയുടെ രാഷ്ട്രീയ ശക്തിയെ പിളർത്തിക്കൊണ്ടിരിക്കുന്നു. ആ വിഭജനം അവരുടെ അനുയായികൾക്കിടയിൽ ആഭ്യന്തര കലഹം ജനിപ്പിച്ചിരിക്കുന്നു; അതിന്റെ പരിധി ഇങ്ങനെവരെ എത്തിയിരിക്കുന്നു: അവർ അഴിമതിയിലാഴ്ത്തിയ ഇലക്ട്രോണിക് വോട്ടിംഗ് മെഷീനുകൾക്ക് ഇനി ട്രംപിനുവേണ്ടി യഥാർത്ഥത്തിൽ രേഖപ്പെടുത്തപ്പെടുന്ന വോട്ടുകളെ മറികടക്കാൻ മതിയാകുന്നത്ര വോട്ടുകൾ കൈകാര്യം ചെയ്യാനുള്ള കഴിവ് ഇല്ലാതായിരിക്കാം. ഇസ്‌ലാമിന്റെ വ്യാജപ്രവാചകന്റെ യുദ്ധം, അന്ത്യകാലം 1989-ൽ ആരംഭിച്ചതുമുതൽ സമുദ്രമൃഗത്തിന് ഭൂമിയിലെ മൃഗം ഒരു പ്രതിമ നിർമ്മിക്കുന്നതിനാൽ, ഏഴിൽപ്പെട്ടവനായ എട്ടാമത്തെ പ്രസിഡന്റായി ട്രംപിനെ തിരഞ്ഞെടുക്കുന്ന സാഹചര്യങ്ങൾ ഉലവാക്കിക്കൊണ്ടിരിക്കുന്നു.</w:t>
      </w:r>
    </w:p>
    <w:p>
      <w:pPr>
        <w:pStyle w:val="ArticleBody"/>
        <w:jc w:val="left"/>
      </w:pPr>
      <w:r>
        <w:rPr>
          <w:rFonts w:ascii="Nirmala UI" w:hAnsi="Nirmala UI" w:eastAsia="Nirmala UI" w:cs="Nirmala UI"/>
        </w:rPr>
        <w:t>“വൈവിധ്യം, സമത്വം, ഉൾക്കൊള്ളൽ” എന്ന സാത്താനിക തത്ത്വചിന്ത, LGBTQ+ അജണ്ടയെ പ്രോത്സാഹിപ്പിക്കുന്നതിലൂടെ സൊദോമിന്റെയും ഗൊമോരയുടെയും കലാപത്തെ പുനരാവർത്തിക്കുന്നതിനുള്ള വേദികളിലൊന്നാണ്.</w:t>
      </w:r>
    </w:p>
    <w:p>
      <w:pPr>
        <w:pStyle w:val="ArticleScripture"/>
        <w:jc w:val="left"/>
      </w:pPr>
      <w:r>
        <w:rPr>
          <w:rFonts w:ascii="Nirmala UI" w:hAnsi="Nirmala UI" w:eastAsia="Nirmala UI" w:cs="Nirmala UI"/>
        </w:rPr>
        <w:t>അതു പോലെതന്നെ ലോത്തിന്റെ കാലത്തും ആയിരുന്നു; അവർ ഭക്ഷിച്ചു, കുടിച്ചു, വാങ്ങി, വിറ്റു, നട്ടു, പണിതു; എന്നാൽ ലോത്ത് സൊദോം വിട്ടുപോയ അതേ ദിവസം സ്വർഗ്ഗത്തിൽനിന്ന് അഗ്നിയും ഗന്ധകവും മഴപോലെ പെയ്തിറങ്ങി, അവരെ എല്ലാവരെയും നശിപ്പിച്ചു. മനുഷ്യപുത്രൻ വെളിപ്പെടുന്ന ദിവസത്തിലും അങ്ങനെ തന്നെയായിരിക്കും. ലൂക്കാ 17:28–30.</w:t>
      </w:r>
    </w:p>
    <w:p>
      <w:pPr>
        <w:pStyle w:val="ArticleBody"/>
        <w:jc w:val="left"/>
      </w:pPr>
      <w:r>
        <w:rPr>
          <w:rFonts w:ascii="Nirmala UI" w:hAnsi="Nirmala UI" w:eastAsia="Nirmala UI" w:cs="Nirmala UI"/>
        </w:rPr>
        <w:t>LGBTQ+ അജണ്ട, Gay Pride എന്ന നിലയിലും പ്രതിനിധീകരിക്കപ്പെടുന്നതുകൊണ്ട്, ഭൂമിയിൽനിന്നുയർന്ന മൃഗത്തിന്റെ അന്തിമ നൈതിക പതനത്തെയും, അതിനുശേഷം ലോകത്തിന്റെയും പതനത്തെയും അടയാളപ്പെടുത്തുന്നു.</w:t>
      </w:r>
    </w:p>
    <w:p>
      <w:pPr>
        <w:pStyle w:val="ArticleScripture"/>
        <w:jc w:val="left"/>
      </w:pPr>
      <w:r>
        <w:rPr>
          <w:rFonts w:ascii="Nirmala UI" w:hAnsi="Nirmala UI" w:eastAsia="Nirmala UI" w:cs="Nirmala UI"/>
        </w:rPr>
        <w:t>നേരുള്ളവരുടെ രാജപാത ദോഷത്തിൽനിന്ന് അകന്നുപോകുന്നതാകുന്നു; തന്റെ വഴിയെ കാത്തുസൂക്ഷിക്കുന്നവൻ തന്റെ ആത്മാവിനെ സംരക്ഷിക്കുന്നു. നാശത്തിന് മുമ്പായി അഹങ്കാരം വരുന്നു; വീഴ്ചയ്ക്ക് മുമ്പായി ഉന്നതഭാവമുള്ള ആത്മാവും. അഹങ്കാരികളോടുകൂടെ കൊള്ളവിഭജിക്കുന്നതിനെക്കാൾ, താഴ്മയുള്ളവരോടുകൂടെ വിനീതാത്മാവോടെ ഇരിക്കുന്നത് നല്ലതു. സദൃശവാക്യങ്ങൾ 16:17–19.</w:t>
      </w:r>
    </w:p>
    <w:p>
      <w:pPr>
        <w:pStyle w:val="ArticleBody"/>
        <w:jc w:val="left"/>
      </w:pPr>
      <w:r>
        <w:rPr>
          <w:rFonts w:ascii="Nirmala UI" w:hAnsi="Nirmala UI" w:eastAsia="Nirmala UI" w:cs="Nirmala UI"/>
        </w:rPr>
        <w:t>അഹങ്കാരം വീഴ്ചയ്ക്ക് മുമ്പോടിയാണ് വരുന്നത്; അഹങ്കാരം നാശത്തിനും മുമ്പോടിയാണ് വരുന്നത്. ദേശീയ ധർമ്മത്യാഗം ദേശീയ നാശത്തെ ഉൽപ്പാദിപ്പിക്കുന്നു; ആഗോളവാദ അഹങ്കാരത്തിന്റെ ചിഹ്നം സൊദോം-ഗൊമൊറയുടെ കലാപത്തിന്റെ ചിഹ്നമാണ്. പ്രചോദിത സാക്ഷ്യം ഉടൻ വരുവാൻ ഇരിക്കുന്ന ഞായറാഴ്ചാനിയമത്തെ സൊദോം, ഗൊമൊറ, സമതലത്തിലെ നഗരങ്ങൾ എന്നിവയുടെ നാശത്തിൽനിന്ന് ലോത്ത് കഷ്ടിച്ച് രക്ഷപ്പെടുന്നതിനോടു സമന്വയിപ്പിക്കുന്നു; കാരണം ഞായറാഴ്ചാനിയമത്തിന്റെ വേളയിൽ പാപ്പാധിപത്യത്തിന്റെ കയ്യിൽനിന്ന് രക്ഷപ്പെടുന്നവരുടെ ചിഹ്നം ലോത്തിന്റെ സന്തതികളായ (അമ്മോൻയും മോവാബും) ആകുന്നു.</w:t>
      </w:r>
    </w:p>
    <w:p>
      <w:pPr>
        <w:pStyle w:val="ArticleScripture"/>
        <w:jc w:val="left"/>
      </w:pPr>
      <w:r>
        <w:rPr>
          <w:rFonts w:ascii="Nirmala UI" w:hAnsi="Nirmala UI" w:eastAsia="Nirmala UI" w:cs="Nirmala UI"/>
        </w:rPr>
        <w:t>അവൻ മഹത്വമുള്ള ദേശത്തിലേക്കും പ്രവേശിക്കും; അനേകം രാജ്യങ്ങൾ മറിച്ചിടപ്പെടും; എങ്കിലും ഇവർ അവന്റെ കയ്യിൽനിന്ന് രക്ഷപ്പെടും: എദോം, മോവാബ്, അമ്മോൻമക്കളിൽ പ്രധാനന്മാർ. ദാനിയേൽ 11:41.</w:t>
      </w:r>
    </w:p>
    <w:p>
      <w:pPr>
        <w:pStyle w:val="ArticleBody"/>
        <w:jc w:val="left"/>
      </w:pPr>
      <w:r>
        <w:rPr>
          <w:rFonts w:ascii="Nirmala UI" w:hAnsi="Nirmala UI" w:eastAsia="Nirmala UI" w:cs="Nirmala UI"/>
        </w:rPr>
        <w:t>ഡെമോക്രാറ്റിക് പാർട്ടി ഇപ്പോൾ സ്വന്തം കൈകളാൽ തന്നെ തകർന്നുവീഴുകയാണ്. എനിക്ക് രാഷ്ട്രീയത്തോടൊന്നും താൽപര്യമില്ല; ഞാൻ ചെയ്യുന്നത് നിലവിലെ ചരിത്രത്തെ പ്രവചനാത്മക കഥാവിഭാഗത്തോട് ഒത്തുനിർത്തുന്നതുമാത്രമാണ്. ലോകമെമ്പാടുമുള്ള അതിർത്തികൾ തുറന്നിടുന്നതിനായി ഡെമോക്രാറ്റിക് പാർട്ടി അക്ഷീണം പ്രവർത്തിച്ചിരിക്കുന്നു; അതുവഴി ഇതുവരെ കാണാത്തതും നിയന്ത്രണമില്ലാത്തതുമായ ജനപ്രവാഹം അനുവദിക്കപ്പെട്ടു. മഹാസർപ്പത്തിൽ നിന്നുള്ള പ്രചോദനം കൈക്കൊണ്ട ആഗോളവാദികൾ ഭൂമിയാകമാനം പ്രളയവാതിലുകൾ തുറന്നിരിക്കുന്നു.</w:t>
      </w:r>
    </w:p>
    <w:p>
      <w:pPr>
        <w:pStyle w:val="ArticleScripture"/>
        <w:jc w:val="left"/>
      </w:pPr>
      <w:r>
        <w:rPr>
          <w:rFonts w:ascii="Nirmala UI" w:hAnsi="Nirmala UI" w:eastAsia="Nirmala UI" w:cs="Nirmala UI"/>
        </w:rPr>
        <w:t>അപ്പോൾ പാമ്പ് സ്ത്രീയെ പ്രളയത്തിൽ ഒഴുക്കിക്കളയേണ്ടതിന്നു, തന്റെ വായിൽനിന്നു പ്രളയംപോലെ വെള്ളം അവളുടെ പിന്നാലെ ഊത്തി. ഭൂമി സ്ത്രീയെ സഹായിച്ചു; ഭൂമി തന്റെ വായ് തുറന്ന്, സർപ്പം തന്റെ വായിൽനിന്നു ഊത്തിയ പ്രളയം വിഴുങ്ങിക്കളഞ്ഞു. അപ്പോൾ മഹാസർപ്പം സ്ത്രീയോടു ക്രോധിച്ചു, ദൈവത്തിന്റെ കല്പനകൾ കാത്തുകൊള്ളുകയും യേശുക്രിസ്തുവിന്റെ സാക്ഷ്യം ഉള്ളവരായ അവളുടെ സന്തതിയുടെ ശേഷിപ്പിനോടു യുദ്ധം ചെയ്‍വാൻ പുറപ്പെട്ടു. വെളിപ്പാട് 12:15–17.</w:t>
      </w:r>
    </w:p>
    <w:p>
      <w:pPr>
        <w:pStyle w:val="ArticleBody"/>
        <w:jc w:val="left"/>
      </w:pPr>
      <w:r>
        <w:rPr>
          <w:rFonts w:ascii="Nirmala UI" w:hAnsi="Nirmala UI" w:eastAsia="Nirmala UI" w:cs="Nirmala UI"/>
        </w:rPr>
        <w:t>“ശേഷിപ്പുള്ളവർ” എന്നത് ഒരു നൂറ്റിനാൽപ്പത്തിനാലായിരമാണ്; ഒരു നൂറ്റിനാൽപ്പത്തിനാലായിരത്തിന്റെ ചരിത്രം 2001 സെപ്റ്റംബർ 11-ന് ആരംഭിച്ച ചരിത്രമാണ്. അന്നുമുതൽ, നാഗശക്തി “തന്റെ വായിൽ നിന്നു ജലത്തെ പ്രളയമായി” എല്ലാദിക്കുകളിലേക്കും ഒഴുക്കിക്കൊണ്ടിരിക്കുന്നു. ജലം ജനങ്ങളെ പ്രതിനിധീകരിക്കുന്നു.</w:t>
      </w:r>
    </w:p>
    <w:p>
      <w:pPr>
        <w:pStyle w:val="ArticleScripture"/>
        <w:jc w:val="left"/>
      </w:pPr>
      <w:r>
        <w:rPr>
          <w:rFonts w:ascii="Nirmala UI" w:hAnsi="Nirmala UI" w:eastAsia="Nirmala UI" w:cs="Nirmala UI"/>
        </w:rPr>
        <w:t>അവൻ എന്നോടു പറഞ്ഞു: നീ കണ്ട, വേശ്യ ഇരിക്കുന്ന ആ വെള്ളങ്ങൾ ജനങ്ങളും പുരുഷാരങ്ങളും ജാതികളും ഭാഷകളും ആകുന്നു. വെളിപ്പാട് 17:15.</w:t>
      </w:r>
    </w:p>
    <w:p>
      <w:pPr>
        <w:pStyle w:val="ArticleBody"/>
        <w:jc w:val="left"/>
      </w:pPr>
      <w:r>
        <w:rPr>
          <w:rFonts w:ascii="Nirmala UI" w:hAnsi="Nirmala UI" w:eastAsia="Nirmala UI" w:cs="Nirmala UI"/>
        </w:rPr>
        <w:t>ഒരു ലക്ഷം നാൽപ്പത്തിനാലായിരം പേരുടെ മുദ്രയിടപ്പെടുന്ന കാലത്ത്, ഡ്രാഗൺ-ശക്തിയുടെ ഭൂമിയിലെ പ്രതിനിധികളായ (ഗ്ലോബലിസ്റ്റുകൾ)വരാണ് അനധികൃത കുടിയേറ്റത്തിന്റെ പ്രളയവാതിലുകൾ തുറക്കുന്നത്. ലോകമെമ്പാടുമുള്ള ഡ്രാഗണിന്റെ “പ്രളയങ്ങൾ” കർത്താവ് ഉടൻ വരാനിരിക്കുന്ന ഞായറാഴ്ച നിയമസമയത്ത് തന്റെ പതാക ഉയർത്തുവാൻ ഇരിക്കുകയാണെന്ന് തിരിച്ചറിയിക്കുന്നു. വെളിപ്പാട് പന്ത്രണ്ടിൽ കാണുന്ന ഡ്രാഗണിന്റെ പ്രളയങ്ങൾ, ഐക്യനാടുകളുടെ ആരംഭത്തിൽ ഭൂമിയിലെ മൃഗം വിഴുങ്ങിക്കളഞ്ഞിരുന്നു; എന്നാൽ ഇപ്പോൾ ഡ്രാഗണിന്റെ പ്രളയങ്ങൾ വീണ്ടും മടങ്ങിയെത്തിയിരിക്കുന്നു; അതിനാൽ അടുത്തുവരുന്ന ഞായറാഴ്ച നിയമപ്രതിസന്ധിയെക്കുറിച്ചുള്ള മുന്നറിയിപ്പ് ലഭിക്കുന്നു; കാരണം ശത്രു പ്രളയമായി കടന്നുവരുമ്പോഴാണ് ദൈവം തന്റെ പതാക ഉയർത്തുന്നത്.</w:t>
      </w:r>
    </w:p>
    <w:p>
      <w:pPr>
        <w:pStyle w:val="ArticleScripture"/>
        <w:jc w:val="left"/>
      </w:pPr>
      <w:r>
        <w:rPr>
          <w:rFonts w:ascii="Nirmala UI" w:hAnsi="Nirmala UI" w:eastAsia="Nirmala UI" w:cs="Nirmala UI"/>
        </w:rPr>
        <w:t>യഹോവേക്കു വിരോധമായി അതിക്രമം ചെയ്‌തും അസത്യം പറഞ്ഞും, നമ്മുടെ ദൈവത്തെ വിട്ടുമാറിയും, പീഡനവും കലഹവും പ്രസ്താവിച്ചും, ഹൃദയത്തിൽനിന്നു വ്യാജവചനങ്ങൾ ഗർഭം ധരിച്ചു ഉച്ചരിച്ചും ഇരിക്കുന്നു. ന്യായവിധി പിന്നോട്ടു തിരിഞ്ഞിരിക്കുന്നു; നീതി ദൂരെയായി നിൽക്കുന്നു; കാരണം സത്യം വീഥിയിൽ വീണുകിടക്കുന്നു, നേര்மைക്കു അകത്തു കടക്കുവാൻ കഴിയുന്നില്ല. അതേ, സത്യം ഇല്ലാതെയായിരിക്കുന്നു; ദോഷത്തിൽനിന്നു വിട്ടുമാറുന്നവൻ തന്നേ ഇരയായി തീരുന്നു; യഹോവ ഇതു കണ്ടു, ന്യായവിധി ഇല്ലായ്മ അവന്നു അപ്രിയമായി. മനുഷ്യൻ ഇല്ലെന്നു അവൻ കണ്ടു, മദ്ധ്യസ്ഥൻ ആരുമില്ലെന്നു വിസ്മയിച്ചു; ആകയാൽ അവന്റെ ഭുജം തന്നേ അവന്നു രക്ഷ വരുത്തി; അവന്റെ നീതി തന്നേ അവനെ താങ്ങിനിറുത്തി. അവൻ നീതിയെ കവചമായി ധരിച്ചു, രക്ഷയുടെ ശിരസ്ത്രാണം തന്റെ തലയിൽ വെച്ചു; പ്രതികാരവസ്ത്രങ്ങളെ വസ്ത്രമാക്കി ധരിച്ചു, ഉത്സാഹത്തെ മേലങ്കിപോലെ അണിഞ്ഞു. അവരുടെ പ്രവൃത്തികൾക്കു തക്കവണ്ണം അവൻ പ്രതിഫലം കൊടുക്കും; തന്റെ വിരോധികൾക്കു ക്രോധവും, ശത്രുക്കൾക്കു പ്രതിഫലവും; ദ്വീപുകൾക്കുപോലും അവൻ പ്രതിഫലം കൊടുക്കും. അങ്ങനെ അവർ പടിഞ്ഞാറിൽനിന്നു യഹോവയുടെ നാമത്തെയും, സൂര്യോദയദിക്കിൽനിന്നു അവന്റെ മഹത്വത്തെയും ഭയപ്പെടും. ശത്രു പ്രളയത്തുപോലെ വരുമ്പോൾ, യഹോവയുടെ ആത്മാവു അവന്നു വിരോധമായി ഒരു പതാക ഉയർത്തും. വീണ്ടെടുപ്പുകാരൻ സീയോനിലേക്കു വരും; യാക്കോബിൽ അതിക്രമത്തിൽനിന്നു തിരിയുന്നവരുടെ അടുക്കലേക്കും വരും എന്നു യഹോവ അരുളിച്ചെയ്യുന്നു. എനിക്കോ, അവരോടുള്ള എന്റെ നിയമം ഇതാകുന്നു എന്നു യഹോവ അരുളിച്ചെയ്യുന്നു: നിന്റെമേൽ ഉള്ള എന്റെ ആത്മാവും, ഞാൻ നിന്റെ വായിൽ വെച്ചിരിക്കുന്ന എന്റെ വചനങ്ങളും, ഇന്നുമുതൽ എന്നേക്കുമായി നിന്റെ വായിൽനിന്നും, നിന്റെ സന്തതിയുടെ വായിൽനിന്നും, നിന്റെ സന്തതിയുടെ സന്തതിയുടെ വായിൽനിന്നും നീങ്ങിപ്പോകയില്ല എന്നു യഹോവ അരുളിച്ചെയ്യുന്നു. യെശയ്യാവു 59:13–21.</w:t>
      </w:r>
    </w:p>
    <w:p>
      <w:pPr>
        <w:pStyle w:val="ArticleBody"/>
        <w:jc w:val="left"/>
      </w:pPr>
      <w:r>
        <w:rPr>
          <w:rFonts w:ascii="Nirmala UI" w:hAnsi="Nirmala UI" w:eastAsia="Nirmala UI" w:cs="Nirmala UI"/>
        </w:rPr>
        <w:t>ശത്രു പ്രളയത്തെപ്പോലെ വരുമ്പോൾ ഉയർത്തപ്പെടുന്ന പതാക ദൈവവചനത്തിലും ഒരു മാനദണ്ഡമായിരിക്കുന്ന ആ ചിഹ്നപതാക തന്നെയാണ്. ഉടൻ വരാനിരിക്കുന്ന ഞായറാഴ്ച നിയമത്തിന് മുമ്പുള്ള കാലഘട്ടത്തിൽ, അനധികൃത കുടിയേറ്റത്തിന്റെ പ്രളയങ്ങൾ പരീക്ഷണകാലം അടയാനിരിക്കുകയാണെന്നൊരു അടയാളമാണ്. ഒരു മാനദണ്ഡം ഉയർത്തപ്പെടുന്നതിനെക്കുറിച്ച് യെശയ്യാവ് സംസാരിക്കുമ്പോൾ അദ്ദേഹം തിരിച്ചറിയിക്കുന്ന സാഹചര്യത്തിൽ നിയമലംഘനത്തിന്റെ ഒരു കാലഘട്ടമാണ് വിവക്ഷിക്കപ്പെടുന്നത്; കാരണം, അദ്ദേഹം ഇങ്ങനെ പ്രസ്താവിക്കുന്നു: “ന്യായം പിന്നോട്ടു മാറ്റപ്പെട്ടിരിക്കുന്നു; നീതി ദൂരെയായി നിൽക്കുന്നു; സത്യം വീഥിയിൽ വീണിരിക്കുന്നു; നേര്മ്മയ്ക്ക് അകത്തു കടക്കുവാൻ കഴിവില്ല. അതെ, സത്യം ഇല്ലാതെയായി; ദോഷം വിട്ടുമാറുന്നവൻ തനിക്കുതന്നെ ഇരയാകുന്നു; യഹോവ അത് കണ്ടു, ന്യായമില്ലായിരുന്നതുകൊണ്ട് അതു അവന്നു പ്രസാദകരമായില്ല. മധ്യസ്ഥൻ ആരുമില്ലെന്നും അവൻ കണ്ടു; ഒരാളും ഇല്ലായിരുന്നതിൽ അവൻ ആശ്ചര്യപ്പെട്ടു.” ജോർജ് സോറോസ് പോലുള്ള മനുഷ്യർ ധനസഹായം നൽകിയതും ഡെമോക്രാറ്റിക് രാഷ്ട്രീയക്കാർ അവഗണിച്ചതുമായ ആ അराजകത്വം, യെശയ്യാവിൽ നിന്നുള്ള ഈ ഭാഗവുമായി ബന്ധപ്പെട്ട് സിസ്റ്റർ വൈറ്റ് യുക്തിയായി വിവരിച്ചിരിക്കുന്നു.</w:t>
      </w:r>
    </w:p>
    <w:p>
      <w:pPr>
        <w:pStyle w:val="ArticleScripture"/>
        <w:jc w:val="left"/>
      </w:pPr>
      <w:r>
        <w:rPr>
          <w:rFonts w:ascii="Nirmala UI" w:hAnsi="Nirmala UI" w:eastAsia="Nirmala UI" w:cs="Nirmala UI"/>
        </w:rPr>
        <w:t>“ന്യായാലയങ്ങൾ അഴിമതിയാൽ കലുഷിതമായിരിക്കുന്നു. ഭരണാധികാരികൾ ലാഭലോലുപതയും ഇന്ദ്രിയസുഖാസക്തിയും കൊണ്ടാണ് പ്രേരിതരാകുന്നത്. മിതിമീരിയ ഭോഗാസക്തി അനേകരുടെ ബുദ്ധിശക്തികളെ മങ്ങിയതാക്കിക്കഴിഞ്ഞിരിക്കയാൽ സാത്താൻ അവരെ ഏതാണ്ട് പൂർണ്ണമായി നിയന്ത്രിക്കുന്നു. ന്യായശാസ്ത്രജ്ഞർ വികൃതരായിരിക്കുന്നു, ലഞ്ചം വാങ്ങപ്പെട്ടവരായിരിക്കുന്നു, വഞ്ചിക്കപ്പെട്ടവരായിരിക്കുന്നു. മദ്യപാനം, ഉല്ലാസവിളാസം, വികാരവികാരം, അസൂയ, സകലവിധ കപടതയും, ന്യായപ്രമാണങ്ങൾ നടപ്പാക്കുന്നവരുടെ ഇടയിൽ കാണപ്പെടുന്നു. ‘ന്യായം ദൂരത്തു നിന്നിരിക്കുന്നു; സത്യം വീഥിയിൽ വീണിരിക്കുന്നു; നേര്മ്മയ്ക്ക് പ്രവേശിപ്പാൻ കഴികയുമില്ല.’ യെശയ്യാവു 59:14.” The Great Controversy, 586.</w:t>
      </w:r>
    </w:p>
    <w:p>
      <w:pPr>
        <w:pStyle w:val="ArticleBody"/>
        <w:jc w:val="left"/>
      </w:pPr>
      <w:r>
        <w:rPr>
          <w:rFonts w:ascii="Nirmala UI" w:hAnsi="Nirmala UI" w:eastAsia="Nirmala UI" w:cs="Nirmala UI"/>
        </w:rPr>
        <w:t>അനധികൃത കുടിയേറ്റം, ആന്റിഫാ (ഫാസിസം-വിരോധികൾ) പോലുള്ള അനാർക്കിക പ്രസ്ഥാനങ്ങൾ, കൂടാതെ ക്രിട്ടിക്കൽ റേസ് തിയറി പോലുള്ള വികൃതമായ ചരിത്രകഥനത്തെ ആധാരമാക്കിയ ബ്ലാക്ക് ലൈവ്സ് മാറ്റർ പോലുള്ള ഹിംസാത്മക പ്രസ്ഥാനങ്ങൾ—ഇവയെല്ലാം ധനലോലുപതയാൽ പ്രേരിതരായ സർപ്പത്തിന്റെ രാഷ്ട്രീയ ഭരണാധികാരികൾ പിന്തുണയ്ക്കുകയും പ്രോത്സാഹിപ്പിക്കുകയും ചെയ്തിട്ടുണ്ട്; അഴിമതിക്കിരയായ കോടതികളും ന്യായവിദഗ്ധരും വെളിപ്പാട് അധ്യായം പതിനൊന്നിൽ രണ്ടു സാക്ഷികൾ കൊലചെയ്യപ്പെട്ട അതേ വീഥിയിലേക്കു സത്യത്തെ എറിഞ്ഞുകളഞ്ഞിരിക്കുന്നു. ആ വീഥി നാസ്തികതയുടെ (ഈജിപ്ത്) നഗരത്തിലും ദുർമ്മാർഗ്ഗത്തിന്റെ (സൊദോം) നഗരത്തിലും ആയിരുന്നു; അതാണ് സർപ്പത്തിന്റെയും അവന്റെ പ്രതിനിധികളുടെയും നഗരം. ഡെമോക്രാറ്റിക് പാർട്ടിയുടെ ഫലങ്ങളാൽ പ്രതിനിധീകരിക്കപ്പെടുന്ന പരിസരം പ്രവചനാത്മകമായി ഒരു പ്രളയമായി പ്രതിനിധീകരിക്കപ്പെടുന്നു; ദൈവത്തിന്റെ ശത്രുവായി സാത്താൻ തന്റെ പ്രളയവാതിലുകൾ തുറക്കുമ്പോൾ, ദൈവത്തിന്റെ ധ്വജം ഉയർത്തപ്പെടുവാൻ പോകുന്നതിന്റെ അതു തെളിവാകുന്നു.</w:t>
      </w:r>
    </w:p>
    <w:p>
      <w:pPr>
        <w:pStyle w:val="ArticleBody"/>
        <w:jc w:val="left"/>
      </w:pPr>
      <w:r>
        <w:rPr>
          <w:rFonts w:ascii="Nirmala UI" w:hAnsi="Nirmala UI" w:eastAsia="Nirmala UI" w:cs="Nirmala UI"/>
        </w:rPr>
        <w:t>ഈ പഠനം അടുത്ത ലേഖനത്തിൽ ഞങ്ങൾ തുടരും.</w:t>
      </w:r>
    </w:p>
    <w:p>
      <w:pPr>
        <w:pStyle w:val="ArticleScripture"/>
        <w:jc w:val="left"/>
      </w:pPr>
      <w:r>
        <w:rPr>
          <w:rFonts w:ascii="Nirmala UI" w:hAnsi="Nirmala UI" w:eastAsia="Nirmala UI" w:cs="Nirmala UI"/>
        </w:rPr>
        <w:t>ലോകത്തിലെ കാര്യങ്ങളുടെ അവസ്ഥ കലഹഭരിതമായ കാലങ്ങൾ നമ്മെ അത്യന്തം സമീപിച്ചിരിക്കുന്നതായി കാണിക്കുന്നു. അടുത്ത ഭാവിയിൽ ഭയാനകമായൊരു സംഘർഷം ഉണ്ടാകുമെന്ന സൂചനകളാൽ ദിനപത്രങ്ങൾ നിറഞ്ഞിരിക്കുന്നു. ധാർഷ്ട്യമുള്ള കവർച്ചകൾ നിരന്തരം സംഭവിച്ചുകൊണ്ടിരിക്കുന്നു. പണിമുടക്കുകൾ സാധാരണമായിരിക്കുന്നു. എല്ലാടവും മോഷണങ്ങളും കൊലപാതകങ്ങളും നടന്നു കൊണ്ടിരിക്കുന്നു. ഭൂതഗ്രസ്തരായ മനുഷ്യർ പുരുഷന്മാരുടെയും സ്ത്രീകളുടെയും ചെറുകുഞ്ഞുങ്ങളുടെയും ജീവൻ അപഹരിച്ചുകൊണ്ടിരിക്കുന്നു. മനുഷ്യർ ദുർവ്യസനത്തിൽ മോഹഭ്രാന്തരായിരിക്കുന്നു; സകലവിധ ദുഷ്ടതയും ആധിപത്യം പുലർത്തുന്നു. നീതിയെ വികലമാക്കുന്നതിലും സ്വാർത്ഥലാഭത്തിന്റെ മോഹം മനുഷ്യരുടെ ഹൃദയങ്ങളിൽ നിറയ്ക്കുന്നതിലും ശത്രു വിജയിച്ചിരിക്കുന്നു. “ന്യായം ദൂരെയായി നിൽക്കുന്നു; സത്യം വീഥിയിൽ വീണിരിക്കുന്നു; നീതിക്ക് പ്രവേശിക്കുവാൻ കഴിയുന്നില്ല.” യെശയ്യാവ് 59:14. മഹാനഗരങ്ങളിൽ അനേകർ ദാരിദ്ര്യത്തിലും ദയനീയാവസ്ഥയിലും ജീവിക്കുന്നു; ഭക്ഷണം, പാർപ്പിടം, വസ്ത്രം എന്നിവയില്ലാതെ തീർത്തും വഞ്ചിതരായി കഴിയുന്നു; അതേ നഗരങ്ങളിലുതന്നെ ഹൃദയം ആശിക്കാവുന്നതിലുമധികം സമ്പത്തുള്ളവരും ഉണ്ട്; അവർ ആഡംബരമായി ജീവിച്ചുകൊണ്ട്, സമൃദ്ധമായി അലങ്കരിച്ച വീടുകൾക്കും വ്യക്തിപരമായ അലങ്കാരത്തിനും, അതിലും മോശമായി, ഇന്ദ്രിയാസക്തികളുടെ തൃപ്തിക്കായി, മദ്യം, പുകയില, മസ്തിഷ്കശക്തിയെ നശിപ്പിക്കുന്നതും മനസ്സിന്റെ സമതുലിതാവസ്ഥ തകർക്കുന്നതും ആത്മാവിനെ അധഃപതിപ്പിക്കുന്നതുമായ മറ്റു വസ്തുക്കൾക്കുമായി തങ്ങളുടെ ധനം ചെലവഴിക്കുന്നു. വിശപ്പാൽ വലയുന്ന മനുഷ്യരാശിയുടെ നിലവിളികൾ ദൈവസന്നിധിയിലേക്കു ഉയരുമ്പോൾ, സകലവിധ പീഡനങ്ങളാലും ചൂഷണങ്ങളാലും മനുഷ്യർ വിസ്മയിപ്പിക്കുന്ന മഹാസമ്പത്തുകൾ കൂറി ചേർത്തുകൊണ്ടിരിക്കുന്നു.</w:t>
      </w:r>
    </w:p>
    <w:p>
      <w:pPr>
        <w:pStyle w:val="ArticleScripture"/>
        <w:jc w:val="left"/>
      </w:pPr>
      <w:r>
        <w:rPr>
          <w:rFonts w:ascii="Nirmala UI" w:hAnsi="Nirmala UI" w:eastAsia="Nirmala UI" w:cs="Nirmala UI"/>
        </w:rPr>
        <w:t>“രാത്രികാലത്തിൽ സ്വർഗ്ഗത്തേക്കു നിലമേൽ നില ഉയർന്നുകൊണ്ടിരിക്കുന്ന കെട്ടിടങ്ങളെ കാണുവാൻ എന്നെ വിളിക്കപ്പെട്ടു. ഈ കെട്ടിടങ്ങൾ അഗ്‌നിരോധിതമാണെന്നു ഉറപ്പ് നൽകപ്പെട്ടിരുന്നതും, ഉടമകളെയും പണിക്കാരെയും മഹത്വപ്പെടുത്തുന്നതിനായി അവ പണിയപ്പെട്ടിരുന്നതുമായിരുന്നു. ഈ കെട്ടിടങ്ങൾ ഉയരത്തേക്കും ഇനിയും ഉയരത്തേക്കും ഉയർന്നു, അവയിൽ ഏറ്റവും വിലകൂടിയ സാമഗ്രികളാണ് ഉപയോഗിക്കപ്പെട്ടിരുന്നത്. ഈ കെട്ടിടങ്ങൾക്കു ഉടമസ്ഥരായിരുന്നവർ തങ്ങളോടുതങ്ങൾ ചോദിച്ചുകൊണ്ടിരുന്നില്ല: ‘ദൈവത്തെ എങ്ങനെ ഏറ്റവും നല്ലവിധത്തിൽ മഹത്വപ്പെടുത്താം?’ കർത്താവ് അവരുടെ ചിന്തകളിൽ ഉണ്ടായിരുന്നില്ല.”</w:t>
      </w:r>
    </w:p>
    <w:p>
      <w:pPr>
        <w:pStyle w:val="ArticleScripture"/>
        <w:jc w:val="left"/>
      </w:pPr>
      <w:r>
        <w:rPr>
          <w:rFonts w:ascii="Nirmala UI" w:hAnsi="Nirmala UI" w:eastAsia="Nirmala UI" w:cs="Nirmala UI"/>
        </w:rPr>
        <w:t>“ഈ ഉയർന്നുനിൽക്കുന്ന കെട്ടിടങ്ങൾ ഉയർന്നുകൊണ്ടിരിക്കുമ്പോൾ, തങ്ങൾക്കു സ്വയംതൃപ്തി നൽകാനും അയൽക്കാരുടെ അസൂയ ഉണർത്താനും ഉപയോഗിക്കാനുള്ള ധനം തങ്ങൾക്കുണ്ടെന്ന മഹത്ത്വാകാംക്ഷയുള്ള അഹങ്കാരത്തിൽ ഉടമകൾ ആനന്ദിച്ചു. അവർ ഇങ്ങനെ നിക്ഷേപിച്ച ധനത്തിന്റെ വലിയൊരു ഭാഗം ദരിദ്രരെ പീഡിപ്പിച്ചും, അവരെ കഠിനമായി ചൂഷണം ചെയ്തും സമ്പാദിച്ചതായിരുന്നു. സ്വർഗത്തിൽ എല്ലാ വ്യാപാര ഇടപാടുകളുടെയും കണക്ക് സൂക്ഷിക്കപ്പെടുന്നുവെന്നു അവർ മറന്നു; അന്യായമായ ഓരോ ഇടപാടും, വഞ്ചനാപരമായ ഓരോ പ്രവൃത്തിയും അവിടെ രേഖപ്പെടുത്തിയിരിക്കുന്നു. അവരുടെ വഞ്ചനയിലും ധാർഷ്ട്യത്തിലുമെല്ലാം മനുഷ്യർ യഹോവ അവരെ കടന്നുപോകാൻ അനുവദിക്കാത്ത ഒരു പരിധിയിലെത്തുന്ന സമയം വരുന്നു; അപ്പോൾ യഹോവയുടെ ദീർഘക്ഷമയ്ക്കും ഒരു അതിർത്തിയുണ്ടെന്നു അവർ മനസ്സിലാക്കും.</w:t>
      </w:r>
    </w:p>
    <w:p>
      <w:pPr>
        <w:pStyle w:val="ArticleScripture"/>
        <w:jc w:val="left"/>
      </w:pPr>
      <w:r>
        <w:rPr>
          <w:rFonts w:ascii="Nirmala UI" w:hAnsi="Nirmala UI" w:eastAsia="Nirmala UI" w:cs="Nirmala UI"/>
        </w:rPr>
        <w:t>“അടുത്തതായി എന്റെ മുമ്പിൽ കടന്നുപോയ ദൃശ്യം ഒരു അഗ്നിബാധയുടെ ഭീതിയായിരുന്നു. ഉയർന്നതും അഗ്നിരോധകമാണെന്ന് കരുതപ്പെട്ടതുമായ കെട്ടിടങ്ങളിലേക്കു നോക്കി മനുഷ്യർ പറഞ്ഞു: ‘ഇവ പൂർണ്ണമായി സുരക്ഷിതമാണ്.’ എന്നാൽ ഈ കെട്ടിടങ്ങൾ പിച്ചുകൊണ്ടുണ്ടാക്കിയതുപോലെ ദഹിച്ചുപോയി. നാശത്തെ തടഞ്ഞുനിർത്തുവാൻ അഗ്നിശമന എഞ്ചിനുകൾക്ക് ഒന്നും ചെയ്യാനായില്ല. അഗ്നിശമനസേനാംഗങ്ങൾക്ക് എഞ്ചിനുകൾ പ്രവർത്തിപ്പിക്കുവാൻ കഴിഞ്ഞില്ല.” Testimonies, volume 9, 12, 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ദാനിയേലിന്റെ പുസ്തകം - നൂറ് നാൽപ്പത്തിമൂന്നാം ഭാഗം</dc:title>
  <dc:subject>പ്രവാചക മാതൃകകളുടെ അനാവരണം: അവസാന പ്രസിഡന്റ്‌യും മൃഗത്തിന്റെ പ്രതിമയും</dc:subject>
  <dc:creator>Jeff Pippenger</dc:creator>
  <cp:keywords/>
  <dc:description>Generated by ArticleDigger from daniel\143_daniel.json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