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നാൽപ്പത്തിനാല്‍ാമത്തെ भागം</w:t>
      </w:r>
    </w:p>
    <w:p>
      <w:pPr>
        <w:pStyle w:val="ArticleSubtitle"/>
        <w:jc w:val="left"/>
      </w:pPr>
      <w:r>
        <w:rPr>
          <w:rFonts w:ascii="Nirmala UI" w:hAnsi="Nirmala UI" w:eastAsia="Nirmala UI" w:cs="Nirmala UI"/>
        </w:rPr>
        <w:t>യുണൈറ്റഡ് സ്റ്റേറ്റ്സിലെ ഡെമോക്രാറ്റിക് പാർട്ടിയുടെ തകർച്ചയുടെ പ്രവാചകപ്രാധാന്യം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യുണൈറ്റഡ് സ്റ്റേറ്റ്സിലെ ഡെമോക്രാറ്റിക് പാർട്ടിയുടെ തകർച്ച ബൈബിള്‍ പ്രവചനത്തിലെ ഒരു പ്രത്യേക വിഷയമാണ്. അത് യുണൈറ്റഡ് സ്റ്റേറ്റ്സിന്റെ എട്ടാമത്തെയും അവസാനത്തെയും പ്രസിഡന്റുമായി ബന്ധപ്പെട്ട പ്രവചനാത്മക സവിശേഷതകളിൽ ഒന്നാണ്. ഏഴിൽപ്പെട്ട എട്ടാമത്തെ പ്രസിഡന്റിനെ മൃഗത്തിന്റെ പ്രതിമയുടെ തലവനാക്കുന്ന പ്രവചനാത്മക ഗതിശാസ്ത്രങ്ങളുമായി ഇത് ബന്ധപ്പെട്ടിരിക്കുന്നു. ലോകത്തിലെ മൃഗത്തിന്റെ പ്രതിമ ഇരട്ടസ്വഭാവമുള്ളതും, എന്നിരുന്നാലും ത്രിവിധസ്വഭാവമുള്ളതുമാണ്. സഭയും രാജ്യവും ചേർന്നുള്ള സംയോജനത്തെ പ്രതിനിധീകരിക്കുന്നതിനാൽ അത് ഇരട്ടസ്വഭാവമുള്ളതാണ്; എന്നാൽ അത് ത്രിവിധസ്വഭാവമുള്ളതും ആകുന്നു, കാരണം അത് പത്ത് രാജാക്കന്മാരാൽ (ഭരണകല) രൂപപ്പെട്ടതാകുന്നു; അതിനെ പ്രധാന രാജാവായ ഒരാൾ (സഭാകല) നയിക്കുന്നു. ആ മൃഗത്തിന്മേൽ കയറി അതിന്മേൽ ആധിപത്യം നടത്തുന്നത് ഒരു തലവനാണ്; അതായത് ഏഴിൽപ്പെട്ട എട്ടാമത്തെ തലവൻ തന്നെയാണ്.</w:t>
      </w:r>
    </w:p>
    <w:p>
      <w:pPr>
        <w:pStyle w:val="ArticleBody"/>
        <w:jc w:val="left"/>
      </w:pPr>
      <w:r>
        <w:rPr>
          <w:rFonts w:ascii="Nirmala UI" w:hAnsi="Nirmala UI" w:eastAsia="Nirmala UI" w:cs="Nirmala UI"/>
        </w:rPr>
        <w:t>അമേരിക്കൻ ഐക്യനാടുകളിലെ മൃഗത്തിന്റെ പ്രതിമ ഇരട്ടസ്വഭാവമുള്ളതും, എങ്കിലും ത്രിഗുണസ്വഭാവമുള്ളതുമാണ്. അത് സഭയും രാജ്യവും ചേർന്നുള്ള ഒരു സംഗമത്തെ പ്രതിനിധീകരിക്കുന്നതിനാൽ ഇരട്ടസ്വഭാവമുള്ളതാണ്; എന്നാൽ, മതഭ്രഷ്ടമായ പ്രൊട്ടസ്റ്റന്റ് കൊമ്പ് (സഭാഭരണം) നിയന്ത്രിക്കുന്ന മതഭ്രഷ്ടമായ റിപ്പബ്ലിക്കൻ കൊമ്പ് (രാജ്യഭരണം) ചേർന്നൊരുങ്ങിയിരിക്കുന്നതിനാൽ അത് ത്രിഗുണസ്വഭാവമുള്ളതുമാണ്. ആ മൃഗത്തിന്റെമേൽ കയറിയിരിക്കുന്നതും അതിന്മേൽ ഭരണം നടത്തുന്നതും ഒരു ശിരസ്സാണ്; അതായത്, ഏഴിൽപ്പെടുന്നതായ എട്ടാമത്തെ ശിരസ്സു തന്നെ.</w:t>
      </w:r>
    </w:p>
    <w:p>
      <w:pPr>
        <w:pStyle w:val="ArticleBody"/>
        <w:jc w:val="left"/>
      </w:pPr>
      <w:r>
        <w:rPr>
          <w:rFonts w:ascii="Nirmala UI" w:hAnsi="Nirmala UI" w:eastAsia="Nirmala UI" w:cs="Nirmala UI"/>
        </w:rPr>
        <w:t>ഏതു സാഹചര്യത്തിലായാലും ആ ശിരസ് ഒരു പൂർണ്ണാധിപത്യ ഏകാധിപതിയാണ്. അവന്റെ ഏകാധിപത്യഭരണം വ്യക്തമായി ദൃശ്യമായി വരച്ചുകാട്ടപ്പെടുന്ന സാഹചര്യം, ഭൂമിയിലെ മൃഗം മഹാസർപ്പത്തെപ്പോലെ സംസാരിക്കുന്ന ചരിത്രരേഖയിലാണു; കാരണം “സംസാരിക്കൽ” ഭൂമിയിലെ മൃഗത്തിന്റെ പ്രധാന സവിശേഷതയാണ്. അത് 1776-ലും, 1789-ലും, 1798-ലും, 1863-ലും, 2001-ലും, 2021-ലും സംസാരിച്ചു; ഉടൻ വരാനിരിക്കുന്ന ഞായറാഴ്ച നിയമത്തിൽ പ്രതിമ പൂർണ്ണമായി രൂപം പ്രാപിക്കുമ്പോൾ അത് വീണ്ടും സംസാരിക്കാൻ പോകുന്നു.</w:t>
      </w:r>
    </w:p>
    <w:p>
      <w:pPr>
        <w:pStyle w:val="ArticleBody"/>
        <w:jc w:val="left"/>
      </w:pPr>
      <w:r>
        <w:rPr>
          <w:rFonts w:ascii="Nirmala UI" w:hAnsi="Nirmala UI" w:eastAsia="Nirmala UI" w:cs="Nirmala UI"/>
        </w:rPr>
        <w:t>പൗലോസിന്റെ കാലത്തു, പാപ്പാത്വാധികാരമായിരുന്ന അധർമ്മത്തിന്റെ രഹസ്യം ഇതിനകം പ്രവർത്തിച്ചുകൊണ്ടിരുന്നു; എങ്കിലും അത് അന്യജാതി റോമിന്റെ മഹാസർപ്പത്താൽ നിയന്ത്രിക്കപ്പെട്ടുകൊണ്ടിരുന്നു. 1798-ലും 1799-ലും, മഹാസർപ്പം പാപപുരുഷനെ അധികാരത്തിൽനിന്ന് നീക്കി; എന്നാൽ 1989-ൽ, റോമിലെ പാപ്പാ സോവിയറ്റ് യൂണിയന്റെ മഹാസർപ്പത്തെ തോൽപ്പിച്ചു. അന്ത്യംവരെ മുഴുവൻ പ്രവാചകചരിത്രവും പാപ്പാത്വം മഹാസർപ്പത്തോടു യുദ്ധത്തിലേർപ്പെട്ടിരിക്കുന്നതായി ചിത്രീകരിക്കുന്നു. അന്ത്യദിവസങ്ങളിൽ മഹാസർപ്പം, മൃഗം, കള്ളപ്രവാചകൻ എന്നീ മൂന്നുമടങ്ങിയ ഐക്യത്തിന്റെ ദുഷ്ടസംഘടനയുടെ തലവനായി ഉയർത്തപ്പെടേണ്ട സ്വേച്ഛാധിപതി റോമിലെ പാപ്പാവാണ്. സഹോദരി വൈറ്റ് പറഞ്ഞതു: “under one head, the papal power,” എന്നു; സങ്കീർത്തനകാരനും ഏഴിൽപ്പെട്ട എട്ടാമത്തെ തല ഉയർത്തിപ്പിടിക്കുന്ന പത്ത് രാജാക്കന്മാരെ തിരിച്ചറിയുന്നു.</w:t>
      </w:r>
    </w:p>
    <w:p>
      <w:pPr>
        <w:pStyle w:val="ArticleScripture"/>
        <w:jc w:val="left"/>
      </w:pPr>
      <w:r>
        <w:rPr>
          <w:rFonts w:ascii="Nirmala UI" w:hAnsi="Nirmala UI" w:eastAsia="Nirmala UI" w:cs="Nirmala UI"/>
        </w:rPr>
        <w:t>എന്തെന്നാൽ, നോക്കുക, നിന്റെ ശത്രുക്കൾ കലഹമുയർത്തുന്നു; നിന്നെ ദ്വേഷിക്കുന്നവർ തല ഉയർത്തിയിരിക്കുന്നു. അവർ നിന്റെ ജനത്തിനെതിരെ കപടമായ ആലോചന നടത്തി, നിന്റെ ഗൂഢരായവർക്കെതിരെ ആലോചിച്ചിരിക്കുന്നു. അവർ പറഞ്ഞു: വരുവിൻ, നാം അവരെ ഒരു ജാതിയായിരിക്കാതിരിക്കേണ്ടതിന്നു ഛേദിച്ചുകളക; ഇങ്ങനെ ഇസ്രായേലിന്റെ നാമം ഇനി സ്മരണയിൽ ഇരിക്കാതിരിക്കട്ടെ. സങ്കീർത്തനങ്ങൾ 83:2–4.</w:t>
      </w:r>
    </w:p>
    <w:p>
      <w:pPr>
        <w:pStyle w:val="ArticleBody"/>
        <w:jc w:val="left"/>
      </w:pPr>
      <w:r>
        <w:rPr>
          <w:rFonts w:ascii="Nirmala UI" w:hAnsi="Nirmala UI" w:eastAsia="Nirmala UI" w:cs="Nirmala UI"/>
        </w:rPr>
        <w:t>ഐക്യനാടുകൾ മൃഗത്തിന്റെ ഒരു പ്രതിമ രൂപപ്പെടുത്തുമ്പോൾ, അത് സ്വഭാവത്തിൽ ത്രിമുഖവുമായിരിക്കും; അതുപോലെ തന്നെ ദ്വിമുഖവുമായിരിക്കും. അത് സഭാപ്രഭുത്വവും രാഷ്ട്രപ്രഭുത്വവും ചേർന്ന ഒരു ദ്വിമുഖ സംയോജനമായിരിക്കും; എങ്കിലും ആ രാഷ്ട്രീയ വ്യവസ്ഥ ഒരു തലവന്റെ അധീനതയിൽ ഭരിക്കപ്പെടുന്നതായിരിക്കും. എട്ടാമത്തെ പ്രസിഡന്റ് മൃഗത്തിന്റെ പ്രതിമയെ ഭരിക്കുകയും അതിന്മേൽ സവാരി ചെയ്യുകയും ചെയ്യും. മുമ്പുണ്ടായിരുന്ന ഏഴ് പ്രസിഡന്റുമാരിൽ നിന്നുള്ളവനായ ആ എട്ടാമത്തെ പ്രസിഡന്റ് ബൈബിൾ പ്രവചനത്തിലെ “ആറാമത്തെ” രാജ്യത്തിന്റെ അവസാന പ്രസിഡന്റ് ആകുന്നു; കൂടാതെ “ആറാമത്തെ” പ്രസിഡന്റായിരിക്കെ അവൻ തന്റെ മാരകമുറിവ് പ്രാപിച്ചു.</w:t>
      </w:r>
    </w:p>
    <w:p>
      <w:pPr>
        <w:pStyle w:val="ArticleBody"/>
        <w:jc w:val="left"/>
      </w:pPr>
      <w:r>
        <w:rPr>
          <w:rFonts w:ascii="Nirmala UI" w:hAnsi="Nirmala UI" w:eastAsia="Nirmala UI" w:cs="Nirmala UI"/>
        </w:rPr>
        <w:t>പ്രവചനപരമായ പാപപുരുഷൻ തന്റെ മുഴുവൻ ചരിത്രകാലവും പാമ്പിനോടു യുദ്ധത്തിലായിരുന്നു. ഡൊണാൾഡ് ട്രംപ് ആഗോളവാദത്തിന്റെ പാമ്പിനെ ഉണർത്തിയ സമ്പന്നനായ രാജാവാണ്; 2015 ജൂൺ 16-ന് ന്യൂയോർക്ക് നഗരത്തിലെ ട്രംപ് ടവറിൽ, പ്രസിഡന്റ് സ്ഥാനത്തേക്ക് മത്സരിക്കാനുള്ള തന്റെ ഉദ്ദേശം ആദ്യമായി പ്രഖ്യാപിച്ച നിമിഷം മുതൽ, അവൻ പാമ്പിന്റെ ശക്തികളോടു രാഷ്ട്രീയ, സാമൂഹിക, ദാർശനിക യുദ്ധത്തിൽ ഏർപ്പെട്ടിരിക്കുകയാണ്. അതേ നഗരം തന്നെയാണ് 2001 സെപ്റ്റംബർ 11-ന് ട്വിൻ ടവറുകൾ തകർന്നുവീണ നഗരം; ട്വിൻ ടവറുകൾക്ക് പകരമായി സ്ഥാപിക്കപ്പെട്ട ഫ്രീഡം ടവർ 2014 നവംബർ 3-ന് സമർപ്പിക്കപ്പെട്ടതും അതേ നഗരത്തിലായിരുന്നു.</w:t>
      </w:r>
    </w:p>
    <w:p>
      <w:pPr>
        <w:pStyle w:val="ArticleBody"/>
        <w:jc w:val="left"/>
      </w:pPr>
      <w:r>
        <w:rPr>
          <w:rFonts w:ascii="Nirmala UI" w:hAnsi="Nirmala UI" w:eastAsia="Nirmala UI" w:cs="Nirmala UI"/>
        </w:rPr>
        <w:t>വേഗത്തിൽ വരാനിരിക്കുന്ന സൺഡേ നിയമത്തിന്റെ സമയത്ത്, ക്രിസ്തുവും ഒരു ലക്ഷത്തി നാല്പത്തിനാലായിരവും തമ്മിലുള്ള വിവാഹം പരിപൂർത്തിയിലേക്കു എത്തുന്നു; അതുപോലെ തന്നേ, റോം എന്ന വേശ്യയും ഭൂമിയിലെ രാജാക്കന്മാരും തമ്മിലുള്ള വ്യഭിചാരവും ഒരു വ്യാജവിവാഹത്തിൽ പരിപൂർത്തിയിലേക്കു എത്തുന്നു. ആ സൺഡേ നിയമത്തിന്റെ സമയത്ത്, ഏദேன் തോട്ടത്തിൽ നിന്നുള്ള ആ ഇരട്ട സ്ഥാപനങ്ങൾ രണ്ടും ഉയർത്തിക്കാട്ടപ്പെടുന്നു; അതേ സമയം ഒരു വ്യാജപ്രതിമൂർത്തിയാൽ ആക്രമിക്കപ്പെടുകയും ചെയ്യുന്നു. ആ ഇരട്ട സ്ഥാപനങ്ങൾ വിവാഹവും ഏഴാം ദിവസത്തെ ശബ്ബത്തുമാണ്.</w:t>
      </w:r>
    </w:p>
    <w:p>
      <w:pPr>
        <w:pStyle w:val="ArticleScripture"/>
        <w:jc w:val="left"/>
      </w:pPr>
      <w:r>
        <w:rPr>
          <w:rFonts w:ascii="Nirmala UI" w:hAnsi="Nirmala UI" w:eastAsia="Nirmala UI" w:cs="Nirmala UI"/>
        </w:rPr>
        <w:t>“പിന്നീട് പരീശന്മാർ വിവാഹമോചനത്തിന്റെ നിയമാനുസൃതതയെക്കുറിച്ച് അവനോടു ചോദിച്ചപ്പോൾ, സൃഷ്ടിക്കാലത്ത് സ്ഥാപിക്കപ്പെട്ട വിവാഹസ്ഥാപനത്തിലേക്കു യേശു തന്റെ ശ്രോതാക്കളെ തിരികെ ചൂണ്ടിക്കാട്ടി. ‘നിങ്ങളുടെ ഹൃദയങ്ങളുടെ കാഠിന്യം നിമിത്തം,’ അവൻ പറഞ്ഞു, മോശെ ‘നിങ്ങൾക്കു നിങ്ങളുടെ ഭാര്യമാരെ വിട്ടയക്കുവാൻ അനുവദിച്ചു; എന്നാൽ ആദിമുതൽ അങ്ങനെ ആയിരുന്നില്ല.’ മത്തായി 19:8. ദൈവം എല്ലാകാര്യങ്ങളെയും ‘അതിവിശിഷ്ടം’ എന്നു പ്രഖ്യാപിച്ച ഏദെനിലെ അനുഗ്രഹീത ദിവസങ്ങളിലേക്കു അവൻ അവരെ വിരൽചൂണ്ടി. അപ്പോൾ വിവാഹത്തിനും ശബ്ബത്തിനും ഉദ്ഭവമുണ്ടായി; മനുഷ്യകുലത്തിന്റെ ഹിതത്തിനായി ദൈവത്തിന്റെ മഹത്വത്തേക്കായി നിൽക്കുന്ന ഇരട്ട സ്ഥാപനങ്ങൾ. അപ്പോൾ, ‘മനുഷ്യൻ തന്റെ അപ്പനെയും അമ്മയെയും വിട്ടു തന്റെ ഭാര്യയോടു ചേർന്നിരിക്കയും അവർ ഏകദേഹമായിരിക്കയും ചെയ്യും’ (ഉല്പത്തി 2:24) എന്നു അരുളിച്ചെയ്തുകൊണ്ട് സ്രഷ്ടാവു വിശുദ്ധ ദമ്പതികളുടെ കൈകൾ വിവാഹബന്ധത്തിൽ ചേർത്തപ്പോൾ, കാലാവസാനംവരെ ആദാമിന്റെ സർവസന്തതികൾക്കുമായി വിവാഹത്തിന്റെ നിയമം അവൻ പ്രഖ്യാപിച്ചു. നിത്യപിതാവു തന്നേ നല്ലതു എന്നു പ്രഖ്യാപിച്ചിരുന്നതു മനുഷ്യന്നു ഏറ്റവും ഉന്നതമായ അനുഗ്രഹത്തിന്റെയും വികസനത്തിന്റെയും നിയമമായിരുന്നു.” Thoughts From the Mount of Blessings, 63.</w:t>
      </w:r>
    </w:p>
    <w:p>
      <w:pPr>
        <w:pStyle w:val="ArticleBody"/>
        <w:jc w:val="left"/>
      </w:pPr>
      <w:r>
        <w:rPr>
          <w:rFonts w:ascii="Nirmala UI" w:hAnsi="Nirmala UI" w:eastAsia="Nirmala UI" w:cs="Nirmala UI"/>
        </w:rPr>
        <w:t>ഞായറാഴ്ചാനിയമത്തിൽ മതത്യാഗിയായ പ്രൊട്ടസ്റ്റന്റിസവും ആത്മവാദവും കത്തോലിക്കത്വവും കൈകോർക്കുന്ന ത്രിവിധ ഐക്യം, “സ്രഷ്ടാവ് വിശുദ്ധ ദമ്പതികളുടെ കൈകൾ വിവാഹബന്ധത്തിൽ ചേർത്തു” എന്ന എദെനിലെ വിവാഹത്തിന്റെ ഒരു കൃത്രിമാനുകരണമാണ്. ഞായറാഴ്ചാനിയമത്തിൽ വിവാഹവും ശബ്ബത്തും എന്ന ഇരട്ടസ്ഥാപനങ്ങൾ ഉയർത്തിക്കാണിക്കപ്പെടുകയും അതേ സമയം അപവിത്രമാക്കപ്പെടുകയും ചെയ്യുന്നു. മുദ്രയിടലിന്റെ ചരിത്രം ഇരട്ടഗോപുരങ്ങൾ തകർന്നുവീണപ്പോൾ ആരംഭിച്ചു; ആ ചരിത്രം വിവാഹവും ശബ്ബത്തും എന്ന ഇരട്ടസ്ഥാപനങ്ങൾ ഉയർത്തിക്കാണിക്കപ്പെടുമ്പോൾ അവസാനിക്കുന്നു. ആ ചരിത്രത്തിന്റെ നടുവിൽ 2014-ൽ ഫ്രീഡം ടവർ സമർപ്പിക്കപ്പെട്ടു; 2015-ൽ ട്രംപ് ടവറിൽ നിന്ന് ട്രംപ് ആഗോളവാദത്തെ ഇളക്കിമറിക്കൽ ആരംഭിച്ചു.</w:t>
      </w:r>
    </w:p>
    <w:p>
      <w:pPr>
        <w:pStyle w:val="ArticleBody"/>
        <w:jc w:val="left"/>
      </w:pPr>
      <w:r>
        <w:rPr>
          <w:rFonts w:ascii="Nirmala UI" w:hAnsi="Nirmala UI" w:eastAsia="Nirmala UI" w:cs="Nirmala UI"/>
        </w:rPr>
        <w:t>ട്വിൻ ടവേഴ്സ് ആഗോളവാദികളുടെ ധനസ്നേഹത്തിനെതിരായ ശാസനയായി തകർത്തുകളയപ്പെട്ടു; അതുപോലെ തന്നേ, 2001 സെപ്റ്റംബർ 11-ലെ ദൈവവിധിക്കെതിരായ ഒരു പ്രതീകമായിരിക്കുന്ന ഫ്രീഡം ടവർ, സ്വർഗ്ഗത്തിലെ ദൈവത്തിനെതിരായ നിമ്രോദ്ദിന്റെ കലാപത്തിന്റെയും അവൻ പ്രളയത്തിലൂടെ വരുത്തിയ വിധിയുടെയും ഒരു പ്രതിനിധാനമാണ്.</w:t>
      </w:r>
    </w:p>
    <w:p>
      <w:pPr>
        <w:pStyle w:val="ArticleScripture"/>
        <w:jc w:val="left"/>
      </w:pPr>
      <w:r>
        <w:rPr>
          <w:rFonts w:ascii="Nirmala UI" w:hAnsi="Nirmala UI" w:eastAsia="Nirmala UI" w:cs="Nirmala UI"/>
        </w:rPr>
        <w:t>“ഒരു അവസരത്തിൽ, ന്യൂയോർക്ക് നഗരത്തിൽ ഇരിക്കുമ്പോൾ, രാത്രിസമയത്തിൽ നിലപ്പാടിന് മേൽ നിലപ്പാട് എന്നിങ്ങനെ സ്വർഗ്ഗത്തോട്ടു ഉയർന്ന് കൊണ്ടിരിക്കുന്ന കെട്ടിടങ്ങൾ ഞാൻ കാണേണ്ടതായി വിളിക്കപ്പെട്ടു. ഈ കെട്ടിടങ്ങൾ അഗ്നിരോധിതങ്ങളാണെന്ന് ഉറപ്പു നൽകിയിരുന്നതായിരുന്നു; അവ അവയുടെ ഉടമസ്ഥരെയും നിർമാതാക്കളെയും മഹത്വപ്പെടുത്തുന്നതിനായിട്ടാണ് പണിതുയർത്തപ്പെട്ടിരുന്നത്. ഈ കെട്ടിടങ്ങൾ ഉയരമേറി, ഇനിയും ഉയരമേറി കൊണ്ടിരുന്നു; അവയിൽ ഏറ്റവും ചെലവേറിയ സാമഗ്രികളാണ് ഉപയോഗിച്ചിരുന്നത്. ഈ കെട്ടിടങ്ങളുടെ ഉടമസ്ഥരായിരുന്നവർ തങ്ങളോടുതാമേ ചോദിച്ചുകൊണ്ടിരുന്നില്ല: ‘ദൈവത്തെ നാം ഏറ്റവും നല്ലവിധത്തിൽ എങ്ങനെ മഹത്വപ്പെടുത്താം?’ കർത്താവ് അവരുടെ ചിന്തകളിൽ ഉണ്ടായിരുന്നില്ല.”</w:t>
      </w:r>
    </w:p>
    <w:p>
      <w:pPr>
        <w:pStyle w:val="ArticleScripture"/>
        <w:jc w:val="left"/>
      </w:pPr>
      <w:r>
        <w:rPr>
          <w:rFonts w:ascii="Nirmala UI" w:hAnsi="Nirmala UI" w:eastAsia="Nirmala UI" w:cs="Nirmala UI"/>
        </w:rPr>
        <w:t>“ഞാൻ ചിന്തിച്ചു: ‘ഇപ്രകാരം തങ്ങളുടെ സമ്പത്ത് വിനിയോഗിക്കുന്നവർ തങ്ങളുടെ വഴിയെ ദൈവം കാണുന്നതുപോലെ കാണാൻ കഴിഞ്ഞിരുന്നെങ്കിൽ! അവർ ഭംഗിയാർന്ന കെട്ടിടങ്ങൾ പണികഴിപ്പിച്ചുകൊണ്ടിരിക്കുന്നു; എന്നാൽ സകലവിശ്വത്തിന്റെ ഭരണാധികാരിയുടെ ദൃഷ്ടിയിൽ അവരുടെ പദ്ധതികളും ഉപായങ്ങളും എത്ര വിഡ്ഢിത്തപരമാണേ! അവർ ദൈവത്തെ എങ്ങനെ മഹത്വപ്പെടുത്താമെന്നതു ഹൃദയത്തിന്റെയും മനസ്സിന്റെയും സകല ശക്തികളോടും കൂടെ പഠിച്ചു അന്വേഷിക്കുന്നില്ല. മനുഷ്യന്റെ പ്രഥമ കടമയായ ഇതിനെ അവർ കണ്മുന്നിൽനിന്ന് നഷ്ടപ്പെടുത്തി.’”</w:t>
      </w:r>
    </w:p>
    <w:p>
      <w:pPr>
        <w:pStyle w:val="ArticleScripture"/>
        <w:jc w:val="left"/>
      </w:pPr>
      <w:r>
        <w:rPr>
          <w:rFonts w:ascii="Nirmala UI" w:hAnsi="Nirmala UI" w:eastAsia="Nirmala UI" w:cs="Nirmala UI"/>
        </w:rPr>
        <w:t>“ഈ ഉയർന്ന കെട്ടിടങ്ങൾ പണിതുയർന്നുകൊണ്ടിരിക്കുമ്പോൾ, സ്വയംതൃപ്തി നിറവേറ്റാനും അയൽക്കാരുടെ അസൂയ ഉണർത്താനും ചെലവഴിക്കാൻ തങ്ങൾക്ക് ധനം ഉണ്ടെന്ന മഹത്വാകാംക്ഷാഭിമാനത്തോടെ അതിന്റെ ഉടമകൾ ആഹ്ലാദിച്ചു. അവർ ഇങ്ങനെ നിക്ഷേപിച്ച ധനത്തിന്റെ വലിയൊരു ഭാഗം നിർബന്ധിത പിരിവിലൂടെയും ദരിദ്രരെ ചൂഷണം ചെയ്തുമാണ് സമ്പാദിച്ചിരുന്നത്. സ്വർഗ്ഗത്തിൽ ഓരോ വ്യാപാര ഇടപാടിന്റെയും കണക്ക് സൂക്ഷിക്കപ്പെടുന്നുവെന്നത് അവർ മറന്നു; ഓരോ അന്യായ ഇടപാടും, ഓരോ വഞ്ചനാപ്രവൃത്തിയും അവിടെ രേഖപ്പെടുത്തിയിരിക്കുന്നു. അവരുടെ വഞ്ചനയിലും ധാർഷ്ട്യത്തിലുമായി മനുഷ്യർ കർത്താവ് അവരെ കടന്നുപോകാൻ അനുവദിക്കാത്ത ഒരു ഘട്ടത്തിലെത്തുന്ന സമയം വരുന്നു; അപ്പോൾ യഹോവയുടെ ദീർഘക്ഷമയ്ക്ക് ഒരു പരിധിയുണ്ടെന്ന് അവർ അറിഞ്ഞുകൊള്ളും.” Testimonies, volume 9, 12.</w:t>
      </w:r>
    </w:p>
    <w:p>
      <w:pPr>
        <w:pStyle w:val="ArticleBody"/>
        <w:jc w:val="left"/>
      </w:pPr>
      <w:r>
        <w:rPr>
          <w:rFonts w:ascii="Nirmala UI" w:hAnsi="Nirmala UI" w:eastAsia="Nirmala UI" w:cs="Nirmala UI"/>
        </w:rPr>
        <w:t>നിമ്രോദിന്റെ ഗോപുരം പ്രതിനിധീകരിച്ച കലാപം ദൈവത്തിന്റെ സമീപകാല ജലപ്രളയവിധിക്കെതിരായതായിരുന്നു; അതുപോലെ തന്നെ അത് ദൈവത്തിന്റെ സമീപകാല ന്യായവിധിക്കെതിരായ ആഗോളവാദ ബാങ്കർമാരുടെ കലാപത്തിന്റെയും ഒരു പ്രതിരൂപമായിരുന്നു. ആഗോളവാദികളുടെ നിഘണ്ടുവിൽ നിർവചിക്കപ്പെട്ടിരിക്കുന്ന സ്വാതന്ത്ര്യം, ബൈബിള്‍പ്രകാരം ഉള്ള സ്വാതന്ത്ര്യത്തോട് പൂർണ്ണമായും വിരുദ്ധമാണ്. മഹാസർപ്പത്തിന്റെ നിഘണ്ടുവിലുള്ള സ്വാതന്ത്ര്യം അഴിച്ചുപോക്കാണ്; അതിന്റെ പ്രതീകം ഫ്രഞ്ച് വിപ്ലവത്തിന്റെ അനാചാരമാണ്.</w:t>
      </w:r>
    </w:p>
    <w:p>
      <w:pPr>
        <w:pStyle w:val="ArticleScripture"/>
        <w:jc w:val="left"/>
      </w:pPr>
      <w:r>
        <w:rPr>
          <w:rFonts w:ascii="Nirmala UI" w:hAnsi="Nirmala UI" w:eastAsia="Nirmala UI" w:cs="Nirmala UI"/>
        </w:rPr>
        <w:t>സാക്ഷികളെ കൊല്ലപ്പെടുകയും അവരുടെ ശവങ്ങൾ കിടക്കുകയും ചെയ്യുന്ന വീഥികൾ ഉള്ള “ആ മഹാനഗരം” “ആത്മീയമായി” ഈജിപ്താണ്. ബൈബിൾചരിത്രത്തിൽ അവതരിപ്പിക്കപ്പെട്ടിരിക്കുന്ന എല്ലാ ജാതികളിലും, ജീവനുള്ള ദൈവത്തിന്റെ അസ്തിത്വത്തെ ഏറ്റവും ധൈര്യപൂർവ്വം നിഷേധിക്കുകയും അവന്റെ കല്പനകളെ എതിർക്കുകയും ചെയ്തത് ഈജിപ്താണ്. സ്വർഗത്തിന്റെ അധികാരത്തിനെതിരെ ഈജിപ്ത്യരാജാവിനെപ്പോലെ ഇങ്ങനെ തുറന്നും ധിക്കാരപൂർവ്വവുമായ കലാപത്തിലേർപ്പെട്ട മറ്റൊരു രാജാവും ഉണ്ടായിട്ടില്ല. യഹോവയുടെ നാമത്തിൽ മോശെ അവന്റെ അടുക്കൽ സന്ദേശം കൊണ്ടുവന്നപ്പോൾ, ഫറവോൻ ഗർവ്വത്തോടെ ഇങ്ങനെ മറുപടി പറഞ്ഞു: “ഇസ്രായേലിനെ വിടേണ്ടതിന് ഞാൻ അവന്റെ വാക്ക് കേൾക്കേണ്ടതിന്നു യഹോവ ആർ ആകുന്നു? ഞാൻ യഹോവയെ അറിയുന്നില്ല; അതുമാത്രമല്ല, ഞാൻ ഇസ്രായേലിനെ വിടുകയും ഇല്ല.” പുറപ്പാട് 5:2, A.R.V. ഇതാണ് നാസ്തികത; ഈജിപ്തിനാൽ പ്രതിനിധീകരിക്കപ്പെടുന്ന ജാതി ജീവനുള്ള ദൈവത്തിന്റെ അവകാശവാദങ്ങളെ ഇതുപോലെ തന്നെയുള്ള നിഷേധത്താൽ പ്രസ്താവിക്കുകയും അവിശ്വാസത്തിന്റെയും ധിക്കാരത്തിന്റെയും സമാനമായ ആത്മാവിനെ പ്രകടമാക്കുകയും ചെയ്യും. “ആ മഹാനഗരം” “ആത്മീയമായി” സൊദോമിനോടും ഉപമിക്കപ്പെടുന്നു. ദൈവത്തിന്റെ ന്യായപ്രമാണം ലംഘിക്കുന്നതിൽ സൊദോമിന്റെ അഴിമതി പ്രത്യേകിച്ച് ദുർചര്യയിൽ വെളിവായി. ഈ പാപം, ഈ തിരുവെഴുത്തിന്റെ നിർദ്ദേശങ്ങൾ നിറവേറ്റേണ്ട ജാതിയുടെ ഒരു അത്യന്തം പ്രധാന സവിശേഷതയും ആയിരിക്കേണ്ടതായിരുന്നു.</w:t>
      </w:r>
    </w:p>
    <w:p>
      <w:pPr>
        <w:pStyle w:val="ArticleScripture"/>
        <w:jc w:val="left"/>
      </w:pPr>
      <w:r>
        <w:rPr>
          <w:rFonts w:ascii="Nirmala UI" w:hAnsi="Nirmala UI" w:eastAsia="Nirmala UI" w:cs="Nirmala UI"/>
        </w:rPr>
        <w:t>അതുകൊണ്ട്, പ്രവാചകന്റെ വചനങ്ങളനുസരിച്ച്, 1798-ആം ആണ്ടിന് കുറച്ചുകാലം മുമ്പ് ശൈതാനിക ഉത്ഭവവും സ്വഭാവവും ഉള്ള ഏതോ ശക്തി ബൈബിളിനെതിരായി യുദ്ധം ചെയ്യുന്നതിനായി ഉയർന്നുവരുമായിരുന്നു. ദൈവത്തിന്റെ രണ്ടു സാക്ഷികളുടെ സാക്ഷ്യം ഇങ്ങനെ മൗനമാക്കപ്പെടേണ്ടിരുന്ന ആ ദേശത്ത്, ഫറവോന്റെ നാസ്തികതയും സൊദോമിന്റെ ദുഷ്ചരിതസ്വഭാവവും പ്രകടമാകുമായിരുന്നു.</w:t>
      </w:r>
    </w:p>
    <w:p>
      <w:pPr>
        <w:pStyle w:val="ArticleScripture"/>
        <w:jc w:val="left"/>
      </w:pPr>
      <w:r>
        <w:rPr>
          <w:rFonts w:ascii="Nirmala UI" w:hAnsi="Nirmala UI" w:eastAsia="Nirmala UI" w:cs="Nirmala UI"/>
        </w:rPr>
        <w:t>“ഈ പ്രവചനം ഫ്രാൻസിന്റെ ചരിത്രത്തിൽ അത്യന്തം കൃത്യവും ശ്രദ്ധേയവുമായി നിറവേറ്റപ്പെട്ടു. വിപ്ലവകാലത്ത്, 1793-ൽ, ‘സംസ്കാരത്തിനുള്ളിൽ ജനിച്ച് അതിൽ തന്നെ വിദ്യാഭ്യാസം ലഭിച്ച മനുഷ്യരുടെ ഒരു സഭ, യൂറോപ്യൻ രാജ്യങ്ങളിൽ ശ്രേഷ്ഠമായ ഒന്നിനെ ഭരിക്കാനുള്ള അവകാശം തങ്ങൾക്കുണ്ടെന്ന് പ്രഖ്യാപിച്ചുകൊണ്ട്, മനുഷ്യന്റെ ആത്മാവ് സ്വീകരിക്കുന്ന അത്യന്തം ഗൗരവമുള്ള സത്യത്തെ നിഷേധിക്കുവാനും, ദൈവത്തിന്റെ അസ്തിത്വത്തിലുള്ള വിശ്വാസവും അവന്റെ ആരാധനയും ഏകകണ്ഠമായി ഉപേക്ഷിക്കുവാനും തങ്ങളുടെ സംയുക്തസ്വരം ഉയർത്തുന്നതു ലോകം ആദ്യമായി കേട്ടു.’—സർ വാൾട്ടർ സ്കോട്ട്, ലൈഫ് ഓഫ് നെപ്പോളിയൻ, വോൾ. 1, ചാ. 17....”</w:t>
      </w:r>
    </w:p>
    <w:p>
      <w:pPr>
        <w:pStyle w:val="ArticleScripture"/>
        <w:jc w:val="left"/>
      </w:pPr>
      <w:r>
        <w:rPr>
          <w:rFonts w:ascii="Nirmala UI" w:hAnsi="Nirmala UI" w:eastAsia="Nirmala UI" w:cs="Nirmala UI"/>
        </w:rPr>
        <w:t>“പ്രത്യേകിച്ച് സൊദോമിനെ വേറിട്ടു കാണിച്ച സവിശേഷതകളും ഫ്രാൻസ് പ്രകടിപ്പിച്ചു. വിപ്ലവകാലത്ത്, സമതലത്തിലെ നഗരങ്ങൾക്കു നാശം വരുത്തിയ അതേപോലുള്ള ധാർമ്മിക അധഃപതനത്തിന്റെയും അഴിമതിയുടെയും അവസ്ഥ വ്യക്തമായി പ്രകടമായി. പ്രവചനത്തിൽ കാണിച്ചിരിക്കുന്നതുപോലെ, ഫ്രാൻസിന്റെ നാസ്തികതയെയും കാമുകത്വത്തെയും ചരിത്രകാരൻ ഒന്നിച്ചുകാട്ടുന്നു: ‘മതത്തെ ബാധിച്ച ഈ നിയമങ്ങളോടു ഏറ്റവും അടുത്ത് ബന്ധപ്പെട്ടിരുന്നത്, മനുഷ്യർക്ക് രൂപീകരിക്കാനാകുന്ന ഏറ്റവും വിശുദ്ധമായ ബന്ധവും, അതിന്റെ സ്ഥിരത സമൂഹത്തിന്റെ ദൃഢീകരണത്തിനു ഏറ്റവും ശക്തമായി ഇടയാക്കുന്നതുമായ വിവാഹബന്ധത്തെ, ഏതു രണ്ടു വ്യക്തികൾക്കും ഇഷ്ടമുള്ളപ്പോൾ പ്രവേശിക്കാനും ഇഷ്ടമുള്ളപ്പോൾ വിച്ഛേദിക്കാനും കഴിയുന്ന, ക്ഷണികസ്വഭാവമുള്ള വെറും ഒരു പൗരകരാറിന്റെ നിലയിലേക്കു താഴ്ത്തിയ നിയമമായിരുന്നു…. ഗൃഹജീവിതത്തിൽ വിശിഷ്ടമായതും മനോഹരമായതും സ്ഥിരമായതുമായ എല്ലാം ഏറ്റവും ഫലപ്രദമായി നശിപ്പിക്കുന്ന ഒരു മാർഗം കണ്ടെത്തുവാൻ ദുഷ്ടാത്മാക്കൾ തന്നെ പ്രവർത്തിച്ചു എന്നുവെച്ചാലും, തങ്ങൾ സൃഷ്ടിക്കുവാൻ ഉദ്ദേശിച്ച ദോഷം ഒരു തലമുറയിൽനിന്നു മറ്റൊരുതലമുറയിലേക്കു നിലനിൽക്കുമെന്ന ഉറപ്പും ഒരേസമയം നേടുവാൻ അവർ ശ്രമിച്ചു എന്നുവെച്ചാലും, വിവാഹത്തെ ഇങ്ങനെ അധഃപതിപ്പിക്കുന്നതിലും കൂടുതൽ ഫലപ്രദമായ ഒരു പദ്ധതി അവർ കണ്ടുപിടിക്കുമായിരുന്നില്ല…. താൻ പറഞ്ഞ ചാതുര്യപൂർണ വാക്യങ്ങളാൽ പ്രസിദ്ധയായ അഭിനേത്രി സോഫി ആർനോൾട്ട്, റിപ്പബ്ലിക്കൻ വിവാഹത്തെ ‘വ്യഭിചാരത്തിന്റെ കൂദാശ’ എന്നു വിശേഷിപ്പിച്ചു.’”—Scott, vol. 1, ch. 17.” The Great Controversy, 269, 270.</w:t>
      </w:r>
    </w:p>
    <w:p>
      <w:pPr>
        <w:pStyle w:val="ArticleBody"/>
        <w:jc w:val="left"/>
      </w:pPr>
      <w:r>
        <w:rPr>
          <w:rFonts w:ascii="Nirmala UI" w:hAnsi="Nirmala UI" w:eastAsia="Nirmala UI" w:cs="Nirmala UI"/>
        </w:rPr>
        <w:t>2014-ൽ സമർപ്പിക്കപ്പെട്ട ന്യൂയോർക്ക് നഗരത്തിലെ ഫ്രീഡം ടവർ, നിമ്രോദ്ദിന്റെ ഗോപുരത്തിന്റെ കലാപത്തെയാണ് മാത്രമല്ല പ്രതിനിധീകരിക്കുന്നത്; ദൈവത്തിന്റെ ന്യായപ്രമാണത്തോടുള്ള കലാപത്തെ പ്രതിനിധീകരിക്കുന്ന നിയന്ത്രണമില്ലാത്ത LGBTQ+ പ്രസ്ഥാനത്തിന്റെ പ്രോത്സാഹനത്തിൽ പ്രകടമാകുന്നതുപോലെ, ആഗോളവാദികളുടെ സ്വാതന്ത്ര്യനിർവചനത്തിന്റെ പ്രതീകവുമാണ് അത്. യഥാർത്ഥ സ്വാതന്ത്ര്യം ആ ഗോപുരം പ്രതിനിധീകരിക്കുന്നതിന്റെ തികച്ചും വിരുദ്ധമാണ്; എന്നാൽ തെറ്റായ നിഗമനങ്ങൾ ഉൽപ്പാദിപ്പിക്കുന്നതിനായി വാക്കുകളെയും വാചകപ്രയോഗങ്ങളെയും പുനർനിർവചിക്കുന്നത്, മഹാസർപ്പത്തിന്റെ അനുയായികൾ പ്രയോഗിക്കുന്ന വഞ്ചനയുടെ ഒരു പരമ്പരാഗത ഉപായമാണ്. മഹാസർപ്പം പരമ്പരാഗത അഭിഭാഷകനാണ്; ദുഷ്ടഫലങ്ങൾ ഉളവാക്കുന്നതിനായി ഭാഷയെ വളച്ചൊടിക്കുന്ന വാക്കുകളുടെ ശില്പിയും അവനാണ്. എന്നാൽ “സ്വാതന്ത്ര്യം” എന്ന പദത്തിന്റെ യഥാർത്ഥ അർത്ഥം, ആന്റിഫയുടെ അരാജകത്വം പ്രതിനിധീകരിക്കുന്ന സ്വാതന്ത്ര്യമല്ല, ഫ്രാൻസിലെ വിപ്ലവം പ്രതീകീകരിക്കുന്ന നിയന്ത്രണമില്ലായ്മയുമല്ല.</w:t>
      </w:r>
    </w:p>
    <w:p>
      <w:pPr>
        <w:pStyle w:val="ArticleScripture"/>
        <w:jc w:val="left"/>
      </w:pPr>
      <w:r>
        <w:rPr>
          <w:rFonts w:ascii="Nirmala UI" w:hAnsi="Nirmala UI" w:eastAsia="Nirmala UI" w:cs="Nirmala UI"/>
        </w:rPr>
        <w:t>“തന്നെത്തന്നെ ദൈവത്തിന് സമർപ്പിക്കാൻ വിസമ്മതിക്കുന്ന ഏതു ആത്മാവും മറ്റൊരു ശക്തിയുടെ അധീനതയിലാണ്. അവൻ സ്വന്തക്കാരനല്ല. സ്വാതന്ത്ര്യത്തെക്കുറിച്ച് അവൻ സംസാരിച്ചേക്കാം; എന്നാൽ അവൻ ഏറ്റവും അധമമായ അടിമത്തത്തിലാണ്. അവന്റെ മനസ്സ് സാത്താന്റെ നിയന്ത്രണത്തിലായിരിക്കുന്നതിനാൽ സത്യത്തിന്റെ സൗന്ദര്യം അവൻ കാണുവാൻ അനുവദിക്കപ്പെടുന്നില്ല. സ്വന്തം വിവേചനശക്തിയുടെ നിർദേശങ്ങളെ പിന്തുടരുന്നു എന്നു അവൻ സ്വയം പ്രസാദിപ്പിച്ചുകൊണ്ടിരിക്കുമ്പോഴും, അവൻ അന്ധകാരത്തിന്റെ പ്രഭുവിന്റെ ഇഷ്ടത്തിനാണ് അനുസരിക്കുന്നത്. ആത്മാവിൽ നിന്നുള്ള പാപദാസ്യത്തിന്റെ ബന്ധനങ്ങൾ പൊട്ടിച്ചുകളയുവാൻ ക്രിസ്തു വന്നു. ‘പുത്രൻ നിങ്ങളെ സ്വതന്ത്രരാക്കുന്നുവെങ്കിൽ, നിങ്ങൾ യഥാർത്ഥമായും സ്വതന്ത്രരായിരിക്കും.’ ‘ക്രിസ്തുയേശുവിലുള്ള ജീവന്റെ ആത്മാവിന്റെ ന്യായപ്രമാണം’ നമ്മെ ‘പാപത്തിന്റെയും മരണത്തിന്റെയും ന്യായപ്രമാണത്തിൽ നിന്ന് സ്വതന്ത്രരാക്കിയിരിക്കുന്നു.’ റോമർ 8:2.”</w:t>
      </w:r>
    </w:p>
    <w:p>
      <w:pPr>
        <w:pStyle w:val="ArticleScripture"/>
        <w:jc w:val="left"/>
      </w:pPr>
      <w:r>
        <w:rPr>
          <w:rFonts w:ascii="Nirmala UI" w:hAnsi="Nirmala UI" w:eastAsia="Nirmala UI" w:cs="Nirmala UI"/>
        </w:rPr>
        <w:t>“വീണ്ടെടുപ്പിന്റെ പ്രവൃത്തിയിൽ യാതൊരു നിർബന്ധവും ഇല്ല. യാതൊരു ബാഹ്യശക്തിയും പ്രയോഗിക്കപ്പെടുന്നില്ല. ദൈവാത്മാവിന്റെ സ്വാധീനത്തിൻ കീഴിൽ, താൻ ആരെ സേവിക്കുമെന്നു തിരഞ്ഞെടുക്കുവാൻ മനുഷ്യൻ സ്വതന്ത്രനായി വിടപ്പെടുന്നു. ആത്മാവ് ക്രിസ്തുവിനോടു സമർപ്പിക്കുമ്പോൾ സംഭവിക്കുന്ന മാറ്റത്തിൽ സ്വാതന്ത്ര്യത്തിന്റെ പരമോന്നത ബോധം നിലനിൽക്കുന്നു. പാപത്തെ പുറത്താക്കുന്നത് ആത്മാവിന്റെ സ്വന്തം പ്രവൃത്തിയാണ്. സത്യമായും, സാത്താന്റെ നിയന്ത്രണത്തിൽ നിന്നു നമ്മെത്തന്നെ വിടുവിപ്പാൻ നമുക്കു യാതൊരു ശക്തിയും ഇല്ല; എന്നാൽ പാപത്തിൽ നിന്നു മോചിതരാകുവാൻ നാം ആഗ്രഹിക്കുമ്പോഴും, നമ്മുടെ മഹത്തായ ആവശ్యంలో നമുക്കു പുറത്തും നമുക്കു മീതെയും ഉള്ള ഒരു ശക്തിക്കായി നിലവിളിക്കുമ്പോഴും, ആത്മാവിന്റെ ശക്തികൾ പരിശുദ്ധാത്മാവിന്റെ ദിവ്യശക്തിയാൽ നിറഞ്ഞുവരുന്നു; അങ്ങനെ അവ ദൈവത്തിന്റെ ഇഷ്ടം നിറവേറ്റുന്നതിൽ ഇഷ്ടത്തിന്റെ നിർദേശങ്ങൾക്ക് അനുസരിക്കുന്നു.” The Desire of Ages, 466.</w:t>
      </w:r>
    </w:p>
    <w:p>
      <w:pPr>
        <w:pStyle w:val="ArticleBody"/>
        <w:jc w:val="left"/>
      </w:pPr>
      <w:r>
        <w:rPr>
          <w:rFonts w:ascii="Nirmala UI" w:hAnsi="Nirmala UI" w:eastAsia="Nirmala UI" w:cs="Nirmala UI"/>
        </w:rPr>
        <w:t>ഫ്രീഡം ടവർ പ്രതിനിധീകരിച്ച സ്വാതന്ത്ര്യം, ഫ്രഞ്ച് വിപ്ലവത്തിലെ സ്വേച്ഛാചാരവും നിമ്രോദ്ദിന്റെ കലാപവും ആയിരുന്നു. അതിന്റെ തൊട്ടടുത്ത വർഷം ട്രംപ് ടവറിൽ, 1989 മുതൽ ഏറ്റവും സമ്പന്നനായ പ്രസിഡന്റ് ആഗോളവാദികളെ കലക്കിമറിക്കുന്ന തന്റെ സ്ഥാനാർഥിത്വം പ്രഖ്യാപിച്ചു. അതേ വർഷം തന്നെ, ഫ്രാൻസിലെ വിപ്ലവകാലത്ത് വിവാഹത്തെ “താൽക്കാലിക സ്വഭാവമുള്ള ഒരു സാധാരണ സിവിൽ കരാർ” ആക്കി മാറ്റിയതുപോലെ, അമേരിക്കൻ ഐക്യനാടുകളിൽ ഫെഡറൽ തലത്തിൽ സമലിംഗ വിവാഹം അംഗീകരിക്കപ്പെട്ടു.</w:t>
      </w:r>
    </w:p>
    <w:p>
      <w:pPr>
        <w:pStyle w:val="ArticleBody"/>
        <w:jc w:val="left"/>
      </w:pPr>
      <w:r>
        <w:rPr>
          <w:rFonts w:ascii="Nirmala UI" w:hAnsi="Nirmala UI" w:eastAsia="Nirmala UI" w:cs="Nirmala UI"/>
        </w:rPr>
        <w:t>മഹാസർപ്പവും ഏറ്റവും സമ്പന്നനായ പ്രസിഡന്റും തമ്മിലുള്ള യുദ്ധം ആരംഭിക്കപ്പെട്ടു. ദൈവത്തിന്റെ ശക്തിയുടെ സ്പർശത്താൽ ട്വിൻ ടവേഴ്സ് നശിച്ചതു മുദ്രയിടുന്ന കാലത്തിന്റെ ആരംഭത്തെയും ഇസ്ലാമിന്റെ അഗാധഗർത്ഥമൃഗത്തിന്റെ വരവിനെയും അടയാളപ്പെടുത്തി. ആ പ്രവചനാത്മക ചരിത്രത്തിന്റെ മധ്യേ ഫ്രീഡം ടവേഴ്സിന്റെ സമർപ്പണത്തിൽ, നാസ്തികതയുടെ അഗാധഗർത്ഥമൃഗത്തിന്റെ വരവ് അടയാളപ്പെടുത്തപ്പെടുന്നു. ഇപ്പോൾ, ഏദെൻതോട്ടത്തിൽ സ്ഥാപിക്കപ്പെട്ട ശബ്ബത്തും വിവാഹവും എന്ന ഇരട്ട സ്ഥാപനങ്ങളുടെ വീഴ്ച, മുദ്രയിടുന്ന കാലത്തിന്റെ സമാപ്തിയെയും അഗാധഗർത്ഥത്തിൽനിന്നുള്ള മൂന്നാമത്തെ കത്തോലിക്ക മൃഗത്തിന്റെ വരവിനെയും അടയാളപ്പെടുത്തുന്നു.</w:t>
      </w:r>
    </w:p>
    <w:p>
      <w:pPr>
        <w:pStyle w:val="ArticleBody"/>
        <w:jc w:val="left"/>
      </w:pPr>
      <w:r>
        <w:rPr>
          <w:rFonts w:ascii="Nirmala UI" w:hAnsi="Nirmala UI" w:eastAsia="Nirmala UI" w:cs="Nirmala UI"/>
        </w:rPr>
        <w:t>2020 നവംബർ 3-ന്, 1798-ൽ പാപ്പത്വത്തിന് മാരകമായ മുറിവ് ലഭിച്ചതുപോലെ, ട്രംപിനും മാരകമായ ഒരു രാഷ്ട്രീയ മുറിവ് ലഭിച്ചു. 1798-ൽ ആ മുറിവ് അക്ഷരാർത്ഥത്തിലുള്ള ഫ്രാൻസാൽ ഏൽപ്പിക്കപ്പെട്ടു; 2020-ൽ അത് ആത്മീയ ഫ്രാൻസാൽ ഏൽപ്പിക്കപ്പെട്ടു.</w:t>
      </w:r>
    </w:p>
    <w:p>
      <w:pPr>
        <w:pStyle w:val="ArticleScripture"/>
        <w:jc w:val="left"/>
      </w:pPr>
      <w:r>
        <w:rPr>
          <w:rFonts w:ascii="Nirmala UI" w:hAnsi="Nirmala UI" w:eastAsia="Nirmala UI" w:cs="Nirmala UI"/>
        </w:rPr>
        <w:t>അവർ തങ്ങളുടെ സാക്ഷ്യം പൂർത്തിയാക്കിയ ശേഷം, അഗാധഗർത്ഥത്തിൽനിന്നു കയറിവരുന്ന മൃഗം അവരോടു യുദ്ധം ചെയ്തു അവരെ ജയിക്കുകയും അവരെ കൊല്ലുകയും ചെയ്യും. അവരുടെ ശവങ്ങൾ മഹാനഗരത്തിന്റെ വീഥിയിൽ കിടക്കും; ആത്മീയാർത്ഥത്തിൽ അതിനെ സൊദോം എന്നും ഈജിപ്ത് എന്നും വിളിക്കപ്പെടുന്നു; അവിടെയായിരുന്നു നമ്മുടെ കർത്താവും ക്രൂശിക്കപ്പെട്ടത്. വെളിപ്പാട് 11:7, 8.</w:t>
      </w:r>
    </w:p>
    <w:p>
      <w:pPr>
        <w:pStyle w:val="ArticleBody"/>
        <w:jc w:val="left"/>
      </w:pPr>
      <w:r>
        <w:rPr>
          <w:rFonts w:ascii="Nirmala UI" w:hAnsi="Nirmala UI" w:eastAsia="Nirmala UI" w:cs="Nirmala UI"/>
        </w:rPr>
        <w:t>ദി ഗ്രേറ്റ് കോൺട്രവേഴ്സിയിൽ, സഹോദരി വൈറ്റ് ഫ്രാൻസിനെ “നമ്മുടെ കർത്താവ് ക്രൂശിക്കപ്പെട്ട മഹാനഗരം” എന്ന് തിരിച്ചറിയിക്കുന്നു.</w:t>
      </w:r>
    </w:p>
    <w:p>
      <w:pPr>
        <w:pStyle w:val="ArticleScripture"/>
        <w:jc w:val="left"/>
      </w:pPr>
      <w:r>
        <w:rPr>
          <w:rFonts w:ascii="Nirmala UI" w:hAnsi="Nirmala UI" w:eastAsia="Nirmala UI" w:cs="Nirmala UI"/>
        </w:rPr>
        <w:t>“അങ്ങനെ, പ്രവാചകന്റെ വചനങ്ങൾ അനുസരിച്ച്, 1798-ആം വർഷത്തിന് അല്പം മുമ്പ് സാത്താനിക ഉത്ഭവവും സ്വഭാവവും ഉള്ള ഏതോ ശക്തി ബൈബിളിനോടു യുദ്ധം ചെയ്യുവാൻ ഉയർന്നുവരുമായിരുന്നു. ദൈവത്തിന്റെ രണ്ട് സാക്ഷികളുടെ സാക്ഷ്യം ഇങ്ങനെ മൗനിപ്പിക്കപ്പെടുന്ന ദേശത്ത് ഫറവോന്റെ നിരീശ്വരവാദവും സൊദോമിന്റെ ദുർചാരിത്വവും പ്രകടമാകുമായിരുന്നു.” The Great Controversy, 270.</w:t>
      </w:r>
    </w:p>
    <w:p>
      <w:pPr>
        <w:pStyle w:val="ArticleBody"/>
        <w:jc w:val="left"/>
      </w:pPr>
      <w:r>
        <w:rPr>
          <w:rFonts w:ascii="Nirmala UI" w:hAnsi="Nirmala UI" w:eastAsia="Nirmala UI" w:cs="Nirmala UI"/>
        </w:rPr>
        <w:t>ഉടൻ തന്നെ അമേരിക്കൻ ഐക്യനാടുകളിൽ വരാനിരിക്കുന്ന ഞായറാഴ്ച നിയമത്തിന്റെ സമയത്ത് മൃഗത്തിന്റെ പ്രതിമ പൂർണ്ണമായി രൂപം പ്രാപിക്കും; ക്രിസ്തുവിന്റെ പ്രതിമ പൂർണ്ണമായി രൂപപ്പെടുത്തിയവർ ദൈവത്തിന്റെ കൊടിയായ് ഉയർത്തപ്പെടുകയും ചെയ്യും. കൊടിയായ നിലയിൽ അവർ ഏഴാം ദിവസത്തെ ശബ്ബത്തിനെ ഉയർത്തിപ്പിടിക്കയും ലോകത്തിന്നു ക്രിസ്തുവിന്റെ നീതിയെ പ്രതിനിധീകരിക്കയും ചെയ്യും. ക്രിസ്തുവിന്റെ നീതി ദിവ്യത്വവും മാനവത്വവും ഒന്നിച്ചുചേരുന്നതിലൂടെ മാത്രമേ സാഫല്യപ്പെടുന്നുള്ളു; രഹസ്യം എന്നു നിർവചിക്കപ്പെടുന്ന ഈ മഹാസത്യത്തിനുള്ളിൽ വിവാഹസ്ഥാപനവും ഉയർത്തപ്പെടുന്നു. ആ കൊടി ശബ്ബത്തിനെയും അതിന്റെ ഇരട്ടസ്ഥാപനമായ വിവാഹത്തെയും പ്രതിനിധീകരിക്കുന്നു.</w:t>
      </w:r>
    </w:p>
    <w:p>
      <w:pPr>
        <w:pStyle w:val="ArticleScripture"/>
        <w:jc w:val="left"/>
      </w:pPr>
      <w:r>
        <w:rPr>
          <w:rFonts w:ascii="Nirmala UI" w:hAnsi="Nirmala UI" w:eastAsia="Nirmala UI" w:cs="Nirmala UI"/>
        </w:rPr>
        <w:t>ഭാര്യയ്ക്ക് ഭർത്താവു തല ആയിരിക്കുന്നതു, ക്രിസ്തു സഭയ്ക്കു തല ആയിരിക്കുന്നതുപോലെ തന്നേ ആകുന്നു; അവൻ ശരീരത്തിന്റെ രക്ഷകനുമാകുന്നു. ആകയാൽ സഭ ക്രിസ്തുവിന് അധീനമായിരിക്കുന്നതുപോലെ, ഭാര്യമാരും എല്ലാകാര്യങ്ങളിലും തങ്ങളുടെ ഭർത്താക്കന്മാർക്കു അധീനരായിരിക്കട്ടെ. ഭർത്താക്കന്മാരേ, ക്രിസ്തുവും സഭയെ സ്നേഹിച്ചു അതിന്നായി തനിക്കുതന്നെ ഏല്പിച്ചുതന്നതുപോലെ, നിങ്ങൾ നിങ്ങളുടെ ഭാര്യമാരെ സ്നേഹിപ്പിൻ; വചനത്താൽ ജലസ്നാനംകൊണ്ടുള്ള കഴുകലിനാൽ അവളെ വിശുദ്ധീകരിച്ചു ശുദ്ധീകരിക്കേണ്ടതിന്നും, കലങ്കമോ ചുളിവോ അത്തരത്തിലുള്ള യാതൊന്നുമോ ഇല്ലാത്ത മഹത്വമുള്ള സഭയായി അവളെ തനിക്കു മുമ്പാകെ അവതരിപ്പിക്കേണ്ടതിന്നും; അവൾ വിശുദ്ധയും നിർമലയും ആയിരിക്കേണ്ടതിന്നും തന്നേ. അങ്ങനെ പുരുഷന്മാർ തങ്ങളുടെ ഭാര്യമാരെ സ്വന്തം ശരീരങ്ങളെപ്പോലെ സ്നേഹിക്കേണം. തന്റെ ഭാര്യയെ സ്നേഹിക്കുന്നവൻ തനിക്കുതന്നെയാണ് സ്നേഹിക്കുന്നത്. ആരും ഒരിക്കലും സ്വന്തം ജഡത്തെ ദ്വേഷിച്ചിട്ടില്ല; അതിനെ പോഷിപ്പിക്കുകയും പരിപാലിക്കുകയും ചെയ്യുന്നു; കർത്താവും സഭയെ അങ്ങനെ തന്നേ ചെയ്യുന്നു. കാരണം നാം അവന്റെ ശരീരത്തിന്റെ അവയവങ്ങളാകുന്നു, അവന്റെ ജഡത്തിലും അവന്റെ അസ്ഥികളിലും നിന്നുള്ളവർ ആകുന്നു. ഈ കാരണത്താൽ പുരുഷൻ അപ്പനെയും അമ്മയെയും വിട്ടു തന്റെ ഭാര്യയോടു ചേർന്നിരിക്കും; അവർ ഇരുവരും ഒരു ജഡമായിത്തീരും. ഇത് ഒരു മഹാരഹസ്യം ആകുന്നു; എന്നാൽ ഞാൻ ക്രിസ്തുവിനെയും സഭയെയും കുറിച്ചാകുന്നു സംസാരിക്കുന്നത്. എഫേസ്യർ 5:23–32.</w:t>
      </w:r>
    </w:p>
    <w:p>
      <w:pPr>
        <w:pStyle w:val="ArticleBody"/>
        <w:jc w:val="left"/>
      </w:pPr>
      <w:r>
        <w:rPr>
          <w:rFonts w:ascii="Nirmala UI" w:hAnsi="Nirmala UI" w:eastAsia="Nirmala UI" w:cs="Nirmala UI"/>
        </w:rPr>
        <w:t>പതാക ശബ്ബത്തും വിവാഹവും എന്ന ഇരട്ട സ്ഥാപനങ്ങളുടെ ഒരു പ്രതീകമാണ്; വിവാഹം ദൈവികതയും മാനവതയും തമ്മിലുള്ള സംയോജനത്തെ പ്രതിനിധീകരിക്കുന്നു. ആ വിവാഹത്തിന്റെ രഹസ്യം അവന്റെ സഭയെ പ്രതിനിധീകരിക്കുന്നു; അതുവേണം അവന്റെ ആലയമാകുന്നത്.</w:t>
      </w:r>
    </w:p>
    <w:p>
      <w:pPr>
        <w:pStyle w:val="ArticleScripture"/>
        <w:jc w:val="left"/>
      </w:pPr>
      <w:r>
        <w:rPr>
          <w:rFonts w:ascii="Nirmala UI" w:hAnsi="Nirmala UI" w:eastAsia="Nirmala UI" w:cs="Nirmala UI"/>
        </w:rPr>
        <w:t>“ആ ഗോപുരം ദേവാലയത്തിന്റെ ഒരു പ്രതീകമായിരുന്നു.” The Desire of Ages, 596.</w:t>
      </w:r>
    </w:p>
    <w:p>
      <w:pPr>
        <w:pStyle w:val="ArticleBody"/>
        <w:jc w:val="left"/>
      </w:pPr>
      <w:r>
        <w:rPr>
          <w:rFonts w:ascii="Nirmala UI" w:hAnsi="Nirmala UI" w:eastAsia="Nirmala UI" w:cs="Nirmala UI"/>
        </w:rPr>
        <w:t>മുദ്രയിടുന്ന കാലത്തിന്റെ ആരംഭത്തിൽ ട്വിൻ ടവേഴ്സ് വീണുപോയി; മുദ്രയിടുന്ന കാലത്തിന്റെ നടുവിൽ, രണ്ട് വർഗ്ഗങ്ങളെ വേർതിരിക്കുന്ന പ്രക്രിയയെ പ്രതിനിധീകരിക്കുന്ന രണ്ട് “ഗോപുരങ്ങൾ” (രണ്ടു കൊമ്പുകൾക്കും) തിരിച്ചറിയപ്പെട്ടു; മുദ്രയിടുന്ന കാലത്തിന്റെ അവസാനത്തിൽ, ദൈവത്തിന്റെ ആലയത്തെയും ശബ്ബത്തിനെയും സംബന്ധിക്കുന്ന ട്വിൻ ടവേഴ്സ് ജാതികൾക്കു ഒരു പതാകയായി ഉയർത്തപ്പെടും.</w:t>
      </w:r>
    </w:p>
    <w:p>
      <w:pPr>
        <w:pStyle w:val="ArticleBody"/>
        <w:jc w:val="left"/>
      </w:pPr>
      <w:r>
        <w:rPr>
          <w:rFonts w:ascii="Nirmala UI" w:hAnsi="Nirmala UI" w:eastAsia="Nirmala UI" w:cs="Nirmala UI"/>
        </w:rPr>
        <w:t>ഈ പഠനം അടുത്ത ലേഖനത്തിൽ നാം തുടരുന്നതായിരിക്കും.</w:t>
      </w:r>
    </w:p>
    <w:p>
      <w:pPr>
        <w:pStyle w:val="ArticleScripture"/>
        <w:jc w:val="left"/>
      </w:pPr>
      <w:r>
        <w:rPr>
          <w:rFonts w:ascii="Nirmala UI" w:hAnsi="Nirmala UI" w:eastAsia="Nirmala UI" w:cs="Nirmala UI"/>
        </w:rPr>
        <w:t>സൈന്യങ്ങളുടെ യഹോവയുടെ ദിവസം അഹങ്കാരിയും ഉന്നതഭാവമുള്ളവനും ഏവരുടെയും മേലും, ഉയർത്തപ്പെട്ടിരിക്കുന്ന ഏവരുടെയും മേലും വരും; അവൻ താഴ്ത്തപ്പെടും. ഉയർന്നും ഉയർത്തപ്പെട്ടും നിൽക്കുന്ന ലെബാനോനിലെ സകല ദേവദാരുക്കളുടെ മേലും, ബാശാനിലെ സകല ഓക്കുമരങ്ങളുടെ മേലും, സകല ഉയർന്ന പർവ്വതങ്ങളുടെ മേലും, ഉയർത്തപ്പെട്ടിരിക്കുന്ന സകല കുന്നുകളുടെ മേലും, സകല ഉയർന്ന ഗോപുരങ്ങളുടെ മേലും, സകല ഉറപ്പുള്ള മതിലുകളുടെ മേലും, തർശീശിലെ സകല കപ്പലുകളുടെ മേലും, സകല മനോഹര ചിത്രങ്ങളുടെ മേലും അതു വരും. മനുഷ്യന്റെ മഹത്വം കുനിയുകയും മനുഷ്യരുടെ അഹങ്കാരം താഴ്ത്തപ്പെടുകയും ചെയ്യും; ആ ദിവസത്തിൽ യഹോവ ഒരുവൻ മാത്രം ഉയർത്തപ്പെടും. വിഗ്രഹങ്ങളെ അവൻ പൂർണ്ണമായി ഇല്ലാതാക്കും. യഹോവയുടെ ഭയത്താലും അവന്റെ മഹത്വത്തിന്റെ പ്രഭയാലും, ഭൂമിയെ ഭയങ്കരമായി കുലുക്കുവാൻ അവൻ എഴുന്നേൽക്കുമ്പോൾ, അവർ പാറകളിലെ പൊള്ളകളിലും ഭൂമിയിലെ ഗുഹകളിലും കടന്നുപോകും. ആ ദിവസത്തിൽ ഓരോരുത്തനും തനിക്കു നമസ്കരിക്കേണ്ടതിന്നു ഉണ്ടാക്കിയ തന്റെ വെള്ളിവിഗ്രഹങ്ങളെയും സ്വർണ്ണവിഗ്രഹങ്ങളെയും മൂഞ്ഞൂറുകൾക്കും വവ്വാലുകൾക്കും എറിഞ്ഞുകളയും; യഹോവയുടെ ഭയത്താലും അവന്റെ മഹത്വത്തിന്റെ പ്രഭയാലും, ഭൂമിയെ ഭയങ്കരമായി കുലുക്കുവാൻ അവൻ എഴുന്നേൽക്കുമ്പോൾ, പിളർന്നുകിടക്കുന്ന പാറകളുടെ ചിരങ്ങളിലേക്കു കടന്നുപോകേണ്ടതിന്നു. മനുഷ്യനിൽനിന്ന് വിട്ടുനിൽക്കുവിൻ; അവന്റെ ശ്വാസം അവന്റെ നാസാരന്ധ്രങ്ങളിൽ തന്നെയല്ലോ; അവനെ എന്തിനാണ് ഗണിക്കേണ്ടത്? യെശയ്യാവു 2:12–22.</w:t>
      </w:r>
    </w:p>
    <w:p>
      <w:pPr>
        <w:pStyle w:val="ArticleScripture"/>
        <w:jc w:val="left"/>
      </w:pPr>
      <w:r>
        <w:rPr>
          <w:rFonts w:ascii="Nirmala UI" w:hAnsi="Nirmala UI" w:eastAsia="Nirmala UI" w:cs="Nirmala UI"/>
        </w:rPr>
        <w:t>എന്റെ ദയയും, എന്റെ കോട്ടയും; എന്റെ ഉയർന്ന ഗോപുരവും, എന്റെ വിടുവിപ്പാനും; എന്റെ പരിചയും, ഞാൻ ആശ്രയിക്കുന്നവനും; എന്റെ ജനത്തെ എന്റെ കീഴിൽ അടക്കിവരുത്തുന്നവനും ആകുന്നു. സങ്കീർത്തനങ്ങൾ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നാൽപ്പത്തിനാല്‍ാമത്തെ भागം</dc:title>
  <dc:subject>യുണൈറ്റഡ് സ്റ്റേറ്റ്സിലെ ഡെമോക്രാറ്റിക് പാർട്ടിയുടെ തകർച്ചയുടെ പ്രവാചകപ്രാധാന്യം</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