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നാൽപ്പത്തിയഞ്ചാംത്</w:t>
      </w:r>
    </w:p>
    <w:p>
      <w:pPr>
        <w:pStyle w:val="ArticleSubtitle"/>
        <w:jc w:val="left"/>
      </w:pPr>
      <w:r>
        <w:rPr>
          <w:rFonts w:ascii="Nirmala UI" w:hAnsi="Nirmala UI" w:eastAsia="Nirmala UI" w:cs="Nirmala UI"/>
        </w:rPr>
        <w:t>ബൈബിള്‍ പ്രവചനത്തിന്റെയും സമകാലിക സംഭവങ്ങളുടെയും വ്യാഖ്യാനം: ആധുനിക രാഷ്ട്രീയത്തെയും മതപ്രതീകാത്മകതയെയും കുറിച്ചുള്ള ഒരു ദൃഷ്ടികോണം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ഏറ്റവും സമ്പന്നനായ പ്രസിഡന്റ് 2015-ൽ പ്രസിഡന്റായി മത്സരിക്കാനുള്ള തന്റെ ഉദ്ദേശം പ്രഖ്യാപിച്ചപ്പോൾ, വോക്കിസത്തിന്റെ മതം (സൊദോം)യും കമ്മ്യൂണിസത്തിന്റെ രാഷ്ട്രീയം (ഈജിപ്ത്)യും എഴുന്നേറ്റുവന്നു; തന്റെ രാഷ്ട്രീയ സാക്ഷ്യം പ്രസ്താവിച്ചതിന് ശേഷം, അവൻ 2020-ൽ കൊല്ലപ്പെട്ടു. പാപ്പാ പ്രവചനാത്മകമായി 1798-ൽ കൊല്ലപ്പെട്ടു; മൂന്ന് പകുതിപ്രവചനദിവസങ്ങൾക്കായി തന്റെ സാത്താനിക സാക്ഷ്യം നൽകിയതിനുശേഷമായിരുന്നു അത്. എങ്കിലും ദൈവത്തിന്റെ പ്രവചനാത്മക വചനം, മഹാസർപ്പത്തോടുള്ള തന്റെ യുദ്ധത്തിൽ പാപ്പാ ജയിക്കുന്നു എന്നു തിരിച്ചറിയിക്കുന്നു.</w:t>
      </w:r>
    </w:p>
    <w:p>
      <w:pPr>
        <w:pStyle w:val="ArticleScripture"/>
        <w:jc w:val="left"/>
      </w:pPr>
      <w:r>
        <w:rPr>
          <w:rFonts w:ascii="Nirmala UI" w:hAnsi="Nirmala UI" w:eastAsia="Nirmala UI" w:cs="Nirmala UI"/>
        </w:rPr>
        <w:t>മനുഷ്യപുത്രാ, ഈജിപ്തിന്റെ രാജാവായ ഫറവോന്റെ നേരെ നിന്റെ മുഖം തിരിച്ചു, അവന്റെ നേരെയും സർവ്വ ഈജിപ്തിന്റെ നേരെയും പ്രവചിക്ക. സംസാരിച്ച് ഇപ്രകാരം പറക: യഹോവയായ കർത്താവ് ഇപ്രകാരം അരുളിച്ചെയ്യുന്നു: ഇതാ, ഈജിപ്തിന്റെ രാജാവായ ഫറവോനേ, ഞാൻ നിന്റെ വിരോധമായി ഇരിക്കുന്നു—തന്റെ നദികളുടെ നടുവിൽ കിടക്കുന്ന മഹാനാഗമേ, “എന്റെ നദി എന്റേതാകുന്നു; ഞാൻ അതിനെ എനിക്കായി ഉണ്ടാക്കി” എന്നു പറഞ്ഞവനേ. യെഹെസ്കേൽ 29:2, 3.</w:t>
      </w:r>
    </w:p>
    <w:p>
      <w:pPr>
        <w:pStyle w:val="ArticleBody"/>
        <w:jc w:val="left"/>
      </w:pPr>
      <w:r>
        <w:rPr>
          <w:rFonts w:ascii="Nirmala UI" w:hAnsi="Nirmala UI" w:eastAsia="Nirmala UI" w:cs="Nirmala UI"/>
        </w:rPr>
        <w:t>ഈജിപ്ത് മഹാസർപ്പം ആകുന്നു; ഫറവോന്റെ നിരീശ്വരവാദം ഫ്രഞ്ച് വിപ്ലവത്തിന്റെ നിരീശ്വരവാദത്തെയും ഇരുപത്തൊന്നാം നൂറ്റാണ്ടിലെ ആഗോളവാദത്തെയും മുൻകൂട്ടി സൂചിപ്പിച്ചു. ഇരുപത്തൊന്നാം നൂറ്റാണ്ടിലെ ഭൂമിമൃഗത്തിന്റെ പരിധിക്കുള്ളിലുള്ള ആ ആഗോളവാദം ഡെമോക്രാറ്റിക് പാർട്ടിയാൽ പ്രതിനിധീകരിക്കപ്പെടുന്നു. ദൈവം ഈജിപ്തിനെതിരെ ആണെന്നു യെഹെസ്കേൽ വ്യക്തമാക്കുന്നു; അധ്യായത്തിൽ പിന്നീടായി, ദൈവം ഈജിപ്തിനെ വടക്കൻ രാജാവിന്നു ഏല്പിക്കുമെന്നു യെഹെസ്കേൽ വ്യക്തമാക്കുന്നു; ആ ഭാഗത്തിൽ ആ രാജാവിനെ നെബൂഖദ്‌നേസർ എന്നു തിരിച്ചറിയുന്നു, അവൻ അന്ത്യദിനങ്ങളിലെ വ്യാജ വടക്കൻ രാജാവിനെ പ്രതിനിധീകരിക്കുന്നു. ആ വ്യാജ വടക്കൻ രാജാവ് പാപ്പത്വമാണ്; തന്റെ ശിക്ഷയുടെ ദണ്ഡായി നെബൂഖദ്‌നേസർ നിർവഹിച്ച സേവനത്തിനായി ദൈവം ഈജിപ്തിനെ വടക്കൻ രാജാവിന്നു ഏല്പിക്കുമെന്നു ദൈവം യെഹെസ്കേലിലൂടെ വ്യക്തമാക്കുന്നു. പിമ്പുമഴ എത്തിച്ചേരുന്ന കാലഘട്ടത്തിൽ താൻ ഈജിപ്തിനെ പോപ്പിന്നു ഏല്പിക്കുമെന്നു അവൻ വ്യക്തമാക്കുന്നു.</w:t>
      </w:r>
    </w:p>
    <w:p>
      <w:pPr>
        <w:pStyle w:val="ArticleScripture"/>
        <w:jc w:val="left"/>
      </w:pPr>
      <w:r>
        <w:rPr>
          <w:rFonts w:ascii="Nirmala UI" w:hAnsi="Nirmala UI" w:eastAsia="Nirmala UI" w:cs="Nirmala UI"/>
        </w:rPr>
        <w:t>ഇരുപത്തേഴാം ആണ്ടിൽ, ഒന്നാം മാസത്തിൽ, മാസത്തിന്റെ ഒന്നാം ദിവസത്തിൽ, യഹോവയുടെ വചനം എനിക്കു വന്നതു ഇപ്രകാരം: മനുഷ്യപുത്രാ, ബാബേൽരാജാവായ നെബൂഖദ്‌നേസർ തന്റെ സൈന്യത്തെ സൂരിനെതിരെ മഹത്തായ ഒരു സേവനം ചെയ്‍വാൻ ഇടയാക്കി; എല്ലാ തലയും മുടിയില്ലാതെയായി, എല്ലാ തോളും ഊരിമുറിഞ്ഞു; എങ്കിലും സൂരിനെതിരെ ചെയ്ത സേവനത്തിന്നായി അവന്നു, അവന്റെ സൈന്യത്തിന്നും, യാതൊരു കൂലിയും ലഭിച്ചില്ല. ആകയാൽ യഹോവയായ കർത്താവ് ഇപ്രകാരം അരുളിച്ചെയ്യുന്നു: ഇതാ, ഞാൻ മിസ്രയീംദേശത്തെ ബാബേൽരാജാവായ നെബൂഖദ്‌നേസർക്കു കൊടുക്കുന്നു; അവൻ അതിന്റെ സമുഹസമ്പത്തിനെ കൊണ്ടുപോകും, അതിന്റെ കൊള്ള എടുത്തുകൊള്ളും, അതിന്റെ ഇര പിടിച്ചെടുക്കും; അതു അവന്റെ സൈന്യത്തിന്നു കൂലിയായിരിക്കും. അവൻ അതിന്റെ നേരെ ചെയ്ത സേവനത്തിന്നു പ്രതിഫലമായി ഞാൻ അവന്നു മിസ്രയീംദേശം കൊടുത്തിരിക്കുന്നു; അവർ എനിക്കുവേണ്ടി പ്രവർത്തിച്ചിരിക്കകൊണ്ടു തന്നേ, എന്നു യഹോവയായ കർത്താവ് അരുളിച്ചെയ്യുന്നു. ആ ദിവസത്തിൽ ഞാൻ യിസ്രായേൽഗൃഹത്തിന്റെ കൊമ്പ് മുളെക്കുമാറാക്കും; അവരുടെ നടുവിൽ നിനക്കു വായ്തുറപ്പു കൊടുക്കും; അപ്പോൾ ഞാൻ യഹോവ ആകുന്നു എന്നു അവർ അറിയും. യെഹേസ്കേൽ 29:17–21.</w:t>
      </w:r>
    </w:p>
    <w:p>
      <w:pPr>
        <w:pStyle w:val="ArticleBody"/>
        <w:jc w:val="left"/>
      </w:pPr>
      <w:r>
        <w:rPr>
          <w:rFonts w:ascii="Nirmala UI" w:hAnsi="Nirmala UI" w:eastAsia="Nirmala UI" w:cs="Nirmala UI"/>
        </w:rPr>
        <w:t>ദൈവം “യിസ്രായേൽഗൃഹത്തിന്റെ കൊമ്പ് മുളപ്പിക്കുമാറാക്കുന്ന” ആ “ദിവസം” 2001 സെപ്റ്റംബർ 11 ആകുന്നു; അന്നാണ് പിന്നിലത്തെ മഴ തളിച്ചുതുടങ്ങിയത്. അന്നസമയത്ത് കർത്താവ് കാവൽക്കാരെ ഉയർത്തി, മൂന്നാം അയ്യോയുടെ “കാഹളനാദം കേൾക്കുവിൻ” എന്നു അരുളിച്ചെയ്തു; കാരണം, ദൈവം “അവരുടെ നടുവിൽ നിനക്കു വായ്തുറപ്പു നലകും” എന്നു അവൻ വ്യക്തമാക്കിയിരുന്നു. “നടുവിൽ” എന്നത് 2001 സെപ്റ്റംബർ 11-ന് ആരംഭിച്ച പിന്നിലത്തെ മഴയുടെ തളിക്കൽമുതൽ, പരിശുദ്ധാത്മാവ് അളവില്ലാതെ ചൊരിയപ്പെടുന്ന ഞായറാഴ്ചാനിയമത്തിൽ അവസാനിക്കുന്നതുവരെ ഉള്ള കാലഘട്ടത്തെ സൂചിപ്പിക്കുന്നു. ആ രണ്ടു അടയാളങ്ങളുടെ മദ്ധ്യേ (നടുവിൽ), രണ്ടു സാക്ഷികൾ, അഥവാ രണ്ടു കൊമ്പുകൾ, തങ്ങളുടെ സാക്ഷ്യം നലകുമായിരുന്നു; ഒടുവിൽ 2020-ൽ അവർ ഇരുവരും വീഥിയിൽ കൊല്ലപ്പെടുന്നതുവരെ.</w:t>
      </w:r>
    </w:p>
    <w:p>
      <w:pPr>
        <w:pStyle w:val="ArticleBody"/>
        <w:jc w:val="left"/>
      </w:pPr>
      <w:r>
        <w:rPr>
          <w:rFonts w:ascii="Nirmala UI" w:hAnsi="Nirmala UI" w:eastAsia="Nirmala UI" w:cs="Nirmala UI"/>
        </w:rPr>
        <w:t>അവർ കൊല്ലപ്പെടുന്നതിന് മുമ്പ് തങ്ങളുടെ സാക്ഷ്യം അറിയിച്ചു; കൊല്ലപ്പെട്ടതിന് ശേഷം അവർ ഏഴിൽപ്പെട്ട എട്ടാമനായി വീണ്ടും ജീവിപ്പിക്കപ്പെട്ടു. അവർ നാസ്തികതയുടെ (ഈജിപ്ത്)യും അച്ചാരഭ്രഷ്ടതയുടെ (സോദോം)യും ഡ്രാഗൺശക്തിയാൽ കൊല്ലപ്പെട്ടു. അവർ ദൈവത്തിനായി നിർവഹിച്ച സേവനത്തിനായി, അവർക്കു പ്രതിഫലമായി ഈജിപ്ത് നല്കാമെന്ന് അവൻ വാഗ്ദാനം ചെയ്തു. ദാനിയേൽ പതിനൊന്നാം അധ്യായത്തിലെ നാൽപ്പത്തൊന്നാം വാക്യത്തിൽ വടക്കൻ രാജാവ് യുണൈറ്റഡ് സ്റ്റേറ്റ്സ് എന്ന മഹിമയുള്ള ദേശത്തെ കീഴടക്കുമ്പോൾ, തുടർന്ന് അവൻ ഈജിപ്തിനെയും കൈവശമാക്കുന്നു; കാരണം ദൈവത്തിന്റെ പരിപാലനപ്രവർത്തനത്തിൽ നിർവഹിച്ച സേവനത്തിനുള്ള അവന്റെ പ്രതിഫലം അതാണ്.</w:t>
      </w:r>
    </w:p>
    <w:p>
      <w:pPr>
        <w:pStyle w:val="ArticleScripture"/>
        <w:jc w:val="left"/>
      </w:pPr>
      <w:r>
        <w:rPr>
          <w:rFonts w:ascii="Nirmala UI" w:hAnsi="Nirmala UI" w:eastAsia="Nirmala UI" w:cs="Nirmala UI"/>
        </w:rPr>
        <w:t>അശ്ശൂരാ, നീ എന്റെ കോപത്തിന്റെ വടി ആകുന്നു; അവരുടെ കയ്യിലെ ദണ്ഡു എന്റെ ക്രോധം തന്നേ. ഞാൻ അവനെ കപടജാതിയുടെ നേരെ അയക്കും; എന്റെ ഉഗ്രകോപത്തിന്റെ ജനത്തിന്റെ നേരെ ഞാൻ അവന്നു കല്പന കൊടുക്കും; അവൻ കൊള്ള എടുത്തുകൊള്ളുകയും, ഇര പിടിച്ചുകൊള്ളുകയും, വീഥികളിലെ ചെളിപോലെ അവരെ ചവിട്ടിമെതിക്കയും ചെയ്യേണ്ടതിന്നു. യെശയ്യാവു 10:5, 6.</w:t>
      </w:r>
    </w:p>
    <w:p>
      <w:pPr>
        <w:pStyle w:val="ArticleBody"/>
        <w:jc w:val="left"/>
      </w:pPr>
      <w:r>
        <w:rPr>
          <w:rFonts w:ascii="Nirmala UI" w:hAnsi="Nirmala UI" w:eastAsia="Nirmala UI" w:cs="Nirmala UI"/>
        </w:rPr>
        <w:t>അശ്ശൂര്യൻ ഉത്തരരാജാവാണ്; അവൻ പാപ്പത്വത്തെ, അന്ത്യകാലത്തിലെ ഉത്തരരാജാവിന്റെ കൃത്രിമ പ്രതിരൂപത്തെ, പ്രതിനിധീകരിക്കുന്നു. ഇസ്രായേലിന്റെ നിരന്തരമായ കലാപം നിമിത്തം, ഉത്തരരാജ്യത്തിന്റെയും ദക്ഷിണരാജ്യത്തിന്റെയും മേൽ ന്യായവിധി വരുത്തുവാൻ അശ്ശൂരും ബാബേലും ഉപയോഗിക്കപ്പെട്ടു.</w:t>
      </w:r>
    </w:p>
    <w:p>
      <w:pPr>
        <w:pStyle w:val="ArticleScripture"/>
        <w:jc w:val="left"/>
      </w:pPr>
      <w:r>
        <w:rPr>
          <w:rFonts w:ascii="Nirmala UI" w:hAnsi="Nirmala UI" w:eastAsia="Nirmala UI" w:cs="Nirmala UI"/>
        </w:rPr>
        <w:t>“‘ഇങ്ങനെ ഇസ്രായേൽ തന്റെ സ്വന്തം ദേശത്തുനിന്ന് അശ്ശൂരിലേക്കു ബദ്ധരായി കൊണ്ടുപോകപ്പെട്ടു,’ ‘കാരണം അവർ യഹോവയായ തങ്ങളുടെ ദൈവത്തിന്റെ ശബ്ദം അനുസരിച്ചില്ല; അവന്റെ നിയമം ലംഘിച്ചു; യഹോവയുടെ ദാസനായ മോശെ കല്പിച്ച സകലവും അവഗണിച്ചു.’ 2 രാജാക്കന്മാർ 17:7, 11, 14–16, 20, 23; 18:12.”</w:t>
      </w:r>
    </w:p>
    <w:p>
      <w:pPr>
        <w:pStyle w:val="ArticleScripture"/>
        <w:jc w:val="left"/>
      </w:pPr>
      <w:r>
        <w:rPr>
          <w:rFonts w:ascii="Nirmala UI" w:hAnsi="Nirmala UI" w:eastAsia="Nirmala UI" w:cs="Nirmala UI"/>
        </w:rPr>
        <w:t>“പത്ത് ഗോത്രങ്ങളിന്മേൽ വരുത്തപ്പെട്ട ഭയങ്കര ന്യായവിധികളിൽ കർത്താവിന്നു ജ്ഞാനപൂർണ്ണവും കരുണാപൂർണ്ണവും ആയ ഒരു ഉദ്ദേശ്യം ഉണ്ടായിരുന്നു. അവരുടെ പിതാക്കന്മാരുടെ ദേശത്തിൽ അവരിലൂടെ ഇനി ചെയ്യാൻ കഴിയാതിരുന്ന കാര്യം, അവരെ ജാതികളിലെ അന്യജനങ്ങളുടെ ഇടയിൽ ചിതറിച്ചുവിടുന്നതിലൂടെ അവൻ നിർവഹിക്കാൻ ശ്രമിക്കുമായിരുന്നു. മനുഷ്യജാതിയുടെ രക്ഷകനിലൂടെ ലഭിക്കുന്ന ക്ഷമ പ്രയോജനപ്പെടുത്തുവാൻ തിരഞ്ഞെടുക്കുന്ന എല്ലാവരുടെയും രക്ഷയ്ക്കായുള്ള അവന്റെ പദ്ധതി ഇനിയും നിറവേറേണ്ടതായിരുന്നു; ഇസ്രായേലിന്മേൽ വരുത്തപ്പെട്ട കഷ്ടതകളിലൂടെ ഭൂമിയിലെ ജാതികൾക്കു തന്റെ മഹത്വം വെളിപ്പെടേണ്ട വഴിയെ അവൻ ഒരുക്കിക്കൊണ്ടിരുന്നു. അടിമത്തത്തിലേക്കു കൊണ്ടുപോകപ്പെട്ട എല്ലാവരും മാനസാന്തരമില്ലാത്തവർ ആയിരുന്നില്ല. അവരുടെ ഇടയിൽ ദൈവത്തോടു സത്യനിഷ്ഠരായി നിലകൊണ്ട ചിലരും, അവന്റെ സന്നിധിയിൽ തങ്ങളെ താഴ്ത്തിയ മറ്റുചിലരും ഉണ്ടായിരുന്നു. ഇവരിലൂടെ, ‘ജീവനുള്ള ദൈവത്തിന്റെ പുത്രന്മാർ’ (ഹോശേയ 1:10), അവൻ അശ്ശൂർ രാജ്യത്തിന്റെ പരിധിക്കുള്ളിലെ അനേകരെ തന്റെ സ്വഭാവഗുണങ്ങളെയും തന്റെ ന്യായപ്രമാണത്തിന്റെ ഉപകാരപരതയെയും അറിയുന്നതിലേക്കു കൊണ്ടുവരുമായിരുന്നു.” പ്രവാചകന്മാരും രാജാക്കന്മാരും, 292.</w:t>
      </w:r>
    </w:p>
    <w:p>
      <w:pPr>
        <w:pStyle w:val="ArticleBody"/>
        <w:jc w:val="left"/>
      </w:pPr>
      <w:r>
        <w:rPr>
          <w:rFonts w:ascii="Nirmala UI" w:hAnsi="Nirmala UI" w:eastAsia="Nirmala UI" w:cs="Nirmala UI"/>
        </w:rPr>
        <w:t>വടക്കൻ രാജാക്കന്മാരെ തന്റെ ന്യായവിധിയുടെ ഉപകരണമായി കർത്താവ് ഉപയോഗിച്ചു; ആ വടക്കൻ രാജാക്കന്മാരോടു അദ്ദേഹം പിന്തുടർന്ന ബൈബിളിലെ സിദ്ധാന്തം, അവർ നിർവഹിച്ച സേവനങ്ങൾക്ക് അവർക്കു പ്രതിഫലം നൽകപ്പെടേണ്ടതുണ്ടായിരുന്നു എന്നതായിരുന്നു.</w:t>
      </w:r>
    </w:p>
    <w:p>
      <w:pPr>
        <w:pStyle w:val="ArticleScripture"/>
        <w:jc w:val="left"/>
      </w:pPr>
      <w:r>
        <w:rPr>
          <w:rFonts w:ascii="Nirmala UI" w:hAnsi="Nirmala UI" w:eastAsia="Nirmala UI" w:cs="Nirmala UI"/>
        </w:rPr>
        <w:t>അതു തന്നെയുള്ള വീട്ടിൽ തന്നേ പാർത്തു, അവർ തരുന്നതു തിന്നുകയും കുടിക്കുകയും ചെയ്‍വിൻ; തൊഴിലാളി തന്റെ കൂലിക്കു യോഗ്യനാകുന്നു. വീട്ടിൽനിന്നു വീട്ടിലേക്കു മാറിപ്പോകരുത്. ലൂക്കാ 10:7.</w:t>
      </w:r>
    </w:p>
    <w:p>
      <w:pPr>
        <w:pStyle w:val="ArticleBody"/>
        <w:jc w:val="left"/>
      </w:pPr>
      <w:r>
        <w:rPr>
          <w:rFonts w:ascii="Nirmala UI" w:hAnsi="Nirmala UI" w:eastAsia="Nirmala UI" w:cs="Nirmala UI"/>
        </w:rPr>
        <w:t>വേഗത്തിൽ വരാനിരിക്കുന്ന ഞായറാഴ്ച നിയമസമയത്ത് അമേരിക്കൻ ഐക്യനാടുകൾ അവരുടെ പരീക്ഷാകാലത്തിന്റെ പാനപാത്രം നിറച്ച് തീർക്കുമ്പോൾ, കർത്താവ് പാപ്പാസഭയെ അവരെ ശിക്ഷിക്കാൻ ഉപയോഗിക്കുന്നു; അതിനുള്ള പ്രതിഫലമായി, നിർവഹിച്ച സേവനങ്ങൾക്ക് പകരം അവൻ മിസ്രയീമിനെ പാപ്പാസഭയ്ക്ക് ഏല്പിക്കുന്നു. ദൈവത്തിന്റെ പ്രവചനവചനം മിസ്രയീം പാപ്പാസഭയ്ക്ക് ഏല്പിക്കപ്പെടുന്നു എന്നു വ്യക്തമായി പ്രസ്താവിക്കുന്നു; ദാനിയേൽ അദ്ധ്യായം പതിനൊന്നിലെ നാല്പത്തിരണ്ടും നാല്പത്തിമൂന്നും വാക്യങ്ങൾ ഈ സത്യത്തെ സ്ഥിരീകരിക്കുന്നു. നിർവഹിച്ച സേവനങ്ങൾക്ക് പാപ്പായ്ക്ക് ലഭിക്കുന്ന പ്രതിഫലം, പത്ത് രാജാക്കന്മാർ ഉയർത്തിപ്പിടിക്കുന്ന തലവനായും ലോകവ്യാപകമായ മൃഗത്തിന്റെ പ്രതിമയുടെ മേൽ ഭരണം നടത്തുന്നവനായും അവൻ മാറുന്നതാകുന്നു.</w:t>
      </w:r>
    </w:p>
    <w:p>
      <w:pPr>
        <w:pStyle w:val="ArticleBody"/>
        <w:jc w:val="left"/>
      </w:pPr>
      <w:r>
        <w:rPr>
          <w:rFonts w:ascii="Nirmala UI" w:hAnsi="Nirmala UI" w:eastAsia="Nirmala UI" w:cs="Nirmala UI"/>
        </w:rPr>
        <w:t>അമേരിക്കൻ ഐക്യനാടുകളിലെ മൃഗത്തിന്റെ പ്രതിമയുടെ കാലത്ത്, ട്രംപ് സർപ്പശക്തികളിന്മേൽ ജയിക്കുന്നു; കാരണം അവൻ ഏഴ് തലകളിൽ ഒന്നായ എട്ടാമത്തെ തലയാകുന്നു. 2020-ൽ ട്രംപിനെ സംഹരിച്ച സർപ്പശക്തിയായ ഡെമോക്രാറ്റിക് പാർട്ടിയുടെ തകർച്ച ഇപ്പോൾ സംഭവിച്ചുകൊണ്ടിരിക്കുന്നു. ദൈവത്തിന്റെ വചനം ഒരിക്കലും പരാജയപ്പെടുകയില്ല. ഡെമോക്രാറ്റിക് പാർട്ടിയുടെ “ഒട്ടകത്തിന്റെ പിന്നെല്ല് പൊട്ടിക്കുന്ന അവസാന തൂവൽ” ഇസ്‌ലാമിന്റെ വ്യാജപ്രവാചകനാകുന്നു. 2023 ഒക്ടോബർ 7-ലെ ആക്രമണം, അതിന്റെ പിന്തുണയുടെ അടിത്തറയ്ക്കുള്ളിൽ ഒരു വിള്ളൽ സ്ഥാപിച്ചു; അതിന് കാരണമായി കണക്കാക്കാനാകുന്നത്, ജാതികളെ കോപിപ്പിക്കുകയും വ്യാകുലപ്പെടുത്തുകയും ചെയ്യുന്ന ഇസ്‌ലാമിന്റെ പങ്ക് മാത്രമാണ്. ഇതോടൊപ്പം കൂടുതൽ ആക്രമണങ്ങളും ഉണ്ടാകും; അവ കൂടുതൽ വിഭജനം സൃഷ്ടിക്കുമ്പോൾ, സർപ്പം വിട്ടയച്ച അനധികൃത കുടിയേറ്റത്തിന്റെ പ്രളയത്തിന്റെ മൗഢ്യം തിരിച്ചറിയുന്ന ഭൂമിയിലെ മൃഗത്തിന്റെ പൗരന്മാരിൽ ഒരു വിഭാഗത്തെ ഒന്നിപ്പിക്കുകയും ചെയ്യും. ഇതു സാമ്പത്തിക പ്രതിസന്ധിയും സൃഷ്ടിക്കും, എങ്കിലും ആ പ്രതിസന്ധി ഇതിനകം ഇവിടെ തന്നെയുണ്ട്.</w:t>
      </w:r>
    </w:p>
    <w:p>
      <w:pPr>
        <w:pStyle w:val="ArticleScripture"/>
        <w:jc w:val="left"/>
      </w:pPr>
      <w:r>
        <w:rPr>
          <w:rFonts w:ascii="Nirmala UI" w:hAnsi="Nirmala UI" w:eastAsia="Nirmala UI" w:cs="Nirmala UI"/>
        </w:rPr>
        <w:t>“അപ്പോൾ മഹാവഞ്ചകൻ ദൈവത്തെ സേവിക്കുന്നവരാണ് ഈ അനർത്ഥങ്ങൾക്ക് കാരണമെന്നു മനുഷ്യരെ വിശ്വസിപ്പിക്കും. സ്വർഗ്ഗത്തിന്റെ അസന്തോഷം ഉണർത്തിയിരിക്കുന്ന വിഭാഗം, ദൈവകല്പനകളോടുള്ള തങ്ങളുടെ അനുസരണം ലംഘകരോടു നിരന്തരമായ ശാസനയായി നിലകൊള്ളുന്നവരായ അവരുടെ മേൽ തന്നേ എല്ലാ കഷ്ടതകളുടെയും കുറ്റം ചുമത്തും. ഞായറാഴ്ച ശബ്ബത്തിനെ ലംഘിക്കുന്നതിലൂടെ മനുഷ്യർ ദൈവത്തെ അപമാനിക്കുന്നുവെന്നു പ്രഖ്യാപിക്കപ്പെടും; ഈ പാപം ഞായറാഴ്ച ആചരണം കർശനമായി നിർബന്ധിതമാക്കുന്നതുവരെ അവസാനിക്കാത്ത വിപത്തുകളെ വരുത്തിയിരിക്കുന്നുവെന്നും; നാലാം കല്പനയുടെ അവകാശവാദങ്ങൾ മുന്നോട്ടുവെച്ച് ഇങ്ങനെ ഞായറാഴ്ചയോടുള്ള ഭക്താഭിവന്ദനം തകർക്കുന്നവർ ജനങ്ങളെ കലഹത്തിലാഴ്ത്തുന്നവരാണെന്നും, ദൈവകൃപയിലേക്കും ഭൗതിക സമൃദ്ധിയിലേക്കുമുള്ള അവരുടെ പുനഃസ്ഥാപനം തടയുന്നവരാണെന്നും പ്രഖ്യാപിക്കപ്പെടും. ഇപ്രകാരം, പണ്ടുകാലത്ത് ദൈവദാസന്റെ നേരെ ഉന്നയിക്കപ്പെട്ട കുറ്റാരോപണം വീണ്ടും ആവർത്തിക്കപ്പെടും; അതിനുള്ള ആധാരങ്ങളും അതുപോലെതന്നെ സ്ഥാപിതമായവയായിരിക്കും: ‘അഹാബ് ഏലീയാവിനെ കണ്ടപ്പോൾ അഹാബ് അവനോടു: യിസ്രായേലിനെ കലക്കുന്നവൻ നീയോ എന്നു ചോദിച്ചു. അതിന്നു അവൻ: ഞാൻ യിസ്രായേലിനെ കലക്കിയിട്ടില്ല; യഹോവയുടെ കല്പനകളെ നിങ്ങൾ ഉപേക്ഷിച്ചു ബാലവിഗ്രഹങ്ങളെ അനുഗമിച്ചതുകൊണ്ടു നീയും നിന്റെ അപ്പന്റെ കുടുംബവും തന്നേ കലക്കിയതു’ 1 രാജാക്കന്മാർ 18:17, 18. വ്യാജാരോപണങ്ങളാൽ ജനങ്ങളുടെ ക്രോധം കത്തിച്ചെഴുന്നേല്ക്കുമ്പോൾ, അവർ ദൈവത്തിന്റെ ദൂതന്മാരോടു സ്വീകരിക്കുന്ന നിലപാട്, വിശ്വാസത്യാഗിയായ യിസ്രായേൽ ഏലീയാവിനോടു സ്വീകരിച്ച നിലപാടിനോട് അത്യന്തം സാമ്യമുള്ളതായിരിക്കും.” The Great Controversy, 590.</w:t>
      </w:r>
    </w:p>
    <w:p>
      <w:pPr>
        <w:pStyle w:val="ArticleBody"/>
        <w:jc w:val="left"/>
      </w:pPr>
      <w:r>
        <w:rPr>
          <w:rFonts w:ascii="Nirmala UI" w:hAnsi="Nirmala UI" w:eastAsia="Nirmala UI" w:cs="Nirmala UI"/>
        </w:rPr>
        <w:t>ശബ്ബത്ത് ആചരിക്കുന്നവർ “ദൈവിക അനുഗ്രഹവും കാലിക സമൃദ്ധിയും” നീക്കിക്കളയപ്പെട്ടതിന്റെ കാരണമായി തിരിച്ചറിയപ്പെടും. നമ്മുടെ മുമ്പിൽ തന്നെയിരിക്കുന്ന ഈ കാലഘട്ടത്തെ വിവരണപ്പെടുത്തുമ്പോൾ, അവൾ ഏലീയാവിനെയും അഹാബുമായുള്ള അവന്റെ ഇടപെടലിനെയും പരാമർശിക്കുന്നു. അവർ പരസ്പരം തമ്മിൽ ചുമത്തിയ കുറ്റാരോപണങ്ങൾ കാർമേൽപർവ്വതത്തിന്റെ മുമ്പാകെ നടന്നു. ഉടൻ വരാനിരിക്കുന്ന ഞായറാഴ്ച നിയമത്തിന് മുമ്പായി, ക്രമേണ ശക്തിപ്രാപിക്കുന്ന ന്യായവിധികളാൽ കാലിക സമൃദ്ധിയും ദൈവിക അനുഗ്രഹവും നീക്കിക്കളയപ്പെടുന്നു. ഇപ്പോൾ ഉദ്ധരിച്ച ഭാഗം ഞായറാഴ്ച നിയമപരീക്ഷണകാലത്ത് സംഭവിക്കുന്ന സംഭവങ്ങളുടെ ഒരു പരമ്പരയെ സൂചിപ്പിക്കുന്നു; എന്നാൽ രണ്ട് പരീക്ഷണകാലങ്ങൾ ഉണ്ട്. യുഎസ് ഐക്യനാടുകളുടെ പരിധിക്കുള്ളിൽ സംഭവിക്കുന്ന മൃഗത്തിന്റെ പ്രതിമയുടെ പരീക്ഷണം, അതിനുശേഷം മുഴുവൻ ലോകത്തും ആവർത്തിക്കപ്പെടുന്നു. ആ ഭാഗത്തിൽ വിവരണപ്പെടുത്തിയിരിക്കുന്ന എല്ലാ സംഭവങ്ങളും ഉടൻ വരാനിരിക്കുന്ന ഞായറാഴ്ച നിയമത്തിലേക്കു നയിക്കുന്ന ചരിത്രത്തിൽ ഒരു പ്രവാചകപരമായ നിവൃത്തിയെ കണ്ടെത്തുന്നു; അതിനുശേഷം അനുഗമിക്കുന്ന ലോകവ്യാപകമായ ഞായറാഴ്ച നിയമ പ്രതിസന്ധിയുടെ ചരിത്രത്തിലും അതുപോലെ തന്നേ.</w:t>
      </w:r>
    </w:p>
    <w:p>
      <w:pPr>
        <w:pStyle w:val="ArticleBody"/>
        <w:jc w:val="left"/>
      </w:pPr>
      <w:r>
        <w:rPr>
          <w:rFonts w:ascii="Nirmala UI" w:hAnsi="Nirmala UI" w:eastAsia="Nirmala UI" w:cs="Nirmala UI"/>
        </w:rPr>
        <w:t>ഒൻപതാം വാല്യമായ *Testimonies* എന്ന ഗ്രന്ഥത്തിന്റെ ആദ്യ അനുച്ഛേദം, പതിനൊന്നാം പേജിൽ ആരംഭിക്കുന്നതു കൊണ്ടു NINE-ELEVEN എന്ന് തിരിച്ചറിയപ്പെടുന്നതായി, ഇങ്ങനെ പ്രസ്താവിക്കുന്നു: “നാം അന്ത്യകാലത്തിൽ ജീവിച്ചുകൊണ്ടിരിക്കുന്നു. അതിവേഗത്തിൽ നിവൃത്തിയാകുന്ന കാലചിഹ്നങ്ങൾ ക്രിസ്തുവിന്റെ വരവ് അത്യന്തം സമീപിച്ചിരിക്കുന്നതായി പ്രഖ്യാപിക്കുന്നു. നാം ജീവിക്കുന്ന ഈ ദിവസങ്ങൾ ഗൗരവപൂർണ്ണവും പ്രാധാന്യമുള്ളതുമാകുന്നു. ദൈവത്തിന്റെ ആത്മാവ് ഭൂമിയിൽനിന്ന് ക്രമേണയായെങ്കിലും ഉറപ്പായിത്തന്നെ പിൻവലിക്കപ്പെടുകയാണ്. ദൈവകൃപയെ നിരസിക്കുന്നവരുടെമേൽ ബാധകളും ന്യായവിധികളും ഇതിനകം പതിച്ചുകൊണ്ടിരിക്കുന്നു. കരയിലും കടലിലും വരുന്ന മഹാദുരന്തങ്ങൾ, സമൂഹത്തിന്റെ അസ്ഥിരാവസ്ഥ, യുദ്ധഭീഷണികൾ—ഇവ സകലവും അപശകുനസൂചകങ്ങളാകുന്നു. ഏറ്റവും മഹത്തായ പ്രാധാന്യമുള്ള സമീപിക്കുന്ന സംഭവങ്ങളെ ഇവ മുൻകൂട്ടി സൂചിപ്പിക്കുന്നു.” വിവരണം തുടർന്നുപോകുമ്പോൾ, പതിനാലാം പേജിൽ നാം ഇങ്ങനെ കാണുന്നു: “വിദ്യാഭ്യാസവിദഗ്ധരുടെയും രാഷ്ട്രനായകരുടെയും ഇടയിലും ഇപ്പോഴുള്ള സാമൂഹ്യാവസ്ഥയുടെ അടിസ്ഥാനം രൂപപ്പെടുത്തുന്ന കാരണങ്ങളെ ഗ്രഹിക്കുന്നവർ വളരെ കുറവാണ്. ഭരണത്തിന്റെ പിടിവാളുകൾ കൈവശം വഹിക്കുന്നവർക്ക് നൈതിക അധഃപതനം, ദാരിദ്ര്യം, ഭിക്ഷാടനം, വർധിച്ചുവരുന്ന കുറ്റകൃത്യങ്ങൾ എന്നീ പ്രശ്നങ്ങൾക്ക് പരിഹാരം കാണാൻ കഴിയുന്നില്ല. വ്യാപാരപ്രവർത്തനങ്ങളെ കൂടുതൽ സുരക്ഷിതമായ അടിസ്ഥാനത്തിൽ സ്ഥാപിക്കാൻ അവർ വ്യർഥമായി പരിശ്രമിച്ചുകൊണ്ടിരിക്കുന്നു. മനുഷ്യർ ദൈവവചനത്തിന്റെ ഉപദേശങ്ങളിലേക്ക് കൂടുതൽ ശ്രദ്ധ ചെലുത്തുമായിരുന്നു എങ്കിൽ, തങ്ങളെ ആശയക്കുഴപ്പത്തിലാക്കുന്ന പ്രശ്നങ്ങൾക്ക് അവർ ഒരു പരിഹാരം കണ്ടെത്തുമായിരുന്നുവേൻ.”</w:t>
      </w:r>
    </w:p>
    <w:p>
      <w:pPr>
        <w:pStyle w:val="ArticleScripture"/>
        <w:jc w:val="left"/>
      </w:pPr>
      <w:r>
        <w:rPr>
          <w:rFonts w:ascii="Nirmala UI" w:hAnsi="Nirmala UI" w:eastAsia="Nirmala UI" w:cs="Nirmala UI"/>
        </w:rPr>
        <w:t>ക്രിസ്തുവിന്റെ രണ്ടാം വരവിന് തൊട്ടുമുമ്പുള്ള ലോകത്തിന്റെ അവസ്ഥയെ തിരുവെഴുത്തുകൾ വിവരിക്കുന്നു. കവർച്ചയാലും ചൂഷണത്താലും മഹാസമ്പത്ത് കെട്ടിച്ചേർക്കുന്ന മനുഷ്യരെക്കുറിച്ചു ഇപ്രകാരം എഴുതപ്പെട്ടിരിക്കുന്നു: ‘നിങ്ങൾ അന്ത്യദിവസങ്ങൾക്കായി നിക്ഷേപം കെട്ടിച്ചേർത്തിരിക്കുന്നു. ഇതാ, നിങ്ങളുടെ വയലുകൾ കൊയ്ത്തവരായ തൊഴിലാളികളുടെ കൂലി നിങ്ങൾ വഞ്ചനയാൽ പിടിച്ചുവെച്ചതു നിലവിളിക്കുന്നു; കൊയ്ത്തവരുടെ നിലവിളികൾ സബയോത്തിന്റെ കർത്താവിന്റെ ചെവികളിൽ എത്തിച്ചേർന്നിരിക്കുന്നു. നിങ്ങൾ ഭൂമിയിൽ ആഡംബരത്തിലും സുഖഭോഗത്തിലും ജീവിച്ചിരിക്കുന്നു; അറുപ്പുദിവസത്തിലെപ്പോലെ നിങ്ങളുടെ ഹൃദയങ്ങളെ പോഷിപ്പിച്ചിരിക്കുന്നു. നിങ്ങൾ നീതിമാനെ കുറ്റം വിധിച്ച് കൊന്നിരിക്കുന്നു; അവൻ നിങ്ങളോടു പ്രതിരോധിക്കുന്നില്ല.’ യാക്കോബ് 5:3–6.</w:t>
      </w:r>
    </w:p>
    <w:p>
      <w:pPr>
        <w:pStyle w:val="ArticleBody"/>
        <w:jc w:val="left"/>
      </w:pPr>
      <w:r>
        <w:rPr>
          <w:rFonts w:ascii="Nirmala UI" w:hAnsi="Nirmala UI" w:eastAsia="Nirmala UI" w:cs="Nirmala UI"/>
        </w:rPr>
        <w:t>അവസാന ദിവസങ്ങളിൽ മനുഷ്യർ “വ്യാപാര പ്രവർത്തനങ്ങളെ കൂടുതൽ സുരക്ഷിതമായ ഒരു അടിസ്ഥാനത്തിൽ സ്ഥാപിക്കുവാൻ വ്യർത്ഥമായി പോരാടിക്കൊണ്ടിരിക്കുന്നു.” ഡെമോക്രാറ്റുകളും, അവരുടെ പ്രചാരണ യന്ത്രവും, ആഗോളവാദി ബാങ്കർമാരും വ്യർത്ഥമായി പോരാടിക്കൊണ്ടിരിക്കുന്നു; ബൈഡൻ ഭരണകൂടം കൈവരിച്ചുവെന്ന് അവർ അവകാശപ്പെടുന്ന യഥാർത്ഥ സാമ്പത്തിക സ്ഥിരതയെക്കുറിച്ച് അവർ അസത്യം പ്രചരിപ്പിക്കുന്നു. “ക്രിസ്തുവിന്റെ രണ്ടാം വരവിന് തൊട്ടുമുമ്പുള്ള ലോകത്തിന്റെ” പ്രതീകങ്ങളിൽ ഒന്നാകുന്നത്, “കവർച്ചയാലും ബലമായി പിരിച്ചെടുക്കലാലും” “വിപുലമായ സമ്പത്ത് സമാഹരിച്ച” മനുഷ്യരാണ്. സിസ്റ്റർ വൈറ്റ് ഉദ്ധരിച്ച യാക്കോബിന്റെ പുസ്തകത്തിലെ വാക്യങ്ങൾക്ക് മുമ്പുള്ള മൂന്ന് വാക്യങ്ങൾ ഇവയാണ്:</w:t>
      </w:r>
    </w:p>
    <w:p>
      <w:pPr>
        <w:pStyle w:val="ArticleScripture"/>
        <w:jc w:val="left"/>
      </w:pPr>
      <w:r>
        <w:rPr>
          <w:rFonts w:ascii="Nirmala UI" w:hAnsi="Nirmala UI" w:eastAsia="Nirmala UI" w:cs="Nirmala UI"/>
        </w:rPr>
        <w:t>ഇപ്പോൾ കേൾപ്പിൻ, സമ്പന്നന്മാരേ, നിങ്ങളിൽ വരുവാനുള്ള ദുരിതങ്ങളെക്കുറിച്ചു കരഞ്ഞ് വിലപിപ്പിൻ. നിങ്ങളുടെ സമ്പത്ത് കെട്ടുപോയിരിക്കുന്നു; നിങ്ങളുടെ വസ്ത്രങ്ങൾ പുഴു തിന്നവയായിരിക്കുന്നു. നിങ്ങളുടെ പൊന്നും വെള്ളിയും ക്ഷയിച്ചിരിക്കുന്നു; അവയുടെ ക്ഷയം നിങ്ങളെതിരെ സാക്ഷിയായിരിക്കും, അഗ്നിപോലെ നിങ്ങളുടെ മാംസത്തെ തിന്നുകളയും. അന്ത്യദിവസങ്ങൾക്കായി നിങ്ങൾ ധനം കൂട്ടിവെച്ചിരിക്കുന്നു. യാക്കോബ് 5:1–3.</w:t>
      </w:r>
    </w:p>
    <w:p>
      <w:pPr>
        <w:pStyle w:val="ArticleBody"/>
        <w:jc w:val="left"/>
      </w:pPr>
      <w:r>
        <w:rPr>
          <w:rFonts w:ascii="Nirmala UI" w:hAnsi="Nirmala UI" w:eastAsia="Nirmala UI" w:cs="Nirmala UI"/>
        </w:rPr>
        <w:t>“അവസാന ദിവസങ്ങളുടെ” ഒരു പ്രവചനപരമായ ലക്ഷണം, വഞ്ചനയാൽ സമ്പാദിക്കപ്പെട്ട അതിശയകരമായ സമ്പത്തിനാൽ പ്രസിദ്ധരായി അറിയപ്പെടുന്ന പുരുഷന്മാർ ഉണ്ടായിരിക്കുമെന്നതാണ്. ആ പുരുഷന്മാർ പ്രതിദിനം വാർത്തകളിൽ നിറഞ്ഞുനിൽക്കുന്നു. ആ സമയം ഇപ്പോൾ എത്തിച്ചേർന്നിരിക്കുന്നു. ആ സമയത്ത്, ആ ലോകബാങ്കർമാരുടെയും ബില്യൺപതികളുടെയും സമ്പത്ത് തുരുമ്പേറുന്ന സ്വർണ്ണവും വെള്ളിയും ആയി പ്രതിനിധീകരിക്കപ്പെടുന്നു. വെള്ളിയും സ്വർണ്ണവും തുരുമ്പേറുന്നില്ല; അതുകൊണ്ട്, അവസാന ദിവസങ്ങളിൽ ധനികരുടെ സമ്പത്തിന്മേൽ പൂർണ്ണമായി അപ്രതീക്ഷിതമായ ഒന്നാണ് സംഭവിക്കുന്നതെന്ന് തിരുവെഴുത്തുകൾ സൂചിപ്പിക്കുന്നു; കാരണം അവരുടെ സ്വർണ്ണവും വെള്ളിയും തുരുമ്പേറേണ്ടതാകുന്നു. ആ സാമ്പത്തിക തകർച്ചയുടെ മുൻസൂചന മൂന്നാം കഷ്ടത്തിന്റെ വരവോടുകൂടെ, 2001 സെപ്റ്റംബർ 11-ന് സംഭവിച്ചു. മൂന്നാം കഷ്ടത്തിന്റെ ഇസ്‌ലാം ബൈബിൾ പ്രവചനത്തിലെ കിഴക്കൻ കാറ്റാണ്; അവസാന ദിവസങ്ങളിൽ തർഷീശിന്റെ കപ്പലുകളാൽ പ്രതിനിധീകരിക്കപ്പെടുന്ന സാമ്പത്തിക വ്യവസ്ഥയെ മുങ്ങിക്കുന്നതു ആ കിഴക്കൻ കാറ്റുതന്നെയാണ്.</w:t>
      </w:r>
    </w:p>
    <w:p>
      <w:pPr>
        <w:pStyle w:val="ArticleScripture"/>
        <w:jc w:val="left"/>
      </w:pPr>
      <w:r>
        <w:rPr>
          <w:rFonts w:ascii="Nirmala UI" w:hAnsi="Nirmala UI" w:eastAsia="Nirmala UI" w:cs="Nirmala UI"/>
        </w:rPr>
        <w:t>ഇതാ, രാജാക്കന്മാർ ഒന്നിച്ചുകൂടി; അവർ ഒരുമിച്ച് കടന്നുപോയി. അവർ അതു കണ്ടു, അതുകൊണ്ട് അതിശയിച്ചു; അവർ കലങ്ങി, വേഗത്തിൽ ഔടിപ്പോയി. അവിടെ ഭയം അവരെ പിടികൂടി, പ്രസവവേദന അനുഭവിക്കുന്ന സ്ത്രീയുടെ വേദനപോലെ വേദനയും. നീ കിഴക്കൻ കാറ്റുകൊണ്ട് തർശീശിന്റെ കപ്പലുകളെ തകർക്കുന്നു. സങ്കീർത്തനങ്ങൾ 48:4–7.</w:t>
      </w:r>
    </w:p>
    <w:p>
      <w:pPr>
        <w:pStyle w:val="ArticleBody"/>
        <w:jc w:val="left"/>
      </w:pPr>
      <w:r>
        <w:rPr>
          <w:rFonts w:ascii="Nirmala UI" w:hAnsi="Nirmala UI" w:eastAsia="Nirmala UI" w:cs="Nirmala UI"/>
        </w:rPr>
        <w:t>മൂന്നാമത്തെ കഷ്ടതയിലെ ഇസ്‌ലാം ഉത്പാദിപ്പിക്കുന്ന, ജാതികളുടെ ക്രമേണ വളരുന്ന കോപത്തെ (പ്രസവവേദനയിലുള്ള സ്ത്രീയെപ്പോലെ) പ്രതിനിധീകരിക്കുന്ന കിഴക്കൻ കാറ്റ് തർശീശിന്റെ കപ്പലുകളെ മുങ്ങിക്കളയുമ്പോൾ, ആഗോളവാദി രാജാക്കന്മാരും കോടീശ്വരന്മാരും ബാങ്കർമാരും ഭയത്താലും വേദനയാലും കലങ്ങുന്നു. ഇസ്‌ലാം പ്രാദേശികവും ആഗോളവുമായ സമ്പദ്‌വ്യവസ്ഥയെ തകർക്കുകയും, ഡെമോക്രാറ്റുകളുടെയും ആഗോളവാദികളുടെയും ശക്തിക്കല്ല, ട്രംപിന്റെ ശക്തികൾക്കു തികച്ചും അനുകൂലമായി പ്രവർത്തിക്കുന്ന സാമ്പത്തികവും രാഷ്ട്രീയവുമായ ഒരു സാഹചര്യം സൃഷ്ടിക്കുവാൻ ഒരുങ്ങിയിരിക്കുന്നു; കാരണം “ചെയ്ത സേവനങ്ങൾക്കായി” വ്യാളിയുടെ അധികാരം ഏഴിൽപ്പെട്ട എട്ടാമത്തെ തലയ്ക്ക് നല്കപ്പെട്ടിരിക്കുന്നു. ഗ്രീക്കരുടെ സമസ്ത മേഖലയെയും കലക്കുവാൻ ദൈവം ട്രംപിനെ ഉപയോഗിച്ചു; കാരണം ഇപ്പോൾ ദൈവം സമസ്ത ലോകവും രണ്ടു വർഗ്ഗങ്ങളായി വിഭജിക്കപ്പെടേണ്ട സാഹചര്യങ്ങൾ വരുത്തിക്കൊണ്ടിരിക്കുന്നു.</w:t>
      </w:r>
    </w:p>
    <w:p>
      <w:pPr>
        <w:pStyle w:val="ArticleBody"/>
        <w:jc w:val="left"/>
      </w:pPr>
      <w:r>
        <w:rPr>
          <w:rFonts w:ascii="Nirmala UI" w:hAnsi="Nirmala UI" w:eastAsia="Nirmala UI" w:cs="Nirmala UI"/>
        </w:rPr>
        <w:t>ഇപ്പോൾ ആഗോളവാദികൾ പ്രവർത്തിപ്പിക്കുന്ന സാമ്പത്തിക സംവിധാനം ആദ്യം അവതരിപ്പിക്കപ്പെട്ടത് വുഡ്രോ വിൽസന്റെ പ്രസിഡൻസിയിലായിരുന്നു. സമീപിച്ചുകൊണ്ടിരുന്ന ഒന്നാം ലോകമഹായുദ്ധത്തിൽ നിന്ന് യുണൈറ്റഡ് സ്റ്റേറ്റ്സിനെ പുറത്തുവെക്കുമെന്ന വാഗ്ദാനത്തോടെ തെരഞ്ഞെടുക്കപ്പെട്ട ഒരു ഡെമോക്രാറ്റായിരുന്നു അദ്ദേഹം; എന്നാൽ ഒടുവിൽ ഒന്നാം ലോകമഹായുദ്ധകാലത്ത് അധ്യക്ഷത വഹിച്ച പ്രസിഡന്റായി അദ്ദേഹം മാറി. ഐക്യരാഷ്ട്രസഭയുടെ മുൻഗാമിയായ ലീഗ് ഓഫ് നേഷൻസിനെ മുന്നോട്ടു തള്ളിയതുകൊണ്ടാണ് വിൽസൺ ഏറ്റവും കൂടുതൽ അറിയപ്പെടുന്നത്. അദ്ദേഹത്തിന്റെ പ്രസിഡൻസിക്കാലത്ത്, 1913-ൽ ഫെഡറൽ റിസർവ് സിസ്റ്റത്തിന്റെ മേൽനോട്ടത്തിലേക്ക് രാജ്യത്തിന്റെ സാമ്പത്തിക ദിശാബോധം വിൽസൺ ഏൽപ്പിച്ചപ്പോൾ, യുണൈറ്റഡ് സ്റ്റേറ്റ്സിന്റെ ധനകാര്യ ഘടന ആഗോളവാദികളുടെ കൈകളിൽ ഏല്പിക്കപ്പെട്ടു.</w:t>
      </w:r>
    </w:p>
    <w:p>
      <w:pPr>
        <w:pStyle w:val="ArticleBody"/>
        <w:jc w:val="left"/>
      </w:pPr>
      <w:r>
        <w:rPr>
          <w:rFonts w:ascii="Nirmala UI" w:hAnsi="Nirmala UI" w:eastAsia="Nirmala UI" w:cs="Nirmala UI"/>
        </w:rPr>
        <w:t>ഒന്നാം ലോകമഹായുദ്ധകാലത്തെ ആ പ്രസിഡന്റിന്റെ പ്രവചനാത്മക സവിശേഷതകളിൽ ഒന്നായിരുന്നു യുദ്ധത്തിലേക്ക് പോകുകയില്ലെന്ന അവന്റെ വാഗ്ദാനം; അതു ഒരു അസത്യമായിരുന്നു. ലീഗ് ഓഫ് നേഷൻസ് എന്ന ഏക-ലോക ഭരണത്തെ പ്രോത്സാഹിപ്പിച്ച പ്രധാന ചരിത്രപുരുഷൻ അവനായിരുന്നു; കൂടാതെ അമേരിക്കൻ ഐക്യനാടുകളുടെ ധനകാര്യങ്ങളെ ലോക ബാങ്കർമാരുടെ കൈകളിൽ ഏല്പിക്കുന്നതിനു അവൻ അധ്യക്ഷനായി. അവൻ 1913 മുതൽ 1921 വരെ ഭരിച്ചു. 1919-ൽ, ലോകത്തോടുള്ള ഒത്തുതീർപ്പിനാൽ പ്രതീകീകരിക്കപ്പെടുന്ന അഡ്വെന്റിസത്തിന്റെ മൂന്നാം തലമുറ, വിൽസന്റെ ലോകത്തോടുള്ള ഒത്തുതീർപ്പിനോടു സമാന്തരമായി സഞ്ചരിച്ചു; കാരണം ആ രണ്ട് കൊമ്പുകളും പരസ്പരം സമാന്തരമായി സഞ്ചരിക്കുന്നു. ലാവൊദീക്യൻ അഡ്വെന്റിസത്തിന്റെ മൂന്നാം തലമുറയിൽ അവർ തങ്ങളുടെ വൈദ്യശുശ്രൂഷയുടെയും വിദ്യാഭ്യാസ വ്യവസ്ഥകളുടെയും നിയന്ത്രണം തങ്ങളുടെ ആത്മീയ പരമാധികാരത്തിന് പുറത്തുള്ളവരുടെ കൈകളിൽ ഏല്പിച്ചു. അതേ സമയത്ത്, വിൽസൺ അമേരിക്കൻ ഐക്യനാടുകളുടെ ധനകാര്യ പരമാധികാരം ആഗോളവാദി ബാങ്കർമാർക്കു കീഴടങ്ങിച്ചു; കൂടാതെ അമേരിക്കൻ ഐക്യനാടുകളുടെ രാഷ്ട്രീയ പരമാധികാരവും ആഗോളവാദികൾക്ക് സമർപ്പിക്കാൻ അവൻ ക്ഷീണമറിയാതെ പ്രവർത്തിച്ചെങ്കിലും, അതിൽ പരാജയപ്പെട്ടു.</w:t>
      </w:r>
    </w:p>
    <w:p>
      <w:pPr>
        <w:pStyle w:val="ArticleBody"/>
        <w:jc w:val="left"/>
      </w:pPr>
      <w:r>
        <w:rPr>
          <w:rFonts w:ascii="Nirmala UI" w:hAnsi="Nirmala UI" w:eastAsia="Nirmala UI" w:cs="Nirmala UI"/>
        </w:rPr>
        <w:t>ഒന്നാം ലോകമഹായുദ്ധകാലത്തെ പ്രസിഡന്റായിരുന്ന വിൽസൺ, മൂന്നാം ലോകമഹായുദ്ധത്തെ തിരിച്ചറിയിക്കുന്ന പ്രവാചകസ്വഭാവലക്ഷണങ്ങളെ പ്രതിനിധീകരിക്കുന്നു. ആഗോളവത്കരണ അജണ്ടയ്ക്കു ഏറ്റവും അനുയോജ്യമായ ദിശയിൽ, അമേരിക്കയുടെ സർവഭൗമാധികാരത്തിനല്ലാതെ, ആഗോള സമ്പദ്‌വ്യവസ്ഥയെ നിയന്ത്രിക്കുന്നതിൽ ഫെഡറൽ റിസർവ് പങ്കാളിയായിരിക്കുന്ന ഒരു ചരിത്രത്തെയാണ് അദ്ദേഹം പ്രതിനിധീകരിക്കുന്നത്. അവരുടെ ഭരണം അല്പകാലം മാത്രമുള്ളതെങ്കിലും, ബൈബിൾ പ്രവചനത്തിലെ ഏഴാമത്തെ രാജ്യമായി പുതിയ ലോകക്രമം ഒടുവിൽ തന്റെ ലക്ഷ്യം കൈവരിക്കുന്ന സമയത്തു നിലവിലുള്ള പ്രസിഡന്റിനെയും അദ്ദേഹം പ്രതിനിധീകരിക്കുന്നു. ഈ സത്യം രണ്ടു സാക്ഷികളുടെ അടിസ്ഥാനത്തിൽ സ്ഥാപിക്കപ്പെടുന്നു; കാരണം ഒന്നാം ലോകമഹായുദ്ധത്തിനു ശേഷം ലീഗ് ഓഫ് നേഷൻസിൽ ചേരുവാനുള്ള വിൽസന്റെ പരാജയപ്പെട്ട ശ്രമം, രണ്ടാം ലോകമഹായുദ്ധത്തിനു തൊട്ടുപിന്നാലെ അമേരിക്ക ഐക്യരാഷ്ട്രസഭയിൽ ചേർന്നതിന്റെ പ്രതിരൂപമായിരുന്നു. ഈ രണ്ടു സാക്ഷികളുടെ അടിസ്ഥാനത്തിൽ, ദേശീയ നാശം പിന്തുടരുന്ന ഉടൻ വരാനിരിക്കുന്ന ഞായറാഴ്ചാനിയമം, വുഡ്രോ വിൽസന്റെ പ്രസിഡൻസിമുതൽ ആഗോളവാദികൾ മുന്നോട്ടു നയിച്ചുകൊണ്ടിരിക്കുന്ന ഏക-ലോകഭരണമായി ഐക്യരാഷ്ട്രസഭയുടെ നടപ്പാക്കലിലേക്കു നയിക്കുന്നു.</w:t>
      </w:r>
    </w:p>
    <w:p>
      <w:pPr>
        <w:pStyle w:val="ArticleBody"/>
        <w:jc w:val="left"/>
      </w:pPr>
      <w:r>
        <w:rPr>
          <w:rFonts w:ascii="Nirmala UI" w:hAnsi="Nirmala UI" w:eastAsia="Nirmala UI" w:cs="Nirmala UI"/>
        </w:rPr>
        <w:t>ഏഴിൽ നിന്നുള്ള എട്ടാമത്തെയും അന്തിമവുമായ പ്രസിഡന്റിന്റെ ഭരണത്തിൽ ഈ പ്രവാചക സവിശേഷതകൾ ഉണ്ടായിരിക്കണം. വിൽസണിനെ തുടർന്ന് റിപ്പബ്ലിക്കനായ വാറൻ ഹാർഡിംഗ് വന്നു; അവൻ “ഗർജ്ജിക്കുന്ന ഇരുപതുകൾ” എന്നു വിളിക്കപ്പെട്ട കാലഘട്ടത്തിന് തുടക്കമിട്ടു. അതാണ് 1929-ലെ തകർച്ചയിലേക്ക് നയിച്ചത്; അത് മഹാമാന്ദ്യത്തിലേക്ക് നയിച്ചു; അതുവഴി രണ്ടാം ലോകമഹായുദ്ധത്തിലേക്കും നയിച്ചു. ട്രംപിന്റെ ആദ്യ പ്രസിഡൻസിയാണ് “ഗർജ്ജിക്കുന്ന ഇരുപതുകൾ”; ഭൂമിയിലെ മൃഗത്തിന്റെ ചരിത്രത്തിലെ ഏറ്റവും വലിയ മാന്ദ്യത്തിന് തുടക്കം കുറിക്കാനിരിക്കുകയാണ് ബൈഡൻ. ആ മാന്ദ്യത്തിന് മുൻനിഴലായിരുന്നത് 1929-ലെ തകർച്ച മാത്രമല്ല, എലൻ വൈറ്റിന്റെ കാലത്തെ “1837-ലെ ഭീതിയും” ആയിരുന്നു.</w:t>
      </w:r>
    </w:p>
    <w:p>
      <w:pPr>
        <w:pStyle w:val="ArticleBody"/>
        <w:jc w:val="left"/>
      </w:pPr>
      <w:r>
        <w:rPr>
          <w:rFonts w:ascii="Nirmala UI" w:hAnsi="Nirmala UI" w:eastAsia="Nirmala UI" w:cs="Nirmala UI"/>
        </w:rPr>
        <w:t>യുണൈറ്റഡ് സ്റ്റേറ്റ്സിലെ 1830-കളിലെ സാമ്പത്തിക മാന്ദ്യം സാധാരണയായി “1837-ലെ പാനിക്” എന്നു വിളിക്കപ്പെടുന്നു. അത് 1837 മുതൽ 1840-കളുടെ മദ്ധ്യകാലംവരെ നീണ്ടുനിന്ന, 1830-കളിലെ ദശകത്തിന്റെ വലിയൊരു ഭാഗത്തെ ഉൾക്കൊണ്ട ഗുരുതരമായ ഒരു സാമ്പത്തിക താഴ്ചയായിരുന്നു. 1837-ലെ പാനിക്കിന്റെ സവിശേഷതകൾ ധനകാര്യ പ്രതിസന്ധി, ബാങ്കുകളുടെ പരാജയം, വ്യാപകമായ തൊഴിലില്ലായ്മ, കൂടാതെ ദീർഘകാലം നീണ്ടുനിന്ന സാമ്പത്തിക കഷ്ടതകളുടെ കാലഘട്ടം എന്നിവയായിരുന്നു.</w:t>
      </w:r>
    </w:p>
    <w:p>
      <w:pPr>
        <w:pStyle w:val="ArticleBody"/>
        <w:jc w:val="left"/>
      </w:pPr>
      <w:r>
        <w:rPr>
          <w:rFonts w:ascii="Nirmala UI" w:hAnsi="Nirmala UI" w:eastAsia="Nirmala UI" w:cs="Nirmala UI"/>
        </w:rPr>
        <w:t>1929-ലെ തകർച്ചയെപ്പോലെതന്നെ, 1837-ലെ സാമ്പത്തിക ഭീതിയും ഒരു “ഊഹക്കച്ചവട കുമിള” മൂലമാണ് ഉണർന്നത്. 1837-ൽ ആ കുമിള പൊട്ടിത്തെറിച്ചപ്പോൾ, അതിന്റെ ഫലമായി വ്യാപകമായ ദിവാളിത്തങ്ങളും സാമ്പത്തിക നഷ്ടങ്ങളും ഉണ്ടായി. ആ ഊഹക്കച്ചവട കുമിളയുടെ അനന്തരഫലമായി അനവധി ബാങ്കുകൾ പരാജയപ്പെട്ടു; അതുവഴി ബാങ്കിംഗ് സംവിധാനത്തിലേക്കുള്ള വിശ്വാസം നഷ്ടപ്പെടുകയും വ്യാപകമായ സാമ്പത്തിക ഭീതി പടരുകയും ചെയ്തു. അന്താരാഷ്ട്ര വ്യാപാരത്തിലെ ഇടിവും അമേരിക്കൻ കയറ്റുമതികളിലേക്കുള്ള ആവശ്യത്തിലെ കുറവും മൂലം കൂടുതൽ രൂക്ഷമായ ആഗോള സാമ്പത്തിക മാന്ദ്യം, അമേരിക്കൻ ഐക്യനാടുകളിലെ സാമ്പത്തിക ദുരവസ്ഥയ്ക്ക് കാരണമായി.</w:t>
      </w:r>
    </w:p>
    <w:p>
      <w:pPr>
        <w:pStyle w:val="ArticleBody"/>
        <w:jc w:val="left"/>
      </w:pPr>
      <w:r>
        <w:rPr>
          <w:rFonts w:ascii="Nirmala UI" w:hAnsi="Nirmala UI" w:eastAsia="Nirmala UI" w:cs="Nirmala UI"/>
        </w:rPr>
        <w:t>1929-ലെ തകർച്ച, മഹാമന്ദ്യത്തിന്റെ ആരംഭത്തെ അടയാളപ്പെടുത്തിയതു, ഓഹരി വിപണിയിലെ ഒരു സാട്ടാഭ്രമം അതിനു മുൻപുണ്ടായിരുന്നതായിരുന്നു. 1920-കളിൽ, അമേരിക്കൻ ഐക്യനാടുകളിൽ “റോറിംഗ് ട്വന്റീസ്” എന്നറിയപ്പെട്ടിരുന്ന സാമ്പത്തിക സമൃദ്ധിയുടെ ഒരു കാലഘട്ടം നിലനിന്നു; അതിന്റെ സവിശേഷതകൾ അതിവേഗ വ്യാവസായിക വളർച്ച, സാങ്കേതിക നവീകരണം, വ്യാപകമായ ആശാവാദം എന്നിവയായിരുന്നു. ഈ കാലത്ത്, എളുപ്പത്തിൽ ലഭ്യമായ കടം, മാർജിൻ ട്രേഡിംഗ് (കടം വാങ്ങിയ പണത്തിൽ ഓഹരികൾ വാങ്ങൽ), കൂടാതെ അടിസ്ഥാന മൂല്യത്തെക്കാൾ ഭാവിയിൽ വില ഉയരുമെന്ന പ്രതീക്ഷയെ അടിസ്ഥാനമാക്കിയുള്ള സാട്ടാ ഓഹരി വാങ്ങൽ എന്നിവയുടെ പ്രചോദനത്താൽ, ഓഹരി വിപണിയിലെ സാട്ടം കുത്തനെ ഉയർന്നു. ഓഹരി വിലകൾ നിലനിറുത്താനാകാത്ത തോതുകളിലേക്ക് ഉയർന്നു; അവ പ്രതിനിധാനം ചെയ്തിരുന്ന കമ്പനികളുടെ ആന്തരിക മൂല്യത്തെ വളരെ അധികമായി മറികടന്ന നിലയിലേക്കായിരുന്നു അത്.</w:t>
      </w:r>
    </w:p>
    <w:p>
      <w:pPr>
        <w:pStyle w:val="ArticleBody"/>
        <w:jc w:val="left"/>
      </w:pPr>
      <w:r>
        <w:rPr>
          <w:rFonts w:ascii="Nirmala UI" w:hAnsi="Nirmala UI" w:eastAsia="Nirmala UI" w:cs="Nirmala UI"/>
        </w:rPr>
        <w:t>2000 മാർച്ചിൽ നിന്ന് 2002 ഒക്ടോബർ വരെ “ഡോട്ട്-കോം ബബിൾ” പൊട്ടിത്തെറിച്ചു. 2001 സെപ്റ്റംബർ 11 ആ സാമ്പത്തിക തകർച്ചയുടെ നടുവിൽ സംഭവിച്ചു. തുടർന്ന്, 2008-ൽ ഭവന വിപണിയിലെ ബബിൾ പൊട്ടിത്തെറിച്ചു; അതിനെ ആഗോള സാമ്പത്തിക പ്രതിസന്ധി അല്ലെങ്കിൽ മഹാമാന്ദ്യം എന്നു വിളിച്ചു.</w:t>
      </w:r>
    </w:p>
    <w:p>
      <w:pPr>
        <w:pStyle w:val="ArticleBody"/>
        <w:jc w:val="left"/>
      </w:pPr>
      <w:r>
        <w:rPr>
          <w:rFonts w:ascii="Nirmala UI" w:hAnsi="Nirmala UI" w:eastAsia="Nirmala UI" w:cs="Nirmala UI"/>
        </w:rPr>
        <w:t>ഞായറാഴ്ചാ നിയമത്തിലേക്കു നയിക്കുന്ന കാലഘട്ടത്തിൽ, അമേരിക്കൻ ഐക്യനാടുകളുടെ പൗരന്മാരുടെ ഭൗതിക സമൃദ്ധി നീക്കിക്കളയപ്പെടുന്നു. ഈ ഭൗതിക സമൃദ്ധിയുടെ നീക്കം ഒരു ലക്ഷത്തി നാൽപ്പത്തിനാലായിരത്തിന്റെ മുദ്രയിടുന്ന സമയത്തിനിടെയാണ് സംഭവിക്കുന്നത്. മുദ്രയിടുന്ന സമയത്തിന്റെ ആദ്യ വഴികാട്ടിക്കല്ല് ഒരു സാമ്പത്തിക തകർച്ചയിൽ ഉൾക്കൊള്ളപ്പെട്ടിരുന്നതായിരുന്നു. 2001 സെപ്റ്റംബർ 11 മൂന്നാമത്തെ ദൂതന്റെ അധികാരപ്രാപ്തിയായിരുന്നു; അതേ ദൂതൻ 1844-ൽ എത്തിയപ്പോൾ, ആ ചരിത്രവും ഒരു സാമ്പത്തിക തകർച്ചയിൽ ഉൾക്കൊള്ളപ്പെട്ടിരുന്നതായിരുന്നു. 1844 ഉടൻ വരാനിരിക്കുന്ന ഞായറാഴ്ചാ നിയമത്തിന്റെ പ്രതിരൂപമാണ്; 2001 സെപ്റ്റംബർ 11 മുദ്രയിടുന്ന കാലഘട്ടത്തിന്റെ ആരംഭവുമാണ്. ഒരു കാര്യത്തിന്റെ ആരംഭംകൊണ്ടാണ് യേശു എപ്പോഴും അതിന്റെ അന്ത്യത്തെ ദൃഷ്ടാന്തീകരിക്കുന്നത്. 1929-ലെ തകർച്ച രണ്ടാം ലോകമഹായുദ്ധത്തിന് മുമ്പായി സംഭവിക്കുകയും അതിലേക്കു നയിക്കുകയും ചെയ്തു.</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“മറ്റു ജാതികളിലുള്ളവർക്കു നമ്മുടെ വെളിച്ചം പ്രകാശിപ്പിച്ചുകൊണ്ട് ദൈവം നമ്മെ ചെയ്യേണ്ടതായി വിട്ടിരിക്കുന്ന പ്രവൃത്തി ചെയ്യുന്നതിൽ നിന്ന് നമ്മെ ഒരു ജനമായി പിന്നോട്ടു തടഞ്ഞുവെച്ചിരിക്കുന്നത്, നമ്മുടെ ഇടയിൽ കാണപ്പെട്ട മടിച്ചുപോക്കുള്ള അവഗണനയും കുറ്റകരമായ അവിശ്വാസവും ആകുന്നു. ഈ മഹത്തായ പ്രവൃത്തിയിൽ മുന്നോട്ടു ചുവടുവെക്കാനും അപകടസാധ്യതകൾ ഏറ്റെടുക്കാനും ഒരു ഭീരുത്വമുണ്ട്; ചെലവഴിക്കുന്ന സാമ്പത്തികസാധനങ്ങൾ യാതൊരു ഫലവും തിരികെ കൊണ്ടുവരാതിരിക്കുമോ എന്ന ഭയം നിലനിൽക്കുന്നു. സാധനങ്ങൾ വിനിയോഗിച്ചിട്ടും അതിലൂടെ ആത്മാക്കൾ രക്ഷിക്കപ്പെട്ടതായി നമുക്ക് കാണാൻ കഴിയാതിരിക്കുകയാണെങ്കിൽ എന്ത്? നമ്മുടെ സാധനങ്ങളിൽ ഒരു ഭാഗം പൂർണ്ണനഷ്ടമായി പോകുകയാണെങ്കിൽ എന്ത്? ഒന്നും ചെയ്യാതിരിക്കുന്നതിനെക്കാൾ പ്രവർത്തിക്കുകയും പ്രവർത്തിച്ചുകൊണ്ടിരിക്കുകയും ചെയ്യുന്നതാണ് മെച്ചം. ഇതോ അതോ ഏത് വിജയിക്കും എന്നു നിങ്ങൾ അറിയുന്നില്ല. മനുഷ്യർ പാറ്റന്റ് അവകാശങ്ങളിൽ നിക്ഷേപം നടത്തി വലിയ നഷ്ടങ്ങൾ ഏറ്റുവാങ്ങുന്നു; അതിനെ സ്വാഭാവികമായ കാര്യമായി കണക്കാക്കുന്നു. എന്നാൽ ദൈവത്തിന്റെ പ്രവൃത്തിയിലും ദൈവകാര്യത്തിലും മുന്നോട്ടു നീങ്ങാൻ മനുഷ്യർ ഭയപ്പെടുന്നു. ആത്മാക്കളെ രക്ഷിക്കുന്ന പ്രവൃത്തിയിൽ നിക്ഷേപിച്ചപ്പോൾ ഉടൻ പ്രതിഫലം ലഭിക്കാത്ത പണം, അവർക്കു പൂർണ്ണനഷ്ടമായിത്തോന്നുന്നു. ഇപ്പോൾ ദൈവകാര്യത്തിൽ അത്ര അല്പമായി മാത്രം വിനിയോഗിക്കപ്പെടുകയും സ്വാർത്ഥമായി കൈവശം വെക്കപ്പെടുകയും ചെയ്യുന്ന ആ സാധനങ്ങൾ, കുറച്ചുകാലത്തിനകം സകല വിഗ്രഹങ്ങളോടുകൂടെ മുയലുകളുടെയും വവ്വാലുകളുടെയും അടുക്കൽ എറിയപ്പെടും. നിത്യദൃശ്യങ്ങളുടെ യാഥാർത്ഥ്യം മനുഷ്യന്റെ ഇന്ദ്രിയങ്ങൾക്ക് തുറന്നുകാണുമ്പോൾ, പണത്തിന്റെ മൂല്യം വളരെ പെട്ടെന്നുതന്നെ ഇടിയുകയും വിലകുറയുകയും ചെയ്യും.”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നാൽപ്പത്തിയഞ്ചാംത്</dc:title>
  <dc:subject>ബൈബിള്‍ പ്രവചനത്തിന്റെയും സമകാലിക സംഭവങ്ങളുടെയും വ്യാഖ്യാനം: ആധുനിക രാഷ്ട്രീയത്തെയും മതപ്രതീകാത്മകതയെയും കുറിച്ചുള്ള ഒരു ദൃഷ്ടികോണം</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