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ദാനിയേൽ പുസ്തകം - നൂറ്റിനാല്പത്തിയാറ്</w:t>
      </w:r>
    </w:p>
    <w:p>
      <w:pPr>
        <w:pStyle w:val="ArticleSubtitle"/>
        <w:jc w:val="left"/>
      </w:pPr>
      <w:r>
        <w:rPr>
          <w:rFonts w:ascii="Nirmala UI" w:hAnsi="Nirmala UI" w:eastAsia="Nirmala UI" w:cs="Nirmala UI"/>
        </w:rPr>
        <w:t>പ്രവചനത്തിന്റെ നൂലിഴകൾ അഴിച്ചുപരിശോധിക്കൽ: അവസാന പ്രസിഡന്റ്, ഏകാധിപത്യം, കൂടാതെ വരാനിരിക്കുന്ന ഞായറാഴ്ചാ നിയമം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2024-03-19</w:t>
      </w:r>
    </w:p>
    <w:p>
      <w:pPr>
        <w:pStyle w:val="ArticleBody"/>
        <w:jc w:val="left"/>
      </w:pPr>
      <w:r>
        <w:rPr>
          <w:rFonts w:ascii="Nirmala UI" w:hAnsi="Nirmala UI" w:eastAsia="Nirmala UI" w:cs="Nirmala UI"/>
        </w:rPr>
        <w:t>വരാനിരിക്കുന്ന ഞായറാഴ്ചനിയമത്തിലേക്കു നയിക്കുന്ന ചരിത്രത്തിൽ, അമേരിക്കൻ ഐക്യനാടുകളുടെ അന്തിമ പ്രസിഡണ്ട് ഏകാധിപതിയായി അധികാരപ്രാപ്തനാകുമ്പോൾ നിലനിൽക്കുന്ന പ്രവചനപരമായ പരിസരം തിരിച്ചറിയുന്ന പ്രക്രിയയിലാണ് നാം. ശൂന്യാവകാശത്തിൽ ഒന്നും സംഭവിക്കുന്നില്ല; ഭൂമിയിലെ മൃഗത്തിന്റെ പൗരജനവിഭാഗം ട്രംപിനെക്കുറിച്ചുള്ള അവരുടെ വിലയിരുത്തലിൽ ഏകദേശം സമമായി വിഭജിക്കപ്പെട്ടിരിക്കുന്നു. അവന്റെ കാഴ്ചപ്പാടിനോട് സഹാനുഭൂതി പുലർത്തുന്നവർക്ക്, അവൻ എന്തുകൊണ്ട് “ചതുപ്പുനിലം” ശുദ്ധീകരിക്കേണ്ടതുണ്ടെന്ന്, ട്രംപ് ഏകാധിപതിയുടെ പങ്ക് ഏറ്റെടുക്കാതെ അത് സംഭവിക്കുന്നത് എന്തുകൊണ്ട് പ്രായോഗികമായി അസാധ്യമാണെന്ന് എളുപ്പത്തിൽ മനസ്സിലാക്കാൻ കഴിയും. ഏറ്റവും ശക്തരായ ഏകാധിപതികൾ, തങ്ങൾ ചെയ്യാൻ ശ്രമിക്കുന്ന പ്രവൃത്തിക്ക് ജനസംഖ്യയിലെ ഉയർന്ന ശതമാനത്തിന്റെ പിന്തുണ ലഭിക്കുന്നവരാണ്. ഹിറ്റ്ലർ അധികാരത്തിലെത്തുന്നതിനു മുമ്പ്, ഒരു അപ്പത്തുണ്ട് വാങ്ങാൻ പണത്താൽ നിറഞ്ഞ ഒരു കൈവണ്ടി വേണ്ടിവരുമായിരുന്നു.</w:t>
      </w:r>
    </w:p>
    <w:p>
      <w:pPr>
        <w:pStyle w:val="ArticleBody"/>
        <w:jc w:val="left"/>
      </w:pPr>
      <w:r>
        <w:rPr>
          <w:rFonts w:ascii="Nirmala UI" w:hAnsi="Nirmala UI" w:eastAsia="Nirmala UI" w:cs="Nirmala UI"/>
        </w:rPr>
        <w:t>ഹിറ്റ്ലർ അതിനെ മറിച്ചുമറിച്ചു; ജർമൻ ജനങ്ങൾ ആ ചരിത്രത്തിലെ വലിയൊരു ഭാഗത്തെ അംഗീകരിക്കാൻ ആഗ്രഹിക്കാത്തിരുന്നാലും, തന്റെ പ്രവർത്തനങ്ങൾക്ക് ഹിറ്റ്ലറിന് വ്യാപകമായ പിന്തുണ ഉണ്ടായിരുന്നു. അമേരിക്കൻ ഐക്യനാടുകളെയും, സമസ്ത ലോകത്തെയും അഭിമുഖീകരിക്കുന്ന വിഷയങ്ങൾ പൗരന്മാരുടെ ഇടയിൽ ഒരു വേർതിരിവ് സൃഷ്ടിച്ചുകൊണ്ടിരിക്കുന്നു; ഇപ്പോൾ അതിരുകൾ വരച്ചുകൊണ്ടിരിക്കുന്നു. വിപ്ലവയുദ്ധം മുതൽ 1798 വരെ ഉള്ള കാലഘട്ടം ഒരു തയ്യാറെടുപ്പിന്റെ കാലത്തെ പ്രതിനിധീകരിക്കുന്നു; അത് ഒരു ലക്ഷം നാല്പത്തിനാലായിരം പേരുടെ മുദ്രയിടപ്പെടുന്ന സമയത്തോട് ഒത്തുചേരുന്നു. പാട്രിയറ്റ് ആക്ട് വിപ്ലവയുദ്ധത്തിന്റെ ആത്മീയ ആവർത്തനത്തിന്റെ ആരംഭത്തെ അടയാളപ്പെടുത്തി. യേശു എപ്പോഴും അവസാനം ആരംഭത്തിലൂടെ ദൃഷ്ടാന്തീകരിക്കുന്നു; ഭൂമിയിലെ മൃഗം ഒരു വിപ്ലവയുദ്ധത്തോടെയാണ് ആരംഭിച്ചത്, അതിനാൽ അതു അത്തരം ഒന്നോടെയാകും അവസാനിക്കുകയും ചെയ്യുക. ആദ്യത്തേത് അക്ഷരാർത്ഥത്തിലായിരുന്നു; അവസാനത്തേത് ആത്മീയമാണ്.</w:t>
      </w:r>
    </w:p>
    <w:p>
      <w:pPr>
        <w:pStyle w:val="ArticleBody"/>
        <w:jc w:val="left"/>
      </w:pPr>
      <w:r>
        <w:rPr>
          <w:rFonts w:ascii="Nirmala UI" w:hAnsi="Nirmala UI" w:eastAsia="Nirmala UI" w:cs="Nirmala UI"/>
        </w:rPr>
        <w:t>അമേരിക്കൻ സിവിൽ യുദ്ധം അക്ഷരാർത്ഥത്തിലുള്ളതായിരുന്നു; അത് അന്ത്യദിവസങ്ങളിൽ വീണ്ടും ആവർത്തിക്കപ്പെടേണ്ടതുമാണ്. അത് ആദ്യ റിപ്പബ്ലിക്കൻ പ്രസിഡന്റിന്റെ വരവിനെ അടയാളപ്പെടുത്തി; ആ ആദ്യ പ്രസിഡന്റ് അവസാന റിപ്പബ്ലിക്കൻ പ്രസിഡന്റിന്റെ പ്രതിരൂപമാണ്. റിപ്പബ്ലിക്കൻ പാർട്ടി ദാസ്യവിരുദ്ധ പാർട്ടിയായി ഉദ്ഭവിച്ചു; ദീർഘകാലമായി സ്ഥാപിതമായിരുന്ന ഡെമോക്രാറ്റുകളുടെ ദാസ്യാനുകൂല പാർട്ടിക്കെതിരെ നിലകൊള്ളുന്നതിനായാണ് അതിന്റെ രൂപീകരണം. ആ രാഷ്ട്രീയ തർക്കം സിവിൽ യുദ്ധത്തെയും ലിങ്കൺ പ്രസിഡന്റായിത്തീരുന്നതിനെയും ഉത്പാദിപ്പിച്ചു. അതിനാൽ ആദ്യ റിപ്പബ്ലിക്കൻ പ്രസിഡന്റിനെ സിവിൽ യുദ്ധത്തിൽ നിന്ന് വേർതിരിച്ചുനിർത്തുന്നത് അസാധ്യമാണ്; അതുപോലെ, അവസാന റിപ്പബ്ലിക്കൻ പ്രസിഡന്റ് സിവിൽ യുദ്ധത്തിനുള്ള ഒരു തത്സമയ മുൻസൂചനയെ അവകാശമായി ഏറ്റെടുക്കും. യേശു ആത്മീയ ലോകത്തെ ദൃശ്യവൽക്കരിക്കുന്നതിനായി സ്വാഭാവിക ലോകത്തെ ഉപയോഗിച്ചു. സർപ്പത്തിന്റെ പാർട്ടിക്കു തന്റെ പിതാവായി അസത്യത്തിന്റെ പിതാവുണ്ട്; ഡെമോക്രാറ്റിക് പാർട്ടിയുടെ മുഖമുദ്ര അസത്യമാണ്. ഈ തന്ത്രത്തിന്റെ ഒരു ശാസ്ത്രീയ ഉദാഹരണം, അവർ ന്യൂനപക്ഷങ്ങളോടു സഹാനുഭൂതി പുലർത്തുന്ന പാർട്ടിയാണെന്ന അവരുടെ അവകാശവാദമാണ്.</w:t>
      </w:r>
    </w:p>
    <w:p>
      <w:pPr>
        <w:pStyle w:val="ArticleScripture"/>
        <w:jc w:val="left"/>
      </w:pPr>
      <w:r>
        <w:rPr>
          <w:rFonts w:ascii="Nirmala UI" w:hAnsi="Nirmala UI" w:eastAsia="Nirmala UI" w:cs="Nirmala UI"/>
        </w:rPr>
        <w:t>കള്ളപ്രവാചകന്മാരെ സൂക്ഷിച്ചുകൊൾവിൻ; അവർ ആടുകളുടെ വസ്ത്രം ധരിച്ച് നിങ്ങളുടെ അടുക്കൽ വരുന്നു, എന്നാൽ ഉള്ളിൽ അവർ പിടിച്ചുതിന്നുന്ന ചെന്നായ്ക്കളാകുന്നു. അവരുടെ ഫലങ്ങളാൽ നിങ്ങൾ അവരെ അറിയും. മുള്ളുകളിൽ നിന്ന് മുന്തിരിപ്പഴം പറിക്കുമോ? അല്ലെങ്കിൽ മുള്ളിച്ചെടികളിൽ നിന്ന് അത്തിപ്പഴം ശേഖരിക്കുമോ? അതുപോലെതന്നെ എല്ലാ നല്ല വൃക്ഷവും നല്ല ഫലം കായ്ക്കുന്നു; പക്ഷേ ദുഷിച്ച വൃക്ഷം ദോഷഫലം കായ്ക്കുന്നു. നല്ല വൃക്ഷത്തിന് ദോഷഫലം കായ്ക്കാൻ കഴിയുകയില്ല; ദുഷിച്ച വൃക്ഷത്തിനും നല്ല ഫലം കായ്ക്കാൻ കഴിയുകയില്ല. നല്ല ഫലം കായ്ക്കാത്ത എല്ലാ വൃക്ഷവും വെട്ടിക്കളഞ്ഞ് തീയിൽ എറിയപ്പെടുന്നു. ആകയാൽ അവരുടെ ഫലങ്ങളാൽ നിങ്ങൾ അവരെ അറിയും. മത്തായി 7:15–20.</w:t>
      </w:r>
    </w:p>
    <w:p>
      <w:pPr>
        <w:pStyle w:val="ArticleBody"/>
        <w:jc w:val="left"/>
      </w:pPr>
      <w:r>
        <w:rPr>
          <w:rFonts w:ascii="Nirmala UI" w:hAnsi="Nirmala UI" w:eastAsia="Nirmala UI" w:cs="Nirmala UI"/>
        </w:rPr>
        <w:t>ഒരു വൃക്ഷം എന്തു ഫലം കായ്ക്കുമെന്നത് അതിന്റെ വേരുകളാണ് നിർണ്ണയിക്കുന്നത്; ഡെമോക്രാറ്റിക് പാർട്ടിയുടെ വേരുകൾ അവരുടെ ദാസ്യാനുകൂല നിലപാടിലാണ്. റിപ്പബ്ലിക്കൻ പാർട്ടിയുടെ വേരുകൾ അവരുടെ ദാസ്യവിരുദ്ധ നിലപാടിലാണ്.</w:t>
      </w:r>
    </w:p>
    <w:p>
      <w:pPr>
        <w:pStyle w:val="ArticleScripture"/>
        <w:jc w:val="left"/>
      </w:pPr>
      <w:r>
        <w:rPr>
          <w:rFonts w:ascii="Nirmala UI" w:hAnsi="Nirmala UI" w:eastAsia="Nirmala UI" w:cs="Nirmala UI"/>
        </w:rPr>
        <w:t>ഞാൻ നിന്നോടു വാദിച്ചാലും, യഹോവേ, നീ നീതിമാനാകുന്നു; എങ്കിലും നിന്റെ ന്യായവിധികളെക്കുറിച്ചു ഞാൻ നിന്നോടു സംസാരിക്കട്ടെ: ദുഷ്ടന്മാരുടെ വഴി എന്തുകൊണ്ടു അഭിവൃദ്ധിയിലാകുന്നു? അത്യന്തം വഞ്ചനയോടെ പ്രവർത്തിക്കുന്നവർ എല്ലാരും എന്തുകൊണ്ടു സുഖമായി കഴിയുന്നു? നീ അവരെ നട്ടിരിക്കുന്നു; അതെ, അവർ വേർ പിടിച്ചിരിക്കുന്നു; അവർ വളരുന്നു; അതെ, അവർ ഫലം കായ്ക്കുന്നു; അവരുടെ വായിൽ നീ സമീപസ്ഥനാകുന്നു, എന്നാൽ അവരുടെ അന്തരംഗത്തിൽനിന്നു ദൂരെയായിരിക്കുന്നു. യിരെമ്യാവു 12:1, 2.</w:t>
      </w:r>
    </w:p>
    <w:p>
      <w:pPr>
        <w:pStyle w:val="ArticleBody"/>
        <w:jc w:val="left"/>
      </w:pPr>
      <w:r>
        <w:rPr>
          <w:rFonts w:ascii="Nirmala UI" w:hAnsi="Nirmala UI" w:eastAsia="Nirmala UI" w:cs="Nirmala UI"/>
        </w:rPr>
        <w:t>വരാനിരിക്കുന്ന ആഭ്യന്തരയുദ്ധം, സഹോദരി വൈറ്റ് അവരെ വിളിക്കുന്നതുപോലെ, “ധനവാന്മാർ” രാജ്യങ്ങളുടെ സമ്പത്ത് കൊയ്യിക്കൂട്ടുന്നതിനായി ദരിദ്രരെ ചവിട്ടിമെതിച്ചുകൊണ്ട് വിപണിയെ നിയന്ത്രിക്കുന്ന സാഹചര്യത്തിലാണ് സ്ഥാപിക്കപ്പെട്ടിരിക്കുന്നത്.</w:t>
      </w:r>
    </w:p>
    <w:p>
      <w:pPr>
        <w:pStyle w:val="ArticleScripture"/>
        <w:jc w:val="left"/>
      </w:pPr>
      <w:r>
        <w:rPr>
          <w:rFonts w:ascii="Nirmala UI" w:hAnsi="Nirmala UI" w:eastAsia="Nirmala UI" w:cs="Nirmala UI"/>
        </w:rPr>
        <w:t>“ഇന്ത്യയിൽ, ചൈനയിൽ, റഷ്യയിൽ, അമേരിക്കയിലെ നഗരങ്ങളിൽ, ആയിരക്കണക്കിന് പുരുഷന്മാരും സ്ത്രീകളും പട്ടിണിമൂലം മരിച്ചുകൊണ്ടിരിക്കുന്നു. ധനികരായ പുരുഷന്മാർക്ക് അധികാരം ഉള്ളതിനാൽ, അവർ വിപണിയെ നിയന്ത്രിക്കുന്നു. അവർ ലഭ്യമാകുന്നതെല്ലാം കുറഞ്ഞ വിലയ്ക്ക് വാങ്ങിക്കൂട്ടുകയും, പിന്നെ അതിവിശാലമായി ഉയർത്തിയ വിലയ്ക്ക് വിറ്റഴിക്കുകയും ചെയ്യുന്നു. ഇതിന്റെ അർത്ഥം ദരിദ്രവർഗങ്ങൾക്ക് പട്ടിണിയാണെന്നും, അത് ആഭ്യന്തരയുദ്ധത്തിലേക്ക് കലാശിക്കുമെന്നുമാണ്.” Manuscript Releases, volume 5, 305.</w:t>
      </w:r>
    </w:p>
    <w:p>
      <w:pPr>
        <w:pStyle w:val="ArticleBody"/>
        <w:jc w:val="left"/>
      </w:pPr>
      <w:r>
        <w:rPr>
          <w:rFonts w:ascii="Nirmala UI" w:hAnsi="Nirmala UI" w:eastAsia="Nirmala UI" w:cs="Nirmala UI"/>
        </w:rPr>
        <w:t>ലിങ്കൺയുടെ ചരിത്രത്തിലുള്ള ആഭ്യന്തരയുദ്ധം അക്ഷരാർത്ഥത്തിലുമായിരുന്നു, അതുപോലെ അക്ഷരാർത്ഥത്തിലുള്ള അടിമത്തത്തെയും അഭിസംബോധന ചെയ്തതുമായിരുന്നു. മഹാസർപ്പത്തിൽ നിന്ന് പ്രചോദനം പ്രാപിച്ച ആഗോളവാദികൾ അവസാന ദിവസങ്ങളിൽ ഒരു ആഭ്യന്തരയുദ്ധം സൃഷ്ടിച്ചുകൊണ്ടിരിക്കുന്നു; അത് അവർ മധ്യവർഗ്ഗത്തെ ഇല്ലാതാക്കാനുള്ള ശ്രമങ്ങളെ ആധാരമാക്കുന്നതാണ്, അതുവഴി അതിസമ്പന്നരായ അഭിജാതവർഗ്ഗവും അതിദരിദ്രരായ അധീനദാസന്മാരും മാത്രമേ ശേഷിക്കൂ. സാമൂഹിക, സാമ്പത്തിക, മതസ്വാതന്ത്ര്യങ്ങളെ സംരക്ഷിക്കുന്നത് മധ്യവർഗ്ഗമാണ്; അത് നീക്കിക്കളയപ്പെടുമ്പോൾ സാമന്തവ്യവസ്ഥ നടപ്പിലാക്കുന്നതിനെതിരായി നിലകൊള്ളുന്ന യാതൊരു പ്രതിബന്ധവും ശേഷിക്കുകയില്ല. ഫ്രഞ്ച് വിപ്ലവത്തിന്റെ പ്രധാന നേട്ടം സാമന്തവ്യവസ്ഥയുടെ സമ്പ്രദായത്തെ അവസാനിപ്പിച്ചതായിരുന്നു; ആ സമ്പ്രദായത്തെയാണ് ആഗോളവാദികൾ ഇപ്പോൾ മധ്യവർഗ്ഗത്തെ നീക്കിക്കളയുന്നതിലൂടെ വീണ്ടും അടിച്ചേൽപ്പിക്കാൻ ശ്രമിക്കുന്നത്. ആഗോളവാദികളുടെ പദ്ധതി വലിയ തോതിൽ നിയമവിരുദ്ധ കുടിയേറ്റക്കാരാൽ മധ്യവർഗ്ഗത്തെ നിറച്ചൊഴുക്കുന്നതിനെ അടിസ്ഥാനമാക്കിയതാണ്; അതുവഴി സാമ്പത്തിക ഉൽപാദനം കുറയുകയും, വേതനങ്ങൾ താഴുകയും, സംസ്ഥാന ക്ഷേമസംവിധാനം വികസിക്കുകയും ചെയ്യുന്നു.</w:t>
      </w:r>
    </w:p>
    <w:p>
      <w:pPr>
        <w:pStyle w:val="ArticleBody"/>
        <w:jc w:val="left"/>
      </w:pPr>
      <w:r>
        <w:rPr>
          <w:rFonts w:ascii="Nirmala UI" w:hAnsi="Nirmala UI" w:eastAsia="Nirmala UI" w:cs="Nirmala UI"/>
        </w:rPr>
        <w:t>രണ്ടാം ലോകമഹായുദ്ധത്തിന് മുമ്പുള്ള കാലഘട്ടത്തിൽ, മഹാമാന്ദ്യത്തിന്റെ സമയത്ത്, റോമൻ കത്തോലിക്കാ പുരോഹിതനായ ഫാദർ ചാൾസ് കോഗ്ലിൻ തന്റെ റേഡിയോ പ്രക്ഷേപണങ്ങളിലൂടെ പ്രശസ്തി നേടി; അവ രാജ്യത്താകമാനം ദശലക്ഷക്കണക്കിന് ശ്രോതാക്കളിലെത്തി. അദ്ദേഹത്തിന്റെ റേഡിയോ പ്രക്ഷേപണങ്ങൾ അടുത്തകാലത്ത് റഷ് ലിംബോയ്ക്കുണ്ടായിരുന്ന സ്വാധീനത്തോടു സാമ്യമുള്ളതായിരുന്നു. രാഷ്ട്രീയം, സാമ്പത്തികം, സാമൂഹിക പ്രശ്നങ്ങൾ എന്നിവ ഉൾപ്പെടെ വിശാലമായ വിഷയങ്ങളെക്കുറിച്ച് സംസാരിക്കാൻ കോഗ്ലിൻ തന്റെ റേഡിയോ വേദി ഉപയോഗിച്ചു. അദ്ദേഹം ആദ്യം പ്രസിഡന്റ് ഫ്രാങ്ക്ലിൻ ഡി. റൂസെവെൽട്ടിനെയും അദ്ദേഹത്തിന്റെ ന്യൂ ഡീലിനെയും പിന്തുണച്ചു. പലപ്പോഴും ഉത്തേജകവും വിവാദാസ്പദവും ആയിരുന്ന കോഗ്ലിന്റെ റേഡിയോ പ്രക്ഷേപണങ്ങൾ അദ്ദേഹത്തെ അമേരിക്കൻ രാഷ്ട്രീയത്തിൽ കഠിനമായ ഭിന്നാഭിപ്രായങ്ങൾ ഉണർത്തിയ ഒരു വ്യക്തിത്വമാക്കി. അദ്ദേഹത്തിന് വലിയതും സമർപ്പിതവുമായ അനുയായിസമൂഹമുണ്ടായിരുന്നുവെങ്കിലും, അദ്ദേഹത്തിന്റെ അതിരൂക്ഷമായ ആശയങ്ങൾ മൂലം വിവിധ വൃത്തങ്ങളിൽ നിന്നുള്ള വിമർശനവും അപലപനവും അദ്ദേഹം നേരിട്ടു.</w:t>
      </w:r>
    </w:p>
    <w:p>
      <w:pPr>
        <w:pStyle w:val="ArticleBody"/>
        <w:jc w:val="left"/>
      </w:pPr>
      <w:r>
        <w:rPr>
          <w:rFonts w:ascii="Nirmala UI" w:hAnsi="Nirmala UI" w:eastAsia="Nirmala UI" w:cs="Nirmala UI"/>
        </w:rPr>
        <w:t>കോഗ്ലിന്റെ പ്രാരംഭ രാഷ്ട്രീയ, സാമ്പത്തിക, സാമൂഹിക കാഴ്ചപ്പാടുകൾ ഫ്രാങ്ക്ലിൻ റൂസവെൽറ്റ് സ്വീകരിച്ചു; അവ തന്നെയാണ് അവന്റെ ന്യൂ ഡീൽ നയങ്ങൾക്കുള്ള രൂപരേഖയായത്. ആ നയങ്ങൾ ക്രമേണ വലുതാകുന്ന സോഷ്യൽ സെക്യൂരിറ്റി സംവിധാനത്തിന്റെയും അമേരിക്കൻ ഐക്യനാടുകളിലെ ക്ഷേമസംവിധാനത്തിന്റെയും ശാപകരമായ ഉദ്ഭവത്തെ കൊണ്ടുവന്നു. അവന്റെ ന്യൂ ഡീൽ നയങ്ങൾ അവന്റെ പാരമ്പര്യത്തിന്റെ മുഖമുദ്രയായി മാറി; കൂടാതെ രണ്ടാം ലോകമഹായുദ്ധത്തിലേക്കു നയിച്ചും അതിനു ശേഷവും ഉണ്ടായിരുന്ന പ്രവാചകപരമായ സാഹചര്യത്തിന്റെ ഒരു ഘടകവുമായിരുന്നു. “By their fruits ye shall know them.” റൂസവെൽട്ടിന്റെ ന്യൂ ഡീൽ നയങ്ങളുടെ നടപ്പാക്കലിന്റെ ഫലമായി മഹാമാന്ദ്യം ലോകത്തിലെ മറ്റേതൊരു രാജ്യത്തേക്കാളും ഏറെ ദൈർഘ്യമായി അമേരിക്കൻ ഐക്യനാടുകളിൽ തുടർന്നു.</w:t>
      </w:r>
    </w:p>
    <w:p>
      <w:pPr>
        <w:pStyle w:val="ArticleBody"/>
        <w:jc w:val="left"/>
      </w:pPr>
      <w:r>
        <w:rPr>
          <w:rFonts w:ascii="Nirmala UI" w:hAnsi="Nirmala UI" w:eastAsia="Nirmala UI" w:cs="Nirmala UI"/>
        </w:rPr>
        <w:t>റൂസ്‌വെൽട്ട് ഒരു ഡെമോക്രാറ്റായിരുന്നു; അതിനാൽ അവൻ മഹാസർപ്പത്തിൽനിന്ന് പ്രചോദനം ഉൾക്കൊണ്ട ഒരു ആഗോളവാദിയായിരുന്നു. അവൻ അവതരിപ്പിച്ച ന്യൂ ഡീൽ നയങ്ങൾ അത്യന്തം സമ്പന്നരും അത്യന്തം ദരിദ്രരുമായ ഒരു പൗരസമൂഹത്തെ സൃഷ്ടിക്കുന്നതിനായുള്ള ദീർഘകാല പദ്ധതിയുടെ ഭാഗമായിരുന്നു. ആഭ്യന്തരയുദ്ധത്തിലെ യഥാർത്ഥ അടിമത്തം ഇപ്പോൾ അതിവേഗത്തിൽ വേഗം പ്രാപിച്ചുകൊണ്ടിരിക്കുന്ന ആത്മീയവും സാമ്പത്തികവുമായി ബന്ധപ്പെട്ട അടിമത്തത്തെ പ്രതിനിധീകരിക്കുന്നു; ആധുനിക ബാബേലിലെ ആഗോളവാദിയായ ശതകോടീശ്വര വ്യാപാരികൾ വ്യാപകമായ അനധികൃത കുടിയേറ്റത്തിന് ധനസഹായം നൽകുന്നു, റൂസ്‌വെൽട്ടിന്റെ ന്യൂ ഡീലിനെ അവരുടെ പരിപൂർണ്ണതാബോധപ്രകാരം സാക്ഷാത്കരിക്കുന്നതിനായി രൂപകൽപ്പന ചെയ്തിരിക്കുന്ന ഒരു സംവിധാനമാണത്. മൂന്നാം ലോകമഹായുദ്ധത്തെ നേരിടേണ്ടിവരുന്ന അവസാന പ്രസിഡന്റ്, രണ്ടാം ലോകമഹായുദ്ധകാലത്ത് പ്രസിഡന്റ് സ്ഥാപിച്ച സാമൂഹ്യ-ആശ്രിതത്വ പരിപാടിയുടെ പ്രതിസന്ധിയെയും നേരിടേണ്ടിവരും. പ്രചോദനം ഈ വസ്തുതയെ തിരിച്ചറിയിക്കുന്നു; അതുപോലെ അവസാന നാളുകളിലെ നേതാക്കൾക്ക് ഈ പ്രശ്നത്തെ എങ്ങനെ നേരിടണമെന്ന് അറിയുകയില്ലെന്നതും വ്യക്തമാക്കുന്നു.</w:t>
      </w:r>
    </w:p>
    <w:p>
      <w:pPr>
        <w:pStyle w:val="ArticleScripture"/>
        <w:jc w:val="left"/>
      </w:pPr>
      <w:r>
        <w:rPr>
          <w:rFonts w:ascii="Nirmala UI" w:hAnsi="Nirmala UI" w:eastAsia="Nirmala UI" w:cs="Nirmala UI"/>
        </w:rPr>
        <w:t>“സമൂഹത്തിന്റെ നിലവിലുള്ള അവസ്ഥയ്ക്ക് അടിസ്ഥാനമായിരിക്കുന്ന കാരണങ്ങളെ ഗ്രഹിക്കുന്നവർ, വിദ്യാഭ്യാസ പ്രവർത്തകരുടേയും രാഷ്ട്രനേതാക്കളുടേയും ഇടയിലും, അനേകരല്ല. ഭരണത്തിന്റെ കച്ചവടം കൈവശം വഹിക്കുന്നവർക്ക് നൈതിക അഴിമതി, ദാരിദ്ര്യം, നിർധനത, വർധിച്ചുവരുന്ന കുറ്റകൃത്യങ്ങൾ എന്നീ പ്രശ്നങ്ങൾക്ക് പരിഹാരം കണ്ടെത്താൻ കഴിയുന്നില്ല. വ്യാപാര പ്രവർത്തനങ്ങളെ കൂടുതൽ സുരക്ഷിതമായ അടിസ്ഥാനത്തിൽ സ്ഥാപിക്കുവാൻ അവർ വ്യർത്ഥമായി പോരാടിക്കൊണ്ടിരിക്കുന്നു. മനുഷ്യർ ദൈവവചനത്തിന്റെ ഉപദേശത്തിന് കൂടുതൽ ശ്രദ്ധ കൊടുക്കുമായിരുന്നു എങ്കിൽ, അവരെ ആശയക്കുഴപ്പത്തിലാക്കുന്ന പ്രശ്നങ്ങൾക്ക് അവർ ഒരു പരിഹാരം കണ്ടെത്തുമായിരുന്നുവു.”</w:t>
      </w:r>
    </w:p>
    <w:p>
      <w:pPr>
        <w:pStyle w:val="ArticleScripture"/>
        <w:jc w:val="left"/>
      </w:pPr>
      <w:r>
        <w:rPr>
          <w:rFonts w:ascii="Nirmala UI" w:hAnsi="Nirmala UI" w:eastAsia="Nirmala UI" w:cs="Nirmala UI"/>
        </w:rPr>
        <w:t>“ക്രിസ്തുവിന്റെ രണ്ടാം വരവിന് തൊട്ടുമുമ്പുള്ള ലോകത്തിന്റെ അവസ്ഥയെക്കുറിച്ച് തിരുവെഴുത്തുകൾ വിവരണം നൽകുന്നു. കവർച്ചയും ചൂഷണവുംകൊണ്ട് മഹത്തായ സമ്പത്ത് കെട്ടിച്ചേർക്കുന്ന മനുഷ്യരെക്കുറിച്ച് ഇപ്രകാരം എഴുതപ്പെട്ടിരിക്കുന്നു: ‘അവസാന നാളുകൾക്കായി നിങ്ങൾ ധനം കൂട്ടിവെച്ചിരിക്കുന്നു. ഇതാ, നിങ്ങളുടെ വയലുകൾ കൊയ്ത്തവരായ കൂലിപ്പണിക്കാരുടെ വേതനം, നിങ്ങൾ വഞ്ചനയാൽ പിടിച്ചുവെച്ചത്, നിലവിളിക്കുന്നു; കൊയ്ത്തവരുടെ നിലവിളി സൈന്യങ്ങളുടെ കർത്താവിന്റെ ചെവികളിൽ എത്തിയിരിക്കുന്നു. നിങ്ങൾ ഭൂമിയിൽ സുഖഭോഗത്തിൽ ജീവിച്ചു, സ്വൈരജീവിതം നയിച്ചു; അറുപ്പുദിവസത്തിലെന്നപോലെ നിങ്ങളുടെ ഹൃദയങ്ങളെ പോഷിപ്പിച്ചിരിക്കുന്നു. നിങ്ങൾ നീതിമാനെ വിധിച്ചു കൊന്നു; അവൻ നിങ്ങളെ എതിർക്കുന്നില്ല.’ യാക്കോബ് 5:3–6.” Testimonies, volume 9, 13.</w:t>
      </w:r>
    </w:p>
    <w:p>
      <w:pPr>
        <w:pStyle w:val="ArticleBody"/>
        <w:jc w:val="left"/>
      </w:pPr>
      <w:r>
        <w:rPr>
          <w:rFonts w:ascii="Nirmala UI" w:hAnsi="Nirmala UI" w:eastAsia="Nirmala UI" w:cs="Nirmala UI"/>
        </w:rPr>
        <w:t>അവസാന പ്രസിഡന്റ് “ഭരണത്തിന്റെ കടിഞ്ഞാണുകൾ കൈവശം വഹിക്കും,” എങ്കിലും “നൈതിക അഴിമതി, ദാരിദ്ര്യം, ഭിക്ഷാവസ്ഥ, വർദ്ധിച്ചുവരുന്ന കുറ്റകൃത്യങ്ങൾ” എന്ന പ്രശ്നം അദ്ദേഹം പരിഹരിക്കാൻ കഴിയുകയില്ല. അതുപോലെതന്നെ “വാണിജ്യ പ്രവർത്തനങ്ങളെ കൂടുതൽ സുരക്ഷിതമായ അടിസ്ഥാനത്തിൽ സ്ഥാപിക്കാനും” അദ്ദേഹത്തിന് സാധിക്കുകയില്ല. ഈ എല്ലാ പ്രശ്നങ്ങളും അന്ത്യകാലത്തിലെ ബാങ്കർമാരോടും ബില്യണർ വ്യാപാരികളോടും ബന്ധപ്പെട്ടവയാണ്. “ഭിക്ഷാവസ്ഥ” എന്നു പറയുന്നത് പ്രാദേശിക സർക്കാരുകളോ ദാനധർമ്മ സംഘടനകളോ നൽകുന്ന ദരിദ്രസഹായത്തെയോ ക്ഷേമസഹായത്തെയോ ആശ്രയിക്കുന്നവരുടെ അവസ്ഥയെ വിശേഷിപ്പിക്കാനാണ് ഉപയോഗിക്കുന്നത്. അനേകം സമൂഹങ്ങളിൽ, ഭിക്ഷാവസ്ഥ സാമൂഹിക അപമാനവുമായി ബന്ധപ്പെട്ടിരുന്നതും പലപ്പോഴും ദാരിദ്ര്യം അനുഭവിക്കുന്നവരെ സാമൂഹികമായി പുറംതള്ളലിനും വിവേചനത്തിനും ഇരയാക്കുകയും ചെയ്തിരുന്നു. അമേരിക്കൻ ചരിത്രത്തിൽ “ഭിക്ഷാവസ്ഥ” സൃഷ്ടിച്ച പരിപാടി, ദാരിദ്ര്യത്തിൽ കുടുങ്ങിയവർക്ക് സ്വയം ഉയർന്നുവരാൻ സഹായിക്കുവാൻ രൂപകൽപ്പന ചെയ്തതാണെന്ന് പറയപ്പെടുന്ന പരിപാടിയാകുന്നു. എന്നാൽ അതിന് പകരം, ആ ഭിക്ഷക്കാരെ സാമ്പത്തിക അടിമത്തത്തിൽ പിടിച്ചിരുത്തുന്നതിനായുള്ള ഒരു സർക്കാർ ക്ഷേമസംവിധാനമാണ് അത് സൃഷ്ടിച്ചത്.</w:t>
      </w:r>
    </w:p>
    <w:p>
      <w:pPr>
        <w:pStyle w:val="ArticleBody"/>
        <w:jc w:val="left"/>
      </w:pPr>
      <w:r>
        <w:rPr>
          <w:rFonts w:ascii="Nirmala UI" w:hAnsi="Nirmala UI" w:eastAsia="Nirmala UI" w:cs="Nirmala UI"/>
        </w:rPr>
        <w:t>രണ്ടാം ലോകമഹായുദ്ധത്തിനു തൊട്ടുപിന്നാലെ ഐക്യരാഷ്ട്രസഭ പ്രവർത്തനം ആരംഭിച്ചു. ഇതിലൂടെ ആദ്യ രണ്ടു ലോകമഹായുദ്ധങ്ങളിൽ നിന്നുള്ള രണ്ടാമത്തെ സാക്ഷ്യം ലഭിച്ചു: ഏഴാമത്തെ രാജ്യം (ഐക്യരാഷ്ട്രസഭ) ഭൂമിയുടെ സിംഹാസനത്തിൽ സ്ഥാപിക്കപ്പെടും എന്നതിന്. ആദ്യ ലോകമഹായുദ്ധം, ആദ്യ ലോകമഹായുദ്ധത്തിന്റെ ചരിത്രത്തിൽ സ്വീകരിക്കപ്പെട്ട ആഗോള ബാങ്കിംഗ് സംവിധാനത്തിന്റെ പങ്കിനെയും, രണ്ടാം ലോകമഹായുദ്ധത്തിൽ പ്രതിനിധീകരിക്കപ്പെട്ടതുപോലെ സാമന്ത വ്യവസ്ഥയിലേക്കു മടങ്ങുവാനുള്ള ആ ലോകബാങ്കർമാരുടെയും വ്യാപാരികളുടെയും ഉദ്ദേശങ്ങളെയും തിരിച്ചറിഞ്ഞു. ഈ മുഴുവൻ ആസൂത്രണങ്ങളും—ഏകലോക സർക്കാർ, അത്യന്തം ദരിദ്രരിന്മേൽ അത്യന്തം സമ്പന്നർ ഭരിക്കുന്ന സാമ്പത്തിക വ്യവസ്ഥ, താൻ യോഗ്യരായി കാണുന്നവർക്കു മാത്രമേ അതിൽ പങ്കാളികളാകാൻ അനുവദിക്കൂ എന്ന ഏകലോക ധനകാര്യ സംവിധാനം—ഏഴിൽപ്പെട്ട എട്ടാമത്തെ പ്രസിഡന്റിനോടു യുദ്ധത്തിലിരിക്കുന്ന മഹാസർപ്പത്തിൽ നിന്നാണ് ഉത്ഭവിച്ചത്.</w:t>
      </w:r>
    </w:p>
    <w:p>
      <w:pPr>
        <w:pStyle w:val="ArticleBody"/>
        <w:jc w:val="left"/>
      </w:pPr>
      <w:r>
        <w:rPr>
          <w:rFonts w:ascii="Nirmala UI" w:hAnsi="Nirmala UI" w:eastAsia="Nirmala UI" w:cs="Nirmala UI"/>
        </w:rPr>
        <w:t>ഈ ഘടകങ്ങൾ പ്രതിനിധീകരിക്കുന്ന തർക്കശാസ്ത്രം പ്രശ്നപരിഹാരത്തോടുള്ള തന്റെ സമീപനത്തിൽ ഏകാധിപത്യസ്വഭാവമുള്ളവനായി മാറേണ്ടിവരുമെന്ന നിർബന്ധം അനുഭവിക്കുന്ന ഒരു പ്രസിഡന്റിനെ വ്യക്തമായി ചിത്രീകരിക്കുന്നു. ഭൂമിയിലെ മൃഗത്തിന്റെ അവസാന പ്രസിഡന്റിന്റെ ചരിത്രകാലഘട്ടത്തിൽ ദൈവവചനം വെളിപ്പെടുത്തിയതുപോലെ വികസിച്ചു വരാനിരിക്കുന്ന പ്രവാചകപരമായ സാഹചര്യത്തെ നാം വെറും തിരിച്ചറിയുകയാണ്. മുൻ ലേഖനത്തിൽ, ഞങ്ങൾ The Great Controversy-ൽ നിന്നുള്ള ഒരു ഭാഗത്തെ പരാമർശിച്ചു; അവിടെ അവൾ ഞായർനിയമത്തിന് മുമ്പ് “ലൗകിക സമൃദ്ധി” നീക്കിക്കളയപ്പെടുന്നതായി വ്യക്തമാക്കുന്നു. ആ ഭാഗം അന്ത്യദിവസങ്ങളുടെ അനേകം പ്രവാചകസ്വഭാവങ്ങളെ തിരിച്ചറിയിക്കുന്നു; അവൾ പ്രതിപാദിക്കുന്ന വിഷയങ്ങൾ, മൃഗത്തിന്റെ പ്രതിമയുടെ പരീക്ഷണകാലത്ത് ആദ്യം യുണൈറ്റഡ് സ്റ്റേറ്റ്സിലും തുടർന്ന് ലോകത്തും അവയുടെ നിവൃത്തി കണ്ടെത്തുന്നു. ലോകത്തെ കീഴടക്കാൻ സാത്താൻ പ്രയോഗിക്കുന്ന രണ്ട് വിഷയങ്ങളെ അവൾ ആത്മവാദവും ഞായറാഴ്ചയുടെ പാവനതയും എന്നിങ്ങനെ തിരിച്ചറിയിക്കുന്നു. സാത്താൻ പ്രയോഗിക്കുന്ന സൗഖ്യപ്രദമായ അത്ഭുതങ്ങളെ പരാമർശിക്കുമ്പോൾ, അവൾ നമ്മുടെ കാലഘട്ടത്തിന്റെ മറ്റൊരു പ്രവാചകവിഷയത്തെയും തിരിച്ചറിയിക്കുന്നു.</w:t>
      </w:r>
    </w:p>
    <w:p>
      <w:pPr>
        <w:pStyle w:val="ArticleScripture"/>
        <w:jc w:val="left"/>
      </w:pPr>
      <w:r>
        <w:rPr>
          <w:rFonts w:ascii="Nirmala UI" w:hAnsi="Nirmala UI" w:eastAsia="Nirmala UI" w:cs="Nirmala UI"/>
        </w:rPr>
        <w:t>“ആത്മാവിന്റെ അമരത്വവും ഞായറാഴ്ചയുടെ വിശുദ്ധതയും എന്ന ഈ രണ്ടു മഹത്തായ തെറ്റുകളിലൂടെ സാത്താൻ ജനങ്ങളെ തന്റെ വഞ്ചനകൾക്കു കീഴിൽ കൊണ്ടുവരും. മുൻപുള്ളത് ആത്മവാദത്തിന്റെ അടിത്തറയിടുമ്പോൾ, പിന്നിലുള്ളത് റോമുമായി സഹാനുഭൂതിയുടെ ഒരു ബന്ധം സൃഷ്ടിക്കുന്നു. യുണൈറ്റഡ് സ്റ്റേറ്റ്സിലെ പ്രൊട്ടസ്റ്റന്റുകാർ ആത്മവാദത്തിന്റെ കൈ പിടിക്കേണ്ടതിന്നു ഇടവഴിയുടെ അപ്പുറംകൂടി തങ്ങളുടെ കൈകൾ നീട്ടുന്നതിൽ മുൻപന്തിയിലായിരിക്കും; അവർ റോമൻ ശക്തിയുമായി കൈകോർക്കേണ്ടതിന്നു അഗാധഗർത്തത്തിന്റെ അപ്പുറംകൂടി എത്തിച്ചേരും; ഈ ത്രിവിധ ഐക്യത്തിന്റെ സ്വാധീനത്തിൽ, മനസ്സാക്ഷിയുടെ അവകാശങ്ങളെ ചവിട്ടിമെതിക്കുന്നതിൽ ഈ രാജ്യം റോമിന്റെ പാത പിന്തുടരും.”</w:t>
      </w:r>
    </w:p>
    <w:p>
      <w:pPr>
        <w:pStyle w:val="ArticleScripture"/>
        <w:jc w:val="left"/>
      </w:pPr>
      <w:r>
        <w:rPr>
          <w:rFonts w:ascii="Nirmala UI" w:hAnsi="Nirmala UI" w:eastAsia="Nirmala UI" w:cs="Nirmala UI"/>
        </w:rPr>
        <w:t>“ആത്മവാദം ഇക്കാലത്തെ നാമമാത്ര ക്രിസ്തീയതയെ കൂടുതൽ അടുത്തായി അനുകരിക്കുമ്പോൾ, വഞ്ചിക്കാനും കുടുക്കിലാക്കാനും അതിന് കൂടുതൽ ശക്തിയുണ്ടാകുന്നു. സാത്താൻ തന്നെയും, ആധുനിക കാലത്തിന്റെ ക്രമപ്രകാരം, മതംമാറ്റപ്പെട്ടവനായി പ്രത്യക്ഷപ്പെടും. അവൻ പ്രകാശത്തിന്റെ ദൂതന്റെ സ്വഭാവത്തിൽ പ്രത്യക്ഷപ്പെടും. ആത്മവാദത്തിന്റെ പ്രവർത്തനത്തിലൂടെ അത്ഭുതങ്ങൾ നടത്തപ്പെടും, രോഗികൾ സൗഖ്യമാക്കപ്പെടും, നിഷേധിക്കാനാവാത്ത അനേകം വിസ്മയങ്ങൾ പ്രവർത്തിക്കപ്പെടും. ആത്മാക്കൾ ബൈബിളിൽ വിശ്വാസം പ്രഖ്യാപിക്കുകയും സഭയുടെ സ്ഥാപനങ്ങളോടു ആദരവ് പ്രകടിപ്പിക്കുകയും ചെയ്യുന്നതിനാൽ, അവരുടെ പ്രവൃത്തി ദൈവിക ശക്തിയുടെ പ്രകടനമായി സ്വീകരിക്കപ്പെടും.”</w:t>
      </w:r>
    </w:p>
    <w:p>
      <w:pPr>
        <w:pStyle w:val="ArticleScripture"/>
        <w:jc w:val="left"/>
      </w:pPr>
      <w:r>
        <w:rPr>
          <w:rFonts w:ascii="Nirmala UI" w:hAnsi="Nirmala UI" w:eastAsia="Nirmala UI" w:cs="Nirmala UI"/>
        </w:rPr>
        <w:t>വിശ്വാസം അവകാശപ്പെടുന്ന ക്രൈസ്തവരും ഭക്തിയില്ലാത്തവരും തമ്മിലുള്ള വ്യത്യാസരേഖ ഇപ്പോൾ കഠിനമായി തിരിച്ചറിയാനാവാത്തതായിരിക്കുന്നു. ലോകം സ്നേഹിക്കുന്നതിനെ സഭാംഗങ്ങളും സ്നേഹിക്കുന്നു; അവരോടൊത്തു ചേരുവാൻ അവർ സന്നദ്ധരുമാണ്; ഇവരെ ഒരേ ശരീരമായി ഐക്യപ്പെടുത്തുകയും, അങ്ങനെ എല്ലാവരെയും ആത്മീയതാവാദത്തിന്റെ നിരകളിലേക്കു ഒഴുക്കിക്കൊണ്ടുപോയി തന്റെ കാര്യം ശക്തിപ്പെടുത്തുകയും ചെയ്യണമെന്ന് ശൈതാൻ നിർണ്ണയിക്കുന്നു. അത്ഭുതങ്ങളെ യഥാർത്ഥ സഭയുടെ നിർണ്ണായക അടയാളമായി പ്രശംസിക്കുന്ന പാപ്പിസ്റ്റുകൾ, ഈ അത്ഭുതപ്രവർത്തക ശക്തിയാൽ എളുപ്പത്തിൽ വഞ്ചിക്കപ്പെടും; സത്യത്തിന്റെ കവചം ഉപേക്ഷിച്ചിരിക്കുന്ന പ്രൊട്ടസ്റ്റന്റുക്കളും അതുപോലെ ഭ്രമിപ്പിക്കപ്പെടും. പാപ്പിസ്റ്റുകളും പ്രൊട്ടസ്റ്റന്റുക്കളും ലോകജനങ്ങളും ഒരുപോലെ ശക്തിയില്ലാത്ത ഭക്തിയുടെ രൂപം സ്വീകരിക്കും; ഈ ഐക്യത്തിൽ അവർ ലോകപരിവർത്തനത്തിനും ദീർഘകാലമായി പ്രതീക്ഷിക്കപ്പെട്ട സഹസ്രാബ്ദരാജ്യത്തിന്റെ ആരംഭത്തിനും വേണ്ടിയുള്ള മഹത്തായ ഒരു പ്രസ്ഥാനത്തെ കാണും.</w:t>
      </w:r>
    </w:p>
    <w:p>
      <w:pPr>
        <w:pStyle w:val="ArticleScripture"/>
        <w:jc w:val="left"/>
      </w:pPr>
      <w:r>
        <w:rPr>
          <w:rFonts w:ascii="Nirmala UI" w:hAnsi="Nirmala UI" w:eastAsia="Nirmala UI" w:cs="Nirmala UI"/>
        </w:rPr>
        <w:t>“ആത്മവാദത്തിലൂടെ, സാത്താൻ മനുഷ്യജാതിയുടെ ഉപകാരകനായി പ്രത്യക്ഷപ്പെടുന്നു; ജനങ്ങളുടെ രോഗങ്ങളെ സുഖപ്പെടുത്തുകയും, മതവിശ്വാസത്തിന്റെ ഒരു പുതിയതും അധികം ഉന്നതവുമായ സംവിധാനത്തെ അവതരിപ്പിക്കുന്നതായി പ്രസ്താവിക്കുകയും ചെയ്യുന്നു; എന്നാൽ അതേ സമയം അവൻ ഒരു നാശകനായി പ്രവർത്തിക്കുന്നു. അവന്റെ പ്രലോഭനങ്ങൾ അനേകരെ നാശത്തിലേക്കു നയിച്ചുകൊണ്ടിരിക്കുന്നു. അസംയമം വിവേചനബുദ്ധിയെ സിംഹാസനഭ്രഷ്ടമാക്കുന്നു; ഇന്ദ്രിയാസക്തിയിലുള്ള ലിപ്തത, കലഹം, രക്തപാതം എന്നിവ അതിനെ അനുഗമിക്കുന്നു. യുദ്ധത്തിൽ സാത്താൻ ആനന്ദിക്കുന്നു, കാരണം അത് ആത്മാവിന്റെ ഏറ്റവും ദുഷ്ടമായ വാഞ്ഛകളെ ഉത്തേജിപ്പിക്കുകയും, തുടർന്ന് ദുർചരിത്രത്തിലും രക്തത്തിലും മുങ്ങിയിരിക്കുന്ന തന്റെ ഇരകളെ നിത്യത്തിലേക്കു കൊയ്യിക്കൊണ്ടുപോകുകയും ചെയ്യുന്നു. ജാതികളെ പരസ്പരം യുദ്ധത്തിലേക്കു പ്രേരിപ്പിക്കുകയാണ് അവന്റെ ലക്ഷ്യം; കാരണം ഇങ്ങനെ ചെയ്തുകൊണ്ട് ദൈവത്തിന്റെ ദിവസത്തിൽ നിലകൊള്ളേണ്ടതിന്നുള്ള ഒരുക്കപ്രവർത്തനത്തിൽനിന്നു ജനങ്ങളുടെ മനസ്സുകളെ അവൻ തിരിച്ചുവിടാൻ കഴിയും.” The Great Controversy, 588, 589.</w:t>
      </w:r>
    </w:p>
    <w:p>
      <w:pPr>
        <w:pStyle w:val="ArticleBody"/>
        <w:jc w:val="left"/>
      </w:pPr>
      <w:r>
        <w:rPr>
          <w:rFonts w:ascii="Nirmala UI" w:hAnsi="Nirmala UI" w:eastAsia="Nirmala UI" w:cs="Nirmala UI"/>
        </w:rPr>
        <w:t>സാത്താൻ തന്റെ പരമപ്രധാനമായ പ്രവൃത്തിയെ സൺഡേ നിയമത്തിൽ, അതിന് മുമ്പല്ല, നിറവേറ്റുന്നതായി പ്രത്യക്ഷപ്പെടുന്നു. വെളിപ്പാട് 13-ാം അധ്യായത്തിലെ പതിനൊന്നാം വാക്യത്തിൽ ഐക്യനാടുകൾ ഒരു മഹാസർപ്പമായി സംസാരിച്ചശേഷമാണ്, പതിമൂന്നാം വാക്യത്തിൽ സാത്താൻ ആകാശത്തിൽ നിന്ന് അഗ്നി ഇറക്കിവരുത്തുന്നതായി പ്രത്യക്ഷപ്പെടുന്നത്. സിസ്റ്റർ വൈറ്റ് ഇതുതന്നെയാണ് നിർദ്ദേശിക്കുന്നത്.</w:t>
      </w:r>
    </w:p>
    <w:p>
      <w:pPr>
        <w:pStyle w:val="ArticleScripture"/>
        <w:jc w:val="left"/>
      </w:pPr>
      <w:r>
        <w:rPr>
          <w:rFonts w:ascii="Nirmala UI" w:hAnsi="Nirmala UI" w:eastAsia="Nirmala UI" w:cs="Nirmala UI"/>
        </w:rPr>
        <w:t>“ദൈവത്തിന്റെ ന്യായപ്രമാണത്തെ ലംഘിച്ച് പാപ്പാത്വത്തിന്റെ സ്ഥാപനത്തെ പ്രാബല്യത്തിൽ കൊണ്ടുവരുന്ന നിയമപ്രഖ്യാപനത്താൽ, നമ്മുടെ ജാതി നീതിയിൽനിന്ന് സ്വയം പൂർണ്ണമായി വേർപെടുത്തിക്കളയും. പ്രൊട്ടസ്റ്റന്റിസം ആ വിടവിന്റെ അപ്പുറം കൈ നീട്ടി റോമൻ ശക്തിയുടെ കൈ പിടിക്കുമ്പോൾ, അവൾ ആ അഗാധത്തിന്റെ മറുകരയിലെത്തി ആത്മവാദവുമായി കൈകോർക്കുമ്പോൾ, ഈ ത്രിവിധ ഐക്യത്തിന്റെ സ്വാധീനത്തിൽ നമ്മുടെ രാജ്യം തന്റെ ഭരണഘടനയിലെ പ്രൊട്ടസ്റ്റന്റ്-ഗണതന്ത്രഭരണത്തിന്റെ എല്ലാ തത്വങ്ങളെയും തള്ളിക്കളയുകയും, പാപ്പാത്വത്തിന്റെ വ്യാജോപദേശങ്ങളും വഞ്ചനകളും പ്രചരിപ്പിക്കപ്പെടുന്നതിനായി വ്യവസ്ഥ ചെയ്യുകയും ചെയ്യുന്ന സമയത്ത്, ശൈതാന്റെ അത്ഭുതകരമായ പ്രവർത്തനത്തിനുള്ള കാലം വന്നിരിക്കുന്നു എന്നും അന്ത്യം സമീപിച്ചിരിക്കുന്നു എന്നും നമുക്കറിയാം.” Testimonies, volume 5, 451.</w:t>
      </w:r>
    </w:p>
    <w:p>
      <w:pPr>
        <w:pStyle w:val="ArticleBody"/>
        <w:jc w:val="left"/>
      </w:pPr>
      <w:r>
        <w:rPr>
          <w:rFonts w:ascii="Nirmala UI" w:hAnsi="Nirmala UI" w:eastAsia="Nirmala UI" w:cs="Nirmala UI"/>
        </w:rPr>
        <w:t>ഞായറാഴ്ചാ നിയമത്തിന് മുമ്പ്, മൃഗത്തിന്റെ പ്രതിമയെ സംബന്ധിച്ച പരീക്ഷണകാലത്ത്, അതേ സമയം ഒരു ലക്ഷം നാല്പത്തിനാലായിരം പേരുടെ മുദ്രകുത്തൽ സമയവുമാകുന്ന ആ ഘട്ടത്തിൽ, എല്ലാ ദർശനങ്ങളുടെയും പ്രഭാവം സംഭവിക്കുന്ന സാഹചര്യത്തിൽ, വ്യാജസൗഖ്യത്തിന്റെ അത്ഭുതത്തെ പ്രതിനിധീകരിക്കുന്ന സർപ്പശക്തിയുടെ ഒരു പ്രതിഭാസം വെളിവാകുന്നതായിരിക്കും. വെളിപ്പാടിന്റെ പുസ്തകത്തിൽ, ബാബിലോണിലെ വേശ്യ സകല ജാതികളെയും വഞ്ചിക്കുന്നവളായി തിരിച്ചറിയപ്പെടുന്നു.</w:t>
      </w:r>
    </w:p>
    <w:p>
      <w:pPr>
        <w:pStyle w:val="ArticleScripture"/>
        <w:jc w:val="left"/>
      </w:pPr>
      <w:r>
        <w:rPr>
          <w:rFonts w:ascii="Nirmala UI" w:hAnsi="Nirmala UI" w:eastAsia="Nirmala UI" w:cs="Nirmala UI"/>
        </w:rPr>
        <w:t>ഒരു ദീപത്തിന്റെ വെളിച്ചം ഇനി ഒരിക്കലും നിന്നിൽ പ്രകാശിക്കയില്ല; വരന്റെ ശബ്ദവും വധുവിന്റെ ശബ്ദവും ഇനി ഒരിക്കലും നിന്നിൽ കേൾക്കയുമില്ല; കാരണം നിന്റെ വ്യാപാരികൾ ഭൂമിയിലെ മഹാന്മാരായിരുന്നുവല്ലോ; നിന്റെ മന്ത്രവാദങ്ങളാൽ സകലജാതികളും വഞ്ചിക്കപ്പെട്ടു. വെളിപ്പാട് 18:23.</w:t>
      </w:r>
    </w:p>
    <w:p>
      <w:pPr>
        <w:pStyle w:val="ArticleBody"/>
        <w:jc w:val="left"/>
      </w:pPr>
      <w:r>
        <w:rPr>
          <w:rFonts w:ascii="Nirmala UI" w:hAnsi="Nirmala UI" w:eastAsia="Nirmala UI" w:cs="Nirmala UI"/>
        </w:rPr>
        <w:t>“സൂന്യക്രിയകൾ” എന്ന പദം ഗ്രീക്ക് പദമായ “pharmakeia” ആകുന്നു; അതിന്റെ അർത്ഥം ഔഷധപ്രയോഗം, അല്ലെങ്കിൽ ഫാർമസി എന്നതാണ്. ഈ പദം ഗ്രീക്ക് പദമായ G5332-ൽ നിന്നാണ് ഉദ്ഭവിച്ചിരിക്കുന്നത്; അതിന്റെ അർത്ഥം (ഒരു മയക്കുമരുന്ന്, അതായത് മന്ത്രബലം നൽകുന്ന കഷായം); ഒരു ഔഷധവ്യാപാരി, അല്ലെങ്കിൽ ഫാർമസിസ്റ്റ്, അല്ലെങ്കിൽ വിഷം കലർക്കുന്നവൻ എന്നാകുന്നു. ഞായറാഴ്ച നിയമത്തിലേക്കു നയിക്കുന്ന അന്ത്യദിവസങ്ങളിൽ, എട്ടാമത്തെയും അന്തിമനുമായ പ്രസിഡന്റിന് അവകാശമായി ലഭിക്കുന്ന വിഭജനപരമായ സാഹചര്യത്തെ വളർത്തിപ്പോറ്റുന്ന ഒരു വിഷയമായി, ഔഷധനിർമാണ വ്യവസായത്തിന്റെ പ്രവർത്തനം—ആന്തണി ഫൗസിയാൽ പ്രതിനിധീകരിക്കപ്പെടുന്നതും, ചൈനാ വൈറസും—ഉണ്ടായിരിക്കും.</w:t>
      </w:r>
    </w:p>
    <w:p>
      <w:pPr>
        <w:pStyle w:val="ArticleBody"/>
        <w:jc w:val="left"/>
      </w:pPr>
      <w:r>
        <w:rPr>
          <w:rFonts w:ascii="Nirmala UI" w:hAnsi="Nirmala UI" w:eastAsia="Nirmala UI" w:cs="Nirmala UI"/>
        </w:rPr>
        <w:t>ഫൗചിയും ചൈനയും ഇരുവരും മഹാസർപ്പശക്തിയുടെ പ്രതിനിധികളാണ്; കൂടാതെ, എച്ച്ഐവി വൈറസിന്റെ സൃഷ്ടിവരെ പിന്തുടരാവുന്ന വിധത്തിൽ ഫൗചിയുടെ വിരലടയാളങ്ങൾ കണ്ടെത്താനാകും. കോടീശ്വരനായ ബിൽ ഗേറ്റ്സ് പോലുള്ള പുരുഷന്മാർ മുഖേന പ്രതിനിധീകരിക്കപ്പെടുന്ന ജനസംഖ്യാനിയന്ത്രണം, മോശെയുടെ കാലത്ത് ശിശുക്കളെ നശിപ്പിക്കാനുള്ള ഫറവോന്റെ ശ്രമത്തിലും, ക്രിസ്തുവിന്റെ കാലത്ത് അതേ കാര്യം ചെയ്യാനുള്ള ഹെരോദാവിന്റെ പരിശ്രമങ്ങളിലും പ്രകടമായ ഒരു സ്വഭാവഗുണമാണ്. ജനസംഖ്യയുടെ പാതി ചൈന വൈറസിനാൽ വഞ്ചിക്കപ്പെട്ടു; ഇന്നും യാതൊരു വൈറസിനെയും തടയാത്ത മാസ്കുകൾ ധരിച്ചിരിക്കുന്ന ആളുകളെ നിങ്ങൾക്ക് കാണാം.</w:t>
      </w:r>
    </w:p>
    <w:p>
      <w:pPr>
        <w:pStyle w:val="ArticleBody"/>
        <w:jc w:val="left"/>
      </w:pPr>
      <w:r>
        <w:rPr>
          <w:rFonts w:ascii="Nirmala UI" w:hAnsi="Nirmala UI" w:eastAsia="Nirmala UI" w:cs="Nirmala UI"/>
        </w:rPr>
        <w:t>ഈ പഠനം അടുത്ത ലേഖനത്തിൽ നാം തുടരും.</w:t>
      </w:r>
    </w:p>
    <w:p>
      <w:pPr>
        <w:pStyle w:val="ArticleScripture"/>
        <w:jc w:val="left"/>
      </w:pPr>
      <w:r>
        <w:rPr>
          <w:rFonts w:ascii="Nirmala UI" w:hAnsi="Nirmala UI" w:eastAsia="Nirmala UI" w:cs="Nirmala UI"/>
        </w:rPr>
        <w:t>“സാത്താൻ സന്നദ്ധമല്ലാത്ത ആത്മാക്കളെന്ന തന്റെ കൊയ്ത്ത് ശേഖരിക്കുന്നതിനായി പ്രകൃതിയിലെ മൂലഘടകങ്ങളെയും ഉപയോഗിച്ച് പ്രവർത്തിക്കുന്നു. പ്രകൃതിയുടെ പരീക്ഷണശാലകളിലെ രഹസ്യങ്ങൾ അവൻ പഠിച്ചിരിക്കുന്നു; ദൈവം അനുവദിക്കുന്നത്ര വരെ മൂലഘടകങ്ങളെ നിയന്ത്രിക്കുവാൻ തന്റെ സകല ശക്തിയും അവൻ വിനിയോഗിക്കുന്നു. യോബിനെ ഉപദ്രവിക്കുവാൻ അവന്നു അനുമതി ലഭിച്ചപ്പോൾ, എത്ര വേഗത്തിൽ കൂട്ടങ്ങളും മന്ദകളും ദാസന്മാരും വീടുകളും മക്കളും നശിച്ചുപോയി; ഒരു നിമിഷത്തിനുള്ളിൽതന്നെ ഒന്നിന് പിന്നാലെ മറ്റൊന്ന് എന്നവിധം ദുരന്തങ്ങൾ വന്നു ചേർന്നു. തന്റെ സൃഷ്ടികളെ കവചംപോലെ കാക്കുകയും നശിപ്പിക്കുന്നവന്റെ ശക്തിയിൽ നിന്ന് അവരെ വേലികെട്ടി സംരക്ഷിക്കുകയും ചെയ്യുന്നത് ദൈവമാണ്. എന്നാൽ ക്രിസ്തീയ ലോകം യഹോവയുടെ ന്യായപ്രമാണത്തെ അവഹേളിച്ചിരിക്കുന്നു; കർത്താവ് താൻ ചെയ്യുമെന്നു പ്രഖ്യാപിച്ചിരിക്കുന്നതു തന്നേ ചെയ്യും—ഭൂമിയിൽ നിന്നു തന്റെ അനുഗ്രഹങ്ങൾ പിൻവലിക്കുകയും, തന്റെ ന്യായപ്രമാണത്തെയും ഉപദേശത്തെയും എതിർത്തു കലഹിച്ച് മറ്റുള്ളവരെയും അതുപോലെ ചെയ്യുവാൻ നിർബന്ധിക്കുന്നവരിൽ നിന്നു തന്റെ സംരക്ഷണപരിപാലനം നീക്കിക്കളയുകയും ചെയ്യും. ദൈവം പ്രത്യേകമായി കാവൽ നിൽക്കാത്ത എല്ലാവരിലും സാത്താൻ നിയന്ത്രണം പുലർത്തുന്നു. തന്റെ സ്വന്തം പദ്ധതികൾ മുന്നോട്ടുകൊണ്ടുപോകുന്നതിനായി ചിലർക്കു അവൻ അനുകൂലതയും സമൃദ്ധിയും നൽകും; മറ്റുചിലർക്കു അവൻ കഷ്ടത വരുത്തുകയും അവരെ ഉപദ്രവിക്കുന്നത് ദൈവമാണെന്ന് മനുഷ്യർ വിശ്വസിക്കുമാറാക്കുകയും ചെയ്യും.”</w:t>
      </w:r>
    </w:p>
    <w:p>
      <w:pPr>
        <w:pStyle w:val="ArticleScripture"/>
        <w:jc w:val="left"/>
      </w:pPr>
      <w:r>
        <w:rPr>
          <w:rFonts w:ascii="Nirmala UI" w:hAnsi="Nirmala UI" w:eastAsia="Nirmala UI" w:cs="Nirmala UI"/>
        </w:rPr>
        <w:t>“മനുഷ്യരുടെ മക്കൾക്കു സകല രോഗങ്ങളെയും സൗഖ്യമാക്കുവാൻ കഴിയുന്ന മഹാവൈദ്യനായി പ്രത്യക്ഷപ്പെടുന്നവനായിരിക്കെ, അവൻ രോഗവും വിനാശവും കൊണ്ടുവരും; ജനസാന്ദ്രമായ നഗരങ്ങൾ ശിഥിലാവസ്ഥയിലേക്കും നിർജനതയിലേക്കും ചുരുങ്ങിപ്പോകുന്നതുവരെയും അങ്ങനെ തന്നെയായിരിക്കും. ഇപ്പോഴേക്കും അവൻ പ്രവർത്തിച്ചുകൊണ്ടിരിക്കുന്നു. കടലിലും കരയിലും സംഭവിക്കുന്ന അപകടങ്ങളിലും മഹാവിപത്തുകളിലും, മഹാദാഹനങ്ങളിൽ, പ്രചണ്ഡമായ ചുഴലിക്കാറ്റുകളിലും ഭയങ്കരമായ ആലിപ്പഴമഴകളിലും, കൊടുങ്കാറ്റുകൾ, പ്രളയങ്ങൾ, ചക്രവാതങ്ങൾ, സമുദ്രജലപ്രക്ഷുബ്ധതകൾ, ഭൂകമ്പങ്ങൾ എന്നിവയിലും, എല്ലായിടത്തും ആയിരം രൂപങ്ങളിൽ സാത്താൻ തന്റെ ശക്തി പ്രവർത്തിപ്പിച്ചുകൊണ്ടിരിക്കുന്നു. പാകമാകുന്ന വിളവിനെ അവൻ അടിച്ചുമാറ്റുന്നു; അതിനെത്തുടർന്ന് ക്ഷാമവും കഷ്ടതയും വരുന്നു. അവൻ വായുവിൽ മാരകമായ ഒരു വിഷമലിനത കലർത്തുന്നു; മഹാമാരിയാൽ ആയിരങ്ങൾ നശിച്ചുപോകുന്നു. ഈ ബാധകൾ ക്രമേണ അധികം അധികം പതിവായതും വിനാശകരമായതുമായിത്തീരും. മനുഷ്യന്റെയും മൃഗത്തിന്റെയുംമേൽ നാശം വരും. ‘ഭൂമി ദുഃഖിച്ചു വാടിപ്പോകുന്നു,’ ‘അഹങ്കാരികളായ ജനം … ക്ഷയിച്ചുപോകുന്നു. ഭൂമിയിൽ പാർക്കുന്നവരുടെ അധർമ്മം നിമിത്തം ഭൂമി അവരാൽ അശുദ്ധമായിരിക്കുന്നു; അവർ ന്യായപ്രമാണങ്ങളെ ലംഘിച്ചു, വിധിയെ മാറ്റി, നിത്യനിയമത്തെ ലംഘിച്ചിരിക്കുന്നു.’ യെശയ്യാവു 24:4, 5.”</w:t>
      </w:r>
    </w:p>
    <w:p>
      <w:pPr>
        <w:pStyle w:val="ArticleScripture"/>
        <w:jc w:val="left"/>
      </w:pPr>
      <w:r>
        <w:rPr>
          <w:rFonts w:ascii="Nirmala UI" w:hAnsi="Nirmala UI" w:eastAsia="Nirmala UI" w:cs="Nirmala UI"/>
        </w:rPr>
        <w:t>“അതിനുശേഷം മഹാവഞ്ചകൻ ദൈവത്തെ സേവിക്കുന്നവരാണ് ഈ ദുരന്തങ്ങൾക്ക് കാരണമാകുന്നതെന്ന് മനുഷ്യരെ വിശ്വസിപ്പിക്കും. സ്വർഗ്ഗത്തിന്റെ അനുകമ്പാഭ്രംശം ഉണർത്തിയിരിക്കുന്ന വർഗ്ഗം, ദൈവത്തിന്റെ കല്പനകളോടുള്ള അവരുടെ അനുസരണം ലംഘിക്കുന്നവർക്കു നിരന്തരമായ ശാസനയായിരിക്കുന്നവരായവരുടെമേൽ തങ്ങളുടെയെല്ലാ കഷ്ടങ്ങളും ചുമത്തും. ഞായറാഴ്ച ശബ്ബത്ത് ലംഘിക്കുന്നതിലൂടെ മനുഷ്യർ ദൈവത്തെ അപമാനിച്ചുകൊണ്ടിരിക്കുകയാണെന്ന് പ്രഖ്യാപിക്കപ്പെടും; ഈ പാപം അവസാനിക്കാത്തവിധമുള്ള ദുരന്തങ്ങളെ വരുത്തിയിരിക്കുകയാണെന്നും, ഞായറാഴ്ച ആചരണം കർശനമായി പ്രാബല്യത്തിൽ വരുത്തപ്പെടുന്നതുവരെ അവ നിലയ്ക്കുകയില്ലെന്നും; നാലാം കല്പനയുടെ അവകാശങ്ങൾ ഉന്നയിച്ച്, ഇങ്ങനെ ഞായറാഴ്ചയോടുള്ള ആദരവിനെ തകർക്കുന്നവർ ജനങ്ങളെ കലക്കി വിടുന്നവരാണെന്നും, ദൈവിക അനുഗ്രഹത്തിലും ഭൗതിക സമൃദ്ധിയിലും അവരുടെ പുനഃസ്ഥാപനത്തെ തടയുന്നവരാണെന്നും പ്രസ്താവിക്കപ്പെടും. ഇങ്ങനെ, പണ്ടുകാലത്തു ദൈവത്തിന്റെ ദാസന്റെ നേരെ ഉന്നയിക്കപ്പെട്ട കുറ്റാരോപണം വീണ്ടും ആവർത്തിക്കപ്പെടും; അതിന് ഉന്നയിക്കപ്പെടുന്ന അടിസ്ഥാനവും അതുപോലെതന്നെ ഉറപ്പുള്ളതായിരിക്കുമെന്ന് പറയും: ‘ആഹാബ് ഏലീയാവിനെ കണ്ടപ്പോൾ, ആഹാബ് അവനോടു: നീയോ യിസ്രായേലിനെ കലക്കിവിടുന്നവൻ? എന്നു പറഞ്ഞു. അതിന്നവൻ: ഞാൻ യിസ്രായേലിനെ കലക്കിവിട്ടില്ല; നീയും നിന്റെ പിതൃഭവനവും തന്നേ; നിങ്ങൾ യഹോവയുടെ കല്പനകളെ ഉപേക്ഷിച്ചു, നീ ബാലീമിനെ അനുഗമിച്ചിരിക്കുന്നു.’” 1 രാജാക്കന്മാർ 18:17, 18. വ്യാജാരോപണങ്ങളാൽ ജനങ്ങളുടെ ക്രോധം ജ്വലിപ്പിക്കപ്പെടുമ്പോൾ, അവർ ദൈവത്തിന്റെ ദൂതന്മാരോടു കാണിക്കുന്ന സമീപനം, മതത്യാഗിയായ യിസ്രായേൽ ഏലീയാവിനോടു കാണിച്ച സമീപനത്തോട് അത്യന്തം സാമ്യമുള്ളതായിരിക്കും.</w:t>
      </w:r>
    </w:p>
    <w:p>
      <w:pPr>
        <w:pStyle w:val="ArticleScripture"/>
        <w:jc w:val="left"/>
      </w:pPr>
      <w:r>
        <w:rPr>
          <w:rFonts w:ascii="Nirmala UI" w:hAnsi="Nirmala UI" w:eastAsia="Nirmala UI" w:cs="Nirmala UI"/>
        </w:rPr>
        <w:t>“ആത്മവാദത്തിലൂടെ പ്രകടമാകുന്ന അത്ഭുതപ്രവർത്തകശക്തി, മനുഷ്യരെക്കാൾ ദൈവത്തെ അനുസരിക്കാൻ തിരഞ്ഞെടുക്കുന്നവർക്കെതിരെ തന്റെ സ്വാധീനം ചെലുത്തും. ആത്മാക്കളിൽ നിന്നുള്ള സന്ദേശങ്ങൾ, ഞായറാഴ്ചയെ നിരസിക്കുന്നവരെ അവരുടെ തെറ്റിനെക്കുറിച്ച് ബോധ്യപ്പെടുത്തേണ്ടതിന്നു ദൈവം തങ്ങളെ അയച്ചിരിക്കുന്നു എന്നു പ്രഖ്യാപിച്ചുകൊണ്ട്, ദേശത്തിന്റെ നിയമങ്ങൾ ദൈവത്തിന്റെ നിയമംപോലെ അനുസരിക്കപ്പെടേണ്ടതാണെന്ന് ഉറപ്പിച്ചു പറയും. ലോകത്തിലെ മഹാദുഷ്ടതയെക്കുറിച്ച് അവർ വിലപിക്കുകയും, സദാചാരത്തിന്റെ അധഃപതിതാവസ്ഥയ്ക്ക് കാരണം ഞായറാഴ്ചയുടെ അപമാനമാണെന്ന മതബോധകരുടെ സാക്ഷ്യത്തെ പിന്തുണയ്ക്കുകയും ചെയ്യും. അവരുടെ സാക്ഷ്യം സ്വീകരിക്കാൻ വിസമ്മതിക്കുന്ന എല്ലാവർക്കുമേൽ ഉണർത്തപ്പെടുന്ന ക്രോധം മഹത്തായിരിക്കും.” The Great Controversy, 589, 590.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ദാനിയേൽ പുസ്തകം - നൂറ്റിനാല്പത്തിയാറ്</dc:title>
  <dc:subject>പ്രവചനത്തിന്റെ നൂലിഴകൾ അഴിച്ചുപരിശോധിക്കൽ: അവസാന പ്രസിഡന്റ്, ഏകാധിപത്യം, കൂടാതെ വരാനിരിക്കുന്ന ഞായറാഴ്ചാ നിയമം</dc:subject>
  <dc:creator>Jeff Pippenger</dc:creator>
  <cp:keywords/>
  <dc:description>Generated by ArticleDigger from daniel\146_daniel.json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