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നൂറ്റിനാല്പത്തിയേഴാം ഭാഗം</w:t>
      </w:r>
    </w:p>
    <w:p>
      <w:pPr>
        <w:pStyle w:val="ArticleSubtitle"/>
        <w:jc w:val="left"/>
      </w:pPr>
      <w:r>
        <w:rPr>
          <w:rFonts w:ascii="Nirmala UI" w:hAnsi="Nirmala UI" w:eastAsia="Nirmala UI" w:cs="Nirmala UI"/>
        </w:rPr>
        <w:t>അമേരിക്കൻ രാഷ്ട്രീയത്തെ രൂപപ്പെടുത്തുന്നതിൽ മതപ്രസ്ഥാനങ്ങളുടെ പങ്ക്: പാറ്റ് റോബർട്സണിൽ നിന്ന് ക്രിസ്ത്യൻ കോയലിഷൻ വരെ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2024-03-20</w:t>
      </w:r>
    </w:p>
    <w:p>
      <w:pPr>
        <w:pStyle w:val="ArticleBody"/>
        <w:jc w:val="left"/>
      </w:pPr>
      <w:r>
        <w:rPr>
          <w:rFonts w:ascii="Nirmala UI" w:hAnsi="Nirmala UI" w:eastAsia="Nirmala UI" w:cs="Nirmala UI"/>
        </w:rPr>
        <w:t>അവസാന ലേഖനം ഞങ്ങൾ താഴെക്കൊടുത്തിരിക്കുന്ന അനുച്ഛേദത്തോടുകൂടി സമാപിപ്പിച്ചു:</w:t>
      </w:r>
    </w:p>
    <w:p>
      <w:pPr>
        <w:pStyle w:val="ArticleScripture"/>
        <w:jc w:val="left"/>
      </w:pPr>
      <w:r>
        <w:rPr>
          <w:rFonts w:ascii="Nirmala UI" w:hAnsi="Nirmala UI" w:eastAsia="Nirmala UI" w:cs="Nirmala UI"/>
        </w:rPr>
        <w:t>“ആത്മവാദത്തിലൂടെ പ്രകടമാകുന്ന അത്ഭുതപ്രവർത്തക ശക്തി, മനുഷ്യരെക്കാൾ ദൈവത്തെ അനുസരിക്കാൻ തിരഞ്ഞെടുക്കുന്നവർക്കെതിരെ തന്റെ സ്വാധീനം ചെലുത്തും. സൺഡേയെ നിരസിക്കുന്നവർ അവരുടെ തെറ്റിനെക്കുറിച്ച് ബോധ്യപ്പെടുത്തുന്നതിനായി ദൈവം തങ്ങളെ അയച്ചിരിക്കുകയാണെന്ന് ആത്മാക്കളുടെ സന്ദേശങ്ങൾ പ്രഖ്യാപിക്കും; രാജ്യത്തിന്റെ നിയമങ്ങൾ ദൈവത്തിന്റെ നിയമംപോലെ അനുസരിക്കപ്പെടേണ്ടതാണെന്നും അവ ഉറപ്പിച്ചുപറയും. ലോകത്തിലെ മഹാദുഷ്ടതയെക്കുറിച്ച് അവർ വിലപിക്കുകയും, സൺഡേയുടെ അശുദ്ധീകരണമാണ് ധാർമ്മികതയുടെ അധഃപതിതാവസ്ഥയ്ക്ക് കാരണമെന്നും പറയുന്ന മതാധ്യാപകരുടെ സാക്ഷ്യത്തെ പിന്തുണക്കുകയും ചെയ്യും. അവരുടെ സാക്ഷ്യം സ്വീകരിക്കാൻ വിസമ്മതിക്കുന്ന എല്ലാവർക്കുമേൽ ഉണർത്തപ്പെടുന്ന ക്രോധം അത്യന്തം വലുതായിരിക്കും.” The Great Controversy, 589, 590.</w:t>
      </w:r>
    </w:p>
    <w:p>
      <w:pPr>
        <w:pStyle w:val="ArticleBody"/>
        <w:jc w:val="left"/>
      </w:pPr>
      <w:r>
        <w:rPr>
          <w:rFonts w:ascii="Nirmala UI" w:hAnsi="Nirmala UI" w:eastAsia="Nirmala UI" w:cs="Nirmala UI"/>
        </w:rPr>
        <w:t>“നൈതികതയുടെ അധഃപതിച്ച അവസ്ഥ ഞായറാഴ്ചയുടെ അശുദ്ധീകരണത്താൽ സംഭവിച്ചതാണെന്ന മതശിക്ഷകരുടെ സാക്ഷ്യം,” എന്നത് അമേരിക്കൻ ഐക്യനാടുകളിൽ സൂര്യാരാധന നിർബന്ധിതമാക്കലിലേക്കു നയിക്കുന്ന ചരിത്രത്തിന്റെ ഒരു വഴിക്കുറിയാണ്. അമേരിക്കൻ ടെലിവിശ്വാസപ്രസംഗകനും ക്രിസ്ത്യൻ ബ്രോഡ്കാസ്റ്റിംഗ് നെറ്റ്വർക്ക് (CBN)യും ക്രിസ്ത്യൻ കോയലിഷനും സ്ഥാപകനുമായ പാറ്റ് റോബർട്സൺ, 1988-ൽ റിപ്പബ്ലിക്കൻ പ്രൈമറികളിൽ അമേരിക്കൻ ഐക്യനാടുകളുടെ പ്രസിഡന്റായി മത്സരിച്ചു. റോബർട്സന്റെ പ്രചാരണം പരമ്പരാഗത ക്രിസ്തീയ വോട്ടർമാരെ സജ്ജമാക്കുന്നതിന്മേലും, അദ്ദേഹത്തിന്റെ സുവിശേഷപരമായ വിശ്വാസങ്ങളോടു ചേർന്നിരുന്ന സാമൂഹികവും നൈതികവുമായി ബന്ധപ്പെട്ട വിഷയങ്ങൾക്കുവേണ്ടി വാദിക്കുന്നതിന്മേലും കേന്ദ്രീകരിച്ചിരുന്നു. അന്ത്യകാലമായ 1989-ൽ, അന്തിമമായ എട്ട് പ്രസിഡന്റുമാരിൽ ആദ്യവന്റെ ചരിത്രത്തിൽ, ക്രിസ്ത്യൻ കോയലിഷന്റെ നേതാവും സ്ഥാപകനും പ്രസിഡന്റുപദവിക്കായി മത്സരിച്ചു. റീഗന്റെ പ്രസിഡൻഷ്യൽ ചരിത്രം, അവസാന റിപ്പബ്ലിക്കൻ പ്രസിഡന്റിന്റെ ചരിത്രത്തിന്റെ ഒരു പ്രതിരൂപമാണ്.</w:t>
      </w:r>
    </w:p>
    <w:p>
      <w:pPr>
        <w:pStyle w:val="ArticleBody"/>
        <w:jc w:val="left"/>
      </w:pPr>
      <w:r>
        <w:rPr>
          <w:rFonts w:ascii="Nirmala UI" w:hAnsi="Nirmala UI" w:eastAsia="Nirmala UI" w:cs="Nirmala UI"/>
        </w:rPr>
        <w:t>ദൈവത്തിന്റെ ന്യായവിധികൾ ദി ഗ്രേറ്റ് കോൺട്രവേഴ്സിയിലെ മുൻപരാമർശിച്ച ഭാഗം നിറവേറുന്ന സാഹചര്യം സൃഷ്ടിക്കാനിരിക്കുകയാണ്; അതും ക്രിസ്ത്യൻ കോയലിഷന്റെ പ്രവർത്തനവുമായി സമാന്തരമായി നിലകൊള്ളുന്നതുമാണ്. സിസ്റ്റർ വൈറ്റ് തിരിച്ചറിയിക്കുന്നതുപോലെ, ഭരണത്തിന്റെ നിയന്ത്രണക്കയർ പിടിച്ചിരിക്കുന്നവർക്ക് പരിഹരിക്കാനാവാത്ത നൈതികവും സാമൂഹികവുമായ പ്രശ്നങ്ങളെ അഭിമുഖീകരിക്കുന്നതിനായിട്ടാണ് ക്രിസ്ത്യൻ കോയലിഷൻ രൂപംകൊണ്ടത്. റീഗന്റെ ചരിത്രത്തിൽ ക്രിസ്ത്യൻ കോയലിഷൻ അതിസമീപഭാവിയിൽ ഉണ്ടാകാനിരിക്കുന്ന സമാനമായ ഒരു പ്രസ്ഥാനത്തെ പ്രതിനിധീകരിക്കുന്നു. പ്രവചനപരമായി, 1880-കളിലും 1890-കളിലും ബ്ലെയർ ബില്ലുകളുമായി ബന്ധപ്പെട്ട സൺഡേ ലോ പ്രതിസന്ധിക്കാലത്ത് നിലനിന്ന നാഷണൽ റീഫോം മൂവ്മെന്റ് ക്രിസ്ത്യൻ കോയലിഷന്റെ ഒരു മുൻരൂപമായിരുന്നു. നാഷണൽ റീഫോം മൂവ്മെന്റ് 1888-ൽ രൂപീകരിക്കപ്പെട്ടു, സിസ്റ്റർ വൈറ്റ് തന്റെ രചനകളിൽ ആ പ്രസ്ഥാനം പ്രത്യേകമായി അഭിസംബോധന ചെയ്തിട്ടുണ്ട്.</w:t>
      </w:r>
    </w:p>
    <w:p>
      <w:pPr>
        <w:pStyle w:val="ArticleScripture"/>
        <w:jc w:val="left"/>
      </w:pPr>
      <w:r>
        <w:rPr>
          <w:rFonts w:ascii="Nirmala UI" w:hAnsi="Nirmala UI" w:eastAsia="Nirmala UI" w:cs="Nirmala UI"/>
        </w:rPr>
        <w:t>“ഒരു മഹാസങ്കടം ദൈവജനത്തെ കാത്തിരിക്കുന്നു. ഒരു മഹാസങ്കടം ലോകത്തെയും കാത്തിരിക്കുന്നു. സകല യുഗങ്ങളിലുമുള്ള ഏറ്റവും ഗൗരവപൂർണമായ പോരാട്ടം ഇപ്പോൾ തന്നേ നമ്മുടെ മുമ്പിലുണ്ട്. പ്രവചനവചനത്തിന്റെ അധികാരത്തിന്റെ അടിസ്ഥാനത്തിൽ നാൽപ്പത് വർഷത്തിലധികമായി ഉടൻ സംഭവിക്കാനിരിക്കുന്നതാണെന്ന് നാം പ്രഖ്യാപിച്ചിരുന്ന സംഭവങ്ങൾ ഇപ്പോൾ നമ്മുടെ കണ്ണുകൾക്കുമുമ്പിൽ നടന്നു കൊണ്ടിരിക്കുന്നു. മനസ്സാക്ഷിസ്വാതന്ത്ര്യത്തെ നിയന്ത്രിക്കുന്ന ഭരണഘടനാ ഭേദഗതി എന്ന പ്രശ്നം ഇതിനകം രാജ്യത്തിലെ നിയമനിർമ്മാതാക്കളുടെ മുമ്പാകെ ഉന്നയിക്കപ്പെട്ടിരിക്കുന്നു. ഞായറാഴ്ച ആചരണം നിർബന്ധിതമാക്കുന്ന പ്രശ്നം ദേശീയ താൽപര്യത്തിന്റെയും പ്രാധാന്യത്തിന്റെയും വിഷയമായിത്തീർന്നിരിക്കുന്നു. ഈ പ്രസ്ഥാനത്തിന്റെ ഫലം എന്തായിരിക്കുമെന്ന് നമുക്ക് നന്നായി അറിയാം. എന്നാൽ ആ പരിണതിക്കായി നാം സജ്ജരായിട്ടുണ്ടോ? ജനങ്ങളുടെ മുമ്പിലുള്ള അപകടത്തെക്കുറിച്ച് അവർക്കു മുന്നറിയിപ്പ് നൽകേണ്ടതെന്ന ദൈവം നമ്മെ ഏല്പിച്ച കടമ നാം വിശ്വസ്തതയോടെ നിർവഹിച്ചിട്ടുണ്ടോ?”</w:t>
      </w:r>
    </w:p>
    <w:p>
      <w:pPr>
        <w:pStyle w:val="ArticleScripture"/>
        <w:jc w:val="left"/>
      </w:pPr>
      <w:r>
        <w:rPr>
          <w:rFonts w:ascii="Nirmala UI" w:hAnsi="Nirmala UI" w:eastAsia="Nirmala UI" w:cs="Nirmala UI"/>
        </w:rPr>
        <w:t>“ഞായറാഴ്ച ആചരണം നിർബന്ധിതമാക്കുന്നതിനായുള്ള ഈ പ്രസ്ഥാനത്തിൽ ഏർപ്പെട്ടിരിക്കുന്നവരിൽപ്പോലും, ഈ നടപടിക്കു പിന്നാലെ ഉണ്ടാകുന്ന ഫലങ്ങളെക്കുറിച്ചു അന്ധരായിരിക്കുന്നവർ അനേകരുണ്ട്. അവർ മതസ്വാതന്ത്ര്യത്തിനെ നേരിട്ടുതന്നെ പ്രഹരിക്കുകയാണെന്നതു കാണുന്നില്ല. ബൈബിളിലെ ശബ്ബത്തിന്റെ അവകാശവാദങ്ങളെയും ഞായറാഴ്ചാ സ്ഥാപനമെന്നത് അധിഷ്ഠിതമായിരിക്കുന്ന വ്യാജ അടിത്തറയെയും ഒരിക്കലും ഗ്രഹിച്ചിട്ടില്ലാത്തവർ അനേകരുണ്ട്. മതനിയമനിർമ്മാണത്തിന് അനുകൂലമായ ഏതു പ്രസ്ഥാനവും യാഥാർത്ഥ്യത്തിൽ പാപ്പത്വത്തോടുള്ള ഒരു വഴങ്ങലിന്റെ പ്രവൃത്തിയാകുന്നു; കാരണം അനേകം യുഗങ്ങളായി അത് മനസ്സാക്ഷിയുടെ സ്വാതന്ത്ര്യത്തിനെതിരെ നിരന്തരം യുദ്ധം ചെയ്‌തുകൊണ്ടിരിക്കുന്നു. ഞായറാഴ്ച ആചരണം, ‘ക്രിസ്തീയ’ സ്ഥാപനം എന്നു വിളിക്കപ്പെടുന്നതായി നിലനിൽക്കുന്നതു “അധർമ്മത്തിന്റെ മർമ്മം” എന്നതോടാണ് കടപ്പെട്ടിരിക്കുന്നത്; അതിന്റെ നിർബന്ധനിർവ്വഹണം റോമസഭാവാദത്തിന്റെ മൂലശില തന്നെയുള്ള സിദ്ധാന്തങ്ങളെ യാഥാർത്ഥ്യത്തിൽ അംഗീകരിക്കുന്നതായിരിക്കും. നമ്മുടെ രാജ്യം തന്റെ ഭരണതത്ത്വങ്ങളെ ഇങ്ങനെ ത്യജിച്ച് ഒരു ഞായറാഴ്ചാ നിയമം പ്രാബല്യത്തിൽ വരുത്തുമ്പോൾ, ഈ പ്രവൃത്തിയിൽ പ്രൊട്ടസ്റ്റന്റിസം പാപ്പത്വത്തോടു കൈകോർക്കുന്നതായിരിക്കും; ദീർഘകാലമായി വീണ്ടും സജീവമായ ഏകാധിപത്യത്തിലേക്ക് ചാടിപ്പെടുവാനുള്ള അവസരം അത്യാഗ്രഹത്തോടെ കാത്തുനിന്നിരുന്ന അതിക്രമാധിപത്യത്തിനു ജീവൻ നൽകുന്നതല്ലാതെ അതു മറ്റൊന്നുമാകുകയില്ല.”</w:t>
      </w:r>
    </w:p>
    <w:p>
      <w:pPr>
        <w:pStyle w:val="ArticleScripture"/>
        <w:jc w:val="left"/>
      </w:pPr>
      <w:r>
        <w:rPr>
          <w:rFonts w:ascii="Nirmala UI" w:hAnsi="Nirmala UI" w:eastAsia="Nirmala UI" w:cs="Nirmala UI"/>
        </w:rPr>
        <w:t>മതനിയമനിർമ്മാണത്തിന്റെ അധികാരം വിനിയോഗിക്കുന്ന ദേശീയ പരിഷ്കാര പ്രസ്ഥാനം പൂർണ്ണമായി വികസിക്കുമ്പോൾ, കഴിഞ്ഞ യുഗങ്ങളിൽ നിലനിന്നിരുന്ന അതേ അസഹിഷ്ണുതയും പീഡനവും പ്രകടമാക്കും. അന്നു മനുഷ്യസഭകൾ ദൈവാധികാരത്തിന്റെ പ്രത്യേകാവകാശങ്ങൾ തങ്ങൾക്കായി ഏറ്റെടുത്ത്, തങ്ങളുടെ ഏകാധിപത്യശക്തിയുടെ കീഴിൽ മനസ്സാക്ഷിയുടെ സ്വാതന്ത്ര്യത്തെ ചവിട്ടിമെതിച്ചു; അവരുടെ കല്പനകൾക്ക് എതിർത്തവർക്കു തടവുശിക്ഷയും നാടുകടത്തലും മരണവും അനിവാര്യമായി പിന്തുടർന്നു. പാപ്പത്വമോ അതിന്റെ സിദ്ധാന്തങ്ങളോ വീണ്ടും നിയമത്തിന്റെ ശക്തിയാൽ അധികാരത്തിൽ സ്ഥാപിക്കപ്പെടുകയാണെങ്കിൽ, ജനപ്രിയമായ തെറ്റുകൾക്കു വഴങ്ങി മനസ്സാക്ഷിയെയും സത്യത്തെയും ബലിയർപ്പിക്കാൻ സമ്മതിക്കാത്തവർക്കെതിരെ പീഡനത്തിന്റെ അഗ്നിജ്വാലകൾ വീണ്ടും കത്തിച്ചുയർത്തപ്പെടും. ഈ ദോഷം യാഥാർത്ഥ്യത്തിലേക്ക് എത്തിച്ചേരാനുള്ള അതിരിൽ തന്നെയാണ്.</w:t>
      </w:r>
    </w:p>
    <w:p>
      <w:pPr>
        <w:pStyle w:val="ArticleScripture"/>
        <w:jc w:val="left"/>
      </w:pPr>
      <w:r>
        <w:rPr>
          <w:rFonts w:ascii="Nirmala UI" w:hAnsi="Nirmala UI" w:eastAsia="Nirmala UI" w:cs="Nirmala UI"/>
        </w:rPr>
        <w:t>“നമ്മുടെ മുമ്പിലുള്ള അപകടങ്ങളെ കാണിച്ചുകൊടുക്കുന്ന വെളിച്ചം ദൈവം നമുക്കു നൽകിയിരിക്കെ, അതിനെ ജനങ്ങളുടെ മുമ്പിൽ എത്തിക്കുന്നതിനായി നമ്മുടെ ശേഷിയിലുള്ള സകല ശ്രമവും നടത്തുന്നതിനെ നാം അവഗണിക്കുന്നുവെങ്കിൽ, അവന്റെ ദൃഷ്ടിയിൽ നാം എങ്ങനെ കുറ്റമറ്റവരായി നിലകൊള്ളാൻ കഴിയും? ഈ മഹത്തായ നിർണായക വിഷയത്തെക്കുറിച്ച് മുന്നറിയിപ്പില്ലാതെ അവർ അതിനെ നേരിടേണ്ടിവരുന്നതിനു നാം സമ്മതിച്ച് തൃപ്തരാകാനാകുമോ?</w:t>
      </w:r>
    </w:p>
    <w:p>
      <w:pPr>
        <w:pStyle w:val="ArticleScripture"/>
        <w:jc w:val="left"/>
      </w:pPr>
      <w:r>
        <w:rPr>
          <w:rFonts w:ascii="Nirmala UI" w:hAnsi="Nirmala UI" w:eastAsia="Nirmala UI" w:cs="Nirmala UI"/>
        </w:rPr>
        <w:t>മനുഷ്യരുടെ നിയമങ്ങളാൽ ദൈവത്തിന്റെ ന്യായപ്രമാണം അസാധുവാക്കപ്പെടുന്നതിനാൽ, അതിനെ പ്രതിരോധിക്കുവാൻ തടവുശിക്ഷ, സ്വത്തുസമ്പത്തിന്റെ നഷ്ടം, അങ്ങനെ ജീവൻ തന്നെയുപോലും നഷ്ടപ്പെടാനുള്ള ഭീഷണിയോടെ, നമ്മുടെ മുമ്പിൽ ഒരു നിരന്തര പോരാട്ടത്തിന്റെ സാധ്യത നിലകൊള്ളുന്നു. ഈ സാഹചര്യത്തിൽ സമാധാനത്തിനും ഐക്യത്തിനും വേണ്ടിയെന്ന പേരിൽ, ലോകീയ നയം ദേശത്തിന്റെ നിയമങ്ങളോടു ബാഹ്യമായ അനുസരണം പുലർത്തുവാൻ പ്രേരിപ്പിക്കും. അത്തരത്തിലുള്ള ഒരു മാർഗ്ഗത്തെ തിരുവെഴുത്തിൽ നിന്നു പോലും ചിലർ ഉത്സാഹിപ്പിക്കും: ‘ഏതു ആത്മാവും മേലുള്ള അധികാരങ്ങൾക്കു കീഴടങ്ങട്ടെ.... ഉള്ള അധികാരങ്ങൾ ദൈവത്താൽ നിയമിക്കപ്പെട്ടവയാകുന്നു.’</w:t>
      </w:r>
    </w:p>
    <w:p>
      <w:pPr>
        <w:pStyle w:val="ArticleScripture"/>
        <w:jc w:val="left"/>
      </w:pPr>
      <w:r>
        <w:rPr>
          <w:rFonts w:ascii="Nirmala UI" w:hAnsi="Nirmala UI" w:eastAsia="Nirmala UI" w:cs="Nirmala UI"/>
        </w:rPr>
        <w:t>“എന്നാൽ കഴിഞ്ഞ യുഗങ്ങളിൽ ദൈവത്തിന്റെ ദാസന്മാർ സ്വീകരിച്ച മാർഗം എന്തായിരുന്നു? ശിഷ്യന്മാർ ക്രിസ്തുവിനെയും അവന്റെ ക്രൂശിക്കപ്പെടലിനെയും, അവന്റെ പുനരുത്ഥാനത്തിനുശേഷം, പ്രസംഗിച്ചപ്പോൾ, അധികാരികൾ അവരോടു ഇനി യേശുവിന്റെ നാമത്തിൽ സംസാരിക്കരുതെന്നും ഉപദേശിക്കരുതെന്നും കല്പിച്ചു. ‘എന്നാൽ പത്രൊസും യോഹന്നാനും അവരോടു ഉത്തരം പറഞ്ഞതു: ദൈവത്തിന്റെ സന്നിധിയിൽ ദൈവത്തെക്കാൾ നിങ്ങളെ അനുസരിക്കുന്നതു ശരിയോ എന്നു നിങ്ങൾ തന്നേ വിധിപ്പിൻ. ഞങ്ങൾ കണ്ടതും കേട്ടതുമായ കാര്യങ്ങൾ സംസാരിക്കാതെ ഇരിക്കുവാൻ ഞങ്ങൾക്കു കഴിയുകയില്ല.’ അവർ ക്രിസ്തുവിലൂടെ ലഭിക്കുന്ന രക്ഷയുടെ സുവിശേഷം തുടർന്നും പ്രസംഗിച്ചു; ദൈവത്തിന്റെ ശക്തി ആ സന്ദേശത്തിന്നു സാക്ഷ്യം വഹിച്ചു.” Testimonies, volume 5, 711–713.</w:t>
      </w:r>
    </w:p>
    <w:p>
      <w:pPr>
        <w:pStyle w:val="ArticleBody"/>
        <w:jc w:val="left"/>
      </w:pPr>
      <w:r>
        <w:rPr>
          <w:rFonts w:ascii="Nirmala UI" w:hAnsi="Nirmala UI" w:eastAsia="Nirmala UI" w:cs="Nirmala UI"/>
        </w:rPr>
        <w:t>ദൈവത്തിന്റെ ന്യായവിധികൾ, അമേരിക്കൻ ഐക്യനാടുകളിലെ സാമൂഹിക, സാമ്പത്തിക, മതപരമായ മേഖലയിലൊക്കെയും, മതനേതാക്കൾ പൊതുമര്യാദയുടെ ഒരു പുനരുജ്ജീവനത്തിനായി ആഹ്വാനം ചെയ്യാൻ ആരംഭിക്കേണ്ടതിന്നുള്ള തർക്കശാസ്ത്രം സൃഷ്ടിക്കുന്ന ഒരു സാഹചര്യം ഉടൻ ഉളവാക്കാനിരിക്കുകയാണ്; ഇത് 1880-കളിലും 1890-കളിലും മുൻകൂട്ടി പ്രതീകീകരിക്കപ്പെട്ടതുപോലെ, പിന്നെ 1989-ൽ അന്ത്യകാലത്തെ അടയാളപ്പെടുത്തിയ പ്രസിഡന്റിന്റെ ചരിത്രത്തിലും വീണ്ടും സംഭവിച്ചതുപോലെയും ആകുന്നു. “ദൈവജനത്തെ ഒരു മഹാസങ്കടം കാത്തിരിക്കുന്നു. ലോകത്തെയും ഒരു പ്രതിസന്ധി കാത്തിരിക്കുന്നു.” സിസ്റ്റർ വൈറ്റ് രണ്ടു ചോദ്യങ്ങൾ ചോദിക്കുന്നു: “നമ്മുടെ മുമ്പിലുള്ള അപകടങ്ങളെ കാണിച്ചുകൊണ്ട് ദൈവം നമുക്കു വെളിച്ചം നൽകിയിരിക്കെ, അത് ജനങ്ങളുടെ മുമ്പാകെ എത്തിക്കുവാൻ നമ്മുടെ ശക്തിക്കുള്ളിൽ ഉള്ള എല്ലാ ശ്രമവും നടത്തുന്നതിൽ നാം അലംഭാവം കാണിച്ചാൽ, അവന്റെ ദൃഷ്ടിയിൽ നമുക്ക് എങ്ങനെ നിർദോഷരായി നിലകൊള്ളാൻ കഴിയും? അവരെ മുന്നറിയിപ്പില്ലാതെ ഈ ഗൗരവമേറിയ വിഷയത്തെ നേരിടാൻ വിട്ടുകൊടുക്കുന്നതിൽ നമുക്ക് തൃപ്തരാകാനാകുമോ?”</w:t>
      </w:r>
    </w:p>
    <w:p>
      <w:pPr>
        <w:pStyle w:val="ArticleBody"/>
        <w:jc w:val="left"/>
      </w:pPr>
      <w:r>
        <w:rPr>
          <w:rFonts w:ascii="Nirmala UI" w:hAnsi="Nirmala UI" w:eastAsia="Nirmala UI" w:cs="Nirmala UI"/>
        </w:rPr>
        <w:t>നമ്മുടെ മുമ്പിലുള്ള അപകടങ്ങളെ കാണിച്ചുകൊടുത്ത എന്ത് വെളിച്ചമാണ് ഉണ്ടായിരുന്നത്? വെളിച്ചമൊന്നും ഉണ്ടായിരുന്നില്ലെങ്കിൽ, ഒരിക്കലും കേട്ടിട്ടില്ലാത്ത ഒരു മുന്നറിയിപ്പ് സന്ദേശം തന്റെ ജനത്തിന്നു മുന്നിൽ അവതരിപ്പിച്ചില്ല എന്ന കാരണത്താൽ സ്നേഹമുള്ള ദൈവം അവരെ എങ്ങനെ ഉത്തരവാദികളാക്കും? പ്രിയ വായനക്കാരാ, ഈ ലേഖനങ്ങൾ പ്രതിനിധീകരിക്കുന്ന വെളിച്ചത്തിന്നു സംബന്ധിച്ചു നിങ്ങളെ ഉത്തരവാദിയാക്കും.</w:t>
      </w:r>
    </w:p>
    <w:p>
      <w:pPr>
        <w:pStyle w:val="ArticleBody"/>
        <w:jc w:val="left"/>
      </w:pPr>
      <w:r>
        <w:rPr>
          <w:rFonts w:ascii="Nirmala UI" w:hAnsi="Nirmala UI" w:eastAsia="Nirmala UI" w:cs="Nirmala UI"/>
        </w:rPr>
        <w:t>ഈ ലേഖനങ്ങളിൽ ഡെമോക്രാറ്റ് ഡ്രാഗൺ ശക്തിയുടെ, റിപ്പബ്ലിക്കൻ കള്ളപ്രവാചക ശക്തിയുടെ, പാപ്പത്വ ശക്തിയുടെ, ഇസ്ലാമിന്റെയും ലാവോദിക്യൻ അഡ്വെന്റിസ്റ്റ് സഭയുടെയും, അതുപോലെ അക്ഷരാർത്ഥത്തിലുള്ള ഇസ്രായേലിന്റെയും സവിശേഷ ലക്ഷണങ്ങളുടെ നിർദ്ദിഷ്ട വിവരണങ്ങൾ അധികാരത്തിലുള്ള ശക്തികളാൽ വിദ്വേഷപ്രസംഗമായി കണക്കാക്കപ്പെടും; എന്നാൽ അവ വരി മേൽ വരി എന്ന രീതിശാസ്ത്രത്താൽ സ്ഥാപിതമായിരിക്കുന്ന ദൈവവചനത്തിൽ നിന്നുള്ള സന്ദേശമാണ്, ആ വരികൾ ദൈവത്തിന്റെ ന്യായവിധികൾ ഉടൻതന്നെ വർധിച്ചും ആവർത്തനത്തിൽ തീവ്രമാകുകയും ചെയ്യാനിരിക്കുകയാണെന്ന് ഉറക്കെ പ്രഖ്യാപിച്ചുകൊണ്ടിരിക്കുന്നു.</w:t>
      </w:r>
    </w:p>
    <w:p>
      <w:pPr>
        <w:pStyle w:val="ArticleBody"/>
        <w:jc w:val="left"/>
      </w:pPr>
      <w:r>
        <w:rPr>
          <w:rFonts w:ascii="Nirmala UI" w:hAnsi="Nirmala UI" w:eastAsia="Nirmala UI" w:cs="Nirmala UI"/>
        </w:rPr>
        <w:t>പ്രവാചകപരമായി, അന്ത്യകാലത്തിനു തൊട്ടുമുമ്പുള്ള ചരിത്രത്തിൽ 1989-ൽ ഒരുമിച്ചുകൂടിയ ക്രൈസ്തവ കൂട്ടായ്മയ്ക്ക്, 1880-കളുടെയും 1890-കളുടെയും സമാന്തരമായ ഒരു പ്രയോഗം മാത്രമല്ല, അതിലേറെയും ഗൗരവമുള്ള ഒരു പ്രയോഗമുണ്ട്. നാം ഇപ്പോൾ സിസ്റ്റർ വൈറ്റിൽ നിന്ന് ഉദ്ധരിച്ച ഭാഗത്തിൽ, സാത്താൻ ലോകത്തെ തടവിലാക്കുന്ന രണ്ടു മാർഗങ്ങളിൽ ഒന്നായി അവർ ആത്മവാദത്തെ തിരിച്ചറിയുകയും, തുടർന്ന് അവൻ നടത്താനിരിക്കുന്ന അത്ഭുതങ്ങളെക്കുറിച്ച് ചില വാക്കുകൾ ചെലവഴിക്കുകയും ചെയ്യുന്നു.</w:t>
      </w:r>
    </w:p>
    <w:p>
      <w:pPr>
        <w:pStyle w:val="ArticleBody"/>
        <w:jc w:val="left"/>
      </w:pPr>
      <w:r>
        <w:rPr>
          <w:rFonts w:ascii="Nirmala UI" w:hAnsi="Nirmala UI" w:eastAsia="Nirmala UI" w:cs="Nirmala UI"/>
        </w:rPr>
        <w:t>1988-ലെ തിരഞ്ഞെടുപ്പിന് ശേഷം, അതായത് ക്രിസ്ത്യൻ കോയലിഷന്റെ വരവിന് ശേഷം, മഹാസർപ്പത്തിന്റെ മേഖലയിലും, മൃഗത്തിന്റെ മേഖലയിലും, കള്ളപ്രവാചകന്റെ മേഖലയിലും സാത്താനിക അത്ഭുതങ്ങളുടെ അതിവിശാലമായ ഒരു പ്രകടനം ഉണ്ടായി. ഈ പ്രതിഭാസങ്ങളെ ശരിയായി ക്രമീകരിച്ചു മനസ്സിലാക്കുന്നത് പ്രധാനമാണ്; കാരണം, അവ ഉടൻ വരാനിരിക്കുന്ന യുണൈറ്റഡ് സ്റ്റേറ്റ്സിലെ ഞായർനിയമത്തിന് ശേഷം ക്രിസ്തുവിന്റെ വേഷം ധരിച്ച് സാത്താൻ പ്രത്യക്ഷപ്പെടുന്നതിനെ പ്രതിരൂപീകരിക്കുന്നു.</w:t>
      </w:r>
    </w:p>
    <w:p>
      <w:pPr>
        <w:pStyle w:val="ArticleBody"/>
        <w:jc w:val="left"/>
      </w:pPr>
      <w:r>
        <w:rPr>
          <w:rFonts w:ascii="Nirmala UI" w:hAnsi="Nirmala UI" w:eastAsia="Nirmala UI" w:cs="Nirmala UI"/>
        </w:rPr>
        <w:t>കത്തോലിക്കാ ലോകത്തിൽ, 1990-കളിൽ, ലോകം “കന്യകാമറിയം” എന്നു വിളിക്കപ്പെട്ടവളുടെ പ്രത്യക്ഷതകളെ നോക്കി നിന്നു; വിശുദ്ധന്മാരുടെ പ്രതിമകൾ രക്തം വാർക്കുന്നതെന്ന അത്ഭുതങ്ങൾ, ആകാശത്തിലെ പ്രത്യക്ഷതകളെന്ന അത്ഭുതങ്ങൾ, മേഘമില്ലാത്ത ആകാശത്തിൽ നിന്ന് പുഷ്പദളങ്ങൾ മഴപോലെ വീഴുന്നതു, കൂടാതെ ഇതര അസംബന്ധമായ സാത്താനിക അത്ഭുതങ്ങളും അവയെ അനുഗമിച്ചു. ആ കാലങ്ങളിൽ, ഈ സംഭവങ്ങളാൽ സൃഷ്ടിക്കപ്പെട്ട വഞ്ചനകളിൽ ആകർഷിക്കപ്പെട്ട്, ലോകമെമ്പാടുമുള്ള ആയിരക്കണക്കിന് ആളുകൾ കൂട്ടംകൂടി തീർത്ഥയാത്രകൾ നടത്തി. അവയെക്കുറിച്ച് പുസ്തകങ്ങൾ എഴുതപ്പെട്ടു, പത്രപ്രവർത്തകർ അന്വേഷണം നടത്തി, Time, Newsweek പോലുള്ള മാസികകൾ ഇവയെ അവരുടെ മുഖപ്പുറത്തിൽ ചിത്രീകരിച്ചു.</w:t>
      </w:r>
    </w:p>
    <w:p>
      <w:pPr>
        <w:pStyle w:val="ArticleBody"/>
        <w:jc w:val="left"/>
      </w:pPr>
      <w:r>
        <w:rPr>
          <w:rFonts w:ascii="Nirmala UI" w:hAnsi="Nirmala UI" w:eastAsia="Nirmala UI" w:cs="Nirmala UI"/>
        </w:rPr>
        <w:t>മഹാസർപ്പത്തിന്റെ രാജ്യത്തിൽ, ഇന്ത്യയിലെ ഹിന്ദു പ്രതിമകൾ, പ്രതിമകളുടെ വായിൽ വെച്ച പാനീയാർപ്പണങ്ങളായ കരണ്ടികളിലോ ഗ്ലാസുകളിലോ ഉണ്ടായിരുന്ന ദ്രവം അവ കുടിച്ചുകൊണ്ടിരിക്കുകയായിരുന്നു എന്ന രൂപത്തിൽ, സാത്താനിക അത്ഭുതങ്ങൾ പ്രകടമാക്കി. ഇന്ത്യയിലെ ഒരു ചെറിയ ഗ്രാമത്തിൽ ആരംഭിച്ച ആ പ്രതിഭാസം, മിസ്രയീമിലെ തവളകളെപ്പോലെ, രാജ്യത്തുടനീളം വ്യാപിച്ചു. ആ പ്രതിഭാസത്തെക്കുറിച്ച് BBC ടെലിവിഷൻ വാർത്താവിഭാഗം ഒരു വിവരണം അവതരിപ്പിച്ചു; പിന്നീട്, ഒരു അനുബന്ധചിന്തപോലെ, ടെലിവിഷനിലുണ്ടായിരുന്ന BBC റിപ്പോർട്ടർ ഈ ചോദ്യം ഉന്നയിച്ചു: “നാളെ നാം ലണ്ടൻ മ്യൂസിയത്തിലേക്ക് പോയി ഹിന്ദു പ്രതിമകളിൽ ഒന്നിന് ഒരു ഗ്ലാസ് പാൽ അർപ്പിച്ചാൽ എന്ത് സംഭവിക്കുമെന്നു ഞാൻ ആശ്ചര്യപ്പെടുന്നു?” അടുത്ത ദിവസത്തെ സായാഹ്നവാർത്തയിൽ അതേ റിപ്പോർട്ടർ ലണ്ടൻ മ്യൂസിയത്തിൽ പ്രത്യക്ഷപ്പെട്ടു; ക്യാമറകൾ പ്രവർത്തിച്ചുകൊണ്ടിരിക്കെ, അവൻ വലിയൊരു ഹിന്ദു പ്രതിമയ്ക്കു ഒരു ഗ്ലാസ് പാൽ അർപ്പിച്ചു. ഗ്ലാസ് പ്രതിമയുടെ അധരങ്ങളെ തൊട്ടയുടൻ, പാൽ ഉടനെ പ്രതിമയ്ക്കുള്ളിലേക്ക് വലിച്ചെടുക്കപ്പെട്ടു.</w:t>
      </w:r>
    </w:p>
    <w:p>
      <w:pPr>
        <w:pStyle w:val="ArticleBody"/>
        <w:jc w:val="left"/>
      </w:pPr>
      <w:r>
        <w:rPr>
          <w:rFonts w:ascii="Nirmala UI" w:hAnsi="Nirmala UI" w:eastAsia="Nirmala UI" w:cs="Nirmala UI"/>
        </w:rPr>
        <w:t>അമേരിക്കൻ ഇന്ത്യൻ പ്രവചനങ്ങളുടെ ആത്മാവാദപരമായ പാരമ്പര്യത്തിനകത്ത്, “Miracle” എന്നറിയപ്പെട്ടിരുന്ന വെള്ള കാട്ടുപോത്ത് 1994 ആഗസ്റ്റ് 20-ന്, വിസ്കോൺസിനിലെ ജെയിൻസ്വില്ലിന് സമീപമുള്ള ഡേവ്, വാലറി ഹൈഡർ ദമ്പതികളുടെ ഫാമിൽ ജനിച്ചു. Miracle വെള്ള രോമവളർച്ചയോടുകൂടിയാണ് ജനിച്ചത്; അവളുടെ ജനനം ചിലർ ഒരു സ്വദേശീയ അമേരിക്കൻ പ്രവചനത്തിന്റെ നിവൃത്തിയായി കണക്കാക്കി. വിവിധ സ്വദേശീയ അമേരിക്കൻ പാരമ്പര്യങ്ങളിൽ, ഒരു വെള്ള കാട്ടുപോത്തിന്റെ ജനനം ഐക്യം, സമാധാനം, ആത്മീയ നവീകരണം എന്നിവയെ പ്രതീകീകരിക്കുന്ന, വിശുദ്ധവും അതീവ പ്രാധാന്യമുള്ളതുമായ സംഭവമായി കണക്കാക്കപ്പെടുന്നു. Miracle വിപുലമായ ശ്രദ്ധ നേടിയതോടൊപ്പം, അനേകം ആളുകൾക്കായി പ്രത്യാശയുടെയും ആത്മീയ പ്രാധാന്യത്തിന്റെയും ഒരു ചിഹ്നമായി മാറി. വെള്ള കാട്ടുപോത്തിന്റെ പ്രവചനം പൂർവപരമ്പരയിലേക്ക് പിന്തുടരപ്പെടുന്നതും സ്വദേശീയ അമേരിക്കക്കാരുടെ ആത്മാവാദ മതത്തിലെ ഏറ്റവും വിശുദ്ധമായ അവശിഷ്ടവുമായി നേരിട്ട് ബന്ധപ്പെട്ടതുമാണ്; കാരണം വെള്ള കാട്ടുപോത്തിന്റെ ആദികഥയിലൂടെയാണ് “piece pipe” ആ സംസ്കാരത്തിലേക്ക് അവതരിപ്പിക്കപ്പെട്ടത്.</w:t>
      </w:r>
    </w:p>
    <w:p>
      <w:pPr>
        <w:pStyle w:val="ArticleBody"/>
        <w:jc w:val="left"/>
      </w:pPr>
      <w:r>
        <w:rPr>
          <w:rFonts w:ascii="Nirmala UI" w:hAnsi="Nirmala UI" w:eastAsia="Nirmala UI" w:cs="Nirmala UI"/>
        </w:rPr>
        <w:t>1994-ൽ, മതത്യാഗിയായ പ്രൊട്ടസ്റ്റന്റ് മതത്തിന്റെ വ്യാജപ്രവാചകന്റെ മേഖലയിൽ, “ടൊറോന്റോ ബ്ലെസ്സിംഗ്” എന്ന പേരിലും അറിയപ്പെടുന്ന “ഹോളി ലാഫ്റ്റർ” പ്രസ്ഥാനം, കാനഡയിലെ ഒന്റാരിയോയിലെ ടൊറോന്റോയിൽ സ്ഥിതിചെയ്യുന്ന ടൊറോന്റോ എയർപോർട്ട് വിന്യാർഡ് ചർച്ച്‌യിൽ (ഇപ്പോൾ Catch The Fire Toronto എന്നറിയപ്പെടുന്നു) 1994 ജനുവരിയിൽ ആരംഭിച്ചു. പാസ്റ്റർമാരായ ജോൺ അർനോട്ട്, കാരൾ അർനോട്ട് എന്നിവരുടെ നേതൃത്വത്തിൽ നടന്ന നവോത്ഥാനയോഗങ്ങളുടെ ഒരു പരമ്പരയ്ക്കിടയിൽ, നിയന്ത്രിക്കാനാവാത്ത ചിരി എന്ന പ്രതിഭാസം, അതിനോടൊപ്പം കുലുക്കം, കരച്ചിൽ, താഴെ വീഴുക, അല്ലെങ്കിൽ മൃഗങ്ങളെ അനുകരിക്കുകയും മൃഗങ്ങളുടെ ശബ്ദങ്ങൾ പുറപ്പെടുവിക്കയും ചെയ്യുന്നതു പോലുള്ള മറ്റ് പ്രകടനങ്ങളോടുകൂടെ (പലപ്പോഴും “ആത്മാവിൽ വെട്ടിക്കൊല്ലപ്പെട്ടവർ” അല്ലെങ്കിൽ “കർത്താവിൽ മത്തായവർ” എന്നു വിളിക്കപ്പെടുന്നത്) സഭാസമൂഹാംഗങ്ങൾക്കിടയിൽ സംഭവിക്കാൻ തുടങ്ങി.</w:t>
      </w:r>
    </w:p>
    <w:p>
      <w:pPr>
        <w:pStyle w:val="ArticleBody"/>
        <w:jc w:val="left"/>
      </w:pPr>
      <w:r>
        <w:rPr>
          <w:rFonts w:ascii="Nirmala UI" w:hAnsi="Nirmala UI" w:eastAsia="Nirmala UI" w:cs="Nirmala UI"/>
        </w:rPr>
        <w:t>ചിരിയും മറ്റു പ്രകടനങ്ങളും പങ്കെടുത്തവരാൽ പരിശുദ്ധാത്മാവിന്റെ സാന്നിധ്യത്തിനും പ്രവർത്തനത്തിനും ആപാദിക്കപ്പെട്ടു; അതുവഴി ആ പ്രതിഭാസത്തെ വിവരണം ചെയ്യുന്നതിനായി “ഹോളി ലാഫ്റ്റർ” എന്ന പദം ഉപയോഗിക്കപ്പെട്ടു. ടൊറോന്റോ എയർപോർട്ട് വിന്യാർഡ് ചർച്ചിലെ നവോത്ഥാനയോഗങ്ങൾ ലോകമെമ്പാടുമുള്ള ശ്രദ്ധയും സന്ദർശകരെയും ആകർഷിച്ചു; അതിന്റെ ഫലമായി ആ പ്രസ്ഥാനം മറ്റു സഭകളിലേക്കും സമൂഹങ്ങളിലേക്കും വ്യാപിച്ചു. ചിരി അനുഭവിക്കുന്നതിനായി ലോകമെമ്പാടുമുള്ളവർ എത്തി; അവർ തങ്ങളുടെ സ്വദേശസഭകളിലേക്കു മടങ്ങിയെത്തുമ്പോൾ, ആ സഭകളിലും പലപ്പോഴും അതേ ദുഷ്ടാത്മീയ പ്രകടനങ്ങൾ പ്രകടമാകാൻ തുടങ്ങുമായിരുന്നു.</w:t>
      </w:r>
    </w:p>
    <w:p>
      <w:pPr>
        <w:pStyle w:val="ArticleBody"/>
        <w:jc w:val="left"/>
      </w:pPr>
      <w:r>
        <w:rPr>
          <w:rFonts w:ascii="Nirmala UI" w:hAnsi="Nirmala UI" w:eastAsia="Nirmala UI" w:cs="Nirmala UI"/>
        </w:rPr>
        <w:t>പാറ്റ് റോബർട്സൺ 1960-ൽ ക്രിസ്ത്യൻ ബ്രോഡ്കാസ്റ്റിംഗ് നെറ്റ്വർക്ക് (CBN) സ്ഥാപിച്ചു. ക്രിസ്തീയ പരിപാടികൾക്കായി സമർപ്പിക്കപ്പെട്ട ആദ്യകാല ടെലിവിഷൻ നെറ്റ്വർക്കുകളിൽ ഒന്നായിരുന്നു CBN, കൂടാതെ അമേരിക്കൻ ഐക്യനാടുകളിൽ ക്രിസ്ത്യൻ പ്രക്ഷേപണ വ്യവസായത്തിന്റെ വളർച്ചയിൽ അതിന് സുപ്രധാനമായ പങ്കുണ്ടായിരുന്നു. വർഷങ്ങളായി, ടെലിവിഷൻ, റേഡിയോ, ഡിജിറ്റൽ മീഡിയ എന്നിവയിലൂടെ CBN തന്റെ വ്യാപ്തിയും സ്വാധീനവും വികസിപ്പിച്ചുകൊണ്ട്, ലോകത്തിലെ ഏറ്റവും വലിയ ക്രിസ്ത്യൻ മാധ്യമ സംഘടനകളിൽ ഒന്നായി മാറിയിരിക്കുന്നു.</w:t>
      </w:r>
    </w:p>
    <w:p>
      <w:pPr>
        <w:pStyle w:val="ArticleBody"/>
        <w:jc w:val="left"/>
      </w:pPr>
      <w:r>
        <w:rPr>
          <w:rFonts w:ascii="Nirmala UI" w:hAnsi="Nirmala UI" w:eastAsia="Nirmala UI" w:cs="Nirmala UI"/>
        </w:rPr>
        <w:t>1988-ൽ, അദ്ദേഹം ക്രിസ്ത്യൻ കോയലിഷൻ സ്ഥാപിക്കുകയും അമേരിക്കൻ ഐക്യനാടുകളുടെ പ്രസിഡൻസി സ്ഥാനത്തേക്ക് മത്സരിക്കുകയും ചെയ്തു. അദ്ദേഹത്തിന്റെ വിശ്വാസങ്ങളുടെ വേരുകൾ നാഷണൽ റീഫോം മൂവ്‌മെന്റിലേക്കും ലോർഡ്സ് ഡേ അലയൻസിലേക്കും പിന്തുടരപ്പെടുന്നു. ഈ രണ്ട് സംഘടനകളും 1888-ൽ ആരംഭിച്ചതും, മദ്യനിരോധനം, സ്ത്രീകൾക്ക് വോട്ടവകാശം, കൂടാതെ വിശ്രമത്തിന്റെയും ആരാധനയുടെയും ദിവസമായി ശബ്ബത്ത് (ഞായർ) ആചരിക്കൽ എന്നിവ ഉൾപ്പെടെ, ക്രിസ്തീയ സിദ്ധാന്തങ്ങളെ അടിസ്ഥാനമാക്കിയുള്ള വിവിധ സാമൂഹിക പരിഷ്‌കരണങ്ങൾക്ക് വേണ്ടി വാദിച്ചതുമായിരുന്നു. ഈ പ്രസ്ഥാനം സുവിശേഷപ്രഘോഷണപരമായ പ്രൊട്ടസ്റ്റന്റിസത്തിന്റെ സ്വാധീനത്തിൽ രൂപപ്പെട്ടതും, ബൈബിള്‍ സിദ്ധാന്തങ്ങൾ നയിക്കുന്ന ഒരു “ക്രിസ്ത്യൻ രാഷ്ട്രം” സ്ഥാപിക്കാൻ ശ്രമിച്ചതുമായിരുന്നു. റോബർട്ട്സൺ, നാഷണൽ റീഫോം മൂവ്‌മെന്റും ലോർഡ്സ് ഡേ അലയൻസും പ്രതിനിധീകരിച്ച അതേ സിദ്ധാന്തങ്ങളെയാണ് പ്രതിനിധീകരിച്ചിരുന്നത്. അതുകൊണ്ടുതന്നെ, അദ്ദേഹം റീജന്റ് സർവകലാശാലയും സ്ഥാപിച്ചു.</w:t>
      </w:r>
    </w:p>
    <w:p>
      <w:pPr>
        <w:pStyle w:val="ArticleBody"/>
        <w:jc w:val="left"/>
      </w:pPr>
      <w:r>
        <w:rPr>
          <w:rFonts w:ascii="Nirmala UI" w:hAnsi="Nirmala UI" w:eastAsia="Nirmala UI" w:cs="Nirmala UI"/>
        </w:rPr>
        <w:t>വില്യം മില്ലർ അത്ര ധൈര്യത്തോടെ എതിർത്ത കത്തോലിക്ക ഉപദേശവുമായി യോജിച്ചുകൊണ്ട് പാറ്റ് റോബർട്സൺ 1977-ൽ റീജന്റ് സർവകലാശാല സ്ഥാപിച്ചു. കത്തോലിക്കത്വവും വിശ്വാസഭ്രഷ്ട പ്രൊട്ടസ്റ്റന്റിസവും, വിശുദ്ധീകരിക്കപ്പെടാത്ത മറ്റു ഫലങ്ങളിൽ ഒന്നായി യേശു യഥാർത്ഥത്തിൽ മടങ്ങിവരുന്നതിനു മുമ്പ് ആയിരം വർഷത്തെ സമാധാനം ഉണ്ടായിരിക്കും എന്ന വിശ്വാസം ഉൽപ്പാദിപ്പിക്കുന്ന, സാത്താനികമായ ഒരു ബൈബിൾ വ്യാഖ്യാനരീതി പ്രയോഗിക്കുന്നു. തന്റെ സർവകലാശാല, ബൈബിളിലെ മില്ലേനിയം കാലഘട്ടത്തിൽ ക്രിസ്തുവിന്റെ ആയിരം വർഷത്തെ ഭരണത്തെ നടത്തിപ്പു ചെയ്യേണ്ടവരായ പുരുഷന്മാരെയും സ്ത്രീകളെയും പരിശീലിപ്പിക്കുന്നു എന്നു റോബർട്സൺ വിശ്വസിക്കുന്നു. “റീജന്റ്” എന്ന പദത്തിന് അർത്ഥം, രാജ്യത്തിനു പുറത്തുള്ള ഒരു ഭരണാധികാരിയുടെയോ രാജാവിന്റെയോ പ്രതിനിധിയായോ ഉപഭരണാധികാരിയായോ പ്രവർത്തിക്കുന്ന ഒരാൾ എന്നതാണ്.</w:t>
      </w:r>
    </w:p>
    <w:p>
      <w:pPr>
        <w:pStyle w:val="ArticleBody"/>
        <w:jc w:val="left"/>
      </w:pPr>
      <w:r>
        <w:rPr>
          <w:rFonts w:ascii="Nirmala UI" w:hAnsi="Nirmala UI" w:eastAsia="Nirmala UI" w:cs="Nirmala UI"/>
        </w:rPr>
        <w:t>1989-ലെ അന്ത്യകാലത്തിനു മുമ്പായി, കുറഞ്ഞത് 1960 മുതൽ എങ്കിലും, 1888-ൽ ഞായറാഴ്ച നിയമനിർമാണത്തെ പ്രോത്സാഹിപ്പിച്ചുകൊണ്ടിരുന്ന സംഘടനകളുടെ ആധുനിക സമാനരൂപങ്ങൾ ചരിത്രരംഗത്ത് പ്രത്യക്ഷപ്പെട്ടു. 1989-നുശേഷം, പിശാചീയ പ്രകടനങ്ങൾ ഡ്രാഗൺ, മൃഗം, വ്യാജപ്രവാചകൻ എന്ന മതപരമായ മേഖലയിലെ മൂന്നു ഘടകങ്ങളെയും കുലുക്കിമറിച്ചു. യേശു എപ്പോഴും ഒരു കാര്യത്തിന്റെ അന്ത്യത്തെ മറ്റൊരു കാര്യത്തിന്റെ ആരംഭവുമായി ബന്ധിപ്പിച്ചാണ് തിരിച്ചറിയുന്നത്; ദാനിയേൽ പതിനൊന്നിന്റെ നാല്പതാം വാക്യത്തിലെ “അന്ത്യകാലം” ആയ 1989, നാല്പത്തൊന്നാം വാക്യത്തിലെ അതിവേഗം വരാനിരിക്കുന്ന ഞായറാഴ്ച നിയമത്തിൽ അവസാനിക്കുന്ന ഒരു പ്രവചനകാലഘട്ടം ആരംഭിക്കുന്നു. ആ ഞായറാഴ്ച നിയമം വരുമ്പോൾ, സാത്താൻ ക്രിസ്തുവിനെ “ആൾമാറാട്ടം” ചെയ്യുന്നതുപോലെ പ്രത്യക്ഷപ്പെടും; അത്ഭുതങ്ങളാലും സൗഖ്യപ്പെടുത്തലുകളാലും കൂടെ, അവന്റെ വഞ്ചനയുടെ കിരീടപ്രവർത്തി ആരംഭിക്കും.</w:t>
      </w:r>
    </w:p>
    <w:p>
      <w:pPr>
        <w:pStyle w:val="ArticleBody"/>
        <w:jc w:val="left"/>
      </w:pPr>
      <w:r>
        <w:rPr>
          <w:rFonts w:ascii="Nirmala UI" w:hAnsi="Nirmala UI" w:eastAsia="Nirmala UI" w:cs="Nirmala UI"/>
        </w:rPr>
        <w:t>ആ പ്രവചനകാലഘട്ടത്തിന്റെ ആരംഭത്തിൽ തുടങ്ങുന്ന ചരിത്രം, ഞായറാഴ്ചാ നിയമത്തിലേക്കു നയിക്കുന്ന ഒരു മതഭ്രഷ്ട പ്രൊട്ടസ്റ്റന്റ് പ്രസ്ഥാനത്തിന്റെ പ്രവൃത്തിയെ തിരിച്ചറിയിക്കുന്നു; ആ കാലഘട്ടത്തിന്റെ ആരംഭമായ 1989 അതിന്റെ മുൻരൂപമായി നിലകൊണ്ടിരുന്നു. 1989-ൽ “ഇരുമ്പുതിരശ്ശീല” എന്ന “മതിൽ” തകർന്നു വീണു; ഈ കാലഘട്ടത്തിന്റെ അവസാനത്തിൽ “സഭയും രാജ്യവും തമ്മിലുള്ള വേർതിരിവിന്റെ മതിൽ” തകർന്നു വീഴുന്നു. ആ കാലഘട്ടത്തിന്റെ ആരംഭം അവസാനത്തെ എട്ട് പ്രസിഡന്റുമാരിൽ ആദ്യത്തെ രണ്ടുപേരെ അടയാളപ്പെടുത്തുന്നു. ആരംഭം, സോവിയറ്റ് യൂണിയനിലെ നാസ്തികത എന്ന തന്റെ ശത്രുവിനെ പാപ്പത്വം ജയിച്ചടക്കുന്നതിനെ സൂചിപ്പിക്കുന്നു; അവസാനഘട്ടം, യുണൈറ്റഡ് സ്റ്റേറ്റ്സിലെ പ്രൊട്ടസ്റ്റന്റിസം എന്ന തന്റെ ശത്രുവിനെ പാപ്പത്വം ജയിച്ചടക്കുന്നതിനെ സൂചിപ്പിക്കുന്നു. ആരംഭം, ആ എട്ട് പ്രസിഡന്റുമാരിൽ ആദ്യനായ പ്രസിഡന്റിനെ (ഒരു റിപ്പബ്ലിക്കൻ) ബൈബിൾ പ്രവചനത്തിലെ എതിര്‍ക്രിസ്തുവിനോടു കൈകോർക്കുന്നതായി തിരിച്ചറിയിക്കുന്നു; അവസാനഘട്ടം, ആ എട്ട് പ്രസിഡന്റുമാരിൽ അവസാനനായ പ്രസിഡന്റും ബൈബിൾ പ്രവചനത്തിലെ എതിര്‍ക്രിസ്തുവിനോടു കൈകോർക്കുന്നതിനെ അടയാളപ്പെടുത്തുന്നു. ആ ആദ്യ പ്രസിഡന്റ് മതിൽ തകർക്കുന്നതിനുത്തരവാദിയെന്നു മനസ്സിലാക്കപ്പെടുന്നു; അവസാനത്തേയാൾ മതിൽ പണിയുന്നവനാകും.</w:t>
      </w:r>
    </w:p>
    <w:p>
      <w:pPr>
        <w:pStyle w:val="ArticleBody"/>
        <w:jc w:val="left"/>
      </w:pPr>
      <w:r>
        <w:rPr>
          <w:rFonts w:ascii="Nirmala UI" w:hAnsi="Nirmala UI" w:eastAsia="Nirmala UI" w:cs="Nirmala UI"/>
        </w:rPr>
        <w:t>1960-ൽ തുടങ്ങി, 1989-ലെ അന്ത്യകാലം വരെയുള്ള കാലയളവിൽ, ആധുനിക ദേശീയ പരിഷ്‌കാര പ്രസ്ഥാനം ആരംഭിച്ചു. തിരഞ്ഞെടുപ്പിന് ശേഷം, സാത്താനിക അത്ഭുതങ്ങൾ ആരംഭിച്ചു. ഞായറാഴ്ച നിയമത്തിന് മുമ്പായി ദേശീയ പരിഷ്‌കർത്താക്കളുടെ അന്തിമ പ്രത്യക്ഷീകരണം വീണ്ടും അവരുടെ രാഷ്ട്രീയ തല ഉയർത്തും. ഞായറാഴ്ച നിയമത്തിന്റെ സമയത്ത്, സാത്താന്റെ അത്ഭുതകരമായ പ്രവർത്തനത്തിന്റെ സമയം വന്നിരിക്കുന്നു. ഞായറാഴ്ച നിയമത്തിന് മുമ്പായി, പ്രവചനപരമായ അനിവാര്യത പ്രകാരം, അമേരിക്കൻ ഐക്യനാടുകളുടെ ദേശീയ സമൃദ്ധി മാത്രം നീക്കം ചെയ്യുന്നതല്ലാത്ത ന്യായവിധികൾ ഉണ്ടായിരിക്കേണ്ടതുണ്ട്; ആ ന്യായവിധികൾ പ്രവചനപരമായ അനിവാര്യത പ്രകാരം അത്രയും കഠിനവും ഭയാനകവും ആയിരിക്കണം, അതുവഴി അന്തിമ ദേശീയ പരിഷ്‌കാര പ്രസ്ഥാനത്തിലുള്ളവർ—ക്രിസ്തീയ ദേശീയവാദികൾ—ആ ന്യായവിധികളുടെ കാരണം എന്തെന്നത്, അവർ കർത്താവിന്റെ ദിനം എന്നു വിളിക്കുന്നതിനെ അശുദ്ധമാക്കുന്ന പൗരന്മാരാണെന്ന് തിരിച്ചറിയുന്നതിനുള്ള തർക്കശാസ്ത്രം സ്ഥാപിക്കപ്പെടേണ്ടതുണ്ട്.</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“നമ്മുടെ ജനങ്ങൾ ഇതുവരെ ഉണ്ടായിരുന്ന മന്ദോത്സാഹപരമായ നിലപാടിൽ തന്നെയായി തുടരുന്നുവെങ്കിൽ, ദൈവം തന്റെ ആത്മാവിനെ അവരുടെ മേൽ പകർന്നുതരാൻ കഴിയുകയില്ല. അവർ അവനോടൊപ്പം സഹപ്രവർത്തിക്കാൻ തയ്യാറായിട്ടില്ല. സാഹചര്യത്തിന്റെ ഗൗരവം അവർക്കു ബോധ്യമായിട്ടില്ല; ഭീഷണിയായിരിക്കുന്ന അപകടത്തെ അവർ തിരിച്ചറിയുന്നുമില്ല. ഇപ്പോൾ, ഇതുവരെ ഒരിക്കലും ഉണ്ടായതിലധികമായി, ജാഗ്രതയുടെയും ഏകോപിതമായ പ്രവർത്തനത്തിന്റെയും ആവശ്യം അവർ അനുഭവിക്കേണ്ടതാണ്.”</w:t>
      </w:r>
    </w:p>
    <w:p>
      <w:pPr>
        <w:pStyle w:val="ArticleScripture"/>
        <w:jc w:val="left"/>
      </w:pPr>
      <w:r>
        <w:rPr>
          <w:rFonts w:ascii="Nirmala UI" w:hAnsi="Nirmala UI" w:eastAsia="Nirmala UI" w:cs="Nirmala UI"/>
        </w:rPr>
        <w:t>“മൂന്നാം ദൂതന്റെ പ്രത്യേക പ്രവൃത്തിയുടെ പ്രാധാന്യം അതിന്റെ യഥാർത്ഥ മഹത്തരത്തിൽ കാണപ്പെട്ടിട്ടില്ല. തന്റെ ജനങ്ങൾ ഇന്ന് അവർ നിലകൊള്ളുന്ന സ്ഥാനത്തേക്കാൾ വളരെ മുന്നിലായിരിക്കണമെന്നായിരുന്നു ദൈവത്തിന്റെ ഉദ്ദേശ്യം. എന്നാൽ ഇപ്പോൾ, അവർ പ്രവർത്തനത്തിലേക്ക് എഴുന്നേൽക്കേണ്ട സമയം വന്നിരിക്കുമ്പോൾ, അവർക്ക് ഒരുക്കം നടത്താനുണ്ട്. ദേശീയ പരിഷ്‌കരണവാദികൾ മതസ്വാതന്ത്ര്യത്തെ നിയന്ത്രിക്കുന്ന നടപടികൾ ആവശ്യപ്പെടാൻ ആരംഭിച്ചപ്പോൾ, നമ്മുടെ മുൻനിര നേതാക്കൾ സ്ഥിതിഗതികളെക്കുറിച്ച് ജാഗ്രതയോടെ ഇരിക്കയും ആ ശ്രമങ്ങളെ പ്രതിരോധിക്കാൻ ആത്മാർത്ഥമായി പരിശ്രമിക്കയും ചെയ്യേണ്ടതായിരുന്നു. നമ്മുടെ ജനങ്ങൾക്കു ഈ സമയത്തിനായി ആവശ്യമായിരുന്ന അത്യന്തം വർത്തമാന സത്യം—ആ വെളിച്ചം—അവരിൽ നിന്ന് മറച്ചുവെക്കപ്പെടുന്നത് ദൈവത്തിന്റെ ക്രമത്തിൽപ്പെടുന്നതല്ല. മൂന്നാം ദൂതന്റെ സന്ദേശം പ്രസംഗിക്കുന്ന നമ്മുടെ എല്ലാ ശുശ്രൂഷകരും യഥാർത്ഥത്തിൽ ആ സന്ദേശത്തെ രൂപപ്പെടുത്തുന്നതെന്തെന്നു മനസ്സിലാക്കുന്നില്ല. ദേശീയ പരിഷ്‌കരണ പ്രസ്ഥാനം ചിലർ അത്രയും അല്പപ്രാധാന്യമുള്ളതെന്നുവെച്ചാണ് കണ്ടത്; അതിനാൽ അതിന്മേൽ കൂടുതൽ ശ്രദ്ധ ചെലുത്തേണ്ടതില്ലെന്നു അവർ കരുതുകയും, അങ്ങനെ ചെയ്താൽ മൂന്നാം ദൂതന്റെ സന്ദേശത്തിൽ നിന്നു വ്യത്യസ്തമായ ചോദ്യങ്ങൾക്ക് സമയം കൊടുക്കുന്നതായിരിക്കും എന്നും വരെ അനുഭവിക്കുകയും ചെയ്തു. ഈ കാലത്തേക്കുള്ള അതേ സന്ദേശത്തെ ഇങ്ങനെ വ്യാഖ്യാനിച്ചതിനാൽ കർത്താവ് നമ്മുടെ സഹോദരന്മാരോടു ക്ഷമ കാണിക്കുമാറാകട്ടെ.</w:t>
      </w:r>
    </w:p>
    <w:p>
      <w:pPr>
        <w:pStyle w:val="ArticleScripture"/>
        <w:jc w:val="left"/>
      </w:pPr>
      <w:r>
        <w:rPr>
          <w:rFonts w:ascii="Nirmala UI" w:hAnsi="Nirmala UI" w:eastAsia="Nirmala UI" w:cs="Nirmala UI"/>
        </w:rPr>
        <w:t>“ഇപ്പോഴത്തെ കാലത്തിന്റെ അപകടങ്ങളെ സംബന്ധിച്ചു ജനങ്ങളെ ഉണർത്തേണ്ടതുണ്ട്. കാവൽക്കാരൻമാർ ഉറങ്ങിക്കിടക്കുന്നു. നാം വർഷങ്ങളോളം പിന്നിലാണ്. പ്രധാന കാവൽക്കാരൻമാർ തങ്ങൾക്കു തന്നേ ജാഗ്രത പാലിക്കേണ്ട അത്യാവശ്യകത അനുഭവിക്കട്ടെ; ഇല്ലെങ്കിൽ അപകടങ്ങളെ കാണുന്നതിനായി അവർക്കു ലഭിച്ചിരിക്കുന്ന അവസരങ്ങൾ അവർ നഷ്ടപ്പെടുത്തും.”</w:t>
      </w:r>
    </w:p>
    <w:p>
      <w:pPr>
        <w:pStyle w:val="ArticleScripture"/>
        <w:jc w:val="left"/>
      </w:pPr>
      <w:r>
        <w:rPr>
          <w:rFonts w:ascii="Nirmala UI" w:hAnsi="Nirmala UI" w:eastAsia="Nirmala UI" w:cs="Nirmala UI"/>
        </w:rPr>
        <w:t>“നമ്മുടെ സമ്മേളനങ്ങളിലെ മുൻനിരയിലെ പുരുഷന്മാർ ഇപ്പോൾ ദൈവം അവർക്കയച്ച സന്ദേശം സ്വീകരിക്കാതെയും പ്രവർത്തനത്തിനായി നിരയിൽ ചേരാതെയും ഇരിക്കുന്നുവെങ്കിൽ, സഭകൾ വലിയ നഷ്ടം അനുഭവിക്കും. വരുന്നതായ വാൾ കാവൽക്കാരൻ കണ്ടപ്പോൾ കാഹളം വ്യക്തമായ ശബ്ദത്തോടെ ഊതിയാൽ, നിരയൊട്ടാകെ ജനങ്ങൾ ആ മുന്നറിയിപ്പ് പ്രതിധ്വനിപ്പിക്കും; അങ്ങനെ എല്ലാവർക്കും സമരത്തിനായി ഒരുങ്ങുവാനുള്ള അവസരം ലഭിക്കും. എന്നാൽ വളരെ അധികം സന്ദർഭങ്ങളിൽ നേതാവ് മടിച്ചുനിന്നുകൊണ്ട്, ഇങ്ങനെ പറയുന്നതുപോലെ തോന്നിയിട്ടുണ്ട്: ‘നാം അതിവേഗത്തിൽ പ്രവർത്തിക്കരുത്. ഇതിൽ തെറ്റുണ്ടായിരിക്കാം. വ്യാജഭീതിജനകം ഉയർത്താതിരിക്കുവാൻ നാം ജാഗ്രത പാലിക്കണം.’ അവന്റെ ഭാഗത്തുനിന്നുള്ള ആ മടിയും അനിശ്ചിതത്വവും തന്നെയാണ് ഇങ്ങനെ വിളിച്ചുപറയുന്നത്: ‘സമാധാനവും സുരക്ഷയും.’ ഉത്തേജിതരാകേണ്ടതില്ല. ഭയപ്പെടേണ്ടതില്ല. ഈ മതഭേദഗതി സംബന്ധമായ വിഷയത്തെക്കുറിച്ച് ആവശ്യത്തിനതിലേറെ വലിയ പ്രാധാന്യം കൊടുത്തിരിക്കുന്നു. ഈ പ്രക്ഷോഭമൊക്കെയും ഒടുവിൽ ശമിച്ചുപോകും.’ ഇങ്ങനെ ചെയ്തു അവൻ ദൈവത്തിൽനിന്നയച്ച സന്ദേശത്തെ യാഥാർത്ഥ്യത്തിൽ നിഷേധിക്കുന്നു; സഭകളെ ഉണർത്തുവാൻ നിർദ്ദേശിക്കപ്പെട്ടിരുന്ന മുന്നറിയിപ്പ് തന്റെ പ്രവർത്തി ചെയ്യുന്നതിൽ പരാജയപ്പെടുന്നു. കാവൽക്കാരന്റെ കാഹളം വ്യക്തമായ ശബ്ദം നൽകുന്നില്ല; ജനങ്ങൾ യുദ്ധത്തിനായി ഒരുങ്ങുകയും ചെയ്യുന്നില്ല. തന്റെ മടിയും താമസവും നിമിത്തം ആത്മാക്കൾ നശിച്ചുപോകുകയും അവരുടെ രക്തത്തിന്റെ ഉത്തരവാദിത്വം തന്റെ കയ്യിൽനിന്നു ചോദിക്കപ്പെടുകയും ചെയ്യാതിരിക്കേണ്ടതിന് കാവൽക്കാരൻ ജാഗ്രതയോടെ ഇരിക്കട്ടെ.”</w:t>
      </w:r>
    </w:p>
    <w:p>
      <w:pPr>
        <w:pStyle w:val="ArticleScripture"/>
        <w:jc w:val="left"/>
      </w:pPr>
      <w:r>
        <w:rPr>
          <w:rFonts w:ascii="Nirmala UI" w:hAnsi="Nirmala UI" w:eastAsia="Nirmala UI" w:cs="Nirmala UI"/>
        </w:rPr>
        <w:t>“നമ്മുടെ നാട്ടിൽ ഒരു ഞായറാഴ്ചാനിയമം പ്രാബല്യത്തിൽ വരുന്നതിനെക്കുറിച്ച് നാം അനേകം വർഷങ്ങളായി നോക്കിക്കൊണ്ടിരിക്കുന്നു; ഇപ്പോൾ ആ പ്രസ്ഥാനം നമ്മെ നേരിട്ട് അഭിമുഖീകരിച്ചിരിക്കുന്ന ഈ സമയത്ത്, നാം ചോദിക്കുന്നു: ഈ വിഷയത്തിൽ നമ്മുടെ ജനങ്ങൾ തങ്ങളുടെ കടമ നിർവഹിക്കുമോ? മതസ്വാതന്ത്ര്യത്തിന്റെയും അവകാശങ്ങളുടെയും പ്രാധാന്യം കരുതുന്നവരെ മുന്നോട്ടു വിളിച്ചുവരുത്തുന്നതിനും മാനദണ്ഡം ഉയർത്തിപ്പിടിക്കുന്നതിനും നമുക്ക് സഹായിക്കാനാവില്ലയോ? ദൈവത്തെക്കാൾ മനുഷ്യനെ അനുസരിക്കാതെ ദൈവത്തെ അനുസരിക്കാൻ തിരഞ്ഞെടുക്കുന്നവർ പീഡനത്തിന്റെ കൈ അനുഭവിക്കേണ്ടിവരുന്ന സമയം വേഗത്തിൽ അടുത്തുവരുന്നു. അങ്ങനെ ആയിരിക്കെ, അവന്റെ വിശുദ്ധ കല്പനകൾ കാൽക്കീഴിൽ ചവിട്ടിക്കളയപ്പെടുമ്പോൾ നിശ്ശബ്ദരായി നിൽക്കുന്നതിലൂടെ നാം ദൈവത്തെ അവമതിക്കുമോ?”</w:t>
      </w:r>
    </w:p>
    <w:p>
      <w:pPr>
        <w:pStyle w:val="ArticleScripture"/>
        <w:jc w:val="left"/>
      </w:pPr>
      <w:r>
        <w:rPr>
          <w:rFonts w:ascii="Nirmala UI" w:hAnsi="Nirmala UI" w:eastAsia="Nirmala UI" w:cs="Nirmala UI"/>
        </w:rPr>
        <w:t>“പ്രൊട്ടസ്റ്റന്റ് ലോകം തന്റെ നിലപാടിലൂടെ റോമിനോടു വിട്ടുവീഴ്ചകള്‍ ചെയ്യുമ്പോള്‍, നാം സാഹചര്യത്തെ ഗ്രഹിക്കുകയും നമ്മുടെ മുമ്പിലുള്ള സംഘര്‍ഷത്തെ അതിന്റെ യഥാര്‍ഥ സ്വഭാവത്തില്‍ കാണുകയും ചെയ്യേണ്ടതിന്നു ജാഗരൂകരാകട്ടെ. കാവല്‍ക്കാരന്‍മാര്‍ ഇപ്പോള്‍ തങ്ങളുടെ ശബ്ദം ഉയര്‍ത്തി ഈ കാലത്തേക്കുള്ള വര്‍ത്തമാനസത്യമായ സന്ദേശം പ്രസ്താവിക്കട്ടെ. പ്രവാചകചരിത്രത്തില്‍ നാം എവിടെയാണെന്നു ജനങ്ങള്‍ക്കു കാണിച്ചുതരുകയും, ഇത്രയുംകാലം അനുഭവിച്ചുവരുന്ന മതസ്വാതന്ത്ര്യത്തിന്റെ അവകാശങ്ങളുടെ മൂല്യം ലോകം ബോധ്യപ്പെടേണ്ടതിന്നു യഥാര്‍ഥ പ്രൊട്ടസ്റ്റന്റിസത്തിന്റെ ആത്മാവിനെ ഉണര്‍ത്തുവാന്‍ ശ്രമിക്കുകയും ചെയ്യുക.”</w:t>
      </w:r>
    </w:p>
    <w:p>
      <w:pPr>
        <w:pStyle w:val="ArticleScripture"/>
        <w:jc w:val="left"/>
      </w:pPr>
      <w:r>
        <w:rPr>
          <w:rFonts w:ascii="Nirmala UI" w:hAnsi="Nirmala UI" w:eastAsia="Nirmala UI" w:cs="Nirmala UI"/>
        </w:rPr>
        <w:t>“അവസാനം സമീപിച്ചിരിക്കുന്നതിനാൽ ദൈവം നമ്മെ ഉണരുവാൻ വിളിക്കുന്നു. വേഗത്തിൽ നമ്മെ അഭിമുഖീകരിച്ചുതുറന്നുവരാനിരിക്കുന്ന മഹത്തായ ദൃശ്യങ്ങളിൽ ഭൂമിയിലുള്ള ഒരു ജനത്തെ അവരുടെ ഭാഗം നിർവഹിക്കാൻ സജ്ജരാക്കേണ്ടതിന്നു സ്വർഗീയ പ്രാകാരങ്ങളിൽ ഓരോ കടന്നുപോകുന്ന മണിക്കൂറും പ്രവർത്തനത്തിന്റെ മണിക്കൂറാകുന്നു. നമുക്കു അത്യല്പമൂല്യമുള്ളവപോലെ തോന്നുന്ന ഈ കടന്നുപോകുന്ന നിമിഷങ്ങൾ നിത്യഹിതങ്ങളാൽ ഭാരിതങ്ങളാകുന്നു. അവ ആത്മാക്കളുടെ വിധിയെ നിത്യജീവനിലേക്കോ നിത്യ മരണത്തിലേക്കോ രൂപപ്പെടുത്തിക്കൊണ്ടിരിക്കുന്നു. ഇന്ന് ജനങ്ങളുടെ ചെവികളിൽ നാം ഉച്ചരിക്കുന്ന വാക്കുകൾ, നാം ചെയ്തുകൊണ്ടിരിക്കുന്ന പ്രവൃത്തികൾ, നാം വഹിച്ചുകൊണ്ടിരിക്കുന്ന സന്ദേശത്തിന്റെ ആത്മാവ്—ഇവ ജീവന്റെ ഗന്ധമായി ജീവനിലേക്കോ മരണത്തിന്റെ ഗന്ധമായി മരണത്തിലേക്കോ ആയിരിക്കും.”</w:t>
      </w:r>
    </w:p>
    <w:p>
      <w:pPr>
        <w:pStyle w:val="ArticleScripture"/>
        <w:jc w:val="left"/>
      </w:pPr>
      <w:r>
        <w:rPr>
          <w:rFonts w:ascii="Nirmala UI" w:hAnsi="Nirmala UI" w:eastAsia="Nirmala UI" w:cs="Nirmala UI"/>
        </w:rPr>
        <w:t>“എന്റെ സഹോദരങ്ങളേ, നിങ്ങളുടെ സ്വന്തം രക്ഷയും, അതുപോലെ തന്നെ മറ്റ് ആത്മാക്കളുടെ വിധിയും, നമ്മുടെ മുമ്പിലുള്ള പരീക്ഷയ്ക്കായി നിങ്ങൾ ഇപ്പോൾ നടത്തുന്ന ഒരുക്കത്തിന്മേൽ ആശ്രയിച്ചിരിക്കുന്നുവെന്ന് നിങ്ങൾ ഗ്രഹിക്കുന്നുണ്ടോ? നിങ്ങൾക്കു നേരെ എതിർപ്പ് ഉയർത്തിക്കൊണ്ടുവരുമ്പോൾ നിലകൊള്ളുവാൻ നിങ്ങളെ പ്രാപ്തരാക്കുന്നത്ര അതീവ ഉത്സാഹവും, അത്തരം ഭക്തിയും സമർപ്പണവും നിങ്ങളിൽ ഉണ്ടോ? ദൈവം എപ്പോഴെങ്കിലും എന്നിലൂടെ സംസാരിച്ചിട്ടുണ്ടെങ്കിൽ, നിങ്ങളെ സഭാസമിതികളുടെ മുമ്പിൽ കൊണ്ടുവരപ്പെടുന്ന സമയം വരും; നിങ്ങൾ മുറുകെപ്പിടിച്ചിരിക്കുന്ന സത്യത്തിന്റെ ഓരോ നിലപാടും കഠിനമായി വിമർശിക്കപ്പെടും. ഇപ്പോൾ അനേകർ വെറുതെ കളയാൻ അനുവദിച്ചുകൊണ്ടിരിക്കുന്ന സമയം, അടുക്കിവരുന്ന പ്രതിസന്ധിക്കായി തയ്യാറാകുവാൻ ദൈവം നമുക്കു ഏല്പിച്ചിരിക്കുന്ന ചുമതലക്കായി വിനിയോഗിക്കപ്പെടേണ്ടതാണ്.” Testimonies, volume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നൂറ്റിനാല്പത്തിയേഴാം ഭാഗം</dc:title>
  <dc:subject>അമേരിക്കൻ രാഷ്ട്രീയത്തെ രൂപപ്പെടുത്തുന്നതിൽ മതപ്രസ്ഥാനങ്ങളുടെ പങ്ക്: പാറ്റ് റോബർട്സണിൽ നിന്ന് ക്രിസ്ത്യൻ കോയലിഷൻ വരെ</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