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ദാനിയേൽ പുസ്തകം - പതിനാലാം ഭാഗം</w:t>
      </w:r>
    </w:p>
    <w:p>
      <w:pPr>
        <w:pStyle w:val="ArticleSubtitle"/>
        <w:jc w:val="left"/>
      </w:pPr>
      <w:r>
        <w:rPr>
          <w:rFonts w:ascii="Nirmala UI" w:hAnsi="Nirmala UI" w:eastAsia="Nirmala UI" w:cs="Nirmala UI"/>
        </w:rPr>
        <w:t>ദാനിയേൽ രണ്ടാം അദ്ധ്യായം – സംഗ്രഹവും ഉപസംഹാരവും ഭാഗം ഒന്ന്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2023-12-09</w:t>
      </w:r>
    </w:p>
    <w:p>
      <w:pPr>
        <w:pStyle w:val="ArticleScripture"/>
        <w:jc w:val="left"/>
      </w:pPr>
      <w:r>
        <w:rPr>
          <w:rFonts w:ascii="Nirmala UI" w:hAnsi="Nirmala UI" w:eastAsia="Nirmala UI" w:cs="Nirmala UI"/>
        </w:rPr>
        <w:t>“വെളിപ്പാടിന്റെ പുസ്തകത്തിൽ ബൈബിളിലെ സകല പുസ്തകങ്ങളും സംഗമിച്ച് സമാപിക്കുന്നു. ഇവിടെ ദാനിയേൽ പുസ്തകത്തിന്റെ പൂരകഭാഗം ഉണ്ട്.” അപ്പൊസ്തലന്മാരുടെ പ്രവൃത്തികൾ, 585.</w:t>
      </w:r>
    </w:p>
    <w:p>
      <w:pPr>
        <w:pStyle w:val="ArticleBody"/>
        <w:jc w:val="left"/>
      </w:pPr>
      <w:r>
        <w:rPr>
          <w:rFonts w:ascii="Nirmala UI" w:hAnsi="Nirmala UI" w:eastAsia="Nirmala UI" w:cs="Nirmala UI"/>
        </w:rPr>
        <w:t>യോഹന്നാൻ “യേശുക്രിസ്തുവിന്റെ വെളിപ്പാട്” എന്ന് തിരിച്ചറിഞ്ഞിരിക്കുന്ന സത്യം, യെഹൂദാഗോത്രത്തിലെ സിംഹം 2023 ജൂലൈ മുതൽ തന്റെ ജനത്തിനായി മുദ്രകൾ അഴിച്ചുകൊണ്ടിരിക്കുന്നതു, ദാനിയേൽ പുസ്തകവും വെളിപ്പാടിന്റെ പുസ്തകവും ഒരുമിച്ചുകൊണ്ടുവരുമ്പോൾ പരിപൂർണ്ണതയിലെത്തുന്നു. ദാനിയേൽ രണ്ടാം അധ്യായം, അന്ത്യദിവസങ്ങളിലെ മൃഗത്തിന്റെ പ്രതിമയുടെ പരീക്ഷണത്തിന്റെ സന്ദർഭത്തിൽ രണ്ടാമത്തെ ദൂതന്റെ സന്ദേശത്തെ പ്രതിനിധീകരിക്കുന്നു. അത് ഒരു പരീക്ഷണപ്രക്രിയയെയും പരീക്ഷണത്തിനായുള്ള ഒരു നിർദ്ദിഷ്ട കാലയളവിനെയും തിരിച്ചറിയിക്കുന്നു.</w:t>
      </w:r>
    </w:p>
    <w:p>
      <w:pPr>
        <w:pStyle w:val="ArticleBody"/>
        <w:jc w:val="left"/>
      </w:pPr>
      <w:r>
        <w:rPr>
          <w:rFonts w:ascii="Nirmala UI" w:hAnsi="Nirmala UI" w:eastAsia="Nirmala UI" w:cs="Nirmala UI"/>
        </w:rPr>
        <w:t>ദാനിയേൽ രണ്ടാം അധ്യായത്തിലെ കാലഘട്ടവും പ്രക്രിയയും—ദാനിയേലിന്റെ എഴുപത് വർഷത്തെ പ്രവാസത്തിലൂടെ പ്രതിനിധീകരിക്കപ്പെട്ടതു—മില്ലറൈറ്റ് ചരിത്രത്തിൽ പ്രൊട്ടസ്റ്റന്റുകൾക്കുണ്ടായ പരീക്ഷാകാലത്തെ മുൻകൂട്ടി സൂചിപ്പിച്ചു. പ്രൊട്ടസ്റ്റന്റുകൾ അവരുടെ പരീക്ഷണപ്രക്രിയയിൽ പരാജയപ്പെട്ടു; അവർ റോമിന്റെ പുത്രിമാരായി മാറി. പ്രവചനപരമായി, ഒരു പുത്രി തന്റെ മാതാവിനെ പ്രതിനിധീകരിക്കുന്നു; റோம் ഒരു പ്രവചനമൃഗമാണ്. അവരുടെ പരാജയവും തുടർന്ന് റോമിന്റെ പുത്രിമാരിലേക്കുള്ള അവരുടെ പരിവർത്തനവും, നമ്മുടെ ഇപ്പോഴത്തെ ചരിത്രത്തിൽ മൃഗത്തിന്റെ പ്രതിമയുടെ പരീക്ഷയെ മുൻരൂപീകരിക്കുന്നു; കാരണം അവർ മൃഗത്തിന്റെ ഒരു പ്രതിമയിലേക്കാണ് പരിവർത്തിതരായത്. അതിനാൽ, നമ്മുടെ ഇപ്പോഴത്തെ പരീക്ഷണപ്രക്രിയ ദാനിയേലിന്റെ എഴുപത് വർഷത്തെ പ്രവാസത്താലും, മില്ലറൈറ്റ് പ്രസ്ഥാനകാലത്തെ രണ്ടാം ദൂതന്റെ സന്ദേശത്തിന്റെ ചരിത്രത്താലും പ്രതിനിധീകരിക്കപ്പെടുന്നു.</w:t>
      </w:r>
    </w:p>
    <w:p>
      <w:pPr>
        <w:pStyle w:val="ArticleBody"/>
        <w:jc w:val="left"/>
      </w:pPr>
      <w:r>
        <w:rPr>
          <w:rFonts w:ascii="Nirmala UI" w:hAnsi="Nirmala UI" w:eastAsia="Nirmala UI" w:cs="Nirmala UI"/>
        </w:rPr>
        <w:t>2001 സെപ്റ്റംബർ 11-ന് ആരംഭിച്ച രണ്ടാം ദൂതന്റെ സന്ദേശത്തിന്റെ ചരിത്രത്തിൽ, ഒരു പ്രത്യേക കാലഘട്ടവും പരീക്ഷണപ്രക്രിയയും ഉണ്ട്; അത് പ്രതീകാത്മകമായി നെബൂഖദ്‌നേസറുടെ മൃഗങ്ങളുള്ള പ്രതിമസ്വപ്നമായി പ്രതിനിധീകരിക്കപ്പെടുന്നു; കാരണം, ബൈബിൾ പ്രവചനത്തിൽ ഒരു രാജ്യം ഒരു മൃഗവുമാകുന്നു. നെബൂഖദ്‌നേസറും കൽദായ മതപ്രഭുക്കന്മാരും പരീക്ഷയിൽ പരാജയപ്പെടുന്നവരെ പ്രതിനിധീകരിക്കുന്നു; ദാനിയേലും മൂന്ന് വിശിഷ്ടന്മാരും പരീക്ഷയിൽ ജയിക്കുന്നവരെ പ്രതിനിധീകരിക്കുന്നു. മറ്റുവിധം തോന്നാമെങ്കിലും, നെബൂഖദ്‌നേസറുടെ പരാജയം ദാനിയേലിന്റെ മൂന്നാം അധ്യായത്തിൽ സ്ഥിരീകരിക്കപ്പെടുന്നു.</w:t>
      </w:r>
    </w:p>
    <w:p>
      <w:pPr>
        <w:pStyle w:val="ArticleBody"/>
        <w:jc w:val="left"/>
      </w:pPr>
      <w:r>
        <w:rPr>
          <w:rFonts w:ascii="Nirmala UI" w:hAnsi="Nirmala UI" w:eastAsia="Nirmala UI" w:cs="Nirmala UI"/>
        </w:rPr>
        <w:t>ദാനിയേൽ പുസ്തകത്തിന്റെ ഒന്നാം അധ്യായത്തിലും രണ്ടാം അധ്യായത്തിലും പ്രതിനിധീകരിക്കപ്പെട്ടിരിക്കുന്ന പരീക്ഷണപ്രക്രിയയിൽ, വെളിപ്പാട് പുസ്തകത്തിൽ അടുത്തകാലത്ത് അവതരിപ്പിക്കപ്പെട്ട സത്യങ്ങളോടു നിരപ്പാകുന്ന നിർദിഷ്ട പ്രവചനാത്മക വഴിക്കുറിപ്പുകൾ ഉണ്ട്. ഒന്നാം അധ്യായത്തിൽ, “പത്ത് ദിവസം” എന്നത്, ദാനിയേൽ സ്വർഗ്ഗീയ ആഹാരം ഭക്ഷിച്ചതിനാൽ കൂടുതൽ മനോഹരവും പുഷ്ടിയുള്ളതുമായ രൂപം പ്രകടമാക്കുന്നതിലേക്കു നയിച്ച പരീക്ഷണകാലത്തെ പ്രതിനിധീകരിച്ചു; അതേസമയം, ശണ്ഡന്മാരുടെ മറ്റൊരു വർഗ്ഗം രാജാവിന്റെ ഭക്ഷണക്രമം കഴിച്ചവരുടെ രൂപം പ്രകടമാക്കി. പ്രവചനാത്മകമായി ഒരു രാജാവ് എന്നത് ഒരു രാജ്യമാണ്; അതുപോലെ, പ്രവചനാത്മകമായി ഒരു രാജാവോ രാജ്യമോ ഒരു മൃഗവും ആകുന്നു. രാജാവിന്റെ ഭക്ഷണക്രമം കഴിച്ചതിന്റെ ഫലങ്ങൾ അവരുടെ മുഖഭാവത്തിൽ പ്രകടമായവർ, മൃഗത്തിന്റെ പ്രതിമയെ പ്രകടമാക്കി.</w:t>
      </w:r>
    </w:p>
    <w:p>
      <w:pPr>
        <w:pStyle w:val="ArticleBody"/>
        <w:jc w:val="left"/>
      </w:pPr>
      <w:r>
        <w:rPr>
          <w:rFonts w:ascii="Nirmala UI" w:hAnsi="Nirmala UI" w:eastAsia="Nirmala UI" w:cs="Nirmala UI"/>
        </w:rPr>
        <w:t>ദാനിയേൽ പുസ്തകത്തിന്റെ രണ്ടാം അദ്ധ്യായത്തിൽ, നെബൂഖദ്‌നേസറിന്റെ പ്രതിമാസ്വപ്നത്തിന്റെ മറഞ്ഞിരിക്കുന്ന “രഹസ്യം” ഗ്രഹിക്കേണ്ടതിന്ന് ദാനിയേൽ പ്രാർത്ഥിച്ചുകൊണ്ടിരുന്നു. ആ സ്വപ്നം എന്തായിരുന്നു എന്നും, അതിന്റെ അർത്ഥം എന്തായിരുന്നു എന്നും അവൻ അറിയേണ്ടിയിരുന്നു. യേശുക്രിസ്തുവിന്റെ വെളിപ്പാടിന്റെ മുദ്രയഴിച്ചുതുറക്കലിനോടു ബന്ധപ്പെട്ടിരിക്കുന്ന രഹസ്യങ്ങളെ ഗ്രഹിക്കുവാൻ അന്വേഷിക്കുന്ന അന്ത്യദിനങ്ങളിലെ ജനങ്ങളെ അവൻ പ്രതിനിധീകരിക്കുന്നു; കാരണം യേശുക്രിസ്തുവിന്റെ വെളിപ്പാടിന്റെ മുദ്രയഴിച്ചുതുറക്കൽ, കൃപാകാലം അവസാനിക്കുന്നതിന് മുമ്പ് മുദ്രയഴിച്ചുതുറക്കപ്പെടുന്ന അവസാന പ്രവചനാത്മക “രഹസ്യം” ആകുന്നു. ദാനിയേലിനെ ഉൾപ്പെടെ സകല പ്രവാചകന്മാരും അന്ത്യദിനങ്ങളെ തന്നെ സൂചിപ്പിച്ചുകൊണ്ടിരിക്കുന്നു. “രഹസ്യം” ഗ്രഹിക്കാനുള്ള ദാനിയേലിന്റെ ശ്രമം ജീവൻ-മരണം സംബന്ധിച്ച ശ്രമമായിരുന്നു; അതുപോലെ തന്നെയാണ് അന്ത്യദിനങ്ങളിൽ ദൈവജനത്തിനായി മൃഗത്തിന്റെ പ്രതിമ സംബന്ധിച്ച പരീക്ഷയും.</w:t>
      </w:r>
    </w:p>
    <w:p>
      <w:pPr>
        <w:pStyle w:val="ArticleScripture"/>
        <w:jc w:val="left"/>
      </w:pPr>
      <w:r>
        <w:rPr>
          <w:rFonts w:ascii="Nirmala UI" w:hAnsi="Nirmala UI" w:eastAsia="Nirmala UI" w:cs="Nirmala UI"/>
        </w:rPr>
        <w:t>“പരീക്ഷണകാലം അവസാനിക്കുന്നതിന് മുമ്പ് മൃഗത്തിന്റെ പ്രതിമ രൂപംകൊള്ളുമെന്ന് കർത്താവ് എനിക്കു വ്യക്തമായി കാണിച്ചിരിക്കുന്നു; കാരണം ദൈവജനത്തിന്നു അതു മഹത്തായ പരീക്ഷയായിരിക്കേണ്ടതാകുന്നു; അതിനാൽ തന്നെയാണ് അവരുടെ നിത്യവിധി നിർണയിക്കപ്പെടുക.” Manuscript Releases, volume 15, 15.</w:t>
      </w:r>
    </w:p>
    <w:p>
      <w:pPr>
        <w:pStyle w:val="ArticleBody"/>
        <w:jc w:val="left"/>
      </w:pPr>
      <w:r>
        <w:rPr>
          <w:rFonts w:ascii="Nirmala UI" w:hAnsi="Nirmala UI" w:eastAsia="Nirmala UI" w:cs="Nirmala UI"/>
        </w:rPr>
        <w:t>അവസാന ദിവസങ്ങളിൽ ദൈവജനത്തിന്റെ ചരിത്രത്തിൽ ഒരു നിർദിഷ്ട വഴിക്കല്ലിനെ, “രഹസ്യം” ഗ്രഹിക്കാൻ ശ്രമിച്ച ദാനിയേലിന്റെ പ്രാർത്ഥന പ്രതിനിധീകരിക്കുന്നു. ഓരോ നവീകരണരേഖയുടെയും രണ്ടാം സന്ദേശം പ്രതിനിധീകരിക്കുന്ന കാലഘട്ടത്തിനുള്ളിലാണ് ആ വഴിക്കല്ല് സ്ഥിതിചെയ്യുന്നത് എന്നു സ്ഥാപിക്കുന്ന രണ്ടു സാക്ഷ്യങ്ങൾ ദാനിയേലിന്റെ പുസ്തകം നൽകുന്നു.</w:t>
      </w:r>
    </w:p>
    <w:p>
      <w:pPr>
        <w:pStyle w:val="ArticleBody"/>
        <w:jc w:val="left"/>
      </w:pPr>
      <w:r>
        <w:rPr>
          <w:rFonts w:ascii="Nirmala UI" w:hAnsi="Nirmala UI" w:eastAsia="Nirmala UI" w:cs="Nirmala UI"/>
        </w:rPr>
        <w:t>ഇരുപ്രാർത്ഥനകളുടെയും പ്രവാചകപരമായ പശ്ചാത്തലം എഴുപത് വർഷത്തെ പ്രവാസബന്ധനമാണ്; അതു ഒരു പ്രതീകമായി ലേവ്യപുസ്തകം ഇരുപത്തിയാറിലെ “ഏഴു കാലങ്ങൾ” എന്നതിനെ പ്രതിനിധീകരിക്കുന്നു. ദാനിയേൽ രണ്ടാമദ്ധ്യായം, ഒന്നാം വാക്യത്തിൽ, “നെബൂഖദ്‌നേസർ” എന്ന നാമം ഇരട്ടിയായി വരുന്നു; തിരുവെഴുത്തിൽ ഒരു വാക്കിന്റെ ഇത്തരത്തിലുള്ള ഇരട്ടിപ്പ് രണ്ടാം ദൂതന്റെ സന്ദേശത്തിന്റെ ഒരു പ്രതീകമാണ്.</w:t>
      </w:r>
    </w:p>
    <w:p>
      <w:pPr>
        <w:pStyle w:val="ArticleBody"/>
        <w:jc w:val="left"/>
      </w:pPr>
      <w:r>
        <w:rPr>
          <w:rFonts w:ascii="Nirmala UI" w:hAnsi="Nirmala UI" w:eastAsia="Nirmala UI" w:cs="Nirmala UI"/>
        </w:rPr>
        <w:t>സിസ്റ്റർ വൈറ്റിന്റെ രചനകളിൽ ദാനിയേൽ മൂന്നാം അധ്യായത്തെ ഞായറാഴ്ച നിയമത്തിന്റെ ഒരു പ്രതീകമായി തിരിച്ചറിയുന്ന നിരവധി പരാമർശങ്ങൾ ഉണ്ട്. ദാനിയേൽ ഒന്നാം അധ്യായത്തിൽ ആദ്യദൂതന്റെ സന്ദേശത്തിന്റെ എല്ലാ സവിശേഷതകളും അടങ്ങിയിരിക്കുന്നു; കൂടാതെ, ഒന്നാംതെയും രണ്ടാംതെയും സന്ദേശങ്ങൾ ഇല്ലാതെ മൂന്നാമത്തെ സന്ദേശം (ദാനിയേൽ മൂന്നാം അധ്യായം) ഉണ്ടായിരിക്കുകയില്ലെന്ന് നമുക്കറിയിക്കപ്പെട്ടിരിക്കുന്നു.</w:t>
      </w:r>
    </w:p>
    <w:p>
      <w:pPr>
        <w:pStyle w:val="ArticleBody"/>
        <w:jc w:val="left"/>
      </w:pPr>
      <w:r>
        <w:rPr>
          <w:rFonts w:ascii="Nirmala UI" w:hAnsi="Nirmala UI" w:eastAsia="Nirmala UI" w:cs="Nirmala UI"/>
        </w:rPr>
        <w:t>മൃഗത്തിന്റെ പ്രതിമയുടെ പരിശോധനയെ, കൃപാവകാശകാലം അവസാനിക്കുന്നതിനു മുമ്പും നാം മുദ്രകുത്തപ്പെടുന്നതിനു മുമ്പും നമുക്ക് കടന്നുപോകേണ്ട പരിശോധനയായി എലൻ വൈറ്റ് നിർവചിച്ചിരിക്കുന്നു. ദാനിയേൽ മൂന്നാം അധ്യായത്തിൽ സംഗീതം മുഴങ്ങിയപ്പോൾ, പ്രതീകാത്മകമായി കൃപാവകാശകാലം അവസാനിച്ചു; കാരണം മൂന്നാം അധ്യായം ഞായറാഴ്ചനിയമത്തെ പ്രതിനിധീകരിക്കുന്നു. നെബൂഖദ്‌നേസറിന്റെ സംഗീതം, വേശ്യയായ സൂർ പ്രതീകാത്മകമായ എഴുപത് വർഷങ്ങൾ മറക്കപ്പെട്ടിരുന്നതിന്റെ അവസാനത്തിൽ ഭൂമിയിലെ രാജാക്കന്മാർക്കു പാടിത്തുടങ്ങുന്ന രാഗത്തെ പ്രതിനിധീകരിക്കുന്നു.</w:t>
      </w:r>
    </w:p>
    <w:p>
      <w:pPr>
        <w:pStyle w:val="ArticleScripture"/>
        <w:jc w:val="left"/>
      </w:pPr>
      <w:r>
        <w:rPr>
          <w:rFonts w:ascii="Nirmala UI" w:hAnsi="Nirmala UI" w:eastAsia="Nirmala UI" w:cs="Nirmala UI"/>
        </w:rPr>
        <w:t>അന്നാളിൽ, തീർ ഒരു രാജാവിന്റെ ദിവസങ്ങളുപോലെ എഴുപത് വർഷം മറക്കപ്പെട്ടിരിക്കുമെന്നു സംഭവിക്കും; എഴുപത് വർഷം കഴിഞ്ഞശേഷം തീർ ഒരു വ്യഭിചാരിണിയെപ്പോലെ പാടും. ഹാർപ്പ് എടുത്തുകൊൾക; മറക്കപ്പെട്ട വ്യഭിചാരിണിയേ, നഗരമൊട്ടാകെ സഞ്ചരിക്ക; നീ ഓർക്കപ്പെടേണ്ടതിന്നു മധുരസ്വരം പിറപ്പിക്ക, അനേകം പാട്ടുകൾ പാടുക. എഴുപത് വർഷം കഴിഞ്ഞശേഷം, യഹോവ തീരെ സന്ദർശിക്കും; അവൾ തന്റെ കൂലിക്കു മടങ്ങിച്ചെന്നു ഭൂമിയുടെ മുഖത്തിൽ ഉള്ള ലോകത്തിലെ സകല രാജ്യങ്ങളോടും വ്യഭിചാരം നടത്തും. യെശയ്യാവു 23:15–17.</w:t>
      </w:r>
    </w:p>
    <w:p>
      <w:pPr>
        <w:pStyle w:val="ArticleBody"/>
        <w:jc w:val="left"/>
      </w:pPr>
      <w:r>
        <w:rPr>
          <w:rFonts w:ascii="Nirmala UI" w:hAnsi="Nirmala UI" w:eastAsia="Nirmala UI" w:cs="Nirmala UI"/>
        </w:rPr>
        <w:t>സിസ്റ്റർ വൈറ്റ് മൂന്നു ദൂതന്മാരുടെ സന്ദേശങ്ങളെ മൂന്ന് പരീക്ഷകളായി തിരിച്ചറിയുന്നു.</w:t>
      </w:r>
    </w:p>
    <w:p>
      <w:pPr>
        <w:pStyle w:val="ArticleScripture"/>
        <w:jc w:val="left"/>
      </w:pPr>
      <w:r>
        <w:rPr>
          <w:rFonts w:ascii="Nirmala UI" w:hAnsi="Nirmala UI" w:eastAsia="Nirmala UI" w:cs="Nirmala UI"/>
        </w:rPr>
        <w:t>“ആദ്യത്തെയും രണ്ടാമത്തെയും ദൂതന്മാരുടെ സന്ദേശങ്ങളുടെ കീഴിൽ വരനെ എതിരേറ്റു സ്വീകരിക്കുവാൻ പുറപ്പെട്ടുപോയ അനേകർ, ലോകത്തിന്നു നല്കപ്പെടേണ്ട മൂന്നാമത്തേതായ, അന്തിമ പരീക്ഷണസന്ദേശത്തെ നിരസിച്ചു; അവസാന വിളി നല്കപ്പെടുമ്പോൾ ഇതിനു സമാനമായ ഒരു നിലപാട് സ്വീകരിക്കപ്പെടുകയും ചെയ്യും.” Review and Herald, October 31, 1899.</w:t>
      </w:r>
    </w:p>
    <w:p>
      <w:pPr>
        <w:pStyle w:val="ArticleBody"/>
        <w:jc w:val="left"/>
      </w:pPr>
      <w:r>
        <w:rPr>
          <w:rFonts w:ascii="Nirmala UI" w:hAnsi="Nirmala UI" w:eastAsia="Nirmala UI" w:cs="Nirmala UI"/>
        </w:rPr>
        <w:t>അനേകം സാക്ഷികളുടെ അടിസ്ഥാനത്തിൽ, ദാനിയേൽ രണ്ടാം അധ്യായം രണ്ടാമത്തെ ദൂതന്റെ സന്ദേശമാണ്. ആദ്യ ദൂതന്റെ ശക്തീകരണം മുതൽ ന്യായവിധിവരെ ഉള്ള ചരിത്രം, ദാനിയേലിന്റെ അടിമത്തത്തിന്റെ എഴുപത് വർഷങ്ങളാൽ പ്രതിനിധീകരിക്കപ്പെട്ടിരിക്കുന്ന ചരിത്രമാണ്. രണ്ടാം അധ്യായത്തിലെ ദാനിയേലിന്റെ പ്രാർത്ഥനയുടെ സാഹചര്യസംഭവം, “ഏഴ് കാലങ്ങൾ” എന്നതിന്റെ ഒരു പ്രതീകമായിരിക്കുന്ന ആ എഴുപത് വർഷങ്ങളുടെ ഉള്ളിൽ തന്നെയാണ് സംഭവിക്കുന്നത്.</w:t>
      </w:r>
    </w:p>
    <w:p>
      <w:pPr>
        <w:pStyle w:val="ArticleBody"/>
        <w:jc w:val="left"/>
      </w:pPr>
      <w:r>
        <w:rPr>
          <w:rFonts w:ascii="Nirmala UI" w:hAnsi="Nirmala UI" w:eastAsia="Nirmala UI" w:cs="Nirmala UI"/>
        </w:rPr>
        <w:t>ഒൻപതാം അധ്യായത്തിലെ പ്രാർത്ഥന എഴുപതു വർഷങ്ങളെക്കുറിച്ചുള്ള ഒരു നേരിട്ടുള്ള പരാമർശത്തോടെയാണ് ആരംഭിക്കുന്നത്. ഇരു പ്രാർത്ഥനകളുടെയും പ്രവാചകപരമായ പശ്ചാത്തലം ഒരേതാണ്. അവ ഒരേ പ്രാർത്ഥനയുടെ വ്യത്യസ്ത വശങ്ങളെ പ്രതിനിധീകരിക്കുന്നു; എങ്കിലും രണ്ടും “ഏഴ് കാലങ്ങൾ” എന്ന അതേ സാഹചര്യത്തിൽ തന്നെയാണ് സ്ഥാപിക്കപ്പെട്ടിരിക്കുന്നത്; കൂടാതെ, അവസാന ദിവസങ്ങളിലെ ഒരു നൂറ്റിനാല്പത്തിനാലായിരത്തിന്റെ ചരിത്രത്തിൽ സ്ഥിതിചെയ്യുന്ന “പ്രാർത്ഥന” എന്ന അടയാളബിന്ദുവിനോടും രണ്ടും ഒത്തുചേരുന്നു.</w:t>
      </w:r>
    </w:p>
    <w:p>
      <w:pPr>
        <w:pStyle w:val="ArticleBody"/>
        <w:jc w:val="left"/>
      </w:pPr>
      <w:r>
        <w:rPr>
          <w:rFonts w:ascii="Nirmala UI" w:hAnsi="Nirmala UI" w:eastAsia="Nirmala UI" w:cs="Nirmala UI"/>
        </w:rPr>
        <w:t>ഒൻപതാം അധ്യായത്തിൽ ദാനീയേൽ പ്രാർത്ഥിക്കുമ്പോൾ, അവൻ ബാബിലോൻ രാജ്യത്തിൽനിന്ന് മേദ്യരുടെയും പേർഷ്യരുടെയും രാജ്യത്തിലേക്കുള്ള ഒരു പ്രവചനാത്മക “പരിവർത്തനകാലഘട്ടത്തിൽ” ഇരിക്കുന്നു. ആ പരിവർത്തനബിന്ദു ഒരു അടയാളക്കല്ലും ആകുന്നു; കൂടാതെ, ദൈവജനങ്ങൾ “ലവൊദിക്യർ” എന്ന നിലയിൽ വീഥിയിൽ മരിക്കുകയും “ഫിലദെൽഫ്യർ” എന്ന നിലയിൽ കല്ലറയിൽനിന്ന് പുറത്തുവരുകയും ചെയ്യുന്ന മൂന്നാം ദൂതന്റെ പ്രസ്ഥാനത്തിലുള്ള അതേ പരിവർത്തനബിന്ദുവിനോടും അത് ഒത്തുചേരുന്നു. ഒന്നാം ദൂതന്റെ പ്രസ്ഥാനത്തിനുള്ള പരിവർത്തനബിന്ദു ദാനീയേലിന്റെ പരിവർത്തനബിന്ദുവിനോടും മൂന്നാം ദൂതന്റെ പ്രസ്ഥാനത്തോടും ഒത്തുചേരുന്നു; ഈ മൂന്നും ലേവ്യപുസ്തകം ഇരുപത്തിയാറിലെ “ഏഴ് കാലങ്ങൾ” എന്നതുമായി നേരിട്ട് ബന്ധപ്പെട്ടിരിക്കുന്നു. മില്ലറൈറ്റ് പ്രസ്ഥാനത്തിൽ ഫിലദെൽഫ്യയിൽനിന്ന് ലവൊദിക്യയിലേക്കുള്ള പരിവർത്തനം 1856-ൽ “ഏഴ് കാലങ്ങൾ” സംബന്ധിച്ച “പുതിയ വെളിച്ചം” വന്നതോടും, തുടർന്ന് 1863-ൽ “ഏഴ് കാലങ്ങൾ” പൂർണ്ണമായും തള്ളിക്കളഞ്ഞതോടും കൂടി നടന്നു. ഒൻപതാം അധ്യായത്തിലെ ദാനീയേൽ, മില്ലറൈറ്റ് കാലത്തിലെ ഒന്നാം ദൂതന്റെ പ്രസ്ഥാനം, നമ്മുടെ കാലത്തിലെ മൂന്നാം ദൂതന്റെ പ്രസ്ഥാനം—ഇവയ്ക്കെല്ലാം പരസ്പരം ഒത്തുചേരുന്ന ഒരു പരിവർത്തനബിന്ദു ഉണ്ട്; ആ മൂന്ന് പരിവർത്തനബിന്ദുക്കളും “ഏഴ് കാലങ്ങൾ” എന്ന പശ്ചാത്തലത്തിനുള്ളിൽ സ്ഥാപിക്കപ്പെട്ടവയാണ്.</w:t>
      </w:r>
    </w:p>
    <w:p>
      <w:pPr>
        <w:pStyle w:val="ArticleBody"/>
        <w:jc w:val="left"/>
      </w:pPr>
      <w:r>
        <w:rPr>
          <w:rFonts w:ascii="Nirmala UI" w:hAnsi="Nirmala UI" w:eastAsia="Nirmala UI" w:cs="Nirmala UI"/>
        </w:rPr>
        <w:t>പരീക്ഷണപ്രക്രിയയുടെ ചരിത്രത്തിൽ, ദാനീയേൽ തന്റെ മൂന്നു സഹചാരികളോടു ആദ്യം പങ്കുവെക്കുന്ന പ്രകാശം ലഭിച്ച ദൂതനെ പ്രതിനിധീകരിക്കുന്നു; അങ്ങനെ അവൻ “മരുഭൂമിയിൽ നിലവിളിക്കുന്ന ശബ്ദം” ആയിരിക്കുന്ന “എലിയാവിന്റെ” പ്രവാചകപങ്കിനെ പ്രതിരൂപീകരിക്കുന്നു.</w:t>
      </w:r>
    </w:p>
    <w:p>
      <w:pPr>
        <w:pStyle w:val="ArticleBody"/>
        <w:jc w:val="left"/>
      </w:pPr>
      <w:r>
        <w:rPr>
          <w:rFonts w:ascii="Nirmala UI" w:hAnsi="Nirmala UI" w:eastAsia="Nirmala UI" w:cs="Nirmala UI"/>
        </w:rPr>
        <w:t>ദാനിയേൽ രണ്ടാം അധ്യായത്തിലെ “രഹസ്യം” ബൈബിൾ പ്രവചനത്തിലെ എട്ടാമത്തെ രാജ്യം “ഏഴ് രാജ്യങ്ങളിൽനിന്നുള്ളത്” ആണെന്ന് തിരിച്ചറിയിക്കുന്നു. ബൈബിൾ പ്രവചനത്തിലെ രാജ്യങ്ങളുടെ ആദ്യ പ്രതിനിധാനം എന്ന നിലയിൽ, അതു പ്രകാശനം പതിനേഴാം അധ്യായത്തിൽ കാണപ്പെടുന്ന ബൈബിൾ പ്രവചനത്തിലെ രാജ്യങ്ങളുടെ അവസാന പ്രതിനിധാനവുമായി ബന്ധപ്പെടുന്നു. മുമ്പുണ്ടായിരുന്ന “ഏഴ്” രാജ്യങ്ങളിൽനിന്നുള്ളതായ എട്ടാമത്തെ രാജ്യം, ആധുനിക ബാബിലോനെ സർപ്പം, മൃഗം, കള്ളപ്രവാചകൻ എന്ന ത്രിവിധ ഐക്യമായി സ്ഥാപിക്കുന്ന പരിവർത്തനബിന്ദുവിനെയാണ് അഭിസംബോധന ചെയ്യുന്നത്. നെബൂഖദ്‌നേസറിന്റെ പ്രതിമാസ്വപ്നം ഒടുവിൽ പ്രവചനചരിത്രത്തിലെ എട്ടാമത്തെ ഭൗമരാജ്യത്തെയാണ് തിരിച്ചറിയിക്കുന്നത്.</w:t>
      </w:r>
    </w:p>
    <w:p>
      <w:pPr>
        <w:pStyle w:val="ArticleBody"/>
        <w:jc w:val="left"/>
      </w:pPr>
      <w:r>
        <w:rPr>
          <w:rFonts w:ascii="Nirmala UI" w:hAnsi="Nirmala UI" w:eastAsia="Nirmala UI" w:cs="Nirmala UI"/>
        </w:rPr>
        <w:t>ബൈബിൾ പ്രവചനത്തിൽ ഒരു രാജ്യം ഒരു മൃഗമാണ്; അതിനാൽ നെബൂഖദ്നേസറിന്റെ പ്രതിമ-സ്വപ്നം പ്രതിനിധീകരിക്കുന്ന സത്യം, വെളിപ്പാടിന്റെ പതിനേഴാം അധ്യായത്തിൽ തിരിച്ചറിയപ്പെടുന്നതുപോലെ, അന്തിമ മൃഗത്തെക്കുറിച്ചുള്ള ആദ്യ പരാമർശമാണ്. ആകയാൽ, നെബൂഖദ്നേസറിന്റെ സ്വപ്നം അന്തിമമായി എട്ടാമത്തെയും അവസാനത്തെയും മൃഗത്തിന്റെ പ്രതിമയുടെ സ്വപ്നമാണ്. അത് “മൃഗത്തിന്റെ പ്രതിമ”യെക്കുറിച്ചുള്ള സ്വപ്നമാണ്.</w:t>
      </w:r>
    </w:p>
    <w:p>
      <w:pPr>
        <w:pStyle w:val="ArticleBody"/>
        <w:jc w:val="left"/>
      </w:pPr>
      <w:r>
        <w:rPr>
          <w:rFonts w:ascii="Nirmala UI" w:hAnsi="Nirmala UI" w:eastAsia="Nirmala UI" w:cs="Nirmala UI"/>
        </w:rPr>
        <w:t>അത് തന്നെയാണ് മൂന്നാമത്തെ ദൂതന്റെ പ്രസ്ഥാനത്തിൽ സംഭവിക്കുന്ന പരിവർത്തനബിന്ദുവിനെ തിരിച്ചറിയുന്നതിനുള്ള പ്രാധാന്യത്തിന്റെ സ്ഥിരീകരണം; എന്നാൽ “രഹസ്യം” എന്നത് 2020 ജൂലൈ 18-ന് ശേഷമുള്ള ചരിത്രത്തെക്കുറിച്ച് മുൻ ലേഖനങ്ങൾ വ്യക്തമാക്കിയിട്ടുള്ള കാര്യങ്ങളിൽ വലിയൊരു പങ്കിനെ ഒന്നിച്ചു കൊണ്ടുവന്ന് സ്ഥാപിക്കുന്ന താക്കോലുമാണ്. ആ ലേഖനങ്ങളിൽ, ദാനിയേലിന്റെ എഴുപത് വർഷത്തെ അടിമത്തത്താൽ പ്രതിനിധീകരിക്കപ്പെടുന്ന വിശുദ്ധമായ ഓരോ നവീകരണ പ്രസ്ഥാനങ്ങളുടെയും നാല് വഴിക്കുറികളും എല്ലായ്പ്പോഴും ഒരേ വിഷയവസ്തുവിനെ തന്നെ ഉൾക്കൊള്ളുന്നതായി അവതരിപ്പിച്ചിരിക്കുന്നു.</w:t>
      </w:r>
    </w:p>
    <w:p>
      <w:pPr>
        <w:pStyle w:val="ArticleBody"/>
        <w:jc w:val="left"/>
      </w:pPr>
      <w:r>
        <w:rPr>
          <w:rFonts w:ascii="Nirmala UI" w:hAnsi="Nirmala UI" w:eastAsia="Nirmala UI" w:cs="Nirmala UI"/>
        </w:rPr>
        <w:t>ക്രിസ്തുവിന്റെ കാലത്തിലെ ആ നാല് വഴിക്കുറികളും “മരണവും പുനരുത്ഥാനവും” എന്ന പശ്ചാത്തലത്തിൽ സ്ഥാപിക്കപ്പെട്ടവയായിരുന്നു. ആദ്യ സന്ദേശത്തിന്റെ ശക്തീകരണത്തെ പ്രതിനിധീകരിച്ച ആദ്യ വഴിക്കുറി, മരണത്തിന്റെയും പുനരുത്ഥാനത്തിന്റെയും പ്രതീകമായ ക്രിസ്തുവിന്റെ സ്നാനമായിരുന്നു. ആ ചരിത്രത്തിലെ ആദ്യ നിരാശയെ പ്രതിനിധീകരിക്കുന്ന രണ്ടാം വഴിക്കുറി, ലാസറിന്റെ മരണവും പുനരുത്ഥാനവും ആയിരുന്നു. മൂന്നാം വഴിക്കുറി, മിഡ്നൈറ്റ് ക്രൈയെ പ്രതിനിധീകരിക്കുന്ന യെരൂശലേമിലേക്കുള്ള വിജയപ്രവേശനം ആയിരുന്നു. ക്രിസ്തു തന്റെ മരണത്തെയും പുനരുത്ഥാനത്തെയും ലക്ഷ്യമാക്കി മുന്നേറുകയായിരുന്നു; മരണത്തിന്റെയും പുനരുത്ഥാനത്തിന്റെയും ജീവിച്ചിരിക്കുന്ന പ്രതിനിധിയായ ലാസർ ആ ഘോഷയാത്രയെ നയിച്ചു. മിഡ്നൈറ്റ് ക്രൈയുടെ ഘോഷണത്തിനിടയിൽ ദൈവജനങ്ങൾ “മുദ്രയിടപ്പെടുന്നു” എന്നതും ലാസർ സ്ഥാപിക്കുന്നു.</w:t>
      </w:r>
    </w:p>
    <w:p>
      <w:pPr>
        <w:pStyle w:val="ArticleScripture"/>
        <w:jc w:val="left"/>
      </w:pPr>
      <w:r>
        <w:rPr>
          <w:rFonts w:ascii="Nirmala UI" w:hAnsi="Nirmala UI" w:eastAsia="Nirmala UI" w:cs="Nirmala UI"/>
        </w:rPr>
        <w:t>“ലാസറുസിനെ ഉയിർപ്പിച്ച ഈ കിരീടമണിയിക്കുന്ന അത്ഭുതം, അവന്റെ പ്രവൃത്തിയിലും അവന്റെ ദൈവത്വാവകാശത്തിലും ദൈവത്തിന്റെ മുദ്ര പതിപ്പിക്കുന്നതിനായിരുന്നതായിരുന്നു.” The Desire of Ages, 529.</w:t>
      </w:r>
    </w:p>
    <w:p>
      <w:pPr>
        <w:pStyle w:val="ArticleBody"/>
        <w:jc w:val="left"/>
      </w:pPr>
      <w:r>
        <w:rPr>
          <w:rFonts w:ascii="Nirmala UI" w:hAnsi="Nirmala UI" w:eastAsia="Nirmala UI" w:cs="Nirmala UI"/>
        </w:rPr>
        <w:t>വിധിയുടെ നാലാമത്തെ വഴിക്കല്ല് ക്രൂശായിരുന്നു; അതും ഒരു മരണവും ഉയിർപ്പും തന്നെയായിരുന്നു. ആ നാലു വഴിക്കല്ലുകളുടെ കാലഘട്ടം ദാനിയേലിന്റെ എഴുപതു വർഷത്തെ പ്രവാസബദ്ധതയാൽ പ്രതിനിധീകരിക്കപ്പെടുന്നു.</w:t>
      </w:r>
    </w:p>
    <w:p>
      <w:pPr>
        <w:pStyle w:val="ArticleBody"/>
        <w:jc w:val="left"/>
      </w:pPr>
      <w:r>
        <w:rPr>
          <w:rFonts w:ascii="Nirmala UI" w:hAnsi="Nirmala UI" w:eastAsia="Nirmala UI" w:cs="Nirmala UI"/>
        </w:rPr>
        <w:t>മില്ലറൈറ്റ് ചരിത്രത്തിൽ പ്രമേയം “ഒരു ദിവസത്തിന് ഒരു വർഷം” എന്ന സിദ്ധാന്തമായിരുന്നു; 1840 ആഗസ്റ്റ് 11 ആ സിദ്ധാന്തത്തിന്റെ സ്ഥിരീകരണമായിരുന്നു. ആദ്യ നിരാശ “ഒരു ദിവസത്തിന് ഒരു വർഷം” എന്ന സിദ്ധാന്തത്തിന്റെ തെറ്റായ പ്രയോഗത്തിന്റെ ഫലമായിരുന്നു. അർദ്ധരാത്രിയിലെ ഘോഷം, രണ്ടായിരത്തി മുന്നൂറ് വർഷങ്ങളുടെ പ്രവചനത്തോടും രണ്ടായിരത്തി അഞ്ഞൂറ്റി ഇരുപത് വർഷങ്ങളുടെ പ്രവചനത്തോടും ബന്ധപ്പെട്ട് “ഒരു ദിവസത്തിന് ഒരു വർഷം” എന്ന സിദ്ധാന്തത്തിന്റെ പരിപൂർണ്ണതയായിരുന്നു; പിന്നെ, ആ “ഒരു ദിവസത്തിന് ഒരു വർഷം” എന്ന പ്രവചനങ്ങൾ 1844 ഒക്ടോബർ 22-ന് നിവൃത്തിയായപ്പോൾ അന്വേഷണവിധി ആരംഭിച്ചു. മില്ലറൈറ്റ് ചരിത്രത്തിലെ ആ നാല് വഴിക്കുറികളുടെ എല്ലാം പ്രമേയം “ഒരു ദിവസത്തിന് ഒരു വർഷം” എന്ന സിദ്ധാന്തമായിരുന്നു. ആ നാല് വഴിക്കുറികളുടെ കാലഘട്ടം ദാനിയേലിന്റെ എഴുപത് വർഷത്തെ പ്രവാസത്താൽ പ്രതിനിധീകരിക്കപ്പെടുന്നു.</w:t>
      </w:r>
    </w:p>
    <w:p>
      <w:pPr>
        <w:pStyle w:val="ArticleBody"/>
        <w:jc w:val="left"/>
      </w:pPr>
      <w:r>
        <w:rPr>
          <w:rFonts w:ascii="Nirmala UI" w:hAnsi="Nirmala UI" w:eastAsia="Nirmala UI" w:cs="Nirmala UI"/>
        </w:rPr>
        <w:t>ദാവീദ് രാജാവിന്റെ ദിവസങ്ങളിൽ, പ്രമേയം “ദൈവത്തിന്റെ പെട്ടകം” ആയിരുന്നു. ദാവീദ് ശക്തിപ്പെടുത്തപ്പെട്ടപ്പോൾ, പെട്ടകത്തെ ദാവീദിന്റെ നഗരത്തിലേക്കു കൊണ്ടുവരുവാൻ അവൻ നിശ്ചയിച്ചു.</w:t>
      </w:r>
    </w:p>
    <w:p>
      <w:pPr>
        <w:pStyle w:val="ArticleScripture"/>
        <w:jc w:val="left"/>
      </w:pPr>
      <w:r>
        <w:rPr>
          <w:rFonts w:ascii="Nirmala UI" w:hAnsi="Nirmala UI" w:eastAsia="Nirmala UI" w:cs="Nirmala UI"/>
        </w:rPr>
        <w:t>ദാവീദ് മുന്നോട്ടുപോയി, മഹാനായി വളർന്നു; സൈന്യങ്ങളുടെ യഹോവയായ ദൈവം അവനോടുകൂടെ ഉണ്ടായിരുന്നു. 2 ശമൂവേൽ 5:10.</w:t>
      </w:r>
    </w:p>
    <w:p>
      <w:pPr>
        <w:pStyle w:val="ArticleBody"/>
        <w:jc w:val="left"/>
      </w:pPr>
      <w:r>
        <w:rPr>
          <w:rFonts w:ascii="Nirmala UI" w:hAnsi="Nirmala UI" w:eastAsia="Nirmala UI" w:cs="Nirmala UI"/>
        </w:rPr>
        <w:t>ഉസ്സാ പെട്ടകം തൊട്ടതിലൂടെ പാപം ചെയ്തപ്പോൾ ഉണ്ടായതായിരുന്നു ആദ്യ നിരാശ. മൂന്നാമത്തെ വഴിക്കുറി, ഉസ്സായുടെ കലഹം നടന്നതുമുതൽ പെട്ടകം സൂക്ഷിക്കപ്പെട്ടിരുന്ന ഗിത്ത്യനായ ഓബേദെദോമിന്റെ ഭവനത്തെ യഹോവ അനുഗ്രഹിച്ചിരിക്കുന്നു എന്ന് ദാവീദ് മനസ്സിലാക്കിയപ്പോൾ ആയിരുന്നു. തുടർന്ന് ദാവീദ് യെരൂശലേമിലേക്കുള്ള തന്റെ വിജയകരമായ പ്രവേശനത്തിനായി പെട്ടകം കൊണ്ടുവന്നു (എന്നാൽ അതുവഴി ദാവീദിന്റെ പ്രവേശനത്തെ സംബന്ധിച്ച് അവന്റെ ഭാര്യ അന്യായമായ ക്രോധവും “നിരാശയും” പ്രകടിപ്പിച്ചു). ആ നാല് വഴിക്കുറികളിലൊന്നൊന്നും പെട്ടകത്താൽ പ്രതിനിധീകരിക്കപ്പെടുന്നു. ആ നാല് വഴിക്കുറികളുടെ കാലഘട്ടം ദാനിയേലിന്റെ എഴുപത് വർഷത്തെ പ്രവാസത്താൽ പ്രതിനിധീകരിക്കപ്പെടുന്നു.</w:t>
      </w:r>
    </w:p>
    <w:p>
      <w:pPr>
        <w:pStyle w:val="ArticleBody"/>
        <w:jc w:val="left"/>
      </w:pPr>
      <w:r>
        <w:rPr>
          <w:rFonts w:ascii="Nirmala UI" w:hAnsi="Nirmala UI" w:eastAsia="Nirmala UI" w:cs="Nirmala UI"/>
        </w:rPr>
        <w:t>2001 സെപ്റ്റംബർ 11-ന് “മൂന്നാം അയ്യോ” എന്ന ഇസ്‌ലാം അഴിക്കപ്പെട്ടു, തുടർന്ന് നിയന്ത്രിക്കപ്പെട്ടു. 2020 ജൂലൈ 18, ഇസ്‌ലാമിന്റെ പങ്കിനെക്കുറിച്ചുള്ള പരാജയപ്പെട്ട ഒരു പ്രവചനമായിരുന്നു. മരിച്ച ഉണങ്ങിയ അസ്ഥികൾക്ക് ജീവൻ നൽകുന്ന സന്ദേശം “നാല് കാറ്റുകളിൽ” നിന്നാണ് വരുന്നത്; അവ ഇസ്‌ലാമിന്റെ ഒരു പ്രതീകമാണ്, കൂടാതെ മധ്യരാത്രി നിലവിളി സന്ദേശത്തെ പ്രതിനിധീകരിക്കുന്നു. അമേരിക്കൻ ഐക്യനാടുകളിൽ ഞായറാഴ്ചാ നിയമത്തിന്റെ ദേശീയ വിശ്വാസത്യാഗത്തെ തുടർന്നുള്ള ദേശീയ നാശം “മൂന്നാം അയ്യോ”യിലെ ഇസ്‌ലാമാൽ വരുത്തപ്പെടുന്നു. ആ നാല് വഴികുറികളുടെ കാലയളവ് ദാനിയേലിന്റെ എഴുപതു വർഷത്തെ പ്രവാസബന്ധനത്താൽ പ്രതിനിധീകരിക്കപ്പെടുന്നു.</w:t>
      </w:r>
    </w:p>
    <w:p>
      <w:pPr>
        <w:pStyle w:val="ArticleBody"/>
        <w:jc w:val="left"/>
      </w:pPr>
      <w:r>
        <w:rPr>
          <w:rFonts w:ascii="Nirmala UI" w:hAnsi="Nirmala UI" w:eastAsia="Nirmala UI" w:cs="Nirmala UI"/>
        </w:rPr>
        <w:t>ആദ്യ ദൂതന്റെ പ്രസ്ഥാനം മൂന്നാം ദൂതന്റെ പ്രസ്ഥാനത്തെ പ്രതിനിധീകരിക്കുന്നു; മില്ലറൈറ്റ് ചരിത്രത്തിലെ അർദ്ധരാത്രി നിലവിളിയുടെ സന്ദേശം ആദ്യ നിരാശയ്ക്ക് കാരണമായ പരാജയപ്പെട്ട പ്രവചനത്തിന്റെ ഒരു തിരുത്തലായിരുന്നു.</w:t>
      </w:r>
    </w:p>
    <w:p>
      <w:pPr>
        <w:pStyle w:val="ArticleScripture"/>
        <w:jc w:val="left"/>
      </w:pPr>
      <w:r>
        <w:rPr>
          <w:rFonts w:ascii="Nirmala UI" w:hAnsi="Nirmala UI" w:eastAsia="Nirmala UI" w:cs="Nirmala UI"/>
        </w:rPr>
        <w:t>“നിരാശരായവർ തിരുവെഴുത്തുകളിൽ നിന്നു തങ്ങൾ താമസത്തിന്റെ കാലഘട്ടത്തിലാണെന്നും ദർശനത്തിന്റെ നിവൃത്തി ക്ഷമയോടെ കാത്തിരിക്കേണ്ടതുണ്ടെന്നും കണ്ടു. 1843-ൽ തങ്ങളുടെ കർത്താവിനെ പ്രതീക്ഷിക്കാൻ അവരെ നയിച്ച അതേ തെളിവുകളാണ് 1844-ലും അവനെ പ്രതീക്ഷിക്കുവാൻ അവരെ നയിച്ചത്.” Early Writings, 247.</w:t>
      </w:r>
    </w:p>
    <w:p>
      <w:pPr>
        <w:pStyle w:val="ArticleBody"/>
        <w:jc w:val="left"/>
      </w:pPr>
      <w:r>
        <w:rPr>
          <w:rFonts w:ascii="Nirmala UI" w:hAnsi="Nirmala UI" w:eastAsia="Nirmala UI" w:cs="Nirmala UI"/>
        </w:rPr>
        <w:t>നാഷ്‌വില്ലിന്മേലുള്ള ഒരു ഇസ്ലാമിക ആക്രമണത്തിന്റെ അതേ തെളിവുതന്നെയാണ്, ഞായറാഴ്ചാരാധനയുടെ നിർബന്ധിത പ്രാബല്യത്തിന് പ്രതികരണമായി സംഭവിക്കാനിരിക്കുന്ന നാഷ്‌വില്ലിന്മേലുള്ള ആക്രമണത്തിന്റെയും തെളിവ്. പ്രവചനാത്മാവിന്റെ എഴുത്തുകൾ ഒരിക്കലും പരാജയപ്പെടുന്നില്ല. നാഷ്‌വില്ലിന്മേലുള്ള ആക്രമണത്തെക്കുറിച്ചുള്ള പ്രവചനം പ്രവചനാത്മാവിന്റെ എഴുത്തുകളിൽ വ്യക്തമായി അവതരിപ്പിക്കപ്പെട്ടിരിക്കുന്നു. നാഷ്‌വിൽ പ്രവചനം നിവൃത്തിയാകും; എന്നാൽ നാഷ്‌വില്ലിന്മേലുള്ള ആക്രമണത്തെക്കുറിച്ചുള്ള പ്രവചനം, മില്ലറൈറ്റ് ചരിത്രത്തിൽ ഉണ്ടായിരുന്നതുപോലെ, മുമ്പ് പരാജയപ്പെട്ട പ്രവചനത്തിന്റെ ഒരു തിരുത്തലിനെ ആധാരമാക്കിയായിരിക്കും. അത് “ന്യായവിധി”യെ പ്രതിനിധീകരിക്കുന്ന നാലാമത്തെ വഴിക്കല്ലിൽ നിവൃത്തിയാകുന്നു.</w:t>
      </w:r>
    </w:p>
    <w:p>
      <w:pPr>
        <w:pStyle w:val="ArticleBody"/>
        <w:jc w:val="left"/>
      </w:pPr>
      <w:r>
        <w:rPr>
          <w:rFonts w:ascii="Nirmala UI" w:hAnsi="Nirmala UI" w:eastAsia="Nirmala UI" w:cs="Nirmala UI"/>
        </w:rPr>
        <w:t>യേശു എല്ലായ്പ്പോഴും ആരംഭംകൊണ്ട് അവസാനത്തെ ദൃഷ്ടാന്തമായി കാണിക്കുന്നു; 2001 സെപ്റ്റംബർ 11-ലെ ആദ്യ വഴിക്കുറി ഇസ്ലാമിന്റെ ഒരു ആക്രമണമായിരുന്നു; അതുകൊണ്ട് ഞായറാഴ്ച നിയമത്തിന്റെ ന്യായവിധിക്കാലത്ത് നാഷ്‌വില്ലിനെതിരായി ഒരു ഇസ്ലാമിക ആക്രമണം ഉണ്ടായിരിക്കും. അതിൽ മറ്റ് ലക്ഷ്യങ്ങളും ഉൾപ്പെട്ടേക്കാം; എന്നാൽ അർദ്ധരാത്രി നിലവിളിയുടെ സന്ദേശം, ആദ്യ നിരാശയ്ക്ക് കാരണമായ സന്ദേശത്തെ തിരുത്തുന്ന സന്ദേശമാണ്. ആദ്യ നിരാശ എലൻ വൈറ്റിന്റെ വചനങ്ങളാൽ ഉണ്ടായതല്ല; പ്രവചനത്തിൽ കാലഘടകം പ്രയോഗിച്ച പാപംകൊണ്ടാണ് അത് ഉണ്ടായത്.</w:t>
      </w:r>
    </w:p>
    <w:p>
      <w:pPr>
        <w:pStyle w:val="ArticleBody"/>
        <w:jc w:val="left"/>
      </w:pPr>
      <w:r>
        <w:rPr>
          <w:rFonts w:ascii="Nirmala UI" w:hAnsi="Nirmala UI" w:eastAsia="Nirmala UI" w:cs="Nirmala UI"/>
        </w:rPr>
        <w:t>ദാനിയേലിൽ അത് പ്രതീകാത്മകമായ എഴുപത് വർഷങ്ങളുടെ ആരംഭത്തിൽ സംഭവിക്കുന്നതുപോലെ, ആദ്യ സന്ദേശത്തിന്റെ “ശക്തീകരണത്തിൽ” ആരംഭിക്കുന്ന നാല് വഴിക്കല്ലുകളും എപ്പോഴും അതേ വിഷയത്താലാണ് നിയന്ത്രിക്കപ്പെടുന്നതെന്നു തിരിച്ചറിയുന്നത് പ്രധാനമാണ്. നിങ്ങൾ 2001 സെപ്റ്റംബർ 11 പ്രവചനത്തിന്റെ ഒരു നിവൃത്തിയായി അംഗീകരിച്ചിട്ടുണ്ടെങ്കിൽ, പ്രവചനപരമായി നിങ്ങൾ “മറഞ്ഞിരിക്കുന്ന പുസ്തകം” തിന്നിരിക്കുന്നു. വളരെ കുറച്ച് ആളുകൾ മാത്രമാണ് യഥാർത്ഥത്തിൽ ആ സത്യം തിന്നിയത്; എങ്കിലും ദാനിയേലാൽ പ്രതിനിധീകരിക്കപ്പെട്ടതുപോലെ, ബാബിലോന്യ ഭക്ഷണക്രമത്താൽ അശുദ്ധരാകാതിരിക്കുവാൻ തങ്ങളുടെ ഹൃദയങ്ങളിൽ നിശ്ചയിച്ച ചിലർ ഉണ്ടായിരുന്നു. എന്നിരുന്നാലും, 2001 സെപ്റ്റംബർ 11 പ്രവചനത്തിന്റെ ഒരു നിവൃത്തിയായിരുന്നു എന്നു വിശ്വസിക്കുന്നതായി അവകാശപ്പെടുന്നവരുണ്ടെങ്കിലും, അത് ഇസ്‌ലാം അല്ലായിരുന്നു, മറിച്ച് ബുഷ് കുടുംബമോ, അല്ലെങ്കിൽ ആഗോളവാദികളോ, അല്ലെങ്കിൽ ജെസ്യൂട്ടുകളോ, അല്ലെങ്കിൽ സി.ഐ.എയോ, അല്ലെങ്കിൽ ആധുനിക ഗൂഢാലോചനാ സിദ്ധാന്തകാരന്മാർ പതിവായി ഉപയോഗിക്കുന്ന സാധാരണ പ്രതികളിൽ ചിലരുടെ സംയോജനമോ ആയിരുന്നു എന്നു അവർ വാദിക്കുന്നു. ആൽഫയും ഒമേഗയും ആയ യേശു ആരംഭംകൊണ്ട് അന്ത്യത്തെ ദൃഷ്ടാന്തീകരിക്കുന്നതിനാൽ, 2001 സെപ്റ്റംബർ 11-ന് പ്രവചനപരമായി എന്താണ് പ്രതിനിധീകരിക്കപ്പെട്ടതെന്ന കാര്യത്തിൽ നാം തെറ്റിയിരിക്കുകയാണെങ്കിൽ, “സത്യത്തിന്റെ” പ്രവചനവചനത്തെ ശരിയായി വിഭജിക്കാനുള്ള നമ്മുടെ കഴിവിനെ നാം നശിപ്പിക്കുകയാണ്.</w:t>
      </w:r>
    </w:p>
    <w:p>
      <w:pPr>
        <w:pStyle w:val="ArticleBody"/>
        <w:jc w:val="left"/>
      </w:pPr>
      <w:r>
        <w:rPr>
          <w:rFonts w:ascii="Nirmala UI" w:hAnsi="Nirmala UI" w:eastAsia="Nirmala UI" w:cs="Nirmala UI"/>
        </w:rPr>
        <w:t>മില്ലറൈറ്റ് ചരിത്രത്തിലെ ആദ്യ സന്ദേശത്തിന്റെ “ശക്തീകരണം” രണ്ടാമത്തെ കഷ്ടത്തിന്റെ ഇസ്ലാമായിരുന്നു; ആ ശക്തീകരണം 2001 സെപ്റ്റംബർ 11-ന് മൂന്നാമത്തെ കഷ്ടത്തിന്റെ ഇസ്ലാം കൊണ്ടുവന്ന ശക്തീകരണത്തിന്റെ പ്രതിരൂപമായിരുന്നു.</w:t>
      </w:r>
    </w:p>
    <w:p>
      <w:pPr>
        <w:pStyle w:val="ArticleBody"/>
        <w:jc w:val="left"/>
      </w:pPr>
      <w:r>
        <w:rPr>
          <w:rFonts w:ascii="Nirmala UI" w:hAnsi="Nirmala UI" w:eastAsia="Nirmala UI" w:cs="Nirmala UI"/>
        </w:rPr>
        <w:t>ആദ്യ വഴിമുദ്രയില്‍ ഇസ്ലാം, അവസാന വഴിമുദ്രയിലുള്ള ഇസ്ലാമിനെ തിരിച്ചറിയിക്കുന്നു. അവസാന വഴിമുദ്ര ന്യായവിധിയെ പ്രതിനിധീകരിക്കുന്നു; യുണൈറ്റഡ് സ്റ്റേറ്റ്സ് ഞായറാഴ്ചനിയമത്തില്‍ ന്യായവിധിക്കു വിധേയമാകുന്നു. മരിച്ചവരെ ജീവനിലേക്കു കൊണ്ടുവരുന്ന യെഹെസ്കേല്‍ മുപ്പത്തിയേഴാം അധ്യായത്തിലെ രണ്ടാമത്തെ സന്ദേശം തന്നെയാണ് അത്; ആ സന്ദേശം മൂന്നാം വഴിമുദ്രയുടെ സന്ദേശമായ അര്‍ദ്ധരാത്രിനാദമാണ്. അത് മുദ്രവെക്കുന്ന സന്ദേശമാണ്; “കഴുത”പ്പുറത്ത് ക്രിസ്തു സവാരി ചെയ്ത് നടത്തിയ വിജയപ്രവേശനം അതിന്റെ മുന്‍ദൃഷ്ടാന്തമാണ്, “കഴുത” ഇസ്ലാമിന്റെ ഒരു പ്രതീകമാണ്. അര്‍ദ്ധരാത്രിനാദത്തിന്റെ മുദ്രവെക്കുന്ന സന്ദേശം ഇസ്ലാം മുഖാന്തരം വഹിക്കപ്പെടുന്നു.</w:t>
      </w:r>
    </w:p>
    <w:p>
      <w:pPr>
        <w:pStyle w:val="ArticleScripture"/>
        <w:jc w:val="left"/>
      </w:pPr>
      <w:r>
        <w:rPr>
          <w:rFonts w:ascii="Nirmala UI" w:hAnsi="Nirmala UI" w:eastAsia="Nirmala UI" w:cs="Nirmala UI"/>
        </w:rPr>
        <w:t>സീയോന്റെ പുത്രിയോടു പറയുവിൻ: ഇതാ, നിന്റെ രാജാവു നിന്റെ അടുക്കൽ വരുന്നു; സൗമ്യനായവൻ, കഴുതപ്പുറത്തും കഴുതക്കുട്ടിയായ ഒരു ചെറുകഴുതപ്പുറത്തും ഇരിക്കുന്നവൻ. മത്തായി 21:5.</w:t>
      </w:r>
    </w:p>
    <w:p>
      <w:pPr>
        <w:pStyle w:val="ArticleBody"/>
        <w:jc w:val="left"/>
      </w:pPr>
      <w:r>
        <w:rPr>
          <w:rFonts w:ascii="Nirmala UI" w:hAnsi="Nirmala UI" w:eastAsia="Nirmala UI" w:cs="Nirmala UI"/>
        </w:rPr>
        <w:t>യെഹെസ്‌കേലിന്റെ രണ്ടാമത്തെ പ്രവചനം “നാല് കാറ്റുകളിൽ” നിന്നാണ് വരുന്നത്; ഇത് ഇസ്ലാമിന്റെ ഒരു പ്രതീകവുമാണ്. ഈ സത്യത്തെക്കുറിച്ച് വ്യക്തത പുലർത്തുന്നത് പരമാവശ്യമാണ്; കാരണം അർദ്ധരാത്രിയിലെ ഘോഷമെന്ന സന്ദേശം മൂന്നാം അയ്യോയിലെ ഇസ്ലാമിനെ ഞായറാഴ്ചാനിയമത്തിന്റെ സമയത്ത് ഐക്യനാടുകളുടെമേൽ ന്യായവിധി വരുത്തുന്ന ശക്തിയായി തിരിച്ചറിയിക്കുന്ന സന്ദേശമാണ്; കൂടാതെ ആ ഉത്തരവിനുശേഷം അനുഗമിക്കുന്ന ദേശീയ നാശവും അതുവഴി സൃഷ്ടിക്കപ്പെടുന്നു.</w:t>
      </w:r>
    </w:p>
    <w:p>
      <w:pPr>
        <w:pStyle w:val="ArticleBody"/>
        <w:jc w:val="left"/>
      </w:pPr>
      <w:r>
        <w:rPr>
          <w:rFonts w:ascii="Nirmala UI" w:hAnsi="Nirmala UI" w:eastAsia="Nirmala UI" w:cs="Nirmala UI"/>
        </w:rPr>
        <w:t>വെളിപ്പാടുപുസ്തകത്തിലെ ഏഴ് കാഹളങ്ങൾ, പൗരാണിക റോമും പാപ്പാധിപത്യ റോമും ഇരുവരും ചേർന്ന് ഞായറാഴ്ചാരാധന നിർബന്ധിതമാക്കിയതിനെതിരായ ദൈവത്തിന്റെ ന്യായവിധികളായിരുന്നു.</w:t>
      </w:r>
    </w:p>
    <w:p>
      <w:pPr>
        <w:pStyle w:val="ArticleListItem"/>
        <w:ind w:left="576" w:hanging="259"/>
        <w:jc w:val="left"/>
      </w:pPr>
      <w:r>
        <w:rPr>
          <w:rFonts w:ascii="Nirmala UI" w:hAnsi="Nirmala UI" w:eastAsia="Nirmala UI" w:cs="Nirmala UI"/>
        </w:rPr>
        <w:t>1. ക്രി.വ. 321-ആം ആണ്ടിൽ കോൺസ്റ്റൻറൈൻ ആദ്യത്തെ ഞായറാഴ്ചാനിയമം നടപ്പാക്കിയ ശേഷം, ആദ്യ നാല് കാഹളങ്ങൾ വിഗ്രഹാരാധക റോമിനെതിരെ കൊണ്ടുവന്നു.</w:t>
      </w:r>
    </w:p>
    <w:p>
      <w:pPr>
        <w:pStyle w:val="ArticleListItem"/>
        <w:ind w:left="576" w:hanging="259"/>
        <w:jc w:val="left"/>
      </w:pPr>
      <w:r>
        <w:rPr>
          <w:rFonts w:ascii="Nirmala UI" w:hAnsi="Nirmala UI" w:eastAsia="Nirmala UI" w:cs="Nirmala UI"/>
        </w:rPr>
        <w:t>2. അഞ്ചാമത്തെയും ആറാമത്തെയും കാഹളങ്ങൾ (ഇവ ഇസ്ലാമിന്റെ ഒന്നാമത്തെയും രണ്ടാമത്തെയും അയ്യോകളുമാകുന്നു) ക്രി.വ. 538-ൽ ഓർലിയാൻസ് കൗൺസിലിൽ പ്രാബല്യത്തിൽ കൊണ്ടുവന്ന പാപ്പാ ഞായറാഴ്ചനിയമത്തിന്റെ പേരിൽ പാപ്പാ റോമിനെതിരായ ദൈവത്തിന്റെ ന്യായവിധികളായിരുന്നു.</w:t>
      </w:r>
    </w:p>
    <w:p>
      <w:pPr>
        <w:pStyle w:val="ArticleListItem"/>
        <w:ind w:left="576" w:hanging="259"/>
        <w:jc w:val="left"/>
      </w:pPr>
      <w:r>
        <w:rPr>
          <w:rFonts w:ascii="Nirmala UI" w:hAnsi="Nirmala UI" w:eastAsia="Nirmala UI" w:cs="Nirmala UI"/>
        </w:rPr>
        <w:t>3. ഏഴാമത്തെ കാഹളം (ഇസ്ലാമിന്റെ മൂന്നാമത്തെ അയ്യോ എന്നു വരുന്നതായതു) അടുത്ത ഭാവിയിൽ ഞായറാഴ്ചാരാധന നിർബന്ധിതമാക്കുമ്പോൾ ഐക്യനാടുകളുടെ മേൽ വരുത്തപ്പെടുന്ന ന്യായവിധിയാകുന്നു.</w:t>
      </w:r>
    </w:p>
    <w:p>
      <w:pPr>
        <w:pStyle w:val="ArticleBody"/>
        <w:jc w:val="left"/>
      </w:pPr>
      <w:r>
        <w:rPr>
          <w:rFonts w:ascii="Nirmala UI" w:hAnsi="Nirmala UI" w:eastAsia="Nirmala UI" w:cs="Nirmala UI"/>
        </w:rPr>
        <w:t>മൂന്നാം അയ്യോയുടെ ഇസ്ലാം 2001 സെപ്റ്റംബർ 11-ന്റെ ആദ്യ വഴിത്തിരിവിനെ പ്രതിനിധീകരിക്കുന്നു. 2020 ജൂലൈ 18-ന് നാഷ്‌വിലിന്മേൽ ഇസ്ലാമിന്റെ ആക്രമണത്തെക്കുറിച്ചുള്ള പരാജയപ്പെട്ട പ്രവചനം ആദ്യ നിരാശയെയും, അഥവാ രണ്ടാം വഴിത്തിരിവിനെയും, പ്രതിനിധീകരിക്കുന്നു. എസെക്കീയേലിന്റെ മുപ്പത്തിയേഴാം അധ്യായത്തിലെ രണ്ടാം പ്രവചനത്തിൽ പ്രതിനിധീകരിക്കപ്പെട്ടിരിക്കുന്ന ഇസ്ലാമിന്റെ “നാല് കാറ്റുകൾ” എന്ന സന്ദേശം അർദ്ധരാത്രി നിലവിളിയെ, അഥവാ മൂന്നാം വഴിത്തിരിവിനെ, പ്രതിനിധീകരിക്കുന്നു; തുടർന്ന് 2020 ജൂലൈ 18-ലെ പരാജയപ്പെട്ട പ്രവചനത്തിന്റെ പൂർത്തീകരണമായ നാലാം വഴിത്തിരിവ് ഞായറാഴ്ച നിയമത്തിൽ സംഭവിക്കുന്നു. ദാനിയേലിന്റെ എഴുപത് വർഷത്തെ ബദ്ധവാസം പ്രതിനിധീകരിക്കുന്നതുപോലെ, ഇതുതന്നെയാണ് ഒരു ലക്ഷം നാൽപ്പത്തിനാലായിരത്തിന്റെ പ്രവാചകചരിത്രത്തിൽ സംഭവിക്കുന്ന നാല് പ്രവാചക വഴിത്തിരിവുകൾ.</w:t>
      </w:r>
    </w:p>
    <w:p>
      <w:pPr>
        <w:pStyle w:val="ArticleBody"/>
        <w:jc w:val="left"/>
      </w:pPr>
      <w:r>
        <w:rPr>
          <w:rFonts w:ascii="Nirmala UI" w:hAnsi="Nirmala UI" w:eastAsia="Nirmala UI" w:cs="Nirmala UI"/>
        </w:rPr>
        <w:t>നേബൂഖദ്‌നേസറിന്റെ പ്രതിമയെക്കുറിച്ചുള്ള സ്വപ്നം മനസ്സിലാക്കേണ്ടതിന്നു ദാനിയേൽ പ്രാർത്ഥിച്ചപ്പോൾ, മാതൃകയിൽ അവനോടു വെളിപ്പെടുത്തപ്പെട്ട “രഹസ്യത്തിന്റെ” പ്രധാന ഘടകങ്ങളിലൊന്നാണ് മിഡ്‌നൈറ്റ് ക്രൈയുടെ സന്ദേശത്തെ തിരിച്ചറിയുന്നതെന്നത്. അവന്റെ പ്രാർത്ഥന വെളിപ്പാട് പതിനൊന്നിലെ രണ്ടു സാക്ഷികളുടെ മൂന്നര ദിവസത്തെ മരണത്തിന്റെ അവസാനം സ്ഥിതിചെയ്യുന്ന ഒരു വഴിക്കുറിയാകുന്നു. ഒമ്പതാം അധ്യായത്തിൽ രേഖപ്പെടുത്തിയിരിക്കുന്നതുപോലെ, ദാനിയേലിന്റെ ലേവ്യപുസ്തകം ഇരുപത്തിയാറാം അധ്യായത്തോടനുബന്ധിച്ച പ്രാർത്ഥന ദാര്യാവേശിന്റെ ഒന്നാം ആണ്ടിലായിരുന്നു. ഇതുവഴി അവന്റെ പ്രാർത്ഥനകൾ പരിവർത്തനബിന്ദുക്കളിൽ സ്ഥിതിചെയ്യുന്നതായി തെളിയുന്നു.</w:t>
      </w:r>
    </w:p>
    <w:p>
      <w:pPr>
        <w:pStyle w:val="ArticleBody"/>
        <w:jc w:val="left"/>
      </w:pPr>
      <w:r>
        <w:rPr>
          <w:rFonts w:ascii="Nirmala UI" w:hAnsi="Nirmala UI" w:eastAsia="Nirmala UI" w:cs="Nirmala UI"/>
        </w:rPr>
        <w:t>ജെയിംസിന്റെയും എലൻ വൈറ്റിന്റെയും അഭിപ്രായപ്രകാരം, മില്ലറൈറ്റ് ചരിത്രത്തിലെ പരിവർത്തനബിന്ദു 1856 ആയിരുന്നു; അന്നാണ് മില്ലറൈറ്റ് പ്രസ്ഥാനം ഫിലദെൽഫ്യയിൽ നിന്ന് ലവോദിക്യയിലേക്കു മാറിയത്. അതേ വർഷം, ഹിറാം എഡ്സന്റെ Review and Herald ലേഖനങ്ങളിൽ “ഏഴ് കാലങ്ങൾ” എന്നതിനെക്കുറിച്ചുള്ള “പുതിയ വെളിച്ചം” പ്രത്യക്ഷപ്പെട്ടു; എന്നാൽ 1863-ൽ (“ഏഴ് കാലങ്ങൾ” കഴിഞ്ഞ്), “ഏഴ് കാലങ്ങൾ” പൂർണ്ണമായും തള്ളിക്കളയപ്പെട്ടു. ബൈബിൾ പ്രവചനത്തിലെ ഒന്നാംതെയും രണ്ടാംതെയും രാജ്യങ്ങൾക്കിടയിലെ പരിവർത്തനബിന്ദുവിൽ, “ഏഴ് കാലങ്ങളുടെ” “ചിതറിപ്പോകലിന്” വേണ്ട “പരിഹാരം” എന്നതായി തിരിച്ചറിയപ്പെടുന്ന “ആ പ്രാർത്ഥന” ദാനിയേൽ പ്രാർത്ഥിച്ചു.</w:t>
      </w:r>
    </w:p>
    <w:p>
      <w:pPr>
        <w:pStyle w:val="ArticleBody"/>
        <w:jc w:val="left"/>
      </w:pPr>
      <w:r>
        <w:rPr>
          <w:rFonts w:ascii="Nirmala UI" w:hAnsi="Nirmala UI" w:eastAsia="Nirmala UI" w:cs="Nirmala UI"/>
        </w:rPr>
        <w:t>മൂന്നര എന്നത് ആയിരത്തി ഇരുനൂറ് അറുപത് വർഷങ്ങളുടെ ഒരു പ്രതീകമാണ്; അതും, തിരികെ, “ഏഴ് കാലങ്ങൾ” എന്നതിന്റെ ഒരു പ്രതീകമാണ്. 2020 ജൂലൈ 18-ന്, ഫ്യൂച്ചർ ഫോർ അമേരിക്കയുടെ ലയോദിക്യ പ്രസ്ഥാനം, പ്രവചനസന്ദേശം ഇനി ഒരിക്കലും സമയത്തിന്മേൽ തൂക്കരുതെന്ന ദൈവത്തിന്റെ കല്പനയ്‌ക്കെതിരെ കലഹം പ്രകടമാക്കി. അപ്പോൾ ആ പ്രസ്ഥാനം വെളിപ്പാട് പതിനൊന്നിലെ തെരുവിൽ “കൊല്ലപ്പെടുകയും” “ചിതറിക്കപ്പെടുകയും” ചെയ്തു; ആ തെരുവ് യെഹെസ്കേലിന്റെ ഉണങ്ങിയ മരിച്ച അസ്ഥികളുടെ താഴ്വരയിലൂടെ കടന്നുപോകുന്നു. “പത്ത് കന്യകമാർ” എന്ന ഉപമയിലെ “താമസകാലം” കൂടിയായ ആ “ചിതറിക്കപ്പെടുന്ന” സമയത്തിന്റെ അവസാനത്തിൽ, “മൂന്നര” ദിവസങ്ങളുടെ “മരുഭൂമി”യിൽ നിന്നുള്ള “വിളിച്ചുപറയുന്ന ശബ്ദം” മുഖാന്തരം, അവർ ഇപ്പോൾ അവരുടെ കല്ലറകളിൽനിന്ന് വിളിച്ചുപുറത്തുവരുന്നു.</w:t>
      </w:r>
    </w:p>
    <w:p>
      <w:pPr>
        <w:pStyle w:val="ArticleBody"/>
        <w:jc w:val="left"/>
      </w:pPr>
      <w:r>
        <w:rPr>
          <w:rFonts w:ascii="Nirmala UI" w:hAnsi="Nirmala UI" w:eastAsia="Nirmala UI" w:cs="Nirmala UI"/>
        </w:rPr>
        <w:t>മില്ലറൈറ്റുകൾ അവസാനം മത്തായി ഇരുപത്തഞ്ചാം അധ്യായത്തിലും ഹബക്കൂക്ക് രണ്ടാം അധ്യായത്തിലും പറയുന്ന “താമസകാലം” എന്ന ഘട്ടത്തിലാണെന്ന് തിരിച്ചറിഞ്ഞതുപോലെതന്നെ, “മരിച്ചിരിക്കുന്ന രണ്ടു സാക്ഷികളും” “മരുഭൂമിയിലെ ശബ്ദം” നിലവിളിക്കുമ്പോൾ തങ്ങൾ എവിടെയാണെന്ന് തിരിച്ചറിയേണ്ടതാണ്. തങ്ങൾ “ചിതറിപ്പോയിരിക്കുന്നു” എന്നത് അവർ തിരിച്ചറിയണം. ആ തിരിച്ചറിവ് “പ്രാർത്ഥന”യിലേക്കുള്ള ഒരു ആഹ്വാനമാണ്; എന്നാൽ വെറും പ്രാർത്ഥനയിലേക്കല്ല, ദാനിയേലിന്റെ ലേവ്യപുസ്തകം ഇരുപത്താറാം അധ്യായത്തിലെ പ്രാർത്ഥനയിലേക്കുള്ള ആഹ്വാനമാണ് അത്. ആ നിർദിഷ്ട പ്രാർത്ഥന ഇല്ലാതെ പുനരുജ്ജീവനം ഇല്ല. ആ പുനരുജ്ജീവനമാണ് ലൗദിക്യയിൽ നിന്ന് ഫിലദെൽഫ്യയിലേക്കുള്ള പരിവർത്തനഘട്ടത്തെ അടയാളപ്പെടുത്തുന്നത്; കൂടാതെ, ദാനിയേൽ രണ്ടാം അധ്യായത്തിലെ നെബൂഖദ്‌നേസറിന്റെ പ്രതിമ സ്ഥിരീകരിക്കുന്നതുപോലെ, ഏഴിൽ നിന്നുള്ള എട്ടാമന്റെ പ്രവാചകപരമായ പ്രതിഭാസവും അതിലൂടെ ഉത്പാദിപ്പിക്കപ്പെടുന്നു.</w:t>
      </w:r>
    </w:p>
    <w:p>
      <w:pPr>
        <w:pStyle w:val="ArticleBody"/>
        <w:jc w:val="left"/>
      </w:pPr>
      <w:r>
        <w:rPr>
          <w:rFonts w:ascii="Nirmala UI" w:hAnsi="Nirmala UI" w:eastAsia="Nirmala UI" w:cs="Nirmala UI"/>
        </w:rPr>
        <w:t>പശ്ചാത്താപത്തിന്റെയും പാപസമ്മതത്തിന്റെയും ആ പ്രാർത്ഥന പൂർത്തിയാകുമ്പോൾ, ദൈവം തന്റെ ഉടമ്പടി ഓർക്കുകയും ചിതറിക്കിടക്കുന്ന തന്റെ ജനത്തെ ഒന്നിച്ചുകൂട്ടുകയും ചെയ്യും എന്നതാണ് വാഗ്ദാനം. യെഹെസ്‌കേലിന്റെ ആദ്യ പ്രവചനം അസ്ഥികളെ ഒന്നിച്ചുകൂട്ടി; തുടർന്ന് അവന്റെ “നാല് കാറ്റുകളെ” കുറിച്ചുള്ള പ്രവചനം പുതുതായി ജനിച്ച “ഫിലദെൽഫിയക്കാരെ” ഒരു ശക്തിയായ സൈന്യമായി പരിവർത്തനം ചെയ്തു… വെളിപ്പാട് പതിനൊന്നിന്റെ പ്രകാരം, പിന്നീട് “ദൂതന്മാരുടെ ഒരു മേഘത്തോടുകൂടെ” “സ്വർഗ്ഗത്തിലേക്കു ഉയർത്തപ്പെടേണ്ട” ഒരു ശക്തിയായ സൈന്യം. അപ്പോൾ അവർ കർത്താവിന്റെ “കൊടിച്ചിഹ്നം” ആകുന്നു.</w:t>
      </w:r>
    </w:p>
    <w:p>
      <w:pPr>
        <w:pStyle w:val="ArticleBody"/>
        <w:jc w:val="left"/>
      </w:pPr>
      <w:r>
        <w:rPr>
          <w:rFonts w:ascii="Nirmala UI" w:hAnsi="Nirmala UI" w:eastAsia="Nirmala UI" w:cs="Nirmala UI"/>
        </w:rPr>
        <w:t>ഇപ്പോൾ യെഹൂദാഗോത്രത്തിലെ സിംഹം വെളിപ്പെടുത്തിക്കൊണ്ടിരിക്കുന്നതുപോലെ, ദാനിയേൽ രണ്ടാമദ്ധ്യായത്തിലെ “രഹസ്യം”, “ഏഴിൽപ്പെട്ട എട്ടാമൻ” എന്ന പ്രതിഭാസത്തെ സ്ഥിരീകരിക്കുന്നു… കൂടാതെ ദാനിയേൽ രണ്ടാമദ്ധ്യായത്തിലെ മറ്റെല്ലാ പ്രവാചകഘടകങ്ങളും വെളിപ്പാട് പതിനൊന്നാം അദ്ധ്യായത്തിലെ രണ്ട് സാക്ഷികളുടെ പ്രവാചകക്രമവുമായി യോജിച്ചുനിൽക്കുന്നു. വെളിപ്പാട് പതിനൊന്നാം അദ്ധ്യായത്തിലെ രണ്ട് സാക്ഷികൾ, ഞായറാഴ്ച നിയമം സംഭവിക്കുന്ന അതേ “മണിക്കൂറിൽ”, “ഒരു പതാകയായി ഉയർത്തപ്പെടുന്നു”; കാരണം അവർ വെളിപ്പാട് പതിനൊന്നാം അദ്ധ്യായത്തിലെ “വലിയ ഭൂകമ്പത്തിൽ” ഉയർത്തപ്പെടുന്നു. “വലിയ ഭൂകമ്പം” നഗരത്തിന്റെ പത്തിലൊരുഭാഗം നശിപ്പിക്കുന്നു; ഫ്രഞ്ച് വിപ്ലവത്തിന്റെ “ഭൂകമ്പം” വെളിപ്പാട് പതിനൊന്നാം അദ്ധ്യായത്തിന്റെ നിവൃത്തിയായി ഫ്രാൻസിനെ ഇല്ലാതാക്കിയപ്പോൾ ഫ്രാൻസ് ആയിരുന്നതുപോലെതന്നെ, ഐക്യനാടുകൾ “പത്ത് രാജാക്കന്മാരിൽ” പ്രാഥമിക രാജാവാണ്.</w:t>
      </w:r>
    </w:p>
    <w:p>
      <w:pPr>
        <w:pStyle w:val="ArticleBody"/>
        <w:jc w:val="left"/>
      </w:pPr>
      <w:r>
        <w:rPr>
          <w:rFonts w:ascii="Nirmala UI" w:hAnsi="Nirmala UI" w:eastAsia="Nirmala UI" w:cs="Nirmala UI"/>
        </w:rPr>
        <w:t>ആ ഭൂകമ്പത്തിന്റെ സമ്പൂർണ്ണ നിവർത്തി “ഭൂമി” മൃഗത്തിന്മേൽ നടപ്പാകുന്നു; ഭൂമി മൃഗത്തിന്റെ രാജ്യത്തിലെ ഞായറാഴ്ചനിയമം ഒരു കുലുക്കം ഉളവാക്കുന്നു. വെളിപ്പാടു പതിനൊന്നിലെ “ഭൂകമ്പത്തിന്റെ” സമ്പൂർണ്ണ നിവർത്തി “ഭൂമി” മൃഗം “കുലുക്കപ്പെടുമ്പോൾ” ഉണ്ടാകുന്ന ഞായറാഴ്ചനിയമമാണ്; ദേശീയ മതത്യാഗത്തിന് പിന്നാലെ ദേശീയ നാശം വരുന്നു. ആ മണിക്കൂറിൽ, രണ്ടു സാക്ഷികളും “ഒരു പതാകയായി ഉയർത്തപ്പെടുന്നു”. അവർ “മേഘങ്ങളിൽ സ്വർഗ്ഗത്തിലേക്കു കയറിപ്പോകുന്നു”; ക്രിസ്തു അവസാനമായി സ്വർഗ്ഗത്തിലേക്കു കയറിപ്പോയതുപോലെ തന്നേ. അന്ത്യകാലത്തിലെ ദൈവജനത്തെ പ്രതിരൂപപ്പെടുത്തുന്ന ശിഷ്യന്മാരോടു — അവരും ഒരു പതാകയായി സ്വർഗ്ഗത്തിലേക്കു ഉയർത്തപ്പെടേണ്ടവരാണ് — അദ്ദേഹം പറഞ്ഞ അവസാന വാക്കുകൾ പ്രവൃത്തികളുടെ പുസ്തകത്തിൽ രേഖപ്പെടുത്തിയിരിക്കുന്നു.</w:t>
      </w:r>
    </w:p>
    <w:p>
      <w:pPr>
        <w:pStyle w:val="ArticleScripture"/>
        <w:jc w:val="left"/>
      </w:pPr>
      <w:r>
        <w:rPr>
          <w:rFonts w:ascii="Nirmala UI" w:hAnsi="Nirmala UI" w:eastAsia="Nirmala UI" w:cs="Nirmala UI"/>
        </w:rPr>
        <w:t>അവൻ അവരോടു പറഞ്ഞു: പിതാവ് തന്റെ സ്വന്തം അധികാരത്തിൽ നിശ്ചയിച്ചിരിക്കുന്ന കാലങ്ങളെയും സമയങ്ങളെയും അറിയുക നിങ്ങൾക്കുള്ള കാര്യമല്ല. എന്നാൽ പരിശുദ്ധാത്മാവ് നിങ്ങളുടെ മേൽ വരുമ്പോൾ നിങ്ങൾ ശക്തി പ്രാപിക്കും; അപ്പോൾ യെരൂശലേമിലും, സകല യെഹൂദ്യയിലും, ശമര്യയിലും, ഭൂമിയുടെ അതിരുകളോളം എന്റെ സാക്ഷികൾ ആയിരിക്കും. അവൻ ഈ കാര്യങ്ങൾ പറഞ്ഞശേഷം, അവർ നോക്കിക്കൊണ്ടിരിക്കെ, അവൻ ഉയർത്തിക്കൊണ്ടുപോയി; ഒരു മേഘം അവനെ അവരുടെ കാഴ്ചയിൽനിന്നു മറച്ചു ഏറ്റെടുത്തു. പ്രവൃത്തികൾ 1:7–9.</w:t>
      </w:r>
    </w:p>
    <w:p>
      <w:pPr>
        <w:pStyle w:val="ArticleBody"/>
        <w:jc w:val="left"/>
      </w:pPr>
      <w:r>
        <w:rPr>
          <w:rFonts w:ascii="Nirmala UI" w:hAnsi="Nirmala UI" w:eastAsia="Nirmala UI" w:cs="Nirmala UI"/>
        </w:rPr>
        <w:t>“കൊടി” ആയിരിക്കേണ്ടവർ, “കൊടി”യുടെ പ്രവൃത്തി നിർവഹിക്കേണ്ടതിന്നു പരിശുദ്ധാത്മാവിന്റെ ശക്തി പ്രാപിക്കുവാൻ ആഗ്രഹിക്കുന്നുവെങ്കിൽ, “കാലങ്ങളും സമയങ്ങളും” എന്നതിന്റെ പ്രയോഗത്തിൽനിന്നു തിരിഞ്ഞുകളയേണ്ടതാണ്.</w:t>
      </w:r>
    </w:p>
    <w:p>
      <w:pPr>
        <w:pStyle w:val="ArticleBody"/>
        <w:jc w:val="left"/>
      </w:pPr>
      <w:r>
        <w:rPr>
          <w:rFonts w:ascii="Nirmala UI" w:hAnsi="Nirmala UI" w:eastAsia="Nirmala UI" w:cs="Nirmala UI"/>
        </w:rPr>
        <w:t>രണ്ടാം അധ്യായത്തിൽ ദാനിയേലിന് വെളിപ്പെട്ട “രഹസ്യം” പരീക്ഷണകാലം അവസാനിക്കുന്നതിനു തൊട്ടുമുമ്പ് മുദ്രവിമോചനം പ്രാപിക്കുന്ന യേശുക്രിസ്തുവിന്റെ വെളിപ്പാടിന്റെ രഹസ്യമാണ്. ആ “രഹസ്യത്തിൽ” “ഏഴ് ഇടിമുഴക്കങ്ങളുടെ” “മറഞ്ഞിരിക്കുന്ന ചരിത്രം” ഉൾപ്പെടുന്നു. ഹീബ്രു അക്ഷരമാലയിലെ ആദ്യത്തെയും പതിമൂന്നാമത്തെയും അവസാനത്തെയും അക്ഷരങ്ങളെ ഒരുമിച്ച് കൊണ്ടുവന്ന് രൂപപ്പെടുത്തിയ ഹീബ്രു വാക്കിന്മേലാണ് ആ ചരിത്രം ഘടിപ്പിക്കപ്പെട്ടിരിക്കുന്നത്. ആ അക്ഷരങ്ങളെ ഒരുമിച്ച് കൊണ്ടുവരുമ്പോൾ അവ “സത്യം” എന്ന ഹീബ്രു പദം രൂപപ്പെടുത്തുന്നു. യേശു “സത്യം” ആകുന്നു; അവൻ ആദ്യനും അന്ത്യനും കൂടിയാണ്. ആ മൂന്നു അക്ഷരങ്ങൾ എല്ലാ മഹത്തായ നവീകരണ പ്രസ്ഥാനങ്ങളുടെയും ഘടനയെ പ്രതിനിധീകരിക്കുന്നു; കാരണം അവ ഒന്നാം, രണ്ടാം, മൂന്നാം ദൂതന്മാരെ പ്രതിനിധീകരിക്കുന്നു. ദാനിയേൽ പന്ത്രണ്ടാം അധ്യായത്തിൽ “ശുദ്ധീകരിക്കപ്പെട്ടു, വെളുപ്പിക്കപ്പെട്ടു, പരീക്ഷിക്കപ്പെട്ടു” എന്നു പ്രതിനിധീകരിച്ചിരിക്കുന്ന മൂന്ന് ഘട്ടങ്ങളുള്ള ശുദ്ധീകരണ പ്രക്രിയയെയും അവ പ്രതിനിധീകരിക്കുന്നു. ആ മൂന്ന് ഘട്ടങ്ങളുള്ള പരിശോധനയും ശുദ്ധീകരണ പ്രക്രിയയും ഇരുപത് വർഷത്തിലേറെയായി Future for America അവതരിപ്പിച്ചുവരികയായിരുന്നു; എന്നാൽ ഇപ്പോൾ അത് വിശുദ്ധമായ നവീകരണരേഖകളുടെ ഉള്ളിലെ ഒരു “മറഞ്ഞിരിക്കുന്ന ചരിത്രത്തെ” പ്രതിനിധീകരിക്കുന്നതാണെന്ന് തിരിച്ചറിഞ്ഞിരിക്കുന്നു. ആ “മറഞ്ഞിരിക്കുന്ന ചരിത്രം” പരീക്ഷണകാലം അവസാനിക്കുന്നതിനു തൊട്ടുമുമ്പായി ഇതുവരെ മുദ്രയിട്ടുവെക്കപ്പെട്ടിരുന്ന “ഏഴ് ഇടിമുഴക്കങ്ങളുടെ” സമ്പൂർണ്ണ നിറവേറ്റലാണ്.</w:t>
      </w:r>
    </w:p>
    <w:p>
      <w:pPr>
        <w:pStyle w:val="ArticleBody"/>
        <w:jc w:val="left"/>
      </w:pPr>
      <w:r>
        <w:rPr>
          <w:rFonts w:ascii="Nirmala UI" w:hAnsi="Nirmala UI" w:eastAsia="Nirmala UI" w:cs="Nirmala UI"/>
        </w:rPr>
        <w:t>ഏഴ് ഇടിമുഴക്കങ്ങൾ “ആദ്യത്തെയും രണ്ടാം ദൂതന്മാരുടെയും സന്ദേശങ്ങളുടെ കീഴിൽ സംഭവിച്ച സംഭവങ്ങളുടെ ഒരു രേഖാചിത്രം” ആണെന്നും, അതുപോലെ തന്നെ “അവയുടെ ക്രമത്തിൽ വെളിപ്പെടുത്തപ്പെടേണ്ട ഭാവിയിലെ സംഭവങ്ങളെയും” അവ പ്രതിനിധീകരിക്കുന്നുവെന്നും വളരെക്കാലമായി മനസ്സിലാക്കപ്പെട്ടിരുന്നു. ഇപ്പോൾ “സത്യത്തിന്റെ” വെളിപ്പാടിലൂടെ, ഒരു പരിഷ്‌കരണരേഖയിലെ അവസാനത്തെ മൂന്ന് വഴിക്കല്ലുകൾ ഏഴ് ഇടിമുഴക്കങ്ങളുടെ “മറഞ്ഞിരിക്കുന്ന ചരിത്രം” ആണെന്ന് വെളിപ്പെടുത്തപ്പെട്ടിരിക്കുന്നു. ആ വഴിക്കല്ലുകൾ “ആദ്യ” നിരാശയിൽ ആരംഭിച്ച് “അവസാന” നിരാശയിൽ അവസാനിക്കുന്നു. മദ്ധ്യത്തിലുള്ള വഴിക്കല്ല് അർദ്ധരാത്രി നിലവിളിയാണ്. ആദ്യ നിരാശ “താമസകാലത്തിന്റെ” ആരംഭത്തെ അടയാളപ്പെടുത്തുന്നു; അത് അർദ്ധരാത്രി നിലവിളിയിൽ അവസാനിക്കുന്നു. അർദ്ധരാത്രി നിലവിളിയുടെ സന്ദേശം “വിധി”യിൽ അവസാനിക്കുന്നു; അവിടെ അവസാന നിരാശ അടയാളപ്പെടുന്നു.</w:t>
      </w:r>
    </w:p>
    <w:p>
      <w:pPr>
        <w:pStyle w:val="ArticleBody"/>
        <w:jc w:val="left"/>
      </w:pPr>
      <w:r>
        <w:rPr>
          <w:rFonts w:ascii="Nirmala UI" w:hAnsi="Nirmala UI" w:eastAsia="Nirmala UI" w:cs="Nirmala UI"/>
        </w:rPr>
        <w:t>ദാനിയേൽ രണ്ടാം അധ്യായത്തിലെ ആദ്യ നിരാശ, താൻ ഒരു “മരണവിധി”യുടെ കീഴിൽ വെക്കപ്പെട്ടിരിക്കുകയാണെന്ന് ദാനിയേൽ തിരിച്ചറിഞ്ഞതായിരുന്നു. തുടർന്ന് അവൻ “സമയം” അപേക്ഷിച്ചു; അങ്ങനെ “കാലതാമസത്തിന്റെ സമയം”യുടെ ആരംഭം അടയാളപ്പെടുത്തി. അത് അവനെ “രഹസ്യം” മനസ്സിലാക്കുന്നതിലേക്കു നയിച്ചു; അത് അർദ്ധരാത്രി ഘോഷത്തിന്റെ സന്ദേശമാണ്. പിന്നീട് അത് നെബൂഖദ്‌നേസറിന്റെ മുമ്പാകെ അവതരിപ്പിക്കപ്പെട്ടു, അതുവഴി ദാനിയേലിന്റെ സന്ദേശത്തെ അവൻ “വിധിക്കേണ്ടതിന്നു”.</w:t>
      </w:r>
    </w:p>
    <w:p>
      <w:pPr>
        <w:pStyle w:val="ArticleBody"/>
        <w:jc w:val="left"/>
      </w:pPr>
      <w:r>
        <w:rPr>
          <w:rFonts w:ascii="Nirmala UI" w:hAnsi="Nirmala UI" w:eastAsia="Nirmala UI" w:cs="Nirmala UI"/>
        </w:rPr>
        <w:t>ദാനിയേൽ അവതരിപ്പിച്ച സ്വപ്നത്തിന്റെയും അതിന്റെ വ്യാഖ്യാനത്തിന്റെയും സംബന്ധമായി നെബൂഖദ്‌നേസർ പ്രസ്താവിച്ച “ന്യായവിധി”, ഏഴ് ഇടിമുഴക്കങ്ങളുടെ “മറഞ്ഞിരിക്കുന്ന ചരിത്രത്തെ” പ്രതിനിധീകരിക്കുന്ന മൂന്ന് മാർക്കുകളിൽ മൂന്നാമത്തേതിനെ സൂചിപ്പിക്കുന്നു. ആ ന്യായവിധി ദാനിയേൽ മൂന്നാം അധ്യായത്തിലും വീണ്ടും എടുത്തുകാട്ടപ്പെടുന്നു; അതുവഴി ദാനിയേൽയും വെളിപ്പാടും എന്ന ഗ്രന്ഥങ്ങളിൽ ദൃഢമായി പ്രയോഗിക്കപ്പെടുന്ന സിദ്ധാന്തം പ്രതിനിധീകരിക്കപ്പെടുന്നു; ആ സിദ്ധാന്തം “ആവർത്തിച്ചു വിപുലീകരിക്കുക” എന്നതാണ്.</w:t>
      </w:r>
    </w:p>
    <w:p>
      <w:pPr>
        <w:pStyle w:val="ArticleBody"/>
        <w:jc w:val="left"/>
      </w:pPr>
      <w:r>
        <w:rPr>
          <w:rFonts w:ascii="Nirmala UI" w:hAnsi="Nirmala UI" w:eastAsia="Nirmala UI" w:cs="Nirmala UI"/>
        </w:rPr>
        <w:t>അടുത്ത ലേഖനത്തിൽ നാം മൂന്നാം അധ്യായത്തെ പരിഗണിക്കും; എങ്കിലും ഇവിടെ ചൂണ്ടിക്കാണിക്കേണ്ടത്, മൂന്നാം അധ്യായത്തിലെ മൂന്നാം വഴിക്കുറിയുടെ ന്യായവിധി ആദ്യ നിരാശയാൽ പ്രതിരൂപീകരിക്കപ്പെട്ട അവസാന നിരാശയെ തിരിച്ചറിയുന്നു എന്നതാണ്. ഏഴ് ഇടിമുഴക്കങ്ങളുടെ “മറഞ്ഞിരിക്കുന്ന ചരിത്രം” മൂന്ന് വഴിക്കുറികളെ വ്യക്തമാക്കുന്നു; അത് ഒരു നിരാശയോടെ ആരംഭിച്ചു ഒരു നിരാശയോടെ അവസാനിക്കുന്നു. ദാനിയേലിന്റെ രണ്ടാം അധ്യായത്തിൽ ആദ്യ നിരാശ നെബൂഖദ്‌നേസർ പുറപ്പെടുവിച്ച ഒരു “മരണവിധി”യുമായി ബന്ധപ്പെട്ടിരിക്കുന്നു; മൂന്നാം അധ്യായത്തിൽ അവസാന നിരാശയും നെബൂഖദ്‌നേസർ പുറപ്പെടുവിച്ച മറ്റൊരു “മരണവിധി”യുമായി ബന്ധപ്പെട്ടിരിക്കുന്നു.</w:t>
      </w:r>
    </w:p>
    <w:p>
      <w:pPr>
        <w:pStyle w:val="ArticleBody"/>
        <w:jc w:val="left"/>
      </w:pPr>
      <w:r>
        <w:rPr>
          <w:rFonts w:ascii="Nirmala UI" w:hAnsi="Nirmala UI" w:eastAsia="Nirmala UI" w:cs="Nirmala UI"/>
        </w:rPr>
        <w:t>“രണ്ടു സാക്ഷികൾ” എന്നവരുടെ “മറഞ്ഞിരിക്കുന്ന ചരിത്രം”, Future for America എന്ന പ്രസ്ഥാനത്തെ പ്രതിനിധീകരിക്കുന്നതാകയാൽ, 2020 ജൂലൈ 18-ലെ നിരാശയെ പ്രതിനിധീകരിക്കുന്നു. അതിനുശേഷം വെളിപ്പാടുപുസ്തകം പതിനൊന്നാം അധ്യായത്തിൽ “മൂന്നര ദിവസം” എന്നു പ്രതിനിധീകരിക്കപ്പെട്ടിരിക്കുന്ന “താമസകാലം” ആരംഭിച്ചു. “അഗാധകുഴിയിൽ” നിന്നുയർന്ന മൃഗം “വീഥികളിൽ” വച്ച് “കൊല്ലപ്പെട്ട”വരുടെ ഉണർവും പുനരുത്ഥാനവും ദൈവത്തിന്റെ പ്രവചനവചനത്തിൽ പ്രത്യേകമായി വിശദീകരിക്കപ്പെട്ടിരിക്കുന്നു; എന്നാൽ ലളിതമായ നിലയിൽ പറയുകയാണെങ്കിൽ, രണ്ടു സാക്ഷികളും ഉണരുമ്പോൾ, ദാനിയേൽ രണ്ടാം അധ്യായത്തിൽ പ്രതിനിധീകരിക്കപ്പെട്ടിരിക്കുന്ന “രഹസ്യം” അവർ മനസ്സിലാക്കുന്നു.</w:t>
      </w:r>
    </w:p>
    <w:p>
      <w:pPr>
        <w:pStyle w:val="ArticleBody"/>
        <w:jc w:val="left"/>
      </w:pPr>
      <w:r>
        <w:rPr>
          <w:rFonts w:ascii="Nirmala UI" w:hAnsi="Nirmala UI" w:eastAsia="Nirmala UI" w:cs="Nirmala UI"/>
        </w:rPr>
        <w:t>ആ “രഹസ്യം” അർദ്ധരാത്രിയിലെ നിലവിളിയുടെ സന്ദേശമാണ്; അതിനെ അവർ ദാനിയേൽ മൂന്നാം അധ്യായം വരെയും പ്രസംഗിക്കുന്നു; അപ്പോൾ ഉടൻ വരാനിരിക്കുന്ന ഞായറാഴ്ചാ നിയമം എത്തിച്ചേരുകയും, അവസാന നിരാശ സംഭവിക്കുകയും ചെയ്യുന്നു. ആദ്യ നിരാശ 2020 ജൂലൈ 18-ന് “ദാനിയേൽ” എന്നു പ്രതിനിധീകരിക്കപ്പെട്ടവർക്കു അനുഭവമായി. അവസാന നിരാശ “പത്ത് രാജാക്കന്മാരുടെ” നേതാവായ ഐക്യനാടുകൾക്കു അനുഭവമാകുന്നു; ദേശീയ മതത്യാഗം ഇസ്ലാമിൽ നിന്നുള്ള ദേശീയ നാശത്തെ വരവേൽക്കുന്നതുകൊണ്ടാണ് അത്.</w:t>
      </w:r>
    </w:p>
    <w:p>
      <w:pPr>
        <w:pStyle w:val="ArticleBody"/>
        <w:jc w:val="left"/>
      </w:pPr>
      <w:r>
        <w:rPr>
          <w:rFonts w:ascii="Nirmala UI" w:hAnsi="Nirmala UI" w:eastAsia="Nirmala UI" w:cs="Nirmala UI"/>
        </w:rPr>
        <w:t>ദാനിയേൽ രണ്ടാം അധ്യായത്തിന്റെ സംഗ്രഹവും ഉപസംഹാരവും അടുത്ത ലേഖനത്തിൽ നാം പൂർത്തിയാക്കും.</w:t>
      </w:r>
    </w:p>
    <w:p>
      <w:pPr>
        <w:pStyle w:val="ArticleScripture"/>
        <w:jc w:val="left"/>
      </w:pPr>
      <w:r>
        <w:rPr>
          <w:rFonts w:ascii="Nirmala UI" w:hAnsi="Nirmala UI" w:eastAsia="Nirmala UI" w:cs="Nirmala UI"/>
        </w:rPr>
        <w:t>“സാത്താൻ ലോകത്തെ തടവിലാക്കിയിരിക്കുന്നു. അതിന് വളരെ വലിയ പ്രാധാന്യം നല്കുന്നതുപോലെ തോന്നിക്കുന്നവിധത്തിൽ അവൻ ഒരു വിഗ്രഹ ശബ്ബത്ത് അവതരിപ്പിച്ചിരിക്കുന്നു. ഈ വിഗ്രഹ ശബ്ബത്തിനുവേണ്ടി കർത്താവിന്റെ ശബ്ബത്തിൽനിന്നുള്ള ക്രൈസ്തവലോകത്തിന്റെ വണക്കം അവൻ കവർന്നെടുത്തിരിക്കുന്നു. ലോകം ഒരു പാരമ്പര്യത്തിന്നും മനുഷ്യനിർമ്മിത കല്പനയ്ക്കും മുമ്പിൽ നമിക്കുന്നു. നെബൂഖദ്‌നേസർ ദൂരാ സമതലത്തിൽ തന്റെ പൊൻവിഗ്രഹം സ്ഥാപിച്ച് സ്വയം ഉയർത്തിക്കാട്ടിയതുപോലെ, സാത്താനും ഈ വ്യാജ ശബ്ബത്തിൽ സ്വയം ഉയർത്തുന്നു; അതിനുവേണ്ടി അവൻ സ്വർഗ്ഗത്തിന്റെ അലങ്കാരം കവർന്നെടുത്തിരിക്കുന്നു.” Review and Herald, March 8,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ദാനിയേൽ പുസ്തകം - പതിനാലാം ഭാഗം</dc:title>
  <dc:subject>ദാനിയേൽ രണ്ടാം അദ്ധ്യായം – സംഗ്രഹവും ഉപസംഹാരവും ഭാഗം ഒന്ന്</dc:subject>
  <dc:creator>Jeff Pippenger</dc:creator>
  <cp:keywords/>
  <dc:description>Generated by ArticleDigger from daniel\14_daniel.json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