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നൂറ്റിയമ്പത്തിനാലാമത്</w:t>
      </w:r>
    </w:p>
    <w:p>
      <w:pPr>
        <w:pStyle w:val="ArticleSubtitle"/>
        <w:jc w:val="left"/>
      </w:pPr>
      <w:r>
        <w:rPr>
          <w:rFonts w:ascii="Nirmala UI" w:hAnsi="Nirmala UI" w:eastAsia="Nirmala UI" w:cs="Nirmala UI"/>
        </w:rPr>
        <w:t>ദാനിയേലിന്റെ അവസാന ദർശനം മനസ്സിലാക്കുക: ബെൽത്തേശസ്സറിന്റെ പ്രാധാന്യവും പ്രവചനത്തിന്റെ വെളിപ്പെടുത്തലും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ദാനിയേലിന്റെ അവസാന ദർശനം അവസാനത്തെ മൂന്ന് അധ്യായങ്ങളാൽ രൂപംകൊള്ളുന്നു. ആ അധ്യായങ്ങളിൽ ആദ്യത്തേതും, അതുപോലെ ആ മൂന്ന് അധ്യായങ്ങളിൽ അവസാനത്തേതും, ദാനിയേലിന്റെ അനുഭവത്തെ തിരിച്ചറിയിക്കുന്നു; നടുവിലുള്ള അധ്യായം അന്തിമമായി ഉയിർത്തെഴുന്നേൽപ്പും പതനവും പ്രാപിക്കുന്ന കൃത്രിമ വടക്കുരാജാവിനെ സംബന്ധിക്കുന്ന പ്രവചനചരിത്രത്തെ തിരിച്ചറിയിക്കുന്നു. ആദ്യ അധ്യായം അവസാനത്തേതിനോടു സമാനമാണ്; നടുവിലുള്ള അധ്യായം കൃത്രിമ വടക്കുരാജാവിന്റെ കലാപത്തെ പ്രതിനിധീകരിക്കുന്നു. ദാനിയേലിന്റെ അവസാന ദർശനം, ഹിദ്ദേക്കേൽ നദിയുടെ ദർശനം, സത്യമാകുന്ന ആൽഫയുടെയും ഒമേഗയുടെയും മുദ്ര വഹിക്കുന്നു. ദാനിയേലിന്റെ അവസാന ദർശനം പരിഗണിക്കാൻ നാം തുടങ്ങുമ്പോൾ, ഒന്നാം വാക്യത്തിൽ നിന്നാരംഭിക്കും.</w:t>
      </w:r>
    </w:p>
    <w:p>
      <w:pPr>
        <w:pStyle w:val="ArticleScripture"/>
        <w:jc w:val="left"/>
      </w:pPr>
      <w:r>
        <w:rPr>
          <w:rFonts w:ascii="Nirmala UI" w:hAnsi="Nirmala UI" w:eastAsia="Nirmala UI" w:cs="Nirmala UI"/>
        </w:rPr>
        <w:t>പേർഷ്യരാജാവായ കോരേശിന്റെ മൂന്നാം ആണ്ടിൽ ബെൽറ്റെശസ്സർ എന്നു പേരായിരുന്ന ദാനിയേലിന്നു ഒരു കാര്യം വെളിപ്പെട്ടു; ആ കാര്യം സത്യമായിരുന്നു, എന്നാൽ നിശ്ചയിക്കപ്പെട്ട കാലം ദീർഘമായിരുന്നു; അവൻ ആ കാര്യം ഗ്രഹിക്കുകയും ദർശനത്തെ മനസ്സിലാക്കുകയും ചെയ്തു. ദാനിയേൽ 10:1.</w:t>
      </w:r>
    </w:p>
    <w:p>
      <w:pPr>
        <w:pStyle w:val="ArticleBody"/>
        <w:jc w:val="left"/>
      </w:pPr>
      <w:r>
        <w:rPr>
          <w:rFonts w:ascii="Nirmala UI" w:hAnsi="Nirmala UI" w:eastAsia="Nirmala UI" w:cs="Nirmala UI"/>
        </w:rPr>
        <w:t>ഈ വചനത്തിൽ പല സത്യങ്ങളും ഉൾക്കൊള്ളപ്പെട്ടിരിക്കുന്നു. ആദ്യത്തേത് ദാനീയേലിന് നൽകിയ “ബെൽത്ത്ശസ്സർ” എന്ന നാമമാണ്.</w:t>
      </w:r>
    </w:p>
    <w:p>
      <w:pPr>
        <w:pStyle w:val="ArticleScripture"/>
        <w:jc w:val="left"/>
      </w:pPr>
      <w:r>
        <w:rPr>
          <w:rFonts w:ascii="Nirmala UI" w:hAnsi="Nirmala UI" w:eastAsia="Nirmala UI" w:cs="Nirmala UI"/>
        </w:rPr>
        <w:t>ഷണ്ഡാധിപതി അവർക്കു പേരുകൾ നല്കി; ദാനീയേലിന്നു ബെൽത്തേശസ്സർ എന്നു പേരും, ഹനന്യാവിന്നു ശദ്രക് എന്നു പേരും, മീശായേലിന്നു മേശക് എന്നു പേരും, അസർയ്യാവിന്നു അബേദ്നെഗോ എന്നു പേരും നല്കി. ദാനീയേൽ 1:7.</w:t>
      </w:r>
    </w:p>
    <w:p>
      <w:pPr>
        <w:pStyle w:val="ArticleBody"/>
        <w:jc w:val="left"/>
      </w:pPr>
      <w:r>
        <w:rPr>
          <w:rFonts w:ascii="Nirmala UI" w:hAnsi="Nirmala UI" w:eastAsia="Nirmala UI" w:cs="Nirmala UI"/>
        </w:rPr>
        <w:t>ഒന്നാം അധ്യായത്തിൽ ദാനിയേലിന് “ബേൽത്ത്ശസ്സർ” എന്ന പേര് നൽകപ്പെട്ടു; അവന്റെ അവസാന ദർശനം അവതരിപ്പിക്കപ്പെടുന്നതുവരെ പിന്നെ ഒരിക്കലും അവനെ “ബേൽത്ത്ശസ്സർ” എന്നു വിളിക്കുന്നില്ല. അതിനാൽ, അവന്റെ ആദ്യത്തെയും അവസാനത്തെയും സാക്ഷ്യത്തിൽ അവന്റെ പേര് ബേൽത്ത്ശസ്സർ തന്നെയാണ്. പ്രവചനത്തിൽ ഒരു പേരിന്റെ മാറ്റം ദൈവത്തിനും അവന്റെ ജനത്തിനുമിടയിലെ നിയമബന്ധത്തിന്റെ പ്രതീകമായി നിലകൊള്ളുന്നു. യഹോവ അബ്രാമിനെയും സാറായിയെയും നിയമത്തിലേക്കു പ്രവേശിപ്പിച്ചപ്പോൾ, അവരുടെ പേരുകൾ അബ്രാഹാമും സാറായും എന്നു മാറ്റി. യാക്കോബിന്റെ പേര് ഇസ്രായേൽ എന്നു മാറ്റി; അവസാന നാളുകളിലെ തന്റെ നിയമജനത്തിന് ഒരു പുതിയ പേര് നല്കുമെന്നു അവൻ വാഗ്ദാനം ചെയ്യുന്നു.</w:t>
      </w:r>
    </w:p>
    <w:p>
      <w:pPr>
        <w:pStyle w:val="ArticleScripture"/>
        <w:jc w:val="left"/>
      </w:pPr>
      <w:r>
        <w:rPr>
          <w:rFonts w:ascii="Nirmala UI" w:hAnsi="Nirmala UI" w:eastAsia="Nirmala UI" w:cs="Nirmala UI"/>
        </w:rPr>
        <w:t>സീയോന്റെ നിമിത്തം ഞാൻ മിണ്ടാതിരിക്കയില്ല; യെരൂശലേമിന്റെ നിമിത്തം ഞാൻ വിശ്രമിക്കയുമില്ല; അവളുടെ നീതി പ്രകാശംപോലെ പുറപ്പെടുകയും, അവളുടെ രക്ഷ കത്തുന്ന വിളക്കുപോലെ തെളിയുകയും ചെയ്യുവോളം. ജാതികൾ നിന്റെ നീതി കാണും; സകല രാജാക്കന്മാരും നിന്റെ മഹത്വം കാണും; യഹോവയുടെ വായ് വിളിച്ചുപറയും ഒരു പുതിയ നാമത്താൽ നീ വിളിക്കപ്പെടും. യെശയ്യാവു 61:1, 2.</w:t>
      </w:r>
    </w:p>
    <w:p>
      <w:pPr>
        <w:pStyle w:val="ArticleBody"/>
        <w:jc w:val="left"/>
      </w:pPr>
      <w:r>
        <w:rPr>
          <w:rFonts w:ascii="Nirmala UI" w:hAnsi="Nirmala UI" w:eastAsia="Nirmala UI" w:cs="Nirmala UI"/>
        </w:rPr>
        <w:t>അവസാന ദിവസങ്ങളിലെ ഒരു ലക്ഷത്തി നാല്പത്തിനാലായിരം പേർ ആയ ഫിലദെൽഫ്യർക്കും അവൻ ഈ വാഗ്ദാനവും നൽകുന്നു.</w:t>
      </w:r>
    </w:p>
    <w:p>
      <w:pPr>
        <w:pStyle w:val="ArticleScripture"/>
        <w:jc w:val="left"/>
      </w:pPr>
      <w:r>
        <w:rPr>
          <w:rFonts w:ascii="Nirmala UI" w:hAnsi="Nirmala UI" w:eastAsia="Nirmala UI" w:cs="Nirmala UI"/>
        </w:rPr>
        <w:t>ജയിക്കുന്നവനെ ഞാൻ എന്റെ ദൈവത്തിന്റെ ആലയത്തിൽ ഒരു തൂണാക്കും; അവൻ ഇനി ഒരിക്കലും പുറത്തേക്കു പോകുകയില്ല; ഞാൻ അവന്റെ മേൽ എന്റെ ദൈവത്തിന്റെ നാമവും, എന്റെ ദൈവത്തിന്റെ നഗരത്തിന്റെ നാമവും, അതായത് എന്റെ ദൈവത്തിങ്കൽനിന്നു സ്വർഗ്ഗത്തിൽനിന്നു ഇറങ്ങിവരുന്ന പുതിയ യെരൂശലേമിന്റെ നാമവും എഴുതും; എന്റെ പുതിയ നാമവും ഞാൻ അവന്റെ മേൽ എഴുതും. ചെവി ഉള്ളവൻ ആത്മാവു സഭകളോടു അരുളിച്ചെയ്യുന്നതു കേൾക്കട്ടെ. വെളിപ്പാട് 3:12, 13.</w:t>
      </w:r>
    </w:p>
    <w:p>
      <w:pPr>
        <w:pStyle w:val="ArticleBody"/>
        <w:jc w:val="left"/>
      </w:pPr>
      <w:r>
        <w:rPr>
          <w:rFonts w:ascii="Nirmala UI" w:hAnsi="Nirmala UI" w:eastAsia="Nirmala UI" w:cs="Nirmala UI"/>
        </w:rPr>
        <w:t>പ്രവാചകന്മാർ അന്ത്യദിവസങ്ങളിലെ ദൈവജനത്തെ ദൃഷ്ടാന്തീകരിക്കുന്നു; അബ്രാഹാം, സാറാ, യിസ്രായേൽ എന്നീ പേരുകളെപ്പോലെ അല്ലാതെ, ബെൽത്തെശസ്സർ എന്ന പേരിന്റെ കൃത്യമായ അർത്ഥം അറിയപ്പെട്ടിട്ടില്ല. തന്റെ നിയമബന്ധത്തെ പ്രതിനിധീകരിക്കുന്നതിനായി ദൈവം തന്റെ അന്ത്യദിവസ ജനത്തിന് നൽകുന്ന നാമം, അവർക്കു ആ നാമം നൽകുന്ന സമയത്തോളം അറിയപ്പെടാത്ത നാമമാണ്. ബെൽത്തെശസ്സർ എന്ന നാമം ദാനീയേലിനെ അന്ത്യദിവസങ്ങളിലെ ഫിലദെൽഫ്യയിലെ ദൈവത്തിന്റെ നിയമജനമായി തിരിച്ചറിയിക്കുന്നു; എങ്കിലും യഥാർത്ഥ നാമം മുദ്രവെക്കൽ നടക്കുന്നതുവരെ മറഞ്ഞിരിക്കുന്നു; കാരണം ആ നാമം അവരുടെ നെറ്റികളിൽ എഴുതപ്പെട്ടിരിക്കുന്നു, അവിടെയാണ് മുദ്രയും എഴുതപ്പെട്ടിരിക്കുന്നത്.</w:t>
      </w:r>
    </w:p>
    <w:p>
      <w:pPr>
        <w:pStyle w:val="ArticleScripture"/>
        <w:jc w:val="left"/>
      </w:pPr>
      <w:r>
        <w:rPr>
          <w:rFonts w:ascii="Nirmala UI" w:hAnsi="Nirmala UI" w:eastAsia="Nirmala UI" w:cs="Nirmala UI"/>
        </w:rPr>
        <w:t>ഞാൻ നോക്കിയപ്പോൾ, ഇതാ, ഒരു കുഞ്ഞാടു സീയോൻപർവ്വതത്തിൽ നിന്നിരുന്നു; അവനോടുകൂടെ ഒരു ലക്ഷത്തി നാൽപ്പത്തിനാലായിരം പേർ ഉണ്ടായിരുന്നു; അവരുടെ നെറ്റികളിൽ അവന്റെ പിതാവിന്റെ നാമം എഴുതപ്പെട്ടിരുന്നു. വെളിപ്പാട് 14:1.</w:t>
      </w:r>
    </w:p>
    <w:p>
      <w:pPr>
        <w:pStyle w:val="ArticleBody"/>
        <w:jc w:val="left"/>
      </w:pPr>
      <w:r>
        <w:rPr>
          <w:rFonts w:ascii="Nirmala UI" w:hAnsi="Nirmala UI" w:eastAsia="Nirmala UI" w:cs="Nirmala UI"/>
        </w:rPr>
        <w:t>ഒന്നാം അധ്യായത്തിലും പിന്നെ പത്താം അധ്യായത്തിലും ദാനിയേലിനെ ബെൽത്തെശസ്സർ എന്നു വിളിക്കുന്നു; ഇതുവഴി അവൻ സ്വയം ഒന്നാം ദൂതന്റെ പ്രസ്ഥാനത്തിന്റെയും മൂന്നാം ദൂതന്റെ പ്രസ്ഥാനത്തിന്റെയും പ്രതീകമായി സ്വയം തിരിച്ചറിയപ്പെടുന്നു. കാരണം, മുമ്പത്തെ ലേഖനങ്ങളിൽ വിശദമായി തിരിച്ചറിഞ്ഞതുപോലെ, ഒന്നാം അധ്യായം ഒന്നാം ദൂതന്റെ സന്ദേശത്തെ പ്രതിനിധീകരിക്കുന്നു. അതിനാൽ പത്താം അധ്യായം മൂന്നാം ദൂതന്റെ പ്രസ്ഥാനത്തെയും അന്ത്യദിനങ്ങളിലെ നിയമജനത്തെയും പ്രതിനിധീകരിക്കുന്നു. തുടർന്ന് ആ വചനം, 1989-ൽ ആരംഭിച്ച നവീകരണ പ്രസ്ഥാനത്തിൽ മുദ്രവിടൽ നീക്കപ്പെട്ടതിലൂടെ വെളിപ്പെട്ട അറിവിന്റെ വർധനയെ മനസ്സിലാക്കുന്നവരുടെ പ്രതീകമായി ബെൽത്തെശസ്സറെ തിരിച്ചറിയിക്കുന്നു. ഇത് ദാനിയേൽ (ബെൽത്തെശസ്സർ) അറിഞ്ഞിരുന്നതിന് നൽകിയിരിക്കുന്ന ഊന്നലിലൂടെ പ്രതിനിധീകരിക്കപ്പെടുന്നു.</w:t>
      </w:r>
    </w:p>
    <w:p>
      <w:pPr>
        <w:pStyle w:val="ArticleBody"/>
        <w:jc w:val="left"/>
      </w:pPr>
      <w:r>
        <w:rPr>
          <w:rFonts w:ascii="Nirmala UI" w:hAnsi="Nirmala UI" w:eastAsia="Nirmala UI" w:cs="Nirmala UI"/>
        </w:rPr>
        <w:t>ദാനിയേൽ “വെളിപ്പെടുത്തിക്കൊടുത്ത കാര്യം” അറിഞ്ഞവനെന്നായി തിരിച്ചറിയപ്പെടുന്നു; “ആ കാര്യം സത്യമായിരുന്നു, എങ്കിലും നിശ്ചയിക്കപ്പെട്ട സമയം ദീർഘമായിരുന്നു; അവൻ ആ കാര്യം ഗ്രഹിച്ചു, ദർശനം മനസ്സിലാക്കി” എന്നും പറയുന്നു. ദാനിയേൽ “കാര്യം” ഗ്രഹിച്ചു; അതുപോലെ തന്നേ “ദർശനം”യും മനസ്സിലാക്കി. ആ വാക്യത്തിൽ “കാര്യം” എന്നു വിവർത്തനം ചെയ്തിരിക്കുന്ന എബ്രായപദം “ദാബാർ” ആകുന്നു; അതിന്റെ അർത്ഥം “വചനം” എന്നാണ്. പ്രവചനാത്മകമായി “വചനം” എന്നത് “ഏഴ് കാലങ്ങൾ” എന്ന ദർശനത്തെയും പ്രതിനിധീകരിക്കുന്നു; അതുപോലെ തന്നെ, വചനമായ ക്രിസ്തുവിനെയും അത് പ്രതിനിധീകരിക്കുന്നു. “ഏഴ് കാലങ്ങൾ”യും ക്രിസ്തുവും ഒരുപോലെ തന്നേ പണിക്കാർ തള്ളിക്കളഞ്ഞ പാറ ആകുന്നു; “വചനം” എന്ന പ്രതീകത്തിന്റെ ഇരു ഘടകങ്ങളും മനസ്സിലാക്കുന്ന ഒരു ജനത്തെ ദാനിയേൽ പ്രതിനിധീകരിക്കുന്നു.</w:t>
      </w:r>
    </w:p>
    <w:p>
      <w:pPr>
        <w:pStyle w:val="ArticleBody"/>
        <w:jc w:val="left"/>
      </w:pPr>
      <w:r>
        <w:rPr>
          <w:rFonts w:ascii="Nirmala UI" w:hAnsi="Nirmala UI" w:eastAsia="Nirmala UI" w:cs="Nirmala UI"/>
        </w:rPr>
        <w:t>ദാനിയേൽ പുസ്തകത്തിലെ ഒമ്പതാം അധ്യായം, ഇരുപത്തിമൂന്നാം വാക്യത്തിൽ, ദാനിയേൽ പുസ്തകത്തിലെ എട്ടാം അധ്യായം, പതിമൂന്നാം വാക്യത്തിലുള്ള ചോദ്യത്താലും പതിനാലാം വാക്യത്തിലുള്ള ഉത്തരത്താലും പ്രതിനിധീകരിക്കപ്പെടുന്ന ഇരുപത്തിമുന്നൂറു വർഷത്തിന്റെയും രണ്ടായിരത്തി അഞ്ഞൂറ്റി ഇരുപതു വർഷത്തിന്റെയും കാലപ്രവചനങ്ങളോടു ബന്ധപ്പെട്ട ഏറ്റവും പ്രധാനപ്പെട്ട വാക്യങ്ങളിൽ ഒന്നിനെ നാം കണ്ടെത്തുന്നു. ആ ചോദ്യം ഇങ്ങനെ ചോദിക്കുന്നു: “വിഗ്രഹാരാധനയും തുടർന്ന് പാപ്പാത്വവും നിർവഹിച്ച വിശുദ്ധമന്ദിരത്തെയും സൈന്യത്തെയും ചവിട്ടിമെതിക്കൽ തിരിച്ചറിയിക്കുന്ന ‘chazon’ ദർശനം എത്രകാലം നിലനിൽക്കും?” ആ ചവിട്ടിമെതിക്കൽ, ലേവ്യപുസ്തകം ഇരുപത്തിയാറിലെ “ഏഴ് കാലങ്ങൾ” എന്ന പ്രവചനത്തിന്റെ നിവൃത്തിയായി, രണ്ടായിരത്തി അഞ്ഞൂറ്റി ഇരുപതു വർഷം നീണ്ടുനിന്നു.</w:t>
      </w:r>
    </w:p>
    <w:p>
      <w:pPr>
        <w:pStyle w:val="ArticleBody"/>
        <w:jc w:val="left"/>
      </w:pPr>
      <w:r>
        <w:rPr>
          <w:rFonts w:ascii="Nirmala UI" w:hAnsi="Nirmala UI" w:eastAsia="Nirmala UI" w:cs="Nirmala UI"/>
        </w:rPr>
        <w:t>പതിമൂന്നാം വാക്യത്തിലെ ചോദ്യത്തിനുള്ള ഉത്തരം ഇരുപത്തിമുന്നൂറ് വർഷങ്ങളോളം എന്നതായിരുന്നു; അപ്പോൾ ചവിട്ടിത്തെറിപ്പിക്കപ്പെട്ടിരുന്ന വിശുദ്ധമന്ദിരം ശുദ്ധീകരിക്കപ്പെടും; ഇരുപത്തിമുന്നൂറ് വർഷങ്ങളുടെ “mareh” ദർശനം ഈ രണ്ടു കാലപ്രവചനങ്ങളെയും ഒന്നിച്ചു ബന്ധിപ്പിക്കുന്നു; ദാനിയേൽ ഒമ്പതാം അധ്യായത്തിലെ ഇരുപത്തിമൂന്നാം വാക്യത്തിൽ ഗബ്രിയേൽ ഈ രണ്ടു ദർശനങ്ങളുടെയും ബന്ധം ദാനിയേലിനു മനസ്സിലാക്കിക്കൊടുക്കുന്നു.</w:t>
      </w:r>
    </w:p>
    <w:p>
      <w:pPr>
        <w:pStyle w:val="ArticleScripture"/>
        <w:jc w:val="left"/>
      </w:pPr>
      <w:r>
        <w:rPr>
          <w:rFonts w:ascii="Nirmala UI" w:hAnsi="Nirmala UI" w:eastAsia="Nirmala UI" w:cs="Nirmala UI"/>
        </w:rPr>
        <w:t>നിന്റെ പ്രാർത്ഥനകളുടെ ആരംഭത്തിൽ തന്നേ കല്പന പുറപ്പെട്ടു; അതു നിനക്കു അറിയിച്ചു തരുവാൻ ഞാൻ വന്നിരിക്കുന്നു; കാരണം നീ അത്യന്തം പ്രിയങ്കരനാകുന്നു; ആകയാൽ ഈ കാര്യം ഗ്രഹിക്കയും ദർശനം പരിഗണിക്കയും ചെയ്യുക. ദാനിയേൽ 9:23.</w:t>
      </w:r>
    </w:p>
    <w:p>
      <w:pPr>
        <w:pStyle w:val="ArticleBody"/>
        <w:jc w:val="left"/>
      </w:pPr>
      <w:r>
        <w:rPr>
          <w:rFonts w:ascii="Nirmala UI" w:hAnsi="Nirmala UI" w:eastAsia="Nirmala UI" w:cs="Nirmala UI"/>
        </w:rPr>
        <w:t>വാക്യത്തിൽ “understand,” “consider” എന്നു വിവർത്തനം ചെയ്തിരിക്കുന്ന പദം എബ്രായപദമായ “biyn” ആകുന്നു; അതിന്റെ അർത്ഥം “മനസ്സിൽ വേർതിരിച്ചറിയുക” എന്നതാണ്. “the matter” നും “the vision” നും ഇടയിൽ മാനസികമായൊരു വേർതിരിവ് വരുത്തേണ്ടതുണ്ടെന്ന് ഗബ്രിയേൽ ദാനിയേലിനെ അറിയിക്കുന്നു. വാക്യത്തിലെ “the vision” എന്നത് എബ്രായപദമായ “mareh” ആകുന്നു; അത് 1844 ഒക്ടോബർ 22-ന് അവസാനിച്ച രണ്ടായിരത്തി മുന്നൂറ് വർഷങ്ങളുടെ ദർശനമാണ്. “matter” എന്നു വിവർത്തനം ചെയ്തിരിക്കുന്ന എബ്രായപദം, പത്താം അദ്ധ്യായത്തിലെ ഒന്നാം വാക്യത്തിൽ “thing” എന്നു വിവർത്തനം ചെയ്തിരിക്കുന്ന അതേ പദം തന്നെയാണ്. അത് എബ്രായപദമായ “dabar” ആകുന്നു; അതും 1844 ഒക്ടോബർ 22-ന് അവസാനിച്ച രണ്ടായിരത്തി അഞ്ഞൂറിരുപത് വർഷങ്ങളുടെ ദർശനത്തെ പ്രതിനിധീകരിക്കുന്നു.</w:t>
      </w:r>
    </w:p>
    <w:p>
      <w:pPr>
        <w:pStyle w:val="ArticleBody"/>
        <w:jc w:val="left"/>
      </w:pPr>
      <w:r>
        <w:rPr>
          <w:rFonts w:ascii="Nirmala UI" w:hAnsi="Nirmala UI" w:eastAsia="Nirmala UI" w:cs="Nirmala UI"/>
        </w:rPr>
        <w:t>പത്താം അധ്യായത്തിലെ ഒന്നാം വാക്യത്തിൽ, അന്ത്യദിനങ്ങളിലെ ദൈവത്തിന്റെ നിയമജനത്തെ ബെൽത്ത്ശസ്സർ മുഖാന്തരം പ്രതിനിധീകരിച്ചിരിക്കുന്നു; 1989-ൽ അന്ത്യകാലത്ത് വന്ന അറിവിന്റെ വർധനവിനെ അവർ ഗ്രഹിച്ചിരിക്കുന്നു; അതുവഴി, ആദ്യദൂതന്റെ പ്രസ്ഥാനത്തിലെ മില്ലറൈറ്റുകൾ ഭാഗികമായി മാത്രമേ മനസ്സിലാക്കിയിരുന്നുള്ളു എന്ന ആ രണ്ടു ദർശനങ്ങളുടെയും ബന്ധം അവർ മനസ്സിലാക്കാൻ സാധിച്ചു. ആ വാക്യത്തിൽ “കാര്യമായി” പ്രതിനിധീകരിച്ചിരിക്കുന്ന ദർശനം ആ രണ്ട് പ്രവചനങ്ങളിൽ ദൈർഘ്യമേറിയതെന്നു തിരിച്ചറിയപ്പെടുന്നു; കാരണം വാക്യത്തിൽ “കാര്യം” എന്നതിനുള്ള രണ്ടു പരാമർശങ്ങൾക്കിടയിൽ, “കാര്യം” (ദബാർ) എന്നതിന്നു നിയമിക്കപ്പെട്ടിരുന്ന സമയം ദർശനവുമായി (മാരെഹ്) ബന്ധപ്പെട്ട് “ദീർഘം” ആയിരുന്നു എന്നു ദാനിയേൽ വ്യക്തമാക്കുന്നു.</w:t>
      </w:r>
    </w:p>
    <w:p>
      <w:pPr>
        <w:pStyle w:val="ArticleScripture"/>
        <w:jc w:val="left"/>
      </w:pPr>
      <w:r>
        <w:rPr>
          <w:rFonts w:ascii="Nirmala UI" w:hAnsi="Nirmala UI" w:eastAsia="Nirmala UI" w:cs="Nirmala UI"/>
        </w:rPr>
        <w:t>പേർഷ്യരുടെ രാജാവായ കോരേശിന്റെ മൂന്നാം ആണ്ടിൽ, ബെൽത്ത്ശസ്സർ എന്നു വിളിക്കപ്പെട്ടിരുന്ന ദാനിയേലിന്നു ഒരു കാര്യം വെളിപ്പെടുത്തപ്പെട്ടു; ആ കാര്യം സത്യമായിരുന്നു, എന്നാൽ നിശ്ചയിക്കപ്പെട്ട കാലം ദീർഘമായിരുന്നു; അവൻ ആ കാര്യം ഗ്രഹിച്ചു, ദർശനവും മനസ്സിലാക്കി. ദാനിയേൽ 10:1.</w:t>
      </w:r>
    </w:p>
    <w:p>
      <w:pPr>
        <w:pStyle w:val="ArticleBody"/>
        <w:jc w:val="left"/>
      </w:pPr>
      <w:r>
        <w:rPr>
          <w:rFonts w:ascii="Nirmala UI" w:hAnsi="Nirmala UI" w:eastAsia="Nirmala UI" w:cs="Nirmala UI"/>
        </w:rPr>
        <w:t>മില്ലറൈറ്റുകൾ പ്രഖ്യാപിച്ച ഏറ്റവും ദീർഘമായ കാലപ്രവചനമാണ് “ഏഴ് കാലങ്ങൾ” എന്ന സൂക്ഷ്മസത്യം, ല</w:t>
      </w:r>
      <w:r>
        <w:rPr>
          <w:rFonts w:ascii="Sylfaen" w:hAnsi="Sylfaen" w:eastAsia="Sylfaen" w:cs="Sylfaen"/>
        </w:rPr>
        <w:t>აოდ</w:t>
      </w:r>
      <w:r>
        <w:rPr>
          <w:rFonts w:ascii="Nirmala UI" w:hAnsi="Nirmala UI" w:eastAsia="Nirmala UI" w:cs="Nirmala UI"/>
        </w:rPr>
        <w:t>ിക്കേയൻ അഡ്വെന്റിസം തങ്ങളുടെ സ്വന്ത നാശത്തിനായി വളച്ചൊടിക്കുന്ന ഒരു വചനഭാഗത്തെ അടിസ്ഥാനമാക്കി നിഷേധിക്കുന്നു. 1863-ലെ കലാപത്തിൽ അവർ “ഏഴ് കാലങ്ങൾ” തള്ളിക്കളഞ്ഞതുകൊണ്ട്, ആ രണ്ടു പ്രവചനങ്ങളുടെ പരസ്പരബന്ധം അവർ കാണുന്നില്ല; അതിനാൽ അടുത്തുള്ള വചനഭാഗം ഇരുപത്തിമുന്നൂറ് വർഷങ്ങളെ തിരിച്ചറിയിക്കുന്നതായിട്ടേ അവർ കാണുന്നുള്ളു, അല്ലെങ്കിൽ കാണാൻ മനസ്സുള്ളു.</w:t>
      </w:r>
    </w:p>
    <w:p>
      <w:pPr>
        <w:pStyle w:val="ArticleScripture"/>
        <w:jc w:val="left"/>
      </w:pPr>
      <w:r>
        <w:rPr>
          <w:rFonts w:ascii="Nirmala UI" w:hAnsi="Nirmala UI" w:eastAsia="Nirmala UI" w:cs="Nirmala UI"/>
        </w:rPr>
        <w:t>ക്രിസ്തുവിന്റെ ആദ്യാഗമനസമയത്ത് ‘രാജ്യത്തിന്റെ സുവിശേഷം’ പ്രസംഗിച്ച ശിഷ്യന്മാരുടെ അനുഭവത്തിന്, അവന്റെ രണ്ടാം വരവിന്റെ സന്ദേശം പ്രഖ്യാപിച്ചവരുടെ അനുഭവത്തിൽ ഒരു പ്രതിരൂപമുണ്ടായിരുന്നു. ശിഷ്യന്മാർ, “കാലം നിവൃത്തിയായി, ദൈവരാജ്യം സമീപിച്ചിരിക്കുന്നു” എന്നു പ്രസംഗിച്ചുകൊണ്ട് പുറപ്പെട്ടതുപോലെ, മില്ലറും അദ്ദേഹത്തിന്റെ സഹപ്രവർത്തകരും ബൈബിളിൽ വെളിപ്പെടുത്തപ്പെട്ടിട്ടുള്ള ഏറ്റവും ദീർഘവും അന്തിമവുമായ പ്രവചനകാലഘട്ടം അവസാനിക്കാനിരിക്കുകയാണെന്നും, ന്യായവിധി സമീപിച്ചിരിക്കുകയാണെന്നും, നിത്യരാജ്യം സ്ഥാപിക്കപ്പെടാനിരിക്കുകയാണെന്നും പ്രഖ്യാപിച്ചു. കാലത്തെ സംബന്ധിച്ചുള്ള ശിഷ്യന്മാരുടെ പ്രസംഗം ദാനിയേൽ 9-ലെ എഴുപത് ആഴ്ചകളെ അടിസ്ഥാനമാക്കിയതായിരുന്നു. മില്ലറും അദ്ദേഹത്തിന്റെ സഹപ്രവർത്തകരും നൽകിയ സന്ദേശം ദാനിയേൽ 8:14-ലെ 2300 ദിവസങ്ങളുടെ അവസാനത്തെ പ്രഖ്യാപിച്ചതായിരുന്നു; അതിൽ എഴുപത് ആഴ്ചകൾ ഒരു ഭാഗമായി നിലകൊള്ളുന്നു. ഇരുവരുടെയും പ്രസംഗം ഒരേ മഹത്തായ പ്രവചനകാലഘട്ടത്തിന്റെ വ്യത്യസ്ത ഭാഗത്തിന്റെ നിവൃത്തിയെ അടിസ്ഥാനമാക്കിയിരുന്നതായിരുന്നു.” The Great Controversy, 351.</w:t>
      </w:r>
    </w:p>
    <w:p>
      <w:pPr>
        <w:pStyle w:val="ArticleBody"/>
        <w:jc w:val="left"/>
      </w:pPr>
      <w:r>
        <w:rPr>
          <w:rFonts w:ascii="Nirmala UI" w:hAnsi="Nirmala UI" w:eastAsia="Nirmala UI" w:cs="Nirmala UI"/>
        </w:rPr>
        <w:t>ഈ അവസാന ഭാഗത്തിന്റെ അന്തർനിഹിതമായ യുക്തി ശ്രദ്ധിക്കാതിരിക്കരുത്. ലവോദിക്ക്യൻ അഡ്വെന്റിസം, ശുദ്ധീകരിക്കപ്പെടേണ്ട വിശുദ്ധസ്ഥലം സ്വർഗ്ഗീയ വിശുദ്ധസ്ഥാനമാണെന്ന് മില്ലറൈറ്റുകൾ വിചാരിച്ചിരുന്നതായി ലോകത്തോട് പഠിപ്പിക്കുന്നില്ല; കാരണം, മില്ലറൈറ്റുകൾ ശുദ്ധീകരിക്കപ്പെടേണ്ട വിശുദ്ധസ്ഥലം ഭൂമിയാണെന്ന് വിശ്വസിച്ചിരുന്നതായി അവർ തന്നെയും, ചരിത്രരേഖ പരിശോധിക്കാൻ ആഗ്രഹിക്കുന്ന ഏവരും അറിയുന്നു. ലവോദിക്ക്യൻ അഡ്വെന്റിസം തങ്ങളുടെ തന്നെ നാശത്തിനായി വളച്ചൊടിക്കുന്ന ഭാഗം ഇതാണ്: “അങ്ങനെ മില്ലറും അദ്ദേഹത്തിന്റെ സഹപ്രവർത്തകരും, ബൈബിളിൽ ദൃഷ്ടിഗോചരമാക്കപ്പെടുന്ന ഏറ്റവും ദീർഘവും അന്തിമവുമായ പ്രവാചകകാലഘട്ടം അവസാനിക്കാനിരിക്കുകയാണെന്ന് പ്രഖ്യാപിച്ചു”; ഇത് ദാനിയേൽ അദ്ധ്യായം എട്ട്, വാക്യം പതിനാലിലെ രണ്ടായിരത്തി മൂന്നുനൂറ് വർഷങ്ങളാണെന്ന് അവർ ഉറച്ചു പറയുന്നു.</w:t>
      </w:r>
    </w:p>
    <w:p>
      <w:pPr>
        <w:pStyle w:val="ArticleBody"/>
        <w:jc w:val="left"/>
      </w:pPr>
      <w:r>
        <w:rPr>
          <w:rFonts w:ascii="Nirmala UI" w:hAnsi="Nirmala UI" w:eastAsia="Nirmala UI" w:cs="Nirmala UI"/>
        </w:rPr>
        <w:t>അഡ്‌വെന്റിസത്തിന്റെ സ്വന്തം ചരിത്രഗ്രന്ഥങ്ങൾ തന്നെയാണ് മുന്നൂറ് മില്ലറൈറ്റ് പ്രസംഗകരും തങ്ങളുടെ പ്രസംഗങ്ങളിൽ 1843-ലെ പയനിയർ ചാർട്ട് മുഴുവനായും ഉപയോഗിച്ചിരുന്നുവെന്ന് തിരിച്ചറിയിക്കുന്നത്; കൂടാതെ ആ ചാർട്ടിലും ശേഷിക്കുന്ന ചരിത്രസാക്ഷ്യങ്ങളിലുമെല്ലാം അത്യന്തം വ്യക്തമായി കാണുന്നതുപോലെ, “ഏഴ് കാലങ്ങൾ” (രണ്ടായിരത്തി അഞ്ഞൂറിരുപത് വർഷങ്ങൾ) എന്ന പ്രവചനം തന്നെയാണ് അവർ “ഏറ്റവും ദീർഘവും അവസാനത്തേതുമായ പ്രവാചകകാലഘട്ടം” എന്നും, അത് “അവസാനിക്കാനിരിക്കുകയാണ്” എന്നും തിരിച്ചറിഞ്ഞിരുന്നത്. 1863-ലെ തങ്ങളുടെ കലാപം മൂലം, “ഏഴ് കാലങ്ങൾ” എന്നതിന്റെ അടിസ്ഥാനശിലയെ അവർ നിരസിച്ചപ്പോൾ, ഇപ്പോൾ അവർ അന്ധമായി വാദിക്കുന്നത്, The Great Controversy എന്ന ഗ്രന്ഥത്തിലെ ആ ഭാഗത്തിൽ സിസ്റ്റർ വൈറ്റ് ഇതിനകം സ്ഥാപിതമായ ചരിത്രം വീണ്ടും എഴുതുകയാണെന്നാണ്.</w:t>
      </w:r>
    </w:p>
    <w:p>
      <w:pPr>
        <w:pStyle w:val="ArticleBody"/>
        <w:jc w:val="left"/>
      </w:pPr>
      <w:r>
        <w:rPr>
          <w:rFonts w:ascii="Nirmala UI" w:hAnsi="Nirmala UI" w:eastAsia="Nirmala UI" w:cs="Nirmala UI"/>
        </w:rPr>
        <w:t>ദാനിയേൽ പത്താം അധ്യായത്തിലെ ഒന്നാം വാക്യത്തിൽ, ബെൽത്തെശസ്സർ അന്ത്യദിവസങ്ങളിലെ ദൈവജനത്തെ പ്രതിനിധീകരിക്കുന്നു; കൂടാതെ, സിസ്റ്റർ വൈറ്റ് അഡ്വെന്റ് വിശ്വാസത്തിന്റെ അടിസ്ഥാനവും കേന്ദ്രസ്തംഭവും ആണെന്ന് തിരിച്ചറിയുന്ന ദാനിയേൽ എട്ടാം അധ്യായത്തിലെ പതിമൂന്നും പതിനാലും വാക്യങ്ങളിലെ ചോദ്യവും ഉത്തരവും അവർ മനസ്സിലാക്കുന്നു. ആ വാക്യത്തിൽ ദാനിയേൽ പ്രതിനിധീകരിക്കുന്ന ചിത്രീകരണം ഇങ്ങനെയാണ്: 1989-ലെ അറിവിന്റെ വർധന മനസ്സിലാക്കുന്നവരായ അവർ, അന്ത്യദിവസങ്ങളിലെ ദൈവത്തിന്റെ നിയമജനത്തെയും ലവോദിക്യൻ അഡ്വെന്റിസത്തിനെയും തമ്മിൽ ഒരു വ്യത്യാസം രേഖപ്പെടുത്തുന്നു.</w:t>
      </w:r>
    </w:p>
    <w:p>
      <w:pPr>
        <w:pStyle w:val="ArticleScripture"/>
        <w:jc w:val="left"/>
      </w:pPr>
      <w:r>
        <w:rPr>
          <w:rFonts w:ascii="Nirmala UI" w:hAnsi="Nirmala UI" w:eastAsia="Nirmala UI" w:cs="Nirmala UI"/>
        </w:rPr>
        <w:t>പേർഷ്യരാജാവായ കോരെശിന്റെ മൂന്നാം ആണ്ടിൽ, ബെൽത്ത്ശസ്സർ എന്നു വിളിക്കപ്പെട്ടിരുന്ന ദാനീയേലിന് ഒരു കാര്യം വെളിപ്പെട്ടു; ആ കാര്യം സത്യമായിരുന്നു, എന്നാൽ നിശ്ചയിക്കപ്പെട്ട സമയം ദീർഘമായിരുന്നു; അവൻ ആ കാര്യം ഗ്രഹിച്ചു, ദർശനവും അവന്നു ബോധ്യമായി. ദാനീയേൽ 10:1.</w:t>
      </w:r>
    </w:p>
    <w:p>
      <w:pPr>
        <w:pStyle w:val="ArticleBody"/>
        <w:jc w:val="left"/>
      </w:pPr>
      <w:r>
        <w:rPr>
          <w:rFonts w:ascii="Nirmala UI" w:hAnsi="Nirmala UI" w:eastAsia="Nirmala UI" w:cs="Nirmala UI"/>
        </w:rPr>
        <w:t>ഒന്നാം വാക്യം പന്ത്രണ്ടാം അധ്യായത്തിൽ അവസാനിക്കുന്ന ഹിദ്ദേക്കേൽ നദീതീരത്ത് നൽകിയ ദർശനത്തിന്റെ ആരംഭമാണ്. അന്ത്യകാലത്ത് ദാനിയേലിന്റെ പുസ്തകം മുദ്രവിമോചിതമാകുന്നതിനെ നാം അവിടെ തന്നെയാണ് കാണുന്നത്; അതിനാൽ ദാനിയേൽ “കാര്യവും” “ദർശനവും” രണ്ടും മനസ്സിലാക്കുന്നതിന്റെ പ്രതിനിധാനം, മനസ്സിലാക്കുന്നവരുമായി ബന്ധപ്പെട്ടിരിക്കുന്നു; അവർ “ജ്ഞാനികൾ” എന്നു തിരിച്ചറിയപ്പെടുന്നു; ഇതിന് വിപരീതമായി മനസ്സിലാക്കാത്തവർ “ദുഷ്ടന്മാർ” എന്നു തിരിച്ചറിയപ്പെടുന്നു. പന്ത്രണ്ടാം അധ്യായത്തിലെ പത്താം വാക്യത്തിൽ ഈ രണ്ട് വർഗ്ഗങ്ങൾ തമ്മിലുള്ള വ്യത്യാസം പ്രതിനിധീകരിക്കപ്പെട്ടിരിക്കുന്നു.</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എന്നാൽ ദുഷ്ടന്മാർ ദുഷ്ടത പ്രവർത്തിക്കും; ദുഷ്ടന്മാരിൽ ഒരുത്തനും ഗ്രഹിക്കയില്ല; ജ്ഞാനികൾ മാത്രമേ ഗ്രഹിക്കൂ. ദാനിയേൽ 12:10.</w:t>
      </w:r>
    </w:p>
    <w:p>
      <w:pPr>
        <w:pStyle w:val="ArticleBody"/>
        <w:jc w:val="left"/>
      </w:pPr>
      <w:r>
        <w:rPr>
          <w:rFonts w:ascii="Nirmala UI" w:hAnsi="Nirmala UI" w:eastAsia="Nirmala UI" w:cs="Nirmala UI"/>
        </w:rPr>
        <w:t>“ജ്ഞാനികൾ” ഗ്രഹിക്കുന്നു; ദുഷ്ടന്മാർ ഗ്രഹിക്കുന്നില്ല; “ഗ്രഹിക്കുന്നു” എന്നു വിവർത്തനം ചെയ്തിരിക്കുന്ന വാക്ക് ഒൻപതാം അധ്യായത്തിലെ ഇരുപത്തിമൂന്നാം വാക്യത്തിൽ നാം തിരിച്ചറിഞ്ഞ അതേ വാക്കാണ്. അത് “biyn” എന്ന ഹീബ്രു വാക്കാണ്; അതിന്റെ അർത്ഥം മാനസികമായി വേർതിരിക്കുക എന്നതാണ്. ദുഷ്ടന്മാർ അറിവിന്റെ വർധനയെ ഗ്രഹിക്കുന്നില്ല; കാരണം, ഒന്നാം വാക്യത്തിൽ ബെൽത്ത്ശസ്സർ എന്ന നിലയിൽ തിരിച്ചറിയപ്പെടുമ്പോൾ—ദാനിയേൽ എന്നതിനുപകരം ബെൽത്ത്ശസ്സർ എന്ന നിലയിൽ തിരിച്ചറിയപ്പെടുമ്പോൾ—അവൻ ഗ്രഹിക്കുന്നവനായി തിരിച്ചറിയപ്പെടുന്ന സത്യങ്ങളായ ആ രണ്ടു ദർശനങ്ങളെ മാനസികമായി വേർതിരിക്കാൻ അവർ സന്നദ്ധരല്ല. ഒന്നാം വാക്യത്തിൽ അവൻ ദൈവത്തിന്റെ അന്ത്യദിന നിയമജനമായി തിരിച്ചറിയപ്പെടുന്നു; ദൈവത്തിന്റെ ജനങ്ങൾ മാനസികമായി വ്യത്യാസം കാണിക്കേണ്ട ആ രണ്ടു ദർശനങ്ങളെ ഗ്രഹിക്കുന്നവരായും അവൻ തിരിച്ചറിയപ്പെടുന്നു. യേശു ഒരു കാര്യത്തിന്റെ അവസാനത്തെ അതിന്റെ ആരംഭംകൊണ്ട് ദൃഷ്ടാന്തീകരിക്കുന്നു; പന്ത്രണ്ടാം അധ്യായത്തിൽ, ജ്ഞാനികൾ ഇരുപത്തിമുന്നൂറ് വർഷങ്ങളുടെ പ്രവചനത്തെയും “ഏറ്റവും ദീർഘവും അവസാനത്തെയും” ആയ സമയപ്രവചനത്തോടുള്ള അതിന്റെ നേരിട്ടുള്ള ബന്ധത്തെയും—അത് രണ്ടായിരത്തി അഞ്ഞൂറ്റി ഇരുപത് വർഷങ്ങളാണ്—ഗ്രഹിക്കുന്നവരാണ്.</w:t>
      </w:r>
    </w:p>
    <w:p>
      <w:pPr>
        <w:pStyle w:val="ArticleBody"/>
        <w:jc w:val="left"/>
      </w:pPr>
      <w:r>
        <w:rPr>
          <w:rFonts w:ascii="Nirmala UI" w:hAnsi="Nirmala UI" w:eastAsia="Nirmala UI" w:cs="Nirmala UI"/>
        </w:rPr>
        <w:t>അടുത്ത ലേഖനത്തിൽ ദാനിയേലിന്റെ അവസാന ദർശനത്തെക്കുറിച്ചുള്ള നമ്മുടെ പഠനം നാം തുടരും.</w:t>
      </w:r>
    </w:p>
    <w:p>
      <w:pPr>
        <w:pStyle w:val="ArticleScripture"/>
        <w:jc w:val="left"/>
      </w:pPr>
      <w:r>
        <w:rPr>
          <w:rFonts w:ascii="Nirmala UI" w:hAnsi="Nirmala UI" w:eastAsia="Nirmala UI" w:cs="Nirmala UI"/>
        </w:rPr>
        <w:t>എന്റെ ജനങ്ങൾ ജ്ഞാനക്കുറവിനാൽ നശിച്ചുപോകുന്നു; നീ ജ്ഞാനത്തെ തള്ളിക്കളഞ്ഞതുകൊണ്ടു, നീ എനിക്കു പുരോഹിതനായിരിക്കാതിരിക്കേണ്ടതിന്നു ഞാനും നിന്നെ തള്ളിക്കളയും; നിന്റെ ദൈവത്തിന്റെ ന്യായപ്രമാണം നീ മറന്നുകളഞ്ഞതുകൊണ്ടു, ഞാനും നിന്റെ മക്കളെ മറന്നുകളയും. ഹോശേയ 4:6.</w:t>
      </w:r>
    </w:p>
    <w:p>
      <w:pPr>
        <w:pStyle w:val="ArticleScripture"/>
        <w:jc w:val="left"/>
      </w:pPr>
      <w:r>
        <w:rPr>
          <w:rFonts w:ascii="Nirmala UI" w:hAnsi="Nirmala UI" w:eastAsia="Nirmala UI" w:cs="Nirmala UI"/>
        </w:rPr>
        <w:t>നിങ്ങളും ജീവനുള്ള കല്ലുകളായി ഒരു ആത്മീയഗൃഹമായും വിശുദ്ധ പുരോഹിതവർഗ്ഗമായും പണിയപ്പെടുന്നു; യേശുക്രിസ്തുവിലൂടെ ദൈവത്തിന് പ്രസാദകരമായ ആത്മീയയാഗങ്ങൾ അർപ്പിപ്പാൻ തന്നേ. ആകയാൽ തിരുവെഴുത്തിൽ ഇപ്രകാരം അടങ്ങിയിരിക്കുന്നു: “ഇതാ, ഞാൻ സീയോനിൽ തിരഞ്ഞെടുത്തതും വിലയേറിയതുമായ ഒരു പ്രധാന മൂലക്കല്ല് വെക്കുന്നു; അവനിൽ വിശ്വസിക്കുന്നവൻ ലജ്ജിക്കപ്പെടുകയില്ല.” ആകയാൽ വിശ്വസിക്കുന്ന നിങ്ങൾക്കു അവൻ വിലയേറിയവൻ ആകുന്നു; എന്നാൽ അനുസരിക്കാത്തവർക്ക്, “പണിക്കാർ തള്ളിക്കളഞ്ഞ കല്ല് തന്നേ മൂലയിലെ പ്രധാനക്കല്ലായി തീർന്നിരിക്കുന്നു”; കൂടാതെ, “ഇടറലിന്റെ കല്ലും അപമാനത്തിന്റെ പാറയും” ആകുന്നു; അവർ വചനത്തിൽ ഇടറുന്നു, അനുസരണക്കേടുള്ളവരായിരിക്കെ; അതിന്നായിട്ടു തന്നേ അവർ നിയമിക്കപ്പെട്ടവരുമാകുന്നു. എന്നാൽ നിങ്ങൾ തിരഞ്ഞെടുത്ത വംശവും രാജകീയ പുരോഹിതവർഗ്ഗവും വിശുദ്ധജാതിയും സ്വന്തമാക്കപ്പെട്ട ജനവും ആകുന്നു; നിങ്ങളെ ഇരുളിൽനിന്ന് തന്റെ അത്ഭുതകരമായ വെളിച്ചത്തിലേക്കു വിളിച്ചവന്റെ മഹത്വങ്ങളെ പ്രസിദ്ധീകരിപ്പാൻ തന്നേ. നിങ്ങൾ ഒരുകാലത്തു ഒരു ജനമായിരുന്നില്ല; ഇപ്പോൾ ദൈവത്തിന്റെ ജനമാകുന്നു; നിങ്ങൾ കരുണ പ്രാപിച്ചിരുന്നില്ല; ഇപ്പോൾ കരുണ പ്രാപിച്ചിരിക്കുന്നു. 1 പത്രൊസ് 2:5–10.</w:t>
      </w:r>
    </w:p>
    <w:p>
      <w:pPr>
        <w:pStyle w:val="ArticleScripture"/>
        <w:jc w:val="left"/>
      </w:pPr>
      <w:r>
        <w:rPr>
          <w:rFonts w:ascii="Nirmala UI" w:hAnsi="Nirmala UI" w:eastAsia="Nirmala UI" w:cs="Nirmala UI"/>
        </w:rPr>
        <w:t>നമ്മുടെ കർത്താവിന്റെ ദീർഘക്ഷമയെ രക്ഷയായി കണക്കാക്കുവിൻ; നമ്മുടെ പ്രിയസഹോദരനായ പൗലൊസും തനിക്കു ലഭിച്ച ജ്ഞാനപ്രകാരം നിങ്ങളോടു എഴുതിയിരിക്കുന്നതുപോലെ തന്നെ. അവൻ തന്റെ എല്ലാ ലേഖനങ്ങളിലും ഈ കാര്യങ്ങളെക്കുറിച്ചു പ്രസ്താവിക്കുന്നു; അവയിൽ ഗ്രഹിക്കുവാൻ പ്രയാസമുള്ള ചില കാര്യങ്ങൾ ഉണ്ട്; അവയെ അജ്ഞാനികളും അസ്ഥിരരുമായവർ മറ്റു തിരുവെഴുത്തുകളെയും പോലെതന്നെ തങ്ങളുടെ സ്വന്തം നാശത്തിന്നായി വികലമാക്കുന്നു. ആകയാൽ, പ്രിയമുള്ളവരേ, നിങ്ങൾ ഇതു മുമ്പേ അറിയുന്നവരായതിനാൽ, ദുഷ്ടന്മാരുടെ വഞ്ചനയിൽ വീണു നിങ്ങളും നിങ്ങളുടെ സ്വന്ത സ്ഥിരതയിൽനിന്നു തെറ്റിപ്പോകാതിരിക്കേണ്ടതിന്നു സൂക്ഷിച്ചുകൊൾവിൻ. 2 പത്രൊസ് 3:15–17.</w:t>
      </w:r>
    </w:p>
    <w:p>
      <w:pPr>
        <w:pStyle w:val="ArticleScripture"/>
        <w:jc w:val="left"/>
      </w:pPr>
      <w:r>
        <w:rPr>
          <w:rFonts w:ascii="Nirmala UI" w:hAnsi="Nirmala UI" w:eastAsia="Nirmala UI" w:cs="Nirmala UI"/>
        </w:rPr>
        <w:t>ഈ കാര്യങ്ങളെക്കുറിച്ചു അവരെ ഓർമ്മിപ്പിച്ചുകൊൾക; വാക്കുകളെക്കുറിച്ചു നിഷ്ഫലമായ തർക്കങ്ങളിൽ ഏർപ്പെടാതിരിക്കേണ്ടതിന്നു കർത്താവിന്റെ സന്നിധിയിൽ അവരെ ഗൗരവമായി ആജ്ഞാപിക്ക; അത്തരം തർക്കങ്ങൾ കേൾക്കുന്നവരുടെ നാശത്തിനല്ലാതെ മറ്റൊന്നിനും ഉപകരിക്കുന്നതല്ല. നീ ദൈവസമ്മുഖത്തിൽ അംഗീകരിക്കപ്പെട്ടവനായി നിൽക്കുവാൻ ശ്രദ്ധിക്ക; ലജ്ജിക്കേണ്ട ആവശ്യമില്ലാത്ത ഒരു തൊഴിലാളിയെപ്പോലെ, സത്യവചനത്തെ ശരിയായി വിഭജിക്കുന്നവനായി ഇരിക്ക. എന്നാൽ അശുദ്ധവും വ്യർത്ഥവുമായി ഉള്ള പ്രലാപങ്ങളെ ഒഴിവാക്കുക; അവ കൂടുതൽ അധാർമ്മികതയിലേക്കു വർധിച്ചുകൊണ്ടിരിക്കും. 2 തിമൊഥെയൊസ്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നൂറ്റിയമ്പത്തിനാലാമത്</dc:title>
  <dc:subject>ദാനിയേലിന്റെ അവസാന ദർശനം മനസ്സിലാക്കുക: ബെൽത്തേശസ്സറിന്റെ പ്രാധാന്യവും പ്രവചനത്തിന്റെ വെളിപ്പെടുത്തലും</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