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നൂറ്റിയമ്പത്തിയഞ്ച്</w:t>
      </w:r>
    </w:p>
    <w:p>
      <w:pPr>
        <w:pStyle w:val="ArticleSubtitle"/>
        <w:jc w:val="left"/>
      </w:pPr>
      <w:r>
        <w:rPr>
          <w:rFonts w:ascii="Nirmala UI" w:hAnsi="Nirmala UI" w:eastAsia="Nirmala UI" w:cs="Nirmala UI"/>
        </w:rPr>
        <w:t>ദാനിയേലിന്റെ അവസാന ദർശനം അനാവരണം ചെയ്യുക: ജ്ഞാനമുള്ള കന്യകമാരുടെ സമാന്തര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ദാനിയേലിന്റെ അവസാന ദർശനം പരിഗണിക്കാൻ നാം ആരംഭിച്ചിരിക്കുന്നത്, ദാനിയേലിനെ ദൈവത്തിന്റെ അന്ത്യകാല നിയമജനത്തിന്റെ ഒരു പ്രതീകമായി തിരിച്ചറിഞ്ഞുകൊണ്ടാണ്; ബെൽത്ത്ശസ്സർ പ്രതിനിധീകരിക്കുന്ന ആ അന്ത്യകാല ജനത്തിന്റെ പ്രവചനാത്മക സവിശേഷതകളെ തിരിച്ചറിയാൻ, ആദ്യ വാക്യത്തെ അവസാന അധ്യായത്തോടു ചേർത്ത് നാം ഉപയോഗിച്ചിരിക്കുന്നു. ദൈവത്തിന്റെ അന്ത്യകാല നിയമജനം ഒന്നാം ദൂതന്റെ പ്രസ്ഥാനത്തിലെ മില്ലറൈറ്റുകളെയും, മൂന്നാം ദൂതന്റെ പ്രസ്ഥാനത്തിലെ ഒരു ലക്ഷത്തി നാല്പത്തിനാലായിരം പേരെയും പ്രതിനിധീകരിക്കുന്നു. മില്ലറൈറ്റുകൾ പത്ത് കന്യകമാരുടെ ഉപമ നിവർത്തിച്ചു; ആ ഉപമ അന്ത്യദിവസങ്ങളിൽ അക്ഷരാർത്ഥത്തിൽ തന്നേ വീണ്ടും ആവർത്തിക്കപ്പെടുന്നു.</w:t>
      </w:r>
    </w:p>
    <w:p>
      <w:pPr>
        <w:pStyle w:val="ArticleScripture"/>
        <w:jc w:val="left"/>
      </w:pPr>
      <w:r>
        <w:rPr>
          <w:rFonts w:ascii="Nirmala UI" w:hAnsi="Nirmala UI" w:eastAsia="Nirmala UI" w:cs="Nirmala UI"/>
        </w:rPr>
        <w:t>“പത്ത് കന്യകമാരുടെ ഉപമയിലേക്കാണ് എന്നെ പലപ്പോഴും ശ്രദ്ധ ക്ഷണിക്കുന്നത്; അവരിൽ അഞ്ചുപേർ ജ്ഞാനികളായിരുന്നു, അഞ്ചുപേർ മൂഢരായിരുന്നു. ഈ ഉപമ അക്ഷരാർത്ഥത്തിൽ നിറവേറിയതുമാണ്, ഇനിയും നിറവേറുകയും ചെയ്യും; കാരണം ഇതിന് ഈ കാലത്തേക്കുള്ള പ്രത്യേക പ്രയോഗമുണ്ട്; മൂന്നാം ദൂതന്റെ സന്ദേശം പോലെ തന്നേ, ഇത് നിറവേറിയതുമാണ്, കാലാവസാനം വരെ നിലവിലുള്ള സത്യമായി തുടരുകയും ചെയ്യും.” Review and Herald, August 19, 1890.</w:t>
      </w:r>
    </w:p>
    <w:p>
      <w:pPr>
        <w:pStyle w:val="ArticleBody"/>
        <w:jc w:val="left"/>
      </w:pPr>
      <w:r>
        <w:rPr>
          <w:rFonts w:ascii="Nirmala UI" w:hAnsi="Nirmala UI" w:eastAsia="Nirmala UI" w:cs="Nirmala UI"/>
        </w:rPr>
        <w:t>അവസാനദിവസങ്ങളിലെ ഇരു പ്രസ്ഥാനങ്ങളുടെയും അനുഭവം അഡ്വെന്റിസത്തിന്റെ അനുഭവമാണ്.</w:t>
      </w:r>
    </w:p>
    <w:p>
      <w:pPr>
        <w:pStyle w:val="ArticleScripture"/>
        <w:jc w:val="left"/>
      </w:pPr>
      <w:r>
        <w:rPr>
          <w:rFonts w:ascii="Nirmala UI" w:hAnsi="Nirmala UI" w:eastAsia="Nirmala UI" w:cs="Nirmala UI"/>
        </w:rPr>
        <w:t>“മത്തായി 25-ലെ പത്ത് കന്യകമാരുടെ ദൃഷ്ടാന്തവും അഡ്വെന്റിസ്റ്റ് ജനത്തിന്റെ അനുഭവത്തെ ചിത്രീകരിക്കുന്നു.” The Great Controversy, 393.</w:t>
      </w:r>
    </w:p>
    <w:p>
      <w:pPr>
        <w:pStyle w:val="ArticleBody"/>
        <w:jc w:val="left"/>
      </w:pPr>
      <w:r>
        <w:rPr>
          <w:rFonts w:ascii="Nirmala UI" w:hAnsi="Nirmala UI" w:eastAsia="Nirmala UI" w:cs="Nirmala UI"/>
        </w:rPr>
        <w:t>മില്ലറൈറ്റുകൾ ഒന്നാം ദൂതന്റെ പ്രസ്ഥാനത്തെ പ്രതിനിധീകരിച്ചു; അവരുടെ അനുഭവം ഫിലദെൽഫ്യാ സഭയാലും പ്രതിനിധീകരിക്കപ്പെട്ടു. 1856-ൽ ഫിലദെൽഫ്യൻ മില്ലറൈറ്റ് പ്രസ്ഥാനം ലാവോദിക്യാ പ്രസ്ഥാനമായി മാറി; 1863-ലെ കലാപത്തിൽ അത് പിന്നെയും ലാവോദിക്യൻ സെവൻത്ത്-ഡേ അഡ്വെന്റിസ്റ്റ് സഭയായി പരിവർത്തിതമായി.</w:t>
      </w:r>
    </w:p>
    <w:p>
      <w:pPr>
        <w:pStyle w:val="ArticleBody"/>
        <w:jc w:val="left"/>
      </w:pPr>
      <w:r>
        <w:rPr>
          <w:rFonts w:ascii="Nirmala UI" w:hAnsi="Nirmala UI" w:eastAsia="Nirmala UI" w:cs="Nirmala UI"/>
        </w:rPr>
        <w:t>ഒരു ലക്ഷം നാൽപ്പത്തിനാലായിരം പേർ മൂന്നാം ദൂതന്റെ പ്രസ്ഥാനത്തെ പ്രതിനിധീകരിക്കുന്നു; അവരുടെ അനുഭവവും ഫിലദെൽഫ്യാ സഭയാൽ പ്രതിനിധീകരിക്കപ്പെട്ടു. 1989-ൽ ദാനിയേൽ പുസ്തകം ലവൊദിക്യാ സെവൻത്-ഡേ അഡ്വെന്റിസ്റ്റ് സഭയ്ക്കു മുദ്രയഴിച്ചുകൊടുക്കപ്പെട്ടു; 2001 സെപ്റ്റംബർ 11-ന് ലവൊദിക്യാ അഡ്വെന്റിസ്റ്റ് പ്രസ്ഥാനം ആരംഭിച്ചു; 2023 ജൂലൈയിൽ ഫിലദെൽഫ്യാ പ്രസ്ഥാനത്തിലേക്കുള്ള മടങ്ങിവരവിന്റെ പരിവർത്തനം സംഭവിച്ചു.</w:t>
      </w:r>
    </w:p>
    <w:p>
      <w:pPr>
        <w:pStyle w:val="ArticleBody"/>
        <w:jc w:val="left"/>
      </w:pPr>
      <w:r>
        <w:rPr>
          <w:rFonts w:ascii="Nirmala UI" w:hAnsi="Nirmala UI" w:eastAsia="Nirmala UI" w:cs="Nirmala UI"/>
        </w:rPr>
        <w:t>ബെൽത്തശസ്സർ, അല്ലെങ്കിൽ ദാനീയേൽ, അവസാന ദിവസങ്ങളിലെ ഫിലദെൽഫ്യാ പ്രസ്ഥാനത്തെ പ്രതിനിധീകരിക്കുന്നു; അത് മില്ലറൈറ്റ്‌കളുടെ ഫിലദെൽഫ്യാ പ്രസ്ഥാനം “അക്ഷരാർത്ഥത്തിൽ തന്നേ” ആവർത്തിക്കുന്നു. അവസാന ദർശനത്തിന്റെ ആദ്യ വചനം ആ അവസാന ദിവസങ്ങളിലെ ജനത്തെ പ്രതിനിധീകരിക്കുന്നു; അവസാന ദർശനത്തിന്റെ അവസാന സാക്ഷ്യം അവസാന ദർശനത്തിന്റെ ആദ്യ സാക്ഷ്യത്തോടു യോജിച്ചിരിക്കണം. ദാനീയേൽ പന്ത്രണ്ടാം അധ്യായത്തിലെ ശുദ്ധീകരണപ്രക്രിയ അറിവിന്റെ വർധനവിനെയും അതുവഴി ഉത്ഭവിക്കുന്ന രണ്ടു വർഗങ്ങളെയും തിരിച്ചറിയിക്കുന്നു. ബെൽത്തശസ്സർ അവസാന ദിവസങ്ങളിലെ ജ്ഞാനികളുടെ പരമമായ പ്രതിനിധാനമാണ്. ദാനീയേൽ പന്ത്രണ്ടാം അധ്യായത്തിൽ മില്ലറൈറ്റ് പ്രസ്ഥാനത്തിന് ആധാരശിലകളായിരുന്ന കുറഞ്ഞത് അഞ്ചു പ്രവാചക സത്യങ്ങൾ ഉണ്ട്; അവ മൂന്നാം ദൂതന്റെ പ്രസ്ഥാനത്തിൽ ആവർത്തിക്കപ്പെടേണ്ടവയാണ്.</w:t>
      </w:r>
    </w:p>
    <w:p>
      <w:pPr>
        <w:pStyle w:val="ArticleBody"/>
        <w:jc w:val="left"/>
      </w:pPr>
      <w:r>
        <w:rPr>
          <w:rFonts w:ascii="Nirmala UI" w:hAnsi="Nirmala UI" w:eastAsia="Nirmala UI" w:cs="Nirmala UI"/>
        </w:rPr>
        <w:t>ആദ്യത്തേതു, ആരാധകരുടെ രണ്ട് വിഭാഗങ്ങളെ ഉളവാക്കുന്ന ശുദ്ധീകരണപ്രക്രിയയാണ്; അതിനാൽ അത് ആരംഭഘട്ടത്തിലും സമാപനഘട്ടത്തിലും പത്ത് കന്യകമാരുടെ ഉപമയെ നിവർത്തിക്കുന്നു.</w:t>
      </w:r>
    </w:p>
    <w:p>
      <w:pPr>
        <w:pStyle w:val="ArticleScripture"/>
        <w:jc w:val="left"/>
      </w:pPr>
      <w:r>
        <w:rPr>
          <w:rFonts w:ascii="Nirmala UI" w:hAnsi="Nirmala UI" w:eastAsia="Nirmala UI" w:cs="Nirmala UI"/>
        </w:rPr>
        <w:t>എന്നാൽ നീയോ, ദാനിയേലേ, അന്ത്യകാലം വരെയും ഈ വചനങ്ങൾ അടച്ചുവെച്ചു പുസ്തകം മുദ്രയിടുക; പലരും അങ്ങോട്ടും ഇങ്ങോട്ടും ഓടിനടക്കും; ജ്ഞാനം വർദ്ധിക്കും.... അവൻ പറഞ്ഞു: ദാനിയേലേ, നീ നിന്റെ വഴി പോകുക; അന്ത്യകാലം വരെയും ഈ വചനങ്ങൾ അടച്ചുവെക്കപ്പെടുകയും മുദ്രയിടപ്പെടുകയും ചെയ്തിരിക്കുന്നു. പലരും ശുദ്ധീകരിക്കപ്പെടുകയും വെളുപ്പിക്കപ്പെടുകയും ശോധന ചെയ്യപ്പെടുകയും ചെയ്യും; എന്നാൽ ദുഷ്ടന്മാർ ദുഷ്ടത പ്രവർത്തിക്കും; ദുഷ്ടന്മാരിൽ ആരും ഗ്രഹിക്കയില്ല; ജ്ഞാനികൾ മാത്രമേ ഗ്രഹിക്കൂ. ദാനിയേൽ 12:4, 9, 10.</w:t>
      </w:r>
    </w:p>
    <w:p>
      <w:pPr>
        <w:pStyle w:val="ArticleBody"/>
        <w:jc w:val="left"/>
      </w:pPr>
      <w:r>
        <w:rPr>
          <w:rFonts w:ascii="Nirmala UI" w:hAnsi="Nirmala UI" w:eastAsia="Nirmala UI" w:cs="Nirmala UI"/>
        </w:rPr>
        <w:t>ജ്ഞാനികളും ദുഷ്ടരും (മൂഢന്മാർ) തമ്മിലുള്ള വ്യത്യാസം, അന്ത್ಯದ സമയത്ത് തുറന്നുകാട്ടപ്പെടുന്ന വർദ്ധിച്ച ജ്ഞാനത്തെ അവർ എങ്ങനെ മനസ്സിലാക്കുന്നു (മാനസികമായി വേർതിരിച്ചറിയുന്നു) എന്നതിനെ അടിസ്ഥാനപ്പെടുത്തിയതാണ്—മില്ലറൈറ്റ്‌മാർക്കു വേണ്ടി 1798-ലായാലും, ഒരു ലക്ഷം നാൽപ്പത്തിനാലായിരം പേർക്ക് വേണ്ടി 1989-ലായാലും. ദൈവജനങ്ങൾ അഡ്വെന്റിസം പത്ത് കന്യകമാരുടെ ഉപമയുടെ അനുഭവമാണെന്നു അറിയേണ്ടതാണ്; കാരണം ആ ബോധ്യമില്ലാതെ, അന്തിമതലമുറയ്ക്കായുള്ള “അന്ത್ಯದ സമയം” എപ്പോൾ എത്തിയെന്നോ, അന്ന് മുദ്രയൊഴിഞ്ഞ സന്ദേശം ഏതാണ് എന്നോ അവർ മനസ്സിലാക്കാൻ അന്വേഷിക്കുകയില്ല. അഡ്വെന്റിസ്റ്റ് അനുഭവം സത്യത്തിന്റെ പുരോഗമനപരമായ വികാസത്തെ അടിസ്ഥാനമാക്കിയുള്ള, “ജീവൻ-അല്ലെങ്കിൽ-മരണം” എന്ന ഫലത്തിലേക്കു നയിക്കുന്ന, മൂന്നുഘട്ടങ്ങളുള്ള പരീക്ഷണപ്രക്രിയയാണെന്ന ബോധ്യമില്ലാതെ, ഓരോ സെവൻത്ത്-ഡേ അഡ്വെന്റിസ്റ്റിന്റെയും ഉന്നത വിളിയെ തിരിച്ചറിയുന്നത് അസാധ്യമാണ്. ബെൽതെശസ്സർ “ശുദ്ധീകരിക്കപ്പെടുകയും, വെളുപ്പിക്കപ്പെടുകയും, പരീക്ഷിക്കപ്പെടുകയും” ചെയ്യുന്നതായി പ്രതിനിധീകരിക്കപ്പെട്ട ശുദ്ധീകരണപ്രക്രിയയിലൂടെ തങ്ങൾ കടന്നുപോയതായി അറിയുന്ന ഒരു ജനത്തെ പ്രതിനിധീകരിക്കുന്നു. അതേ മൂന്നുഘട്ട ശുദ്ധീകരണപ്രക്രിയ തന്നെയാണ് പരിശുദ്ധാത്മാവിന്റെ പ്രവൃത്തി എന്നു വ്യക്തമായി തിരിച്ചറിയപ്പെട്ടിരിക്കുന്നത്.</w:t>
      </w:r>
    </w:p>
    <w:p>
      <w:pPr>
        <w:pStyle w:val="ArticleScripture"/>
        <w:jc w:val="left"/>
      </w:pPr>
      <w:r>
        <w:rPr>
          <w:rFonts w:ascii="Nirmala UI" w:hAnsi="Nirmala UI" w:eastAsia="Nirmala UI" w:cs="Nirmala UI"/>
        </w:rPr>
        <w:t>എങ്കിലും ഞാൻ നിങ്ങളോടു സത്യം പറയുന്നു: ഞാൻ പോകുന്നതു നിങ്ങൾക്കു പ്രയോജനകരമാണ്; ഞാൻ പോയില്ലെങ്കിൽ ആശ്വാസദാതാവു നിങ്ങളുടെ അടുക്കൽ വരികയില്ല; എന്നാൽ ഞാൻ പോയാൽ അവനെ ഞാൻ നിങ്ങളുടെ അടുക്കൽ അയക്കും. അവൻ വന്നാൽ, പാപത്തെക്കുറിച്ചും നീതിയെക്കുറിച്ചും ന്യായവിധിയെക്കുറിച്ചും ലോകത്തെ ബോധ്യപ്പെടുത്തും: പാപത്തെക്കുറിച്ച്, അവർ എന്നിൽ വിശ്വസിക്കാത്തതുകൊണ്ടു; നീതിയെക്കുറിച്ച്, ഞാൻ എന്റെ പിതാവിന്റെ അടുക്കൽ പോകുന്നതുകൊണ്ടും നിങ്ങൾ എന്നെ ഇനി കാണാത്തതുകൊണ്ടും; ന്യായവിധിയെക്കുറിച്ച്, ഈ ലോകത്തിന്റെ പ്രഭു ന്യായം വിധിക്കപ്പെട്ടിരിക്കകൊണ്ടു. ഇനി പല കാര്യങ്ങളും നിങ്ങളോടു പറയുവാൻ എനിക്കുണ്ട്, എങ്കിലും ഇപ്പോൾ അവ നിങ്ങൾക്കു സഹിക്കുവാൻ കഴിയുന്നില്ല. എങ്കിലും അവൻ, സത്യത്തിന്റെ ആത്മാവു, വരുമ്പോൾ നിങ്ങളെ സകലസത്യത്തിലേക്കും നടത്തും; അവൻ സ്വയമായി സംസാരിക്കയില്ല; കേൾക്കുന്നതെന്തോ അതു തന്നേ സംസാരിക്കും; വരുവാനുള്ള കാര്യങ്ങൾ അവൻ നിങ്ങളെ അറിയിക്കും. യോഹന്നാൻ 16:7–13.</w:t>
      </w:r>
    </w:p>
    <w:p>
      <w:pPr>
        <w:pStyle w:val="ArticleBody"/>
        <w:jc w:val="left"/>
      </w:pPr>
      <w:r>
        <w:rPr>
          <w:rFonts w:ascii="Nirmala UI" w:hAnsi="Nirmala UI" w:eastAsia="Nirmala UI" w:cs="Nirmala UI"/>
        </w:rPr>
        <w:t>ജ്ഞാനമുള്ള കന്യകമാരെ “സകല സത്യത്തിലേക്കും” നയിക്കുന്ന പരിശുദ്ധാത്മാവിന്റെ പ്രവൃത്തി, അവൻ ലോകത്തെ പാപം, നീതി, ന്യായവിധി എന്നിവയെക്കുറിച്ച് കുറ്റം തെളിയിക്കണം, അഥവാ മുന്നറിയിപ്പ് നൽകണം അല്ലെങ്കിൽ ബോധ്യപ്പെടുത്തണം എന്നതു ആവശ്യപ്പെടുന്നു; ദാനിയേൽ പന്ത്രണ്ടാം അധ്യായത്തിൽ ജ്ഞാനമുള്ളതോ ഭോഷത്വമുള്ളതോ ആയ കന്യകയെ രൂപപ്പെടുത്തുന്ന അതേ മൂന്നു ഘട്ടങ്ങളാണ് ഇവ. യേശു പരിശുദ്ധാത്മാവിന്റെ പ്രവൃത്തിയായി തിരിച്ചറിഞ്ഞ സന്ദേശം തന്നെയാണ് “എണ്ണ,” അത് ദാനിയേൽ പന്ത്രണ്ടിൽ ജ്ഞാനികളും ദുഷ്ടരും തമ്മിലുള്ള വ്യത്യാസം വെളിപ്പെടുത്തുന്നു. ദൈവത്തിന്റെ അന്ത്യദിന ജനങ്ങൾ തങ്ങളുടെ തലമുറയ്ക്കായി അറിവിന്റെ വർധനയെ മനസ്സിലാക്കണം; ആ അറിവിൽ, മത്തായി ഇരുപത്തിയഞ്ചാം അധ്യായത്തിലെ ഉപമയിൽ അവർ ഭോഷകന്യകമാരോ ജ്ഞാനമുള്ള കന്യകമാരോ ആണെന്ന തിരിച്ചറിവും ഉൾപ്പെടുന്നു.</w:t>
      </w:r>
    </w:p>
    <w:p>
      <w:pPr>
        <w:pStyle w:val="ArticleScripture"/>
        <w:jc w:val="left"/>
      </w:pPr>
      <w:r>
        <w:rPr>
          <w:rFonts w:ascii="Nirmala UI" w:hAnsi="Nirmala UI" w:eastAsia="Nirmala UI" w:cs="Nirmala UI"/>
        </w:rPr>
        <w:t>“യോഹന്നാന് ഈ കാര്യങ്ങള്‍ വിശുദ്ധ ദര്‍ശനത്തില്‍ കാണിക്കപ്പെട്ടു. വിളക്കുകള്‍ ഒരുക്കി ജ്വലിച്ചുകൊണ്ടിരുന്ന അഞ്ചു ജ്ഞാനമുള്ള കന്യകമാരാല്‍ പ്രതിനിധീകരിക്കപ്പെട്ട സംഘത്തെ അവന്‍ കണ്ടു; അപ്പോള്‍ അവന്‍ ആനന്ദോന്മാദത്തോടെ ഉച്ചരിച്ചു: ‘ഇവിടെയാണ് വിശുദ്ധരുടെ സഹിഷ്ണുത; ദൈവത്തിന്റെ കല്പനകളും യേശുവിന്റെ വിശ്വാസവും പാലിക്കുന്നവര്‍ ഇവിടെയുണ്ട്. പിന്നെയും സ്വര്‍ഗത്തില്‍നിന്ന് എന്നോടു പറയുന്ന ഒരു ശബ്ദം ഞാന്‍ കേട്ടു: എഴുതുക, ഇനി മുതല്‍ കര്‍ത്താവില്‍ മരിക്കുന്ന മരിച്ചവര്‍ ഭാഗ്യവാന്മാര്‍; അതേ, ആത്മാവു അരുളിച്ചെയ്യുന്നു, അവര്‍ അവരുടെ പ്രയത്നങ്ങളില്‍നിന്ന് വിശ്രമിക്കേണ്ടതിന്നു; അവരുടെ പ്രവൃത്തികള്‍ അവരെ അനുഗമിക്കുന്നു.’”</w:t>
      </w:r>
    </w:p>
    <w:p>
      <w:pPr>
        <w:pStyle w:val="ArticleScripture"/>
        <w:jc w:val="left"/>
      </w:pPr>
      <w:r>
        <w:rPr>
          <w:rFonts w:ascii="Nirmala UI" w:hAnsi="Nirmala UI" w:eastAsia="Nirmala UI" w:cs="Nirmala UI"/>
        </w:rPr>
        <w:t>“ഒന്നാമത്തെയും രണ്ടാമത്തെയും ദൂതന്മാരുടെ സന്ദേശങ്ങൾ കേട്ട അനേകർ, ക്രിസ്തു ആകാശമേഘങ്ങളിൽ വരുന്നതു തങ്ങൾ ജീവിച്ചിരിക്കെ കാണുമെന്നു കരുതിയിരുന്നു. സത്യം വിശ്വസിക്കുന്നതായി അവകാശപ്പെട്ടിരുന്ന എല്ലാവരും ജ്ഞാനമുള്ള കന്യകമാരെപ്പോലെ തങ്ങളുടെ ഭാഗം നിർവഹിച്ചിരുന്നുവെങ്കിൽ, ഈ സമയത്തിനുമുമ്പേ ആ സന്ദേശം സകല ജാതികളോടും വംശങ്ങളോടും ഭാഷകളോടും ജനങ്ങളോടും പ്രസംഗിക്കപ്പെട്ടേനേ. എന്നാൽ അഞ്ചുപേർ ജ്ഞാനമുള്ളവരും അഞ്ചുപേർ ഭോഷന്മാരുമായിരുന്നു. സത്യം പത്തു കന്യകമാരാലും പ്രസംഗിക്കപ്പെടേണ്ടതായിരുന്നു; പക്ഷേ, തങ്ങളിലേക്കു വന്ന വെളിച്ചത്തിൽ നടന്ന ആ സംഘത്തിൽ ചേരുവാൻ അനിവാര്യമായ ഒരുക്കം ചെയ്തിരുന്നത് അഞ്ചുപേർ മാത്രമായിരുന്നു. മൂന്നാം ദൂതന്റെ സന്ദേശം ആവശ്യമായിരുന്നു. ഈ പ്രഖ്യാപനം നടത്തപ്പെടേണ്ടതായിരുന്നു. ഒന്നാമത്തെയും രണ്ടാമത്തെയും ദൂതന്മാരുടെ സന്ദേശങ്ങൾക്കു കീഴിൽ മണവാളനെ എതിരേൽക്കുവാൻ പുറപ്പെട്ട അനേകർ, ലോകത്തിനു നല്കപ്പെടേണ്ട അവസാന പരീക്ഷണസന്ദേശമായ മൂന്നാം ദൂതന്റെ സന്ദേശം നിരസിച്ചു.”</w:t>
      </w:r>
    </w:p>
    <w:p>
      <w:pPr>
        <w:pStyle w:val="ArticleScripture"/>
        <w:jc w:val="left"/>
      </w:pPr>
      <w:r>
        <w:rPr>
          <w:rFonts w:ascii="Nirmala UI" w:hAnsi="Nirmala UI" w:eastAsia="Nirmala UI" w:cs="Nirmala UI"/>
        </w:rPr>
        <w:t>വെളിപ്പാട് 18-ൽ പ്രതിനിധീകരിക്കപ്പെട്ടിരിക്കുന്ന ആ മറ്റൊരു ദൂതൻ തന്റെ സന്ദേശം നൽകുമ്പോൾ, ഇതുപോലുള്ള ഒരു പ്രവർത്തി നടപ്പിലാകുന്നതായിരിക്കും. ഒന്നാമത്തെയും, രണ്ടാമത്തെയും, മൂന്നാമത്തെയും ദൂതന്മാരുടെ സന്ദേശങ്ങൾ വീണ്ടും ആവർത്തിക്കപ്പെടേണ്ടിവരും. സഭയോടു ഈ വിളി നൽകപ്പെടും: “എൻറെ ജനമേ, നിങ്ങൾ അവളുടെ പാപങ്ങളിൽ പങ്കാളികളാകാതിരിക്കേണ്ടതിന്നും.” “മഹത്തായ ബാബിലോൻ വീണുപോയി, വീണുപോയി; അവൾ ഭൂതങ്ങളുടെ വാസസ്ഥലവും സകല അശുദ്ധാത്മാക്കൾക്കുമുള്ള താവളവും സകല അശുദ്ധവും വെറുപ്പുള്ളതുമായ പക്ഷികളുടെ കൂട്ടുമായി തീർന്നിരിക്കുന്നു. എന്തെന്നാൽ സകല ജാതികളും അവളുടെ വ്യഭിചാരത്തിന്റെ ക്രോധമദ്യം കുടിച്ചിരിക്കുന്നു; ഭൂമിയിലെ രാജാക്കന്മാർ അവളോടു വ്യഭിചാരം ചെയ്തിരിക്കുന്നു; ഭൂമിയിലെ വ്യാപാരികൾ അവളുടെ വിഹാരസമൃദ്ധിയാൽ സമ്പന്നരായിരിക്കുന്നു…. എൻറെ ജനമേ, നിങ്ങൾ അവളുടെ പാപങ്ങളിൽ പങ്കാളികളാകാതിരിക്കേണ്ടതിന്നും, അവളുടെ ബാധകളിൽ ഒന്നും നിങ്ങൾക്കു വരാതിരിക്കേണ്ടതിന്നും അവളിൽനിന്നു പുറത്തുവന്നുകൊൾവിൻ; അവളുടെ പാപങ്ങൾ സ്വർഗ്ഗത്തോളം കൂമ്പാരമായി എത്തിച്ചേർന്നിരിക്കുന്നു, ദൈവം അവളുടെ അകൃത്യങ്ങളെ ഓർത്തിരിക്കുന്നു” [വെളിപ്പാട് 18:2–5].</w:t>
      </w:r>
    </w:p>
    <w:p>
      <w:pPr>
        <w:pStyle w:val="ArticleScripture"/>
        <w:jc w:val="left"/>
      </w:pPr>
      <w:r>
        <w:rPr>
          <w:rFonts w:ascii="Nirmala UI" w:hAnsi="Nirmala UI" w:eastAsia="Nirmala UI" w:cs="Nirmala UI"/>
        </w:rPr>
        <w:t>“ഈ അധ്യായത്തിലെ ഓരോ വാക്യവും എടുത്ത് ശ്രദ്ധാപൂർവ്വം വായിക്കൂ; പ്രത്യേകിച്ച് അവസാന രണ്ട് വാക്യങ്ങൾ: ‘ഒരു വിളക്കിന്റെ പ്രകാശം ഇനി ഒരിക്കലും നിന്നിൽ പ്രകാശിക്കയില്ല; വരന്റെയും വധുവിന്റെയും ശബ്ദം ഇനി ഒരിക്കലും നിന്നിൽ കേൾക്കപ്പെടുകയില്ല; കാരണം, നിന്റെ വ്യാപാരികൾ ഭൂമിയിലെ മഹാന്മാരായിരുന്നതുകൊണ്ടും, നിന്റെ മായാവിദ്യകളാൽ സകല ജാതികളും വഞ്ചിക്കപ്പെട്ടതിനാലും ആകുന്നു. അവളിൽ പ്രവാചകന്മാരുടെയും വിശുദ്ധന്മാരുടെയും ഭൂമിയിൽ കൊല്ലപ്പെട്ട എല്ലാവരുടെയും രക്തം കണ്ടുകിട്ടി.’”</w:t>
      </w:r>
    </w:p>
    <w:p>
      <w:pPr>
        <w:pStyle w:val="ArticleScripture"/>
        <w:jc w:val="left"/>
      </w:pPr>
      <w:r>
        <w:rPr>
          <w:rFonts w:ascii="Nirmala UI" w:hAnsi="Nirmala UI" w:eastAsia="Nirmala UI" w:cs="Nirmala UI"/>
        </w:rPr>
        <w:t>“പത്ത് കന്യകമാരുടെ ഉപമ ക്രിസ്തു തന്നെയാണ് നൽകിയിരിക്കുന്നത്; അതിലെ ഓരോ വിശദീകരണവും അത്യന്തം ശ്രദ്ധാപൂർവ്വം പഠിക്കപ്പെടണം. വാതിൽ അടയ്ക്കപ്പെടുന്ന ഒരു സമയം വരും. ജ്ഞാനികളായോ മണ്ടികളായോ ഉള്ള കന്യകമാരാൽ നാം പ്രതിനിധീകരിക്കപ്പെടുന്നു. ആരാണ് ജ്ഞാനികൾ, ആരാണ് മണ്ടികൾ എന്ന് ഇപ്പോൾ നമുക്ക് തിരിച്ചറിയാൻ കഴിയില്ല; അങ്ങനെ പറയാനുള്ള അധികാരവും നമുക്കില്ല. അനീതിയിൽ സത്യത്തെ പിടിച്ചുവെക്കുന്നവർ ഉണ്ട്; പുറംകാഴ്ചയിൽ ഇവർ ജ്ഞാനികളോടു സാമ്യമുള്ളവരായി പ്രത്യക്ഷപ്പെടുന്നു.” Manuscript Releases, volume 16, 270.</w:t>
      </w:r>
    </w:p>
    <w:p>
      <w:pPr>
        <w:pStyle w:val="ArticleBody"/>
        <w:jc w:val="left"/>
      </w:pPr>
      <w:r>
        <w:rPr>
          <w:rFonts w:ascii="Nirmala UI" w:hAnsi="Nirmala UI" w:eastAsia="Nirmala UI" w:cs="Nirmala UI"/>
        </w:rPr>
        <w:t>ഉടൻ വരാനിരിക്കുന്ന ഞായറാഴ്ചാനിയമത്തിന്റെ സമയത്ത് മനുഷ്യരെയും സ്ത്രീകളെയും ബാബിലോണിൽനിന്നു വിളിച്ചിറക്കേണ്ട അഡ്വെന്റിസ്റ്റുകളായ നാം, “ജ്ഞാനമുള്ള കന്യകമാരാലോ അജ്ഞാനമുള്ള കന്യകമാരാലോ പ്രതിനിധീകരിക്കപ്പെട്ടവരാണ്.” യോഹന്നാൻ കണ്ട സമൂഹം “വിളക്കുകൾ ഒരുക്കി കത്തിച്ചുകൊണ്ടിരിക്കുന്ന അഞ്ചു ജ്ഞാനമുള്ള കന്യകമാരാൽ പ്രതിനിധീകരിക്കപ്പെട്ടവരായി” ഉണ്ടായിരുന്നു; അവരെ യോഹന്നാൻ പിന്നെയും “വിശുദ്ധന്മാരുടെ സഹനശക്തി” ഉള്ളവരായും, “ദൈവത്തിന്റെ കല്പനകളും യേശുവിന്റെ വിശ്വാസവും കാത്തുസൂക്ഷിക്കുന്നവരായും” തിരിച്ചറിഞ്ഞു. ഇവരായിരിക്കുന്നു ദൈവത്തിന്റെ കല്പനകൾ പാലിക്കുകയും, യേശുവിന്റെ വിശ്വാസം പ്രവർത്തിപ്പിക്കുകയും, മത്തായി ഇരുപത്തിയഞ്ചിലെ ഉപമയിലെ കന്യകമാർ തങ്ങളാണെന്ന് അറിയുകയും ചെയ്യേണ്ട ഒരുലക്ഷത്തി നാല്പത്തിനാലായിരം പേർ. അവർ ജ്ഞാനമുള്ളവരോ അജ്ഞാനമുള്ളവരോ ആയ കന്യകമാരാണെന്ന് മനസ്സിലാക്കേണ്ടത് മാത്രമല്ല, ദാനിയേൽ “ശുദ്ധീകരിക്കപ്പെടുകയും വെളുപ്പിക്കപ്പെടുകയും പരിശോധിക്കപ്പെടുകയും” ചെയ്യുന്നതായി പ്രതിനിധീകരിച്ച അനുഭവം അവർ ആവർത്തിക്കയും വേണം.</w:t>
      </w:r>
    </w:p>
    <w:p>
      <w:pPr>
        <w:pStyle w:val="ArticleScripture"/>
        <w:jc w:val="left"/>
      </w:pPr>
      <w:r>
        <w:rPr>
          <w:rFonts w:ascii="Nirmala UI" w:hAnsi="Nirmala UI" w:eastAsia="Nirmala UI" w:cs="Nirmala UI"/>
        </w:rPr>
        <w:t>അവർ സിംഹാസനത്തിന്റെ മുമ്പിലും, നാല് ജീവികളുടെ മുമ്പിലും, മൂപ്പന്മാരുടെ മുമ്പിലും ഒരു പുതുപാട്ടുപോലെ പാടി; ഭൂമിയിൽ നിന്നു വീണ്ടെടുക്കപ്പെട്ട ലക്ഷത്തി നാല്പത്തിനാലായിരം പേരല്ലാതെ ആ പാട്ട് ആരും പഠിപ്പാൻ കഴിഞ്ഞില്ല. ഇവർ സ്ത്രീകളാൽ അശുദ്ധരായിട്ടില്ല; അവർ കന്യകർ ആകുന്നു. കുഞ്ഞാടു എവിടേക്കു പോകുന്നുവോ അവനെ അവിടെയൊക്കെയും അനുഗമിക്കുന്നവർ ഇവരത്രേ. ദൈവത്തിനും കുഞ്ഞാടിന്നും ആദ്യഫലമായി, മനുഷ്യരുടെ ഇടയിൽ നിന്നു വീണ്ടെടുക്കപ്പെട്ടവർ ഇവരാകുന്നു. അവരുടെ വായിൽ വഞ്ചന ഒന്നും കണ്ടില്ല; അവർ ദൈവത്തിന്റെ സിംഹാസനത്തിന്റെ മുമ്പാകെ കുറ്റമില്ലാത്തവർ ആകുന്നു. വെളിപ്പാട് 14:3–5.</w:t>
      </w:r>
    </w:p>
    <w:p>
      <w:pPr>
        <w:pStyle w:val="ArticleBody"/>
        <w:jc w:val="left"/>
      </w:pPr>
      <w:r>
        <w:rPr>
          <w:rFonts w:ascii="Nirmala UI" w:hAnsi="Nirmala UI" w:eastAsia="Nirmala UI" w:cs="Nirmala UI"/>
        </w:rPr>
        <w:t>ദാനിയേൽ പന്ത്രണ്ടാം അധ്യായത്തിൽ പ്രതിനിധീകരിക്കപ്പെട്ടിരിക്കുന്ന സത്യങ്ങൾ കുറഞ്ഞത് അഞ്ചുണ്ടു; അവ ഒന്നാം ദൂതന്റെ മില്ലെറൈറ്റ് പ്രസ്ഥാനത്തോടു ബന്ധപ്പെട്ട സത്യങ്ങളാകുന്നു; ആ സത്യങ്ങൾ നൂറ്റിനാൽപ്പത്തിനാലായിരം പേരുടെ പ്രസ്ഥാനത്താൽ വീണ്ടും ആവർത്തിക്കപ്പെടുകയും കൂടുതൽ സമ്പൂർണ്ണമായി ഗ്രഹിക്കപ്പെടുകയും ചെയ്യും. ആ സത്യങ്ങളിൽ ഒന്നാണ് പത്ത് കന്യകമാരുടെ ഉപമയോടു ബന്ധപ്പെട്ടിരിക്കുന്ന ത്രി-ഘട്ട ശുദ്ധീകരണ പ്രക്രിയ. പ്രവചനകാലത്തിന്റെ പശ്ചാത്തലത്തിൽ വില്യം മില്ലർ ആദ്യം ഗ്രഹിച്ച സത്യം ലേവ്യപുസ്തകം ഇരുപത്തിയാറിലെ “ഏഴ് സമയങ്ങൾ” ആയിരുന്നു; ആ സത്യം ദാനിയേൽ 12-ൽ തിരിച്ചറിയപ്പെടുന്നു; അവിടെ പരാമർശിക്കപ്പെട്ടിരിക്കുന്ന മില്ലെറൈറ്റ് ചരിത്രത്തിലെ ആദ്യത്തെ സത്യം അതുതന്നെയാണ്.</w:t>
      </w:r>
    </w:p>
    <w:p>
      <w:pPr>
        <w:pStyle w:val="ArticleScripture"/>
        <w:jc w:val="left"/>
      </w:pPr>
      <w:r>
        <w:rPr>
          <w:rFonts w:ascii="Nirmala UI" w:hAnsi="Nirmala UI" w:eastAsia="Nirmala UI" w:cs="Nirmala UI"/>
        </w:rPr>
        <w:t>എന്നാൽ, ദാനിയേലേ, നീ ഈ വചനങ്ങളെ അടച്ചുവെക്കുകയും പുസ്തകത്തെ അന്ത്യകാലംവരെ മുദ്രയിടുകയും ചെയ്യുക; പലരും ഇങ്ങും അങ്ങും ഓടിക്കൊണ്ടിരിക്കും, ജ്ഞാനം വർധിക്കുകയും ചെയ്യും. അപ്പോൾ ഞാൻ ദാനിയേൽ നോക്കി; ഇതാ, മറ്റേവർ രണ്ടുപേർ നിന്നുകൊണ്ടിരുന്നു; ഒരുവൻ നദീതീരത്തിന്റെ ഇക്കരയിൽ, മറ്റേവൻ നദീതീരത്തിന്റെ അക്കരയിൽ. അവരിൽ ഒരുവൻ നദിജലത്തിന്മേൽ നിന്നിരുന്ന ശണവസ്ത്രം ധരിച്ച മനുഷ്യനോടു പറഞ്ഞു: ഈ അത്ഭുതങ്ങളുടെയും അവസാനത്തേക്കു എത്രകാലം ഉണ്ടാകും? അപ്പോൾ നദിജലത്തിന്മേൽ നിന്നിരുന്ന ശണവസ്ത്രം ധരിച്ച മനുഷ്യൻ തന്റെ വലങ്കയ്യും ഇടങ്കയ്യും ആകാശത്തേക്കു ഉയർത്തി, എന്നേക്കും ജീവിക്കുന്നവനെച്ചൊല്ലി സത്യം ചെയ്തു: അതു ഒരു കാലവും കാലങ്ങളും അരകാലവും ആകും; വിശുദ്ധജനത്തിന്റെ ശക്തിയെ ചിതറിച്ചുകളയുന്നതു പൂർത്തിയായാൽ, ഈ കാര്യങ്ങൾ എല്ലാം സമാപിക്കും. ഞാൻ കേട്ടു; എങ്കിലും മനസ്സിലാക്കിയില്ല; അതുകൊണ്ടു ഞാൻ പറഞ്ഞു: എന്റെ കർത്താവേ, ഇവയുടെ അന്ത്യം എന്തായിരിക്കും? അപ്പോൾ അവൻ പറഞ്ഞു: ദാനിയേലേ, നീ നിന്റെ വഴി പോകുക; അന്ത്യകാലംവരെ ഈ വചനങ്ങൾ അടച്ചുവെക്കപ്പെട്ടും മുദ്രയിട്ടും ഇരിക്കുന്നു. പലരും ശുദ്ധീകരിക്കപ്പെടുകയും വെളുപ്പിക്കപ്പെടുകയും പരീക്ഷിക്കപ്പെടുകയും ചെയ്യും; എന്നാൽ ദുഷ്ടന്മാർ ദുഷ്ടത പ്രവർത്തിക്കും; ദുഷ്ടന്മാരിൽ ആരും മനസ്സിലാക്കുകയില്ല; ജ്ഞാനികൾ മാത്രമേ മനസ്സിലാക്കുകയുള്ളു. ദാനിയേൽ 12:4–10.</w:t>
      </w:r>
    </w:p>
    <w:p>
      <w:pPr>
        <w:pStyle w:val="ArticleBody"/>
        <w:jc w:val="left"/>
      </w:pPr>
      <w:r>
        <w:rPr>
          <w:rFonts w:ascii="Nirmala UI" w:hAnsi="Nirmala UI" w:eastAsia="Nirmala UI" w:cs="Nirmala UI"/>
        </w:rPr>
        <w:t>ഈ ഭാഗം ദാനിയേലിന്റെ പുസ്തകം അന്ത്യകാലം വരെ മുദ്രയിടപ്പെടുന്നതോടെയാണ് ആരംഭിക്കുന്നത്; അതുപോലെ തന്നെ, ഈ ഭാഗം ദാനിയേലിന്റെ പുസ്തകം അന്ത്യകാലം വരെ മുദ്രയിടപ്പെടുന്നതോടെയാണ് സമാപിക്കുന്നത്. ദാനിയേലിന്റെ വചനങ്ങളുടെ ആദ്യവും അവസാനവും മുദ്രയിടലുകളുടെ ഇടയിൽ, “എന്നെന്നേക്കും ജീവിക്കുന്നവന്റെ” സത്യപ്രമാണപൂർവമായ സാക്ഷ്യം ഇതായിരുന്നു: “ഇതു ഒരു കാലവും കാലങ്ങളും അരകാലവും വരെ ആയിരിക്കും; വിശുദ്ധജനത്തിന്റെ ശക്തിയെ ചിതറിച്ചുകളയുന്നതു അവൻ പൂർത്തിയാക്കിയപ്പോൾ, ഈ സകല കാര്യങ്ങളും സമാപിക്കും.”</w:t>
      </w:r>
    </w:p>
    <w:p>
      <w:pPr>
        <w:pStyle w:val="ArticleBody"/>
        <w:jc w:val="left"/>
      </w:pPr>
      <w:r>
        <w:rPr>
          <w:rFonts w:ascii="Nirmala UI" w:hAnsi="Nirmala UI" w:eastAsia="Nirmala UI" w:cs="Nirmala UI"/>
        </w:rPr>
        <w:t>ഈ സത്യാപിത സാക്ഷ്യം നൽകിയവൻ, ജലത്തിന്മേൽ നിലകൊണ്ടും ശണവസ്ത്രം ധരിച്ചുമിരുന്നവനായിരുന്നു. ദാനീയേൽ ഹിദ്ദേക്കേൽ നദിയുടെ ഒരു കരയിൽ ഒരു ദൂതനെയും മറുകരയിൽ മറ്റൊരു ദൂതനെയും കണ്ടു; ആ ദൂതന്മാരിൽ ഒരാൾ ഒരു ചോദ്യം ചോദിച്ചു, അതിന് ജലത്തിന്മേൽ ഉണ്ടായിരുന്നവൻ ഉത്തരമരുളി. ആ ചോദ്യം: “എത്രകാലം?” ദാനീയേൽ അദ്ധ്യായം എട്ടിലെ പതിമൂന്നാം വാക്യത്തിൽ ചോദിക്കപ്പെട്ടിരിക്കുന്ന ചോദ്യത്തിന്റെ ആദ്യ രണ്ടു വാക്കുകളും ഇതേയാണ്.</w:t>
      </w:r>
    </w:p>
    <w:p>
      <w:pPr>
        <w:pStyle w:val="ArticleScripture"/>
        <w:jc w:val="left"/>
      </w:pPr>
      <w:r>
        <w:rPr>
          <w:rFonts w:ascii="Nirmala UI" w:hAnsi="Nirmala UI" w:eastAsia="Nirmala UI" w:cs="Nirmala UI"/>
        </w:rPr>
        <w:t>അപ്പോൾ ഒരു വിശുദ്ധൻ സംസാരിക്കുന്നതു ഞാൻ കേട്ടു; പിന്നെ സംസാരിച്ചുകൊണ്ടിരുന്ന ആ വിശുദ്ധനോടു മറ്റൊരു വിശുദ്ധൻ ചോദിച്ചു: നിത്യയാഗത്തെക്കുറിച്ചും ശൂന്യത വരുത്തുന്ന ലംഘനത്തെക്കുറിച്ചും, വിശുദ്ധമന്ദിരവും സൈന്യവും രണ്ടും കാൽകൊണ്ട് ചവിട്ടപ്പെടുവാൻ ഏല്പിക്കുന്ന ആ ദർശനം എത്രകാലം നിലനിൽക്കും? അവൻ എന്നോടു പറഞ്ഞു: രണ്ടായിരത്തി മൂന്നുനൂറ് ദിവസങ്ങൾ വരെ; അപ്പോൾ വിശുദ്ധമന്ദിരം ശുദ്ധീകരിക്കപ്പെടും. ദാനീയേൽ 8:13, 14.</w:t>
      </w:r>
    </w:p>
    <w:p>
      <w:pPr>
        <w:pStyle w:val="ArticleBody"/>
        <w:jc w:val="left"/>
      </w:pPr>
      <w:r>
        <w:rPr>
          <w:rFonts w:ascii="Nirmala UI" w:hAnsi="Nirmala UI" w:eastAsia="Nirmala UI" w:cs="Nirmala UI"/>
        </w:rPr>
        <w:t>അതേ പ്രവാചക ഘടന ഇരു സംഭാഷണങ്ങളിലും കാണപ്പെടുന്നു; എന്നാൽ എട്ടാം അധ്യായത്തിൽ ദാനിയേൽ ഹിദ്ദേക്കേൽ നദിക്കരയിൽ അല്ല, ഉലായി നദിക്കരയിലാണ്. എട്ടാം അധ്യായത്തിൽ ഒരു ദൂതൻ (വിശുദ്ധൻ) “സംസാരിച്ചുകൊണ്ടിരുന്ന ആ പ്രത്യേക വിശുദ്ധനോടു: എത്രകാലം?” എന്നു ചോദിച്ചു. “ആ പ്രത്യേക വിശുദ്ധൻ” എന്നു വിവർത്തനം ചെയ്തിരിക്കുന്ന എബ്രായ പദം “പാൽമോണി” ആകുന്നു; അതിന്റെ അർത്ഥം അത്ഭുതസംഖ്യാഗണകൻ, അല്ലെങ്കിൽ രഹസ്യങ്ങളുടെ സംഖ്യാഗണകൻ എന്നാകുന്നു. എട്ടാം അധ്യായത്തിൽ യേശു (അത്ഭുതസംഖ്യാഗണകൻ) സംസാരിച്ചുകൊണ്ടിരുന്നു; മറ്റൊരു വിശുദ്ധൻ യേശുവിനോടു (ആ പ്രത്യേക വിശുദ്ധനോടു), “എത്രകാലം?” എന്നു ചോദിച്ചു.</w:t>
      </w:r>
    </w:p>
    <w:p>
      <w:pPr>
        <w:pStyle w:val="ArticleBody"/>
        <w:jc w:val="left"/>
      </w:pPr>
      <w:r>
        <w:rPr>
          <w:rFonts w:ascii="Nirmala UI" w:hAnsi="Nirmala UI" w:eastAsia="Nirmala UI" w:cs="Nirmala UI"/>
        </w:rPr>
        <w:t>പന്ത്രണ്ടാം അധ്യായത്തിൽ, വെള്ളത്തിന്മേൽ നിലകൊള്ളുന്നവനോടു ഹിദ്ദേക്കേൽ നദിയുടെ ഒരു കരയിൽ ഉണ്ടായിരുന്ന ഒരു ദൂതൻ, “എത്രകാലം” എന്നു ചോദിക്കുന്നു. ഈ രണ്ടു ഭാഗങ്ങളും പരസ്പരം ചേർത്ത്, വരിപിൻവരി, പരിഗണിക്കപ്പെടേണ്ടതാണ്. എട്ടാം അധ്യായത്തിലെ ആദ്യചോദ്യം ഇതാകുന്നു: “ആദ്യം ജാതീയതയാലും തുടർന്ന് പാപ്പത്വത്താലും നിർവഹിക്കപ്പെടുന്ന, വിശുദ്ധമന്ദിരവും സൈന്യവും ചവിട്ടിക്കളയപ്പെടുന്നതിനെക്കുറിച്ചുള്ള ദർശനം എത്രകാലം?” പന്ത്രണ്ടാം അധ്യായത്തിലെ ചോദ്യം ഇതാകുന്നു: “ഈ അത്ഭുതങ്ങളുടെ അവസാനം വരുവാൻ എത്രകാലം?” അപ്പോൾ, വെള്ളത്തിന്മേൽ നിലകൊള്ളുകയും ശണവസ്ത്രം ധരിച്ചിരിക്കുകയും ചെയ്തിരുന്ന അത്ഭുതസംഖ്യാകർത്താവായ പാൽമോനി സത്യപ്രതിജ്ഞയോടെ ഉത്തരം നൽകുന്നു: “അതു ഒരു കാലത്തേക്കും കാലങ്ങളേക്കും അരകാലത്തേക്കും ആയിരിക്കും; വിശുദ്ധജനത്തിന്റെ ശക്തിയെ ചിതറിച്ചുകളവാൻ അവൻ പൂർത്തിയാക്കിയാൽ, ഈ സകല കാര്യങ്ങളും സമാപിക്കും.”</w:t>
      </w:r>
    </w:p>
    <w:p>
      <w:pPr>
        <w:pStyle w:val="ArticleBody"/>
        <w:jc w:val="left"/>
      </w:pPr>
      <w:r>
        <w:rPr>
          <w:rFonts w:ascii="Nirmala UI" w:hAnsi="Nirmala UI" w:eastAsia="Nirmala UI" w:cs="Nirmala UI"/>
        </w:rPr>
        <w:t>ഉലായി, ഹിദ്ദേക്കേൽ നദികളുമായി ബന്ധപ്പെട്ട ചോദ്യങ്ങൾ ഇതാണ്: “വിശുദ്ധമന്ദിരത്തെയും സൈന്യത്തെയും ചവിട്ടിമെതിച്ചുകൊണ്ടിരിക്കുമ്പോൾ, ആദ്യം അന്യജാതീയതയാലും പിന്നെ പാപ്പാസഭാധിപത്യത്താലും നടപ്പാക്കപ്പെടുന്ന ദൈവജനത്തിന്റെ ചിതറിപ്പോക്കിന്റെ ദർശനം എത്രകാലം നിലനിൽക്കും?” അതിന്റെ ഉത്തരം ഇങ്ങനെ: ചവിട്ടിമെതിക്കൽ 1798-ൽ അവസാനിക്കുന്നു; അന്നു മില്ലറൈറ്റ് മന്ദിരത്തെ ഉയർത്തിപ്പണിയുന്നതിലുള്ള പാൽമോനിയുടെ പ്രവൃത്തി ആരംഭിക്കുന്നു; പിന്നെ നാല്പത്താറ് വർഷങ്ങൾക്കു ശേഷം, 1844-ൽ, വിശുദ്ധമന്ദിരം ശുദ്ധീകരിക്കപ്പെടേണ്ടതായിരുന്നപ്പോൾ അത് സമാപിക്കുന്നു.</w:t>
      </w:r>
    </w:p>
    <w:p>
      <w:pPr>
        <w:pStyle w:val="ArticleBody"/>
        <w:jc w:val="left"/>
      </w:pPr>
      <w:r>
        <w:rPr>
          <w:rFonts w:ascii="Nirmala UI" w:hAnsi="Nirmala UI" w:eastAsia="Nirmala UI" w:cs="Nirmala UI"/>
        </w:rPr>
        <w:t>പന്ത്രണ്ടാം അധ്യായത്തിൽ ദാനിയേൽ ആ സംഭാഷണം കേട്ടു; “എന്നാൽ ഞാൻ ഗ്രഹിച്ചില്ല.” ക്രിസ്തുവിനോടു ചോദിച്ചതിലൂടെ പ്രതിനിധീകരിക്കപ്പെട്ടതുപോലെ, ദാനിയേൽ ഗ്രഹിക്കണമെന്ന ആഗ്രഹം പ്രകടിപ്പിച്ചു. “എൻ കർത്താവേ, ഈ കാര്യങ്ങളുടെ അവസാനം എന്തായിരിക്കും?” ഗ്രഹിക്കണമെന്ന അവന്റെ ആഗ്രഹപ്രകടനം ജ്ഞാനമുള്ള കന്യകമാരുടെ ഗ്രഹിക്കാനുള്ള ആഗ്രഹത്തെ പ്രതിനിധീകരിച്ചു; കാരണം ദാനിയേലിന്റെ പുസ്തകം അന്ത്യകാലത്തേക്കു മുദ്രയിടപ്പെട്ടിരിക്കുന്നു എന്ന രണ്ടു പരാമർശങ്ങൾക്കിടയിൽ സമ്പൂർണ സംവാദവും സ്ഥാപിക്കപ്പെട്ടിരുന്നു. 1798-ൽ മുദ്ര തുറക്കപ്പെട്ട സത്യം ഗ്രഹിക്കേണ്ടതിന്നു വില്യം മില്ലറിന്മേൽ വെക്കപ്പെട്ട ആഗ്രഹത്തെ ദാനിയേൽ പ്രതിനിധീകരിച്ചു; അവൻ തിരിച്ചറിയുവാൻ നയിക്കപ്പെട്ട ആദ്യ സത്യം വിശുദ്ധമന്ദിരവും സൈന്യവും ചവിട്ടിമെതിക്കപ്പെടുന്നതായിരുന്നു—ആദ്യം ബഹുദൈവാരാധനയാൽ, തുടർന്ന് പാപ്പാസഭാധിപത്യത്താൽ—“ഏഴ് കാലങ്ങൾ” എന്ന ലേവ്യപുസ്തകം ഇരുപത്താറിലെ പ്രവചനത്തിന്റെ നിവൃത്തിയായി വിശുദ്ധജനത്തിന്റെ ശക്തി ചിതറിക്കപ്പെട്ടിരുന്ന കാലഘട്ടത്തിൽ.</w:t>
      </w:r>
    </w:p>
    <w:p>
      <w:pPr>
        <w:pStyle w:val="ArticleBody"/>
        <w:jc w:val="left"/>
      </w:pPr>
      <w:r>
        <w:rPr>
          <w:rFonts w:ascii="Nirmala UI" w:hAnsi="Nirmala UI" w:eastAsia="Nirmala UI" w:cs="Nirmala UI"/>
        </w:rPr>
        <w:t>സത്യത്തെ അറിയുവാനുള്ള മില്ലറുടെ ആഗ്രഹം ദാനീയേലിന്റെ ആഗ്രഹത്താൽ പ്രതിനിധീകരിക്കപ്പെടുന്നു; എന്നാൽ മില്ലറുടെ ഗ്രഹണം അപൂർണ്ണമായിരുന്നു. ദാനീയേൽ മില്ലറുടെ ആഗ്രഹത്തെ പ്രതിനിധീകരിക്കുന്നു; ബെൽത്സസ്സാർ ആ കാര്യത്തെയും ദർശനത്തെയും പൂർണ്ണമായി ഗ്രഹിച്ചിരിക്കുന്നവരെ പ്രതിനിധീകരിക്കുന്നു. ദാനീയേൽ പന്ത്രണ്ടാം അധ്യായത്തിൽ മില്ലറൈറ്റുകളുടെ അനുഭവത്തിന്റെ ഭാഗമായിരുന്ന കുറഞ്ഞത് അഞ്ചു പ്രധാന സത്യങ്ങൾ ഉണ്ട്; അവ ഒരുനൂറുനാല്പത്തിനാലായിരത്തിന്റെ ചരിത്രത്തിൽ സമാന്തരമായ പ്രതിരൂപം കണ്ടെത്തും. ഒന്നാമതായി, അവർ മൂന്ന് ഘട്ടങ്ങളുള്ള പരീക്ഷണപ്രക്രിയയോടുകൂടിയ പത്ത് കന്യകമാരുടെ ഉപമയെ തങ്ങൾ നിറവേറ്റുകയാണെന്നും അതു അവർ നിറവേറ്റുകയാണെന്നും മനസ്സിലാക്കി; രണ്ടാമതായി, ലേവ്യപുസ്തകം ഇരുപത്തിയാറാം അധ്യായത്തിലെ “ഏഴ് കാലങ്ങൾ” എന്നതിന്റെ അടിസ്ഥാനശിലയെ അവർ ഗ്രഹിക്കുന്നു.</w:t>
      </w:r>
    </w:p>
    <w:p>
      <w:pPr>
        <w:pStyle w:val="ArticleBody"/>
        <w:jc w:val="left"/>
      </w:pPr>
      <w:r>
        <w:rPr>
          <w:rFonts w:ascii="Nirmala UI" w:hAnsi="Nirmala UI" w:eastAsia="Nirmala UI" w:cs="Nirmala UI"/>
        </w:rPr>
        <w:t>ഈ പഠനം ഞങ്ങളുടെ അടുത്ത ലേഖനത്തിൽ തുടരും.</w:t>
      </w:r>
    </w:p>
    <w:p>
      <w:pPr>
        <w:pStyle w:val="ArticleScripture"/>
        <w:jc w:val="left"/>
      </w:pPr>
      <w:r>
        <w:rPr>
          <w:rFonts w:ascii="Nirmala UI" w:hAnsi="Nirmala UI" w:eastAsia="Nirmala UI" w:cs="Nirmala UI"/>
        </w:rPr>
        <w:t>“‘അപ്പോൾ സ്വർഗ്ഗരാജ്യം ദീപങ്ങൾ എടുത്തുകൊണ്ട് വരനെ എതിരേൽപ്പാൻ പുറപ്പെട്ട പത്ത് കന്യകമാരോടു ഉപമിക്കപ്പെടും. അവരിൽ അഞ്ചുപേർ ജ്ഞാനികളായിരുന്നു; അഞ്ചുപേർ ഭോഷികളുമായിരുന്നു. ഭോഷികളായവർ തങ്ങളുടെ ദീപങ്ങൾ എടുത്തെങ്കിലും തങ്ങളോടുകൂടെ എണ്ണ എടുത്തില്ല; എന്നാൽ ജ്ഞാനികളായവർ തങ്ങളുടെ ദീപങ്ങളോടുകൂടെ പാത്രങ്ങളിൽ എണ്ണയും എടുത്തു. വരൻ വൈകിയിരിക്കെ അവർ എല്ലാവരും മയങ്ങി ഉറങ്ങിപ്പോയി. എന്നാൽ അർദ്ധരാത്രിയിൽ, ‘ഇതാ, വരൻ വരുന്നു; അവനെ എതിരേൽപ്പാൻ പുറപ്പെടുവിൻ’ എന്നു ഒരു വിളി ഉണ്ടായി. അപ്പോൾ ആ കന്യകമാർ എല്ലാം എഴുന്നേറ്റു തങ്ങളുടെ ദീപങ്ങൾ ഒരുക്കി. ഭോഷികളായവർ ജ്ഞാനികളോടു, ‘നിങ്ങളുടെ എണ്ണയിൽ നിന്നു ഞങ്ങൾക്കു തരുവിൻ; ഞങ്ങളുടെ ദീപങ്ങൾ കെട്ടുപോകുന്നു’ എന്നു പറഞ്ഞു. എന്നാൽ ജ്ഞാനികൾ, ‘അങ്ങനെ അരുത്; ഞങ്ങൾക്കും നിങ്ങളിക്കും മതിയാകാതെ വരും; അതിനാൽ വിൽക്കുന്നവരുടെ അടുക്കൽ പോയി നിങ്ങൾക്കായി വാങ്ങിക്കൊൾവിൻ’ എന്നു ഉത്തരം പറഞ്ഞു. അവർ വാങ്ങുവാൻ പോയിരിക്കെ വരൻ വന്നു; ഒരുക്കമുള്ളവർ അവനോടുകൂടെ കല്യാണവിരുന്നിലേക്കു പ്രവേശിച്ചു; വാതിൽ അടയ്ക്കപ്പെട്ടു. പിന്നീട് മറ്റേ കന്യകമാരും വന്നു, ‘കർത്താവേ, കർത്താവേ, ഞങ്ങൾക്കു തുറന്നുതരേണമേ’ എന്നു പറഞ്ഞു. എന്നാൽ അവൻ ഉത്തരം പറഞ്ഞു: ‘സത്യമായി ഞാൻ നിങ്ങളോടു പറയുന്നു, ഞാൻ നിങ്ങളെ അറിയുന്നില്ല.’ ആകയാൽ ജാഗരിച്ചുകൊൾവിൻ; മനുഷ്യപുത്രൻ വരുന്ന ദിവസമോ മണിക്കൂറോ നിങ്ങൾ അറിയുന്നില്ല.’”</w:t>
      </w:r>
    </w:p>
    <w:p>
      <w:pPr>
        <w:pStyle w:val="ArticleScripture"/>
        <w:jc w:val="left"/>
      </w:pPr>
      <w:r>
        <w:rPr>
          <w:rFonts w:ascii="Nirmala UI" w:hAnsi="Nirmala UI" w:eastAsia="Nirmala UI" w:cs="Nirmala UI"/>
        </w:rPr>
        <w:t>“നാം ഇപ്പോൾ അത്യന്തം ഭീഷണിപൂർണമായ ഒരു കാലത്തിലാണ് ജീവിക്കുന്നത്; ക്രിസ്തുവിന്റെ വരവിനായുള്ള ഒരുങ്ങൽ അന്വേഷിക്കുന്നതിൽ നമ്മിൽ ഒരാളും താമസിക്കരുത്. മണ്ടയായ കന്യകമാരുടെ മാതൃക ആരും അനുസരിക്കരുത്; ആ സമയത്ത് നിലകൊള്ളുവാൻ വേണ്ട സ്വഭാവസജ്ജീകരണം നേടുന്നതിന് മുമ്പ് പ്രതിസന്ധി എത്തുംവരെ കാത്തിരിക്കുന്നത് സുരക്ഷിതമാകുമെന്ന് ആരും വിചാരിക്കരുത്. അതിഥികളെ അകത്തു വിളിച്ചുചേർക്കുകയും പരിശോധിക്കുകയും ചെയ്തുകഴിഞ്ഞാൽ ക്രിസ്തുവിന്റെ നീതി അന്വേഷിക്കാൻ വളരെ വൈകിപ്പോകും. ഇപ്പോഴാണ് ക്രിസ്തുവിന്റെ നീതി ധരിക്കേണ്ട സമയം,—കുഞ്ഞാടിന്റെ കല്യാണവിരുന്നിൽ പ്രവേശിക്കുവാൻ നിങ്ങളെ യോഗ്യരാക്കുന്ന കല്യാണവസ്ത്രം. ഉപമയിൽ, മണ്ടയായ കന്യകമാർ എണ്ണ യാചിക്കുന്നവരായി പ്രതിനിധീകരിക്കപ്പെടുന്നു; എന്നാൽ അവരുടെ അഭ്യർത്ഥനപ്രകാരം അത് ലഭിക്കാതെ പോകുന്നു. ഇത് പ്രതിസന്ധിക്കാലത്ത് നിലകൊള്ളുവാൻ യോജിച്ച ഒരു സ്വഭാവം വളർത്തിയെടുക്കുന്നതിലൂടെ തങ്ങളെത്തന്നെ ഒരുക്കിയിട്ടില്ലാത്തവരുടെ പ്രതീകമാണ്. അവർ തങ്ങളുടെ അയൽക്കാരോടു ചെന്നു, ‘നിങ്ങളുടെ സ്വഭാവം എനിക്കു തരുവിൻ; ഇല്ലെങ്കിൽ ഞാൻ നശിച്ചുപോകും’ എന്നു പറയുന്നതുപോലെ തന്നെയാണ് അത്. ജ്ഞാനികളായവർക്ക് തങ്ങളുടെ എണ്ണ മണ്ടയായ കന്യകമാരുടെ മങ്ങിമറയുന്ന ദീപങ്ങൾക്കു പകരാൻ കഴിഞ്ഞില്ല. സ്വഭാവം കൈമാറാവുന്നതല്ല. അത് വാങ്ങുവാനോ വിൽക്കുവാനോ ഉള്ളതല്ല; അത് സ്വന്തമാക്കേണ്ടതാണ്. പരീക്ഷാകാലത്തിന്റെ മണിക്കൂറുകളിലൂടെ നീതിയുള്ള സ്വഭാവം സമ്പാദിക്കുവാൻ കർത്താവ് ഓരോ വ്യക്തിക്കും അവസരം നൽകിയിരിക്കുന്നു; എന്നാൽ കഠിനാനുഭവങ്ങളിലൂടെ കടന്നുപോയി, മഹാഗുരുവിൽനിന്നു പാഠങ്ങൾ അഭ്യസിച്ചു, പരീക്ഷയിൽ ക്ഷമ പ്രകടിപ്പിക്കാനും അസാധ്യതയുടെ പർവ്വതങ്ങളെ നീക്കിക്കളയുവാൻ കഴിയുന്ന വിധം വിശ്വാസം അഭ്യസിക്കാനും തക്കവണ്ണം വളർത്തിയെടുത്ത സ്വഭാവം ഒരാൾ മറ്റൊരാളിലേക്ക് പകർന്നു നൽകുവാൻ മനുഷ്യരിൽ ആരെങ്കിലും കഴിയുന്ന ഒരു മാർഗവും അവൻ ഒരുക്കിയിട്ടില്ല. സ്നേഹത്തിന്റെ സുഗന്ധം പകർന്നു നൽകുവാൻ,—സൗമ്യതയും കൗശലവും സ്ഥിരോത്സാഹവും മറ്റൊരാളിനു നൽകുവാൻ,—അസാധ്യമാണ്. ഒരു മനുഷ്യഹൃദയത്തിൽനിന്ന് മറ്റൊരു മനുഷ്യഹൃദയത്തിലേക്കു ദൈവത്തിന്റെയും മനുഷ്യരാശിയുടെയും സ്നേഹം ഒഴുക്കിക്കൊടുക്കുവാൻ അസാധ്യമാണ്.”</w:t>
      </w:r>
    </w:p>
    <w:p>
      <w:pPr>
        <w:pStyle w:val="ArticleScripture"/>
        <w:jc w:val="left"/>
      </w:pPr>
      <w:r>
        <w:rPr>
          <w:rFonts w:ascii="Nirmala UI" w:hAnsi="Nirmala UI" w:eastAsia="Nirmala UI" w:cs="Nirmala UI"/>
        </w:rPr>
        <w:t>“എന്നാൽ ദിവസം വരുന്നു, അതും നമുക്കു വളരെ സമീപിച്ചിരിക്കുന്നു; അന്നു സ്വഭാവത്തിന്റെ ഓരോ ഘട്ടവും പ്രത്യേക പ്രലോഭനത്തിലൂടെ വെളിപ്പെടും. സിദ്ധാന്തത്തോടു സത്യനിഷ്ഠരായി നിലനിൽക്കുകയും, അവസാനംവരെ വിശ്വാസം പ്രയോഗിക്കുകയും ചെയ്യുന്നവർ, അവരുടെ പരീക്ഷണകാലത്തിന്റെ മുമ്പിലുള്ള മണിക്കൂറുകളിൽ പരീക്ഷയിലും കഷ്ടനുഭവങ്ങളിലും സത്യസന്ധരായി തെളിയുകയും, ക്രിസ്തുവിന്റെ സാദൃശ്യത്തിൽ സ്വഭാവങ്ങളെ രൂപപ്പെടുത്തിയിരിക്കുകയും ചെയ്തവരായിരിക്കും. ക്രിസ്തുവുമായി അടുപ്പമുള്ള പരിചയം വളർത്തിയെടുത്തവരും, അവന്റെ ജ്ഞാനത്താലും കൃപയാലും ദൈവിക സ്വഭാവത്തിൽ പങ്കാളികളായവരുമായിരിക്കും അവർ. എന്നാൽ ഹൃദയസമർപ്പണവും മനസ്സിന്റെ ഉന്നതഗുണങ്ങളും ഒരു മനുഷ്യനും മറ്റൊരാളിനു നൽകുവാൻ കഴിയുകയില്ല; ഒരാളുടെ കുറവുകൾ നൈതികശക്തിയാൽ പൂരിപ്പിക്കാനും കഴിയുകയില്ല. നമുക്കെല്ലാവർക്കും, മനുഷ്യർക്കു ക്രിസ്തുസദൃശമായ ഒരു മാതൃക നല്കിക്കൊണ്ട്, അതിലൂടെ അവർ ന്യായവിധിയിൽ നിലനിൽക്കുവാൻ കഴിയാത്ത ആ നീതിക്കായി ക്രിസ്തുവിങ്കൽ പോകേണ്ടതിന്നു അവരെ സ്വാധീനിച്ചുകൊണ്ട്, പരസ്പരം അനേകം ചെയ്യുവാൻ കഴിയും. മനുഷ്യർ സ്വഭാവനിർമ്മാണമെന്ന ഈ പ്രധാനകാര്യത്തെ പ്രാർത്ഥനാപൂർവ്വം പരിഗണിച്ചു, അവരുടെ സ്വഭാവങ്ങളെ ദൈവിക മാതൃകപ്രകാരം രൂപപ്പെടുത്തേണ്ടതാകുന്നു.”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നൂറ്റിയമ്പത്തിയഞ്ച്</dc:title>
  <dc:subject>ദാനിയേലിന്റെ അവസാന ദർശനം അനാവരണം ചെയ്യുക: ജ്ഞാനമുള്ള കന്യകമാരുടെ സമാന്തര യാത്ര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