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അമ്പത്താറ്</w:t>
      </w:r>
    </w:p>
    <w:p>
      <w:pPr>
        <w:pStyle w:val="ArticleSubtitle"/>
        <w:jc w:val="left"/>
      </w:pPr>
      <w:r>
        <w:rPr>
          <w:rFonts w:ascii="Nirmala UI" w:hAnsi="Nirmala UI" w:eastAsia="Nirmala UI" w:cs="Nirmala UI"/>
        </w:rPr>
        <w:t>ദാനിയേലിന്റെ അവസാന ദർശനം വെളിപ്പെടുത്തുക: ഇന്നത്തേക്കുള്ള പ്രവചനസത്യങ്ങളെക്കുറിച്ചുള്ള ഒരു മില്ലറൈറ്റ് ദൃഷ്ടികോണം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ദാനിയേലിന്റെ അവസാന ദർശനം പരിഗണിക്കുന്നതിനെ നാം ആൽഫയും ഒമേഗയും പ്രതിനിധീകരിക്കുന്ന സിദ്ധാന്തം പ്രയോഗിച്ചുകൊണ്ടാണ് ആരംഭിക്കുന്നത്; ആ സിദ്ധാന്തം പ്രകാരം അവൻ എല്ലായ്പ്പോഴും അവസാനത്തെ ആരംഭത്തോടു തിരിച്ചറിയിക്കുന്നു. അതുകൊണ്ട് ദാനിയേലിന്റെ അവസാന ദർശനത്തിലെ ആദ്യവചനത്തിൽ ദാനിയേൽ തന്നെയായ ബേൽതെശസ്സർ പ്രതിനിധീകരിക്കപ്പെടുന്നതുപോലെ, അതേ ദർശനത്തിന്റെ അവസാന ഭാഗത്തും അവൻ പ്രതിനിധീകരിക്കപ്പെട്ടിരിക്കണം. “കാര്യം” എന്ന പദം ഒന്നാം വചനത്തിൽ പ്രതിനിധീകരിക്കുന്നതുപോലെ, പ്രവചനചരിത്രത്തിന്റെ “ഖാസോൻ” ദർശനം മനസ്സിലാക്കുന്ന അന്ത്യദിനങ്ങളിലെ ദൈവത്തിന്റെ നിയമജനത്തെ ബേൽതെശസ്സർ പ്രതിനിധീകരിക്കുന്നുവെന്ന് നാം തിരിച്ചറിഞ്ഞിട്ടുണ്ട്. പ്രവചനചരിത്രത്തിന്റെ ആ ദർശനം ലേവ്യപുസ്തകം ഇരുപത്താറിലെ “ഏഴ് കാലങ്ങൾ” ആകുന്നു; അത് രണ്ടായിരത്തി അഞ്ഞൂറ്റി ഇരുപത് വർഷങ്ങൾക്ക് തുല്യമാണ്. ഒന്നാം വചനത്തിലെ “ദർശനം” എന്നതും ബേൽതെശസ്സർ മനസ്സിലാക്കുന്നു; അത് ഇരുനൂറത്തി മുപ്പതു വർഷങ്ങളുടെ “മരെ” ദർശനമാണ്, അപ്രതീക്ഷിതമായ ക്രിസ്തുവിന്റെ പ്രത്യക്ഷതയെ അത് പ്രതിനിധീകരിക്കുന്നു.</w:t>
      </w:r>
    </w:p>
    <w:p>
      <w:pPr>
        <w:pStyle w:val="ArticleBody"/>
        <w:jc w:val="left"/>
      </w:pPr>
      <w:r>
        <w:rPr>
          <w:rFonts w:ascii="Nirmala UI" w:hAnsi="Nirmala UI" w:eastAsia="Nirmala UI" w:cs="Nirmala UI"/>
        </w:rPr>
        <w:t>പന്ത്രണ്ടാം അധ്യായത്തിൽ, ദാനിയേൽ ആദ്യദൂതന്റെ പ്രസ്ഥാനത്തെയും മൂന്നാംദൂതന്റെ പ്രസ്ഥാനത്തെയും പ്രതിനിധീകരിക്കുന്നു; കാരണം ഇരു പ്രസ്ഥാനങ്ങളും പത്ത് കന്യകമാരുടെ ഉപമയെ നിറവേറ്റുന്നു. പന്ത്രണ്ടാം അധ്യായത്തിൽ കുറഞ്ഞത് അഞ്ചു സത്യങ്ങൾ എങ്കിലും ഉണ്ട്; അവ മില്ലറൈറ്റ് പ്രസ്ഥാനത്തിന്റെ ഭാഗമായിരുന്നു, കൂടാതെ മൂന്നാംദൂതന്റെ പ്രസ്ഥാനം അനുഭവിക്കുകയും മനസ്സിലാക്കുകയും ചെയ്യേണ്ട സത്യങ്ങളെ പ്രതിനിധീകരിക്കുന്നു. ഇരു പ്രസ്ഥാനങ്ങളും പത്ത് കന്യകമാരുടെ ഉപമയെ നിറവേറ്റുന്നു; അതിനാൽ ഇരു പ്രസ്ഥാനങ്ങളിലുമുള്ള ജ്ഞാനികളായ കന്യകമാർ ആ പ്രവചനാത്മക സത്യത്തെ മനസ്സിലാക്കേണ്ടതുണ്ട്. ലേവ്യപുസ്തകം ഇരുപത്താറിലെ “ഏഴ് കാലങ്ങൾ” മുഖേന പ്രതിനിധീകരിക്കപ്പെടുന്നതുപോലെ, മില്ലർ ആദ്യം തിരിച്ചറിയുവാൻ നയിക്കപ്പെട്ട ആദ്യ പ്രവചനസത്യം ഇരു പ്രസ്ഥാനങ്ങളും മനസ്സിലാക്കേണ്ടതാണ്. മറ്റുള്ള മൂന്ന് സമാന്തര അനുഭവങ്ങളും അവബോധങ്ങളും ആ അധ്യായത്തിന്റെ അവസാന ഏതാനും വാക്യങ്ങളിൽ കാണപ്പെടുന്നു.</w:t>
      </w:r>
    </w:p>
    <w:p>
      <w:pPr>
        <w:pStyle w:val="ArticleScripture"/>
        <w:jc w:val="left"/>
      </w:pPr>
      <w:r>
        <w:rPr>
          <w:rFonts w:ascii="Nirmala UI" w:hAnsi="Nirmala UI" w:eastAsia="Nirmala UI" w:cs="Nirmala UI"/>
        </w:rPr>
        <w:t>നിത്യഹോമം നീക്കിക്കളയപ്പെടുകയും ശൂന്യമാക്കുന്ന മ്ലേച്ഛത സ്ഥാപിക്കപ്പെടുകയും ചെയ്യുന്ന കാലംമുതൽ ആയിരത്തി ഇരുനൂറും തൊണ്ണൂറും ദിവസം ഉണ്ടാകും. കാത്തிருந்து ആയിരത്തി മൂന്നുനൂറും മുപ്പത്തയ്യും ദിവസങ്ങളിൽ എത്തിച്ചേരുന്നവൻ ഭാഗ്യവാൻ. എന്നാൽ നീ അന്ത്യം വരുവോളം നിന്റെ വഴിക്കുപോ; എന്തെന്നാൽ നീ വിശ്രമിക്കും; ദിവസങ്ങളുടെ അന്ത്യത്തിൽ നിന്റെ അവകാശത്തിൽ നിന്നുകൊള്ളുകയും ചെയ്യും. ദാനിയേൽ 12:11–13.</w:t>
      </w:r>
    </w:p>
    <w:p>
      <w:pPr>
        <w:pStyle w:val="ArticleBody"/>
        <w:jc w:val="left"/>
      </w:pPr>
      <w:r>
        <w:rPr>
          <w:rFonts w:ascii="Nirmala UI" w:hAnsi="Nirmala UI" w:eastAsia="Nirmala UI" w:cs="Nirmala UI"/>
        </w:rPr>
        <w:t>വെളിപ്പാടിന്റെ പുസ്തകത്തിലെ ദൈവത്തിന്റെ ശേഷിപ്പായ ജനങ്ങൾക്കു മൂന്നു പ്രധാന പ്രവചനാത്മക സവിശേഷതകളുണ്ട്. അവർ ദൈവത്തിന്റെ കല്പനകൾ കാത്തുസൂക്ഷിക്കുന്നു, യേശുവിന്റെ വിശ്വാസം കൈവശം വഹിക്കുന്നു, പ്രവചനാത്മാവിനെ ഉറച്ചുനിലനിർത്തുന്നു.</w:t>
      </w:r>
    </w:p>
    <w:p>
      <w:pPr>
        <w:pStyle w:val="ArticleScripture"/>
        <w:jc w:val="left"/>
      </w:pPr>
      <w:r>
        <w:rPr>
          <w:rFonts w:ascii="Nirmala UI" w:hAnsi="Nirmala UI" w:eastAsia="Nirmala UI" w:cs="Nirmala UI"/>
        </w:rPr>
        <w:t>അവൻ എന്നോടു പറഞ്ഞു: എഴുതുക; കുഞ്ഞാടിന്റെ വിവാഹവിരുന്നിലേക്കു വിളിക്കപ്പെട്ടവർ ഭാഗ്യവാന്മാർ. പിന്നെയും അവൻ എന്നോടു പറഞ്ഞു: ഇവ ദൈവത്തിന്റെ സത്യവചനങ്ങളാകുന്നു. അപ്പോൾ ഞാൻ അവനെ നമസ്കരിക്കേണ്ടതിന്നു അവന്റെ കാൽക്കൽ വീണു. എന്നാൽ അവൻ എന്നോടു പറഞ്ഞു: അങ്ങനെ ചെയ്കയില്ല; ഞാൻ നിന്റെ സഹദാസനും യേശുവിന്റെ സാക്ഷ്യം ഉള്ള നിന്റെ സഹോദരന്മാരുടേയും സഹദാസനും ആകുന്നു; ദൈവത്തെ നമസ്കരിക്ക; യേശുവിന്റെ സാക്ഷ്യം പ്രവചനത്തിന്റെ ആത്മാവാകുന്നു. വെളിപ്പാട് 19:9, 10.</w:t>
      </w:r>
    </w:p>
    <w:p>
      <w:pPr>
        <w:pStyle w:val="ArticleBody"/>
        <w:jc w:val="left"/>
      </w:pPr>
      <w:r>
        <w:rPr>
          <w:rFonts w:ascii="Nirmala UI" w:hAnsi="Nirmala UI" w:eastAsia="Nirmala UI" w:cs="Nirmala UI"/>
        </w:rPr>
        <w:t>ദാനിയേലിന്റെ പുസ്തകത്തിൽ “നിത്യമായതു” എന്നു പറയുന്നതു ബഹുദൈവാരാധനയെ പ്രതിനിധീകരിക്കുന്നതാണെന്നും, “നിത്യമായതു നീക്കിക്കളഞ്ഞ” സമയമെന്നതു ക്രി.വ. 508-ആം വർഷമാണെന്നും മില്ലറൈറ്റുകൾ ശരിയായി മനസ്സിലാക്കി. ആ സത്യത്തെ നിരസിക്കുന്നത് “യേശുവിന്റെ സാക്ഷ്യം” എന്നതിന്റെ അധികാരത്തെ നിരസിക്കുന്നതാകുന്നു; ആ സാക്ഷ്യം തന്നെയാണ് “പ്രവചനത്തിന്റെ ആത്മാവ്.” കാരണം, “നിത്യമായതു” എന്നതിനെക്കുറിച്ചുള്ള അവരുടെ ധാരണയിൽ മില്ലറൈറ്റുകൾ ശരിയായിരുന്നുവെന്ന് പ്രവചനത്തിന്റെ ആത്മാവ് വ്യക്തമായി തിരിച്ചറിയിക്കുന്നു.</w:t>
      </w:r>
    </w:p>
    <w:p>
      <w:pPr>
        <w:pStyle w:val="ArticleScripture"/>
        <w:jc w:val="left"/>
      </w:pPr>
      <w:r>
        <w:rPr>
          <w:rFonts w:ascii="Nirmala UI" w:hAnsi="Nirmala UI" w:eastAsia="Nirmala UI" w:cs="Nirmala UI"/>
        </w:rPr>
        <w:t>“അതിനു ശേഷം ഞാൻ ‘ഡെയിലി’യെ സംബന്ധിച്ചു കണ്ടത് ഇതായിരുന്നു: ‘യാഗം’ എന്ന വാക്ക് മനുഷ്യജ്ഞാനത്താൽ ചേർത്തുനൽകപ്പെട്ടതാണ്; അത് മൂലപാഠത്തിൽപ്പെട്ടതല്ല; വിധിന്യായഘട്ടത്തിന്റെ ഘോഷം മുഴക്കിയവർക്കു അതിന്റെ ശരിയായ ദൃഷ്ടികോണം കർത്താവു തന്നിരുന്നു. 1844-ന് മുമ്പ്, ഐക്യം നിലനിന്നിരുന്നപ്പോൾ, ‘ഡെയിലി’യെ സംബന്ധിച്ച ശരിയായ ദൃഷ്ടികോണത്തിൽ ഏകദേശം എല്ലാവരും ഏകീകൃതരായിരുന്നു; എന്നാൽ 1844 മുതൽ, ആശയക്കുഴപ്പത്തിൽ, മറ്റു ദൃഷ്ടികോണങ്ങൾ സ്വീകരിക്കപ്പെട്ടു, അതിന്റെ പിന്നാലെ അന്ധകാരവും ആശയക്കുഴപ്പവും ഉണ്ടായി.” Review and Herald, November 1, 1850.</w:t>
      </w:r>
    </w:p>
    <w:p>
      <w:pPr>
        <w:pStyle w:val="ArticleBody"/>
        <w:jc w:val="left"/>
      </w:pPr>
      <w:r>
        <w:rPr>
          <w:rFonts w:ascii="Nirmala UI" w:hAnsi="Nirmala UI" w:eastAsia="Nirmala UI" w:cs="Nirmala UI"/>
        </w:rPr>
        <w:t>ക്രി.വ. 538-ൽ പാപ്പസഭ അധികാരത്തിലേക്കുയരുന്നതിനെതിരായ വിജാതീയതയുടെ പ്രതിരോധം ക്രി.വ. 508-ൽ നീക്കിക്കളയപ്പെട്ടു എന്നു മില്ലറൈറ്റുകൾ മനസ്സിലാക്കിയിരുന്നു. മില്ലറൈറ്റുകൾ ശരിയായിരുന്നുവെങ്കിലും, അവരുടെ മനസ്സിലാക്കൽ പരിമിതമായിരുന്നു. ഒന്നാം വാക്യത്തിൽ ബെൽതെശസ്സർ മുഖാന്തരം പ്രതിനിധീകരിക്കപ്പെടുന്ന ദൈവത്തിന്റെ അന്ത്യദിനജനങ്ങൾ, ക്രി.വ. 508 മുതൽ 538 വരെയുള്ള കാലഘട്ടം ക്രിസ്തുവിന്റെ ചരിത്രത്തിൽ, അവന്റെ സ്നാനസമയത്തെ ശക്തീകരണത്തിന് മുമ്പായി ഉണ്ടായിരുന്ന മുപ്പതു വർഷത്തെ ഒരുക്കകാലത്താൽ നിഴലായി സൂചിപ്പിക്കപ്പെട്ട ഒരു പ്രവചനകാലഘട്ടത്തെ പ്രതിനിധീകരിക്കുന്നതായി കാണും. ആ പ്രവചനകാലഘട്ടം 1776 മുതൽ 1798 വരെയുള്ള പ്രവചനകാലത്തെയും പ്രതിനിധീകരിക്കുന്നതായി അവർ കാണും; കൂടാതെ ഈ മൂന്നു കാലഘട്ടങ്ങളും 2001 സെപ്റ്റംബർ 11-ന് ആരംഭിച്ച് ഉടൻ വരാനിരിക്കുന്ന ഞായറാഴ്ച നിയമത്തിൽ സമാപിക്കുന്ന ഒരു ലക്ഷം നാല്പത്തിനാലായിരത്തിന്റെ മുദ്രയിടൽ സമയത്തെ പ്രതിനിധീകരിക്കുന്നതായി അവർ കാണും.</w:t>
      </w:r>
    </w:p>
    <w:p>
      <w:pPr>
        <w:pStyle w:val="ArticleBody"/>
        <w:jc w:val="left"/>
      </w:pPr>
      <w:r>
        <w:rPr>
          <w:rFonts w:ascii="Nirmala UI" w:hAnsi="Nirmala UI" w:eastAsia="Nirmala UI" w:cs="Nirmala UI"/>
        </w:rPr>
        <w:t>പന്ത്രണ്ടാം അധ്യായത്തിൽ, ദാനിയേൽ മില്ലറൈറ്റുകളെയും ബെൽറ്റെശസ്സർ പ്രതിനിധീകരിക്കുന്നവരിൽ ആവർത്തിക്കപ്പെടേണ്ട അഞ്ചു പ്രധാന സത്യങ്ങളെയും അനുഭവങ്ങളെയും പ്രതിനിധീകരിക്കുന്നു. മില്ലറൈറ്റുകളുടെ മൂന്നാമത്തെ സത്യവും അനുഭവവും “‘ദൈനംദിനം’ എന്നതിനെക്കുറിച്ചുള്ള ശരിയായ ദൃഷ്ടികോണം, … ന്യായവിധിയുടെ മണിക്കൂറിന്റെ വിളി പ്രഖ്യാപിച്ചവർക്കു കർത്താവ് നൽകിയതു” എന്നതാണ്. ആ സത്യത്തെ നിരസിക്കുന്നത് പ്രവചനാത്മാവായ എലൻ വൈറ്റിന്റെ എഴുത്തുകളെ നിരസ Jennings ka? Wait. Need fix. Translate properly. Let's craft complete.</w:t>
      </w:r>
    </w:p>
    <w:p>
      <w:pPr>
        <w:pStyle w:val="ArticleBody"/>
        <w:jc w:val="left"/>
      </w:pPr>
      <w:r>
        <w:rPr>
          <w:rFonts w:ascii="Nirmala UI" w:hAnsi="Nirmala UI" w:eastAsia="Nirmala UI" w:cs="Nirmala UI"/>
        </w:rPr>
        <w:t>508-ൽ ആരംഭിച്ച് ആയിരത്തി മൂന്നുനൂറത്തി മുപ്പത്തിയഞ്ച് വർഷങ്ങൾ എണ്ണുമ്പോൾ അത് 1843-ലേക്കാണ് നിങ്ങളെ എത്തിക്കുന്നത്; എന്നാൽ വെറും 1843-ലേക്കല്ല, കാരണം പ്രവചനം യഥാർത്ഥത്തിൽ 1843-ന്റെ അന്ത്യദിനത്തെയാണു നിർദിഷ്ടമായി ചൂണ്ടിക്കാണിക്കുന്നത്; എന്തെന്നാൽ അതിൽ ഇപ്രകാരം പ്രസ്താവിച്ചിരിക്കുന്നു: “Blessed is he that waiteth, and cometh to the thousand three hundred and five and thirty days.” “cometh” എന്നു വിവർത്തനം ചെയ്തിരിക്കുന്ന എബ്രായപദം “naga” ആകുന്നു; അതിന്റെ അർത്ഥം “തൊടുക” അഥവാ “കൈവയ്ക്കുക” എന്നാകുന്നു. അതിനാൽ ഈ പ്രവചനത്തിന്റെ അർത്ഥം: “കാത്തിരിക്കുകയും” 1843-നെ തൊടുകയും അഥവാ അതിന്മേൽ കൈവയ്ക്കുകയും ചെയ്യുന്നവൻ ഭാഗ്യവാൻ എന്നാകുന്നു.</w:t>
      </w:r>
    </w:p>
    <w:p>
      <w:pPr>
        <w:pStyle w:val="ArticleBody"/>
        <w:jc w:val="left"/>
      </w:pPr>
      <w:r>
        <w:rPr>
          <w:rFonts w:ascii="Nirmala UI" w:hAnsi="Nirmala UI" w:eastAsia="Nirmala UI" w:cs="Nirmala UI"/>
        </w:rPr>
        <w:t>മില്ലറൈറ്റ് ചരിത്രത്തിലെ കാത്തിരിപ്പിന്റെ അനുഗ്രഹം ആദ്യ നിരാശ അനുഭവിച്ചെങ്കിലും താമസിച്ച ദർശനത്തിനായി കാത്തിരുന്ന ആ ബുദ്ധിയുള്ള കന്യകമാർക്കായിരുന്നു. പത്ത് കന്യകമാരുടെ ഉപമയുടെയും ഹബക്കൂക്ക് രണ്ടാം അധ്യായത്തിന്റെയും നിവൃത്തിയായി മില്ലറൈറ്റുകൾ “താമസിച്ച ദർശനത്തിനായി” കാത്തിരിക്കുമ്പോൾ അവർ അനുഗ്രഹിക്കപ്പെട്ടു. ആ താമസകാലത്ത് അവർ ഉപമ നിവർത്തിച്ചുകൊണ്ടിരിക്കുകയാണെന്നും അവസാനത്തിൽ ദർശനം “സംസാരിക്കും” എന്നും അവർ കണ്ടു. അവരുടെ താമസകാലവും നിരാശയും രണ്ടായിരത്തി മുന്നൂറ് വർഷങ്ങൾ 1843-ൽ അവസാനിക്കുമെന്ന തെറ്റായ തിരിച്ചറിവിനെ അടിസ്ഥാനമാക്കിയായിരുന്നു; എന്നാൽ ദർശനം യഥാർത്ഥത്തിൽ 1844-നായിരുന്നു. 1843-ാം വർഷം ക്രിസ്തുവിന്റെ മടങ്ങിവരവ് ഒന്നും ഉണ്ടായില്ലാതെ അവസാനിച്ചപ്പോൾ ഉണ്ടായ അവരുടെ അനുഭവത്തെ അടിസ്ഥാനമാക്കിയായിരുന്നു അവരുടെ നിരാശ. അവരുടെ നിരാശയും അതിനുശേഷം കാത്തിരിക്കാൻ തെരഞ്ഞെടുത്തവരിന്മേൽ പ്രഖ്യാപിക്കപ്പെട്ട അനുഗ്രഹവും എല്ലാം 1843-ാം വർഷത്തിന്റെ അറ്റത്തെ അവസാന ദിവസത്തെ അടിസ്ഥാനമാക്കിയിരുന്നതായിരുന്നു; ആ ദിവസം 1844-നെ “തൊടുന്നു” അല്ലെങ്കിൽ “എത്തി ചേരുന്നു”.</w:t>
      </w:r>
    </w:p>
    <w:p>
      <w:pPr>
        <w:pStyle w:val="ArticleBody"/>
        <w:jc w:val="left"/>
      </w:pPr>
      <w:r>
        <w:rPr>
          <w:rFonts w:ascii="Nirmala UI" w:hAnsi="Nirmala UI" w:eastAsia="Nirmala UI" w:cs="Nirmala UI"/>
        </w:rPr>
        <w:t>പത്ത് കന്യകമാരുടെ ഉപമയുടെ നിവൃത്തിയായി ഉണ്ടായ ആദ്യത്തെ നിരാശയുടെ അനുഭവം ബെൽതെശസ്സർ പ്രതിനിധീകരിക്കുന്നവരിൽ മനസ്സിലാക്കപ്പെടുകയും ആവർത്തിക്കപ്പെടുകയും ചെയ്യുന്നു. ബെൽതെശസ്സർ പ്രതിനിധീകരിക്കുന്നവർ തിരിച്ചറിയുന്ന അഞ്ചാമത്തെ സത്യവും അനുഭവവും ഇതാണ്: “ദിവസങ്ങളുടെ അന്ത്യത്തിൽ” ദാനിയേൽ “തന്റെ വിഹിതത്തിൽ നിലകൊള്ളും.”</w:t>
      </w:r>
    </w:p>
    <w:p>
      <w:pPr>
        <w:pStyle w:val="ArticleScripture"/>
        <w:jc w:val="left"/>
      </w:pPr>
      <w:r>
        <w:rPr>
          <w:rFonts w:ascii="Nirmala UI" w:hAnsi="Nirmala UI" w:eastAsia="Nirmala UI" w:cs="Nirmala UI"/>
        </w:rPr>
        <w:t>“മുദ്ര നീക്കപ്പെട്ടതുമുതൽ സത്യത്തിന്റെ വെളിച്ചം അവന്റെ ദർശനങ്ങളിന്മേൽ പ്രകാശിച്ചുകൊണ്ടിരിക്കെ, ദാനിയേൽ തന്റെ വിഹിതസ്ഥാനത്തിൽ നിലകൊണ്ടുകൊണ്ടിരിക്കുന്നു. അവൻ തന്റെ വിഹിതസ്ഥാനത്തിൽ നിലകൊള്ളുന്നു; ദിവസങ്ങളുടെ അവസാനം മനസ്സിലാക്കപ്പെടേണ്ടിയിരുന്ന സാക്ഷ്യം വഹിച്ചുകൊണ്ടിരിക്കുന്നു.” Sermons and Talks, volume 1, 225, 226.</w:t>
      </w:r>
    </w:p>
    <w:p>
      <w:pPr>
        <w:pStyle w:val="ArticleBody"/>
        <w:jc w:val="left"/>
      </w:pPr>
      <w:r>
        <w:rPr>
          <w:rFonts w:ascii="Nirmala UI" w:hAnsi="Nirmala UI" w:eastAsia="Nirmala UI" w:cs="Nirmala UI"/>
        </w:rPr>
        <w:t>1798-ൽ ദാനിയേൽപുസ്തകം അഴിച്ചുതുറക്കപ്പെട്ടപ്പോൾ അതിൽനിന്നു വന്ന അറിവിന്റെ വർധനവിലൂടെ സിദ്ധീകരിക്കപ്പെട്ട ശുദ്ധീകരണപ്രക്രിയ മില്ലറൈറ്റുകൾ അനുഭവിച്ചു. ബെൽതെശസ്സാർ മുഖാന്തരം പ്രതിനിധീകരിക്കപ്പെടുന്നവർ 1989-ൽ ദാനിയേൽപുസ്തകം അഴിച്ചുതുറക്കപ്പെട്ടപ്പോൾ അതിൽനിന്നു വന്ന അറിവിന്റെ വർധനവിലൂടെ സിദ്ധീകരിക്കപ്പെട്ട ശുദ്ധീകരണപ്രക്രിയ അനുഭവിക്കും. കൂടാതെ, ഒരു നൂറ്റിനാല്പത്തിനാലായിരത്തിന്റെ മുദ്രയിടലിൽ ദാനിയേൽപുസ്തകത്തിന് ഒരു പ്രത്യേക ഉദ്ദേശ്യമുണ്ടെന്ന കാര്യം അവർ മനസ്സിലാക്കുകയും ചെയ്യും.</w:t>
      </w:r>
    </w:p>
    <w:p>
      <w:pPr>
        <w:pStyle w:val="ArticleScripture"/>
        <w:jc w:val="left"/>
      </w:pPr>
      <w:r>
        <w:rPr>
          <w:rFonts w:ascii="Nirmala UI" w:hAnsi="Nirmala UI" w:eastAsia="Nirmala UI" w:cs="Nirmala UI"/>
        </w:rPr>
        <w:t>“ദൈവം ഒരു മനുഷ്യന്നു ചെയ്യേണ്ട ഒരു പ്രത്യേക പ്രവൃത്തി ഏല്പിക്കുമ്പോൾ, ദാനിയേൽ ചെയ്തതുപോലെ അവൻ തന്റെ വിഹിതത്തിലും സ്ഥാനത്തും ഉറച്ചുനിൽക്കണം; ദൈവത്തിന്റെ വിളിക്കു മറുപടി നൽകാൻ സന്നദ്ധനായി, അവന്റെ ഉദ്ദേശ്യം നിർവഹിക്കാൻ സജ്ജനായിരിക്കണം.” Manuscript Releases, volume 6, 108.</w:t>
      </w:r>
    </w:p>
    <w:p>
      <w:pPr>
        <w:pStyle w:val="ArticleBody"/>
        <w:jc w:val="left"/>
      </w:pPr>
      <w:r>
        <w:rPr>
          <w:rFonts w:ascii="Nirmala UI" w:hAnsi="Nirmala UI" w:eastAsia="Nirmala UI" w:cs="Nirmala UI"/>
        </w:rPr>
        <w:t>മുൻ ലവോദിക്യരായിരുന്നവരായി, ബെൽതെശസ്സാർ മുഖാന്തരം പ്രതിനിധീകരിക്കപ്പെടുന്നവർ, ദാനിയേലിന്റെയും വെളിപ്പാടിന്റെയും പുസ്തകങ്ങൾ—അവ ഒരേ പുസ്തകമാണ്—വഴിയായിട്ടാണ് അന്തിമ നവോത്ഥാനം സാക്ഷാത്കരിക്കപ്പെടുന്നതെന്ന് തിരിച്ചറിയും.</w:t>
      </w:r>
    </w:p>
    <w:p>
      <w:pPr>
        <w:pStyle w:val="ArticleScripture"/>
        <w:jc w:val="left"/>
      </w:pPr>
      <w:r>
        <w:rPr>
          <w:rFonts w:ascii="Nirmala UI" w:hAnsi="Nirmala UI" w:eastAsia="Nirmala UI" w:cs="Nirmala UI"/>
        </w:rPr>
        <w:t>“ദാനിയേലിന്റെയും വെളിപ്പാടിന്റെയും പുസ്തകങ്ങൾ കൂടുതൽ നന്നായി മനസ്സിലാക്കപ്പെടുമ്പോൾ, വിശ്വാസികൾക്കു സമ്പൂർണമായി വ്യത്യസ്തമായ ഒരു മതാനുഭവം ഉണ്ടായിരിക്കും... വെളിപ്പാടിന്റെ പഠനത്തിൽ നിന്ന് ഒരു കാര്യം നിർഭാഗ്യമില്ലാതെ മനസ്സിലാക്കപ്പെടും—ദൈവത്തിനും തന്റെ ജനത്തിനുമിടയിലെ ബന്ധം അടുത്തതും നിർണായകവുമാണ്.” The Faith I Live By, 345.</w:t>
      </w:r>
    </w:p>
    <w:p>
      <w:pPr>
        <w:pStyle w:val="ArticleBody"/>
        <w:jc w:val="left"/>
      </w:pPr>
      <w:r>
        <w:rPr>
          <w:rFonts w:ascii="Nirmala UI" w:hAnsi="Nirmala UI" w:eastAsia="Nirmala UI" w:cs="Nirmala UI"/>
        </w:rPr>
        <w:t>മുൻ ലവൊദിക്യരായിരുന്നവർ എന്ന നിലയിൽ, അവർ തങ്ങളുടെ ലവൊദിക്യാവസ്ഥ തിരിച്ചറിഞ്ഞിരിക്കും; ആത്മീയമായി അവർ ഉണങ്ങിയ അസ്ഥികളാൽ നിറഞ്ഞ ഒരു താഴ്വരപോലെ മരിച്ചവരാണെന്നതും തിരിച്ചറിഞ്ഞിരിക്കും; അങ്ങനെ, തങ്ങളുടെ മരിച്ചും നഷ്ടപ്പെട്ടും പോയ അവസ്ഥയെക്കുറിച്ചുള്ള നേരായ സാക്ഷ്യത്തിനുള്ള പ്രതികരണമായി, പ്രഥമ പ്രാധാന്യമായി ജീവനോടെ ഇരിക്കേണ്ടതിന്റെ തങ്ങളുടെ ആവശ്യം അവർ തിരിച്ചറിയും.</w:t>
      </w:r>
    </w:p>
    <w:p>
      <w:pPr>
        <w:pStyle w:val="ArticleScripture"/>
        <w:jc w:val="left"/>
      </w:pPr>
      <w:r>
        <w:rPr>
          <w:rFonts w:ascii="Nirmala UI" w:hAnsi="Nirmala UI" w:eastAsia="Nirmala UI" w:cs="Nirmala UI"/>
        </w:rPr>
        <w:t>“നമ്മുടെ ഇടയിൽ യഥാർത്ഥ ദൈവഭക്തിയുടെ ഒരു പുനരുജ്ജീവനം നമ്മുടെ എല്ലാ ആവശ്യങ്ങളിലെയും ഏറ്റവും മഹത്തായതും അത്യന്തം അടിയന്തരമായതുമാകുന്നു. ഇതിനെ അന്വേഷിക്കുന്നതു നമ്മുടെ ആദ്യപ്രവൃത്തിയായിരിക്കണം.” Selected Messages, book 1, 121.</w:t>
      </w:r>
    </w:p>
    <w:p>
      <w:pPr>
        <w:pStyle w:val="ArticleBody"/>
        <w:jc w:val="left"/>
      </w:pPr>
      <w:r>
        <w:rPr>
          <w:rFonts w:ascii="Nirmala UI" w:hAnsi="Nirmala UI" w:eastAsia="Nirmala UI" w:cs="Nirmala UI"/>
        </w:rPr>
        <w:t>അന്വേഷിക്കുന്ന ഏവനും കണ്ടെത്തും എന്നതാണ് ബൈബിളിലെ വാഗ്ദാനം; തുടർന്ന്, ആവശ്യമായ പുനരുജ്ജീവനം ഉളവാക്കുന്നത് ദാനിയേലിന്റെയും വെളിപ്പാടിന്റെയും പുസ്തകങ്ങളാണെന്ന് പരിശുദ്ധാത്മാവ് അവരെ ഗ്രഹിപ്പിക്കും.</w:t>
      </w:r>
    </w:p>
    <w:p>
      <w:pPr>
        <w:pStyle w:val="ArticleScripture"/>
        <w:jc w:val="left"/>
      </w:pPr>
      <w:r>
        <w:rPr>
          <w:rFonts w:ascii="Nirmala UI" w:hAnsi="Nirmala UI" w:eastAsia="Nirmala UI" w:cs="Nirmala UI"/>
        </w:rPr>
        <w:t>“ഒരു ജനമായി നാം ഈ പുസ്തകം നമുക്കു എന്തു അർത്ഥമാക്കുന്നതാണെന്ന് മനസ്സിലാക്കുമ്പോൾ, നമ്മുടെ ഇടയിൽ ഒരു മഹത്തായ ഉണർവ് ദൃശ്യമാകും.” Testimonies to Ministers, 113.</w:t>
      </w:r>
    </w:p>
    <w:p>
      <w:pPr>
        <w:pStyle w:val="ArticleBody"/>
        <w:jc w:val="left"/>
      </w:pPr>
      <w:r>
        <w:rPr>
          <w:rFonts w:ascii="Nirmala UI" w:hAnsi="Nirmala UI" w:eastAsia="Nirmala UI" w:cs="Nirmala UI"/>
        </w:rPr>
        <w:t>പന്ത്രണ്ടാം അധ്യായത്തിൽ പ്രതിനിധീകരിക്കപ്പെട്ടിരിക്കുന്നതുപോലെ, ദാനിയേലിന്റെ അവസാന ദർശനത്തിന്റെ അന്ത്യം, അവസാന ദർശനത്തിന്റെ ആദ്യവാക്യത്തിൽ ബെൽത്ത്ശസ്സർ മുഖേന പ്രതിനിധീകരിക്കപ്പെട്ടിരിക്കുന്ന ദൈവത്തിന്റെ അന്ത്യദിന നിയമജനത്തെ ഉൽപ്പാദിപ്പിക്കുന്ന അനുഭവത്തെ തിരിച്ചറിയിക്കുന്നു. അവിടെ ദാനിയേൽ, ബെൽത്ത്ശസ്സർ ആയി പ്രതിനിധീകരിക്കപ്പെട്ടവനായി, ഇരുപത്തിമുന്നൂറ് വർഷങ്ങളുടെ ആന്തരിക ദർശനത്തെയും രണ്ടായിരത്തി അഞ്ഞൂറ്റിരുപത് വർഷങ്ങളുടെ ബാഹ്യ ദർശനത്തെയും രണ്ടിനെയും ഗ്രഹിക്കുന്നു. അവൻ “കാര്യം”യും “ദർശനം”യും ഗ്രഹിക്കുന്നു. അവൻ chazon ദർശനവും mareh ദർശനവും ഗ്രഹിക്കുന്നു. അവൻ വിശുദ്ധമന്ദിരത്തെയും സൈന്യത്തെയും ചവിട്ടിമെതിക്കപ്പെടുന്നതും വിശുദ്ധമന്ദിരത്തിൻറെയും സൈന്യത്തിൻറെയും പുനഃസ്ഥാപനവും ഗ്രഹിക്കുന്നു. അവൻ ഉലായി നദിയുടെയും ഹിദ്ദേക്കേൽ നദിയുടെയും ദർശനങ്ങളെയും രണ്ടിനെയും ഗ്രഹിക്കുന്നു.</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“ദൈവത്തിന്റെ വചനത്തെ വളരെ അധികം അടുത്തും ആഴത്തോടെയും പഠിക്കേണ്ട ആവശ്യമുണ്ട്; പ്രത്യേകിച്ച് ദാനിയേലിനും വെളിപ്പാടിനും, നമ്മുടെ പ്രവർത്തനത്തിന്റെ ചരിത്രത്തിൽ ഇതുവരെ ഉണ്ടായിട്ടില്ലാത്തവിധം, ശ്രദ്ധ ലഭിക്കേണ്ടതാണ്. റോമൻ ശക്തിയെയും പാപ്പാസഭയെയും സംബന്ധിച്ച് ചില മേഖലകളിൽ നമുക്കു കുറച്ച് പറയാനേ ഉണ്ടാകൂ; എങ്കിലും, ദൈവത്തിന്റെ പരിശുദ്ധാത്മാവിന്റെ പ്രചോദനത്തിൽ പ്രവാചകന്മാരും അപ്പൊസ്തലന്മാരും എഴുതിയിരിക്കുന്ന കാര്യങ്ങളിലേക്കു നാം ശ്രദ്ധ ആകർഷിക്കേണ്ടതാണ്. പരിശുദ്ധാത്മാവ്, പ്രവചനം നല്കപ്പെട്ട രീതിയിലും ചിത്രീകരിക്കപ്പെട്ട സംഭവങ്ങളിലുമായി, മനുഷ്യപ്രതിനിധി കാഴ്ചയിൽപ്പെടാതെയും, ക്രിസ്തുവിൽ മറഞ്ഞിരിക്കുന്നതുമായിരിക്കേണ്ടതിന്നും, സ്വർഗ്ഗത്തിലെ കർത്താവായ ദൈവവും അവന്റെ ന്യായപ്രമാണവും ഉയർത്തിപ്പിടിക്കപ്പെടേണ്ടതിന്നും, കാര്യങ്ങളെ അങ്ങനെ രൂപപ്പെടുത്തിയിരിക്കുന്നു. ദാനിയേലിന്റെ പുസ്തകം വായിക്കൂ. അവിടെ പ്രതിനിധീകരിക്കപ്പെട്ടിരിക്കുന്ന രാജ്യങ്ങളുടെ ചരിത്രം, ഓരോ വിഷയവും പ്രത്യേകം എടുത്ത് ഓർക്കുക. രാജകാര്യന്മാരെയും, സഭകളെയും, ശക്തമായ സൈന്യങ്ങളെയും നോക്കൂ; മനുഷ്യരുടെ അഹങ്കാരം താഴ്ത്തിക്കളയുകയും മനുഷ്യ മഹിമയെ പൊടിയിൽ വീഴ്ത്തുകയും ചെയ്യേണ്ടതിന്നു ദൈവം എങ്ങനെ പ്രവർത്തിച്ചുവെന്നു കാണുക….”</w:t>
      </w:r>
    </w:p>
    <w:p>
      <w:pPr>
        <w:pStyle w:val="ArticleScripture"/>
        <w:jc w:val="left"/>
      </w:pPr>
      <w:r>
        <w:rPr>
          <w:rFonts w:ascii="Nirmala UI" w:hAnsi="Nirmala UI" w:eastAsia="Nirmala UI" w:cs="Nirmala UI"/>
        </w:rPr>
        <w:t>“ദൈവത്തിൽനിന്നു ദാനിയേലിന് ലഭിച്ച പ്രകാശം പ്രത്യേകിച്ചും ഈ അന്ത്യദിവസങ്ങൾക്കായിട്ടാണ് നല്കപ്പെട്ടത്. ശിനാർദേശത്തിലെ മഹാനദികളായ ഉലായി, ഹിദ്ദേക്കേൽ എന്നിവയുടെ തീരങ്ങളിൽ അവൻ കണ്ട ദർശനങ്ങൾ ഇപ്പോൾ നിവൃത്തി പ്രാപിച്ചുകൊണ്ടിരിക്കുന്നു; പ്രവചിക്കപ്പെട്ടിരിക്കുന്ന എല്ലാ സംഭവങ്ങളും ഉടൻ തന്നേ സംഭവിച്ചുതീരും.</w:t>
      </w:r>
    </w:p>
    <w:p>
      <w:pPr>
        <w:pStyle w:val="ArticleScripture"/>
        <w:jc w:val="left"/>
      </w:pPr>
      <w:r>
        <w:rPr>
          <w:rFonts w:ascii="Nirmala UI" w:hAnsi="Nirmala UI" w:eastAsia="Nirmala UI" w:cs="Nirmala UI"/>
        </w:rPr>
        <w:t>“ദാനിയേലിന്റെ പ്രവചനങ്ങൾ നല്കപ്പെട്ട കാലത്ത് യെഹൂദജാതിയുടെ സാഹചര്യങ്ങളെ പരിഗണിക്കുവിൻ.</w:t>
      </w:r>
    </w:p>
    <w:p>
      <w:pPr>
        <w:pStyle w:val="ArticleScripture"/>
        <w:jc w:val="left"/>
      </w:pPr>
      <w:r>
        <w:rPr>
          <w:rFonts w:ascii="Nirmala UI" w:hAnsi="Nirmala UI" w:eastAsia="Nirmala UI" w:cs="Nirmala UI"/>
        </w:rPr>
        <w:t>“നാം ബൈബിൾ പഠനത്തിന് കൂടുതൽ സമയം നൽകട്ടെ. വചനത്തെ നമുക്ക് ആവശ്യമായപോലെ മനസ്സിലാകുന്നില്ല. വെളിപ്പാട് പുസ്തകം അതിൽ ഉൾക്കൊള്ളുന്ന ഉപദേശം നാം മനസ്സിലാക്കേണ്ടതിന്നു നമ്മോടുള്ള ഒരു ആജ്ഞയോടുകൂടിയാണ് ആരംഭിക്കുന്നത്. ‘ഈ പ്രവചനത്തിന്റെ വചനങ്ങൾ വായിക്കുന്നവനും, കേൾക്കുന്നവരും, അതിൽ എഴുതിയിരിക്കുന്നതു പാലിക്കുന്നവരും ഭാഗ്യവാന്മാർ ആകുന്നു; സമയം സമീപിച്ചിരിക്കുന്നു’ എന്നു ദൈവം പ്രഖ്യാപിക്കുന്നു. ഒരു ജനമായി ഈ പുസ്തകം നമുക്കു എന്താണ് അർത്ഥമാക്കുന്നതെന്ന് നാം മനസ്സിലാക്കുമ്പോൾ, നമ്മുടെ ഇടയിൽ മഹത്തായ ഒരു നവോത്ഥാനം കാണപ്പെടും. അതിനെ അന്വേഷിച്ചു പഠിക്കേണ്ടതിന്നു നമുക്കു നൽകിയിരിക്കുന്ന ആജ്ഞ ഉണ്ടായിരിക്കെ പോലും, അത് പഠിപ്പിക്കുന്ന പാഠങ്ങളെ നാം പൂർണ്ണമായി മനസ്സിലാക്കുന്നില്ല.”</w:t>
      </w:r>
    </w:p>
    <w:p>
      <w:pPr>
        <w:pStyle w:val="ArticleScripture"/>
        <w:jc w:val="left"/>
      </w:pPr>
      <w:r>
        <w:rPr>
          <w:rFonts w:ascii="Nirmala UI" w:hAnsi="Nirmala UI" w:eastAsia="Nirmala UI" w:cs="Nirmala UI"/>
        </w:rPr>
        <w:t>“ഭൂതകാലത്ത് ഉപദേശകർ ദാനിയേലിനെയും വെളിപ്പാടിനെയും മുദ്രയിട്ട ഗ്രന്ഥങ്ങളാണെന്ന് പ്രഖ്യാപിച്ചിട്ടുണ്ടു; ജനങ്ങൾ അവയിൽനിന്നു പിന്തിരിഞ്ഞുമിരിക്കുന്നു. പലരെയും അതുയർത്തിനോക്കുന്നതിൽ നിന്നു തടഞ്ഞുവെച്ചതായി തോന്നിയിരുന്ന ആ മറ, ദൈവം തന്റെ വചനത്തിലെ ഈ ഭാഗങ്ങളിൽനിന്നു തന്റെ സ്വന്തം കൈകൊണ്ടു നീക്കിക്കളഞ്ഞിരിക്കുന്നു. ‘വെളിപ്പാട്’ എന്ന പേരുതന്നെ അത് മുദ്രയിട്ട പുസ്തകമാണെന്ന പ്രസ്താവനയെ വിരോധിക്കുന്നു. ‘വെളിപ്പാട്’ എന്നതിന്റെ അർത്ഥം, പ്രാധാന്യമുള്ള എന്തോ ഒന്നാണ് വെളിപ്പെടുന്നതെന്നതാണ്. ഈ ഗ്രന്ഥത്തിലെ സത്യങ്ങൾ ഈ അന്ത്യദിവസങ്ങളിൽ ജീവിക്കുന്നവരോടാണ് അഭിമുഖീകരിക്കപ്പെട്ടിരിക്കുന്നത്. വിശുദ്ധകാര്യങ്ങളുടെ വിശുദ്ധസ്ഥലത്തിൽ, മറ നീക്കപ്പെട്ടിരിക്കുന്നിടത്ത്, നാം നിൽക്കുന്നു. നാം പുറത്തുനിൽക്കേണ്ടതല്ല. അശ്രദ്ധയുള്ള, ആദരഭാവമില്ലാത്ത ചിന്തകളോടുകൂടിയോ, അതിവേഗമായ കാൽച്ചുവടുകളോടുകൂടിയോ അല്ല, ഭക്തിയോടും ദൈവഭയത്തോടും കൂടിയാണ് നാം പ്രവേശിക്കേണ്ടത്. വെളിപ്പാടിന്റെ പുസ്തകത്തിലെ പ്രവചനങ്ങൾ നിവൃത്തിയാകേണ്ട സമയം നാം സമീപിച്ചുകൊണ്ടിരിക്കുന്നു….”</w:t>
      </w:r>
    </w:p>
    <w:p>
      <w:pPr>
        <w:pStyle w:val="ArticleScripture"/>
        <w:jc w:val="left"/>
      </w:pPr>
      <w:r>
        <w:rPr>
          <w:rFonts w:ascii="Nirmala UI" w:hAnsi="Nirmala UI" w:eastAsia="Nirmala UI" w:cs="Nirmala UI"/>
        </w:rPr>
        <w:t>“ദൈവത്തിന്റെ കല്പനകളും പ്രവചനത്തിന്റെ ആത്മാവായ യേശുക്രിസ്തുവിന്റെ സാക്ഷ്യവും നമുക്കുണ്ട്. ദൈവവചനത്തിൽ അമൂല്യ രത്നങ്ങൾ കണ്ടെത്തപ്പെടേണ്ടവയാകുന്നു. ഈ വചനം അന്വേഷിക്കുന്നവർ തങ്ങളുടെ മനസ്സിനെ നിർമലമായി സൂക്ഷിക്കണം. ഭക്ഷണത്തിലും പാനീയത്തിലും അവർ ഒരിക്കലും വികൃതമായ അഭിലാഷങ്ങൾക്ക് വഴങ്ങരുത്.</w:t>
      </w:r>
    </w:p>
    <w:p>
      <w:pPr>
        <w:pStyle w:val="ArticleScripture"/>
        <w:jc w:val="left"/>
      </w:pPr>
      <w:r>
        <w:rPr>
          <w:rFonts w:ascii="Nirmala UI" w:hAnsi="Nirmala UI" w:eastAsia="Nirmala UI" w:cs="Nirmala UI"/>
        </w:rPr>
        <w:t>“ഇങ്ങനെ അവർ ചെയ്‌താൽ, മസ്തിഷ്‌കം ആശയക്കുഴപ്പത്തിലാകും; ഈ ഭൂമിയുടെ ചരിത്രത്തിന്റെ അവസാന ദൃശ്യങ്ങളോടു ബന്ധപ്പെട്ടിരിക്കുന്ന കാര്യങ്ങളുടെ അർത്ഥം കണ്ടെത്തുവാൻ ആഴത്തിൽ അന്വേഷിക്കുന്നതിനുള്ള മാനസിക സംഘർഷം അവർ സഹിച്ചുകൊള്ളാൻ അശക്തരാകും.</w:t>
      </w:r>
    </w:p>
    <w:p>
      <w:pPr>
        <w:pStyle w:val="ArticleScripture"/>
        <w:jc w:val="left"/>
      </w:pPr>
      <w:r>
        <w:rPr>
          <w:rFonts w:ascii="Nirmala UI" w:hAnsi="Nirmala UI" w:eastAsia="Nirmala UI" w:cs="Nirmala UI"/>
        </w:rPr>
        <w:t>“ദാനിയേലിന്റെയും വെളിപ്പാടിന്റെയും പുസ്തകങ്ങൾ കൂടുതൽ വ്യക്തമായി മനസ്സിലാക്കപ്പെടുമ്പോൾ, വിശ്വാസികൾക്കു സമ്പൂർണ്ണമായി വ്യത്യസ്തമായൊരു ആത്മീയ അനുഭവം ഉണ്ടാകും. സ്വർഗ്ഗത്തിന്റെ തുറന്ന കവാടങ്ങളുടെ അത്തരം ദർശനങ്ങൾ അവർക്കു ലഭിക്കുമെന്നതുകൊണ്ടു, ഹൃദയവും മനസ്സും ഹൃദയശുദ്ധിയുള്ളവർക്ക് പ്രതിഫലമായി ലഭിക്കേണ്ടിരിക്കുന്ന ഭാഗ്യാനുഭവം സാക്ഷാത്കരിക്കുന്നതിനായി എല്ലാവരും വികസിപ്പിക്കേണ്ട സ്വഭാവഗുണത്താൽ ആഴത്തിൽ സ്വാധീനിക്കപ്പെടും.”</w:t>
      </w:r>
    </w:p>
    <w:p>
      <w:pPr>
        <w:pStyle w:val="ArticleScripture"/>
        <w:jc w:val="left"/>
      </w:pPr>
      <w:r>
        <w:rPr>
          <w:rFonts w:ascii="Nirmala UI" w:hAnsi="Nirmala UI" w:eastAsia="Nirmala UI" w:cs="Nirmala UI"/>
        </w:rPr>
        <w:t>വെളിപ്പാടിൽ വെളിപ്പെടുത്തപ്പെട്ടിരിക്കുന്നതു ഗ്രഹിക്കേണ്ടതിന്നു വിനയത്തോടെയും സൗമ്യതയോടെയും അന്വേഷിക്കുന്ന എല്ലാവരെയും കർത്താവ് അനുഗ്രഹിക്കും. ഈ പുസ്തകത്തിൽ അമരത്വസമ്പുഷ്ടവും മഹത്വപൂർണ്ണവും ആയ അനവധി കാര്യങ്ങൾ അടങ്ങിയിരിക്കുന്നു; അതിനെ ആത്മാർത്ഥതയോടെ വായിച്ചു അന്വേഷിക്കുന്ന എല്ലാവർക്കും ‘ഈ പ്രവചനത്തിന്റെ വചനങ്ങൾ കേൾക്കുകയും അതിൽ എഴുതിയിരിക്കുന്നതു പ്രമാണിക്കയും ചെയ്യുന്നവർ’ക്കുള്ള അനുഗ്രഹം ലഭിക്കുന്നു.</w:t>
      </w:r>
    </w:p>
    <w:p>
      <w:pPr>
        <w:pStyle w:val="ArticleScripture"/>
        <w:jc w:val="left"/>
      </w:pPr>
      <w:r>
        <w:rPr>
          <w:rFonts w:ascii="Nirmala UI" w:hAnsi="Nirmala UI" w:eastAsia="Nirmala UI" w:cs="Nirmala UI"/>
        </w:rPr>
        <w:t>വെളിപ്പാടിന്റെ പഠനത്തിൽ നിന്നൊരു കാര്യം നിസ്സംശയം മനസ്സിലാകുന്നതാണ്—ദൈവവും അവന്റെ ജനവും തമ്മിലുള്ള ബന്ധം അടുത്തതും നിർണ്ണായകവുമാണ്.</w:t>
      </w:r>
    </w:p>
    <w:p>
      <w:pPr>
        <w:pStyle w:val="ArticleScripture"/>
        <w:jc w:val="left"/>
      </w:pPr>
      <w:r>
        <w:rPr>
          <w:rFonts w:ascii="Nirmala UI" w:hAnsi="Nirmala UI" w:eastAsia="Nirmala UI" w:cs="Nirmala UI"/>
        </w:rPr>
        <w:t>സ്വർഗത്തിന്റെ വിശ്വത്തെയും ഈ ലോകത്തെയും തമ്മിൽ ഒരു അത്ഭുതകരമായ ബന്ധം കാണപ്പെടുന്നു. ദാനിയേലിനോടു വെളിപ്പെടുത്തപ്പെട്ട കാര്യങ്ങൾ പിന്നീട് പത്മൊസ് ദ്വീപിൽ യോഹന്നാനോടു നൽകിയ വെളിപ്പാടിനാൽ പൂർണ്ണത പ്രാപിച്ചു. ഈ രണ്ടു പുസ്തകങ്ങളും സൂക്ഷ്മമായി പഠിക്കപ്പെടേണ്ടതാണ്. ദാനിയേൽ രണ്ടുതവണ ചോദിച്ചു: കാലത്തിന്റെ അന്ത്യത്തേക്കു എത്രകാലം ഉണ്ടായിരിക്കും?</w:t>
      </w:r>
    </w:p>
    <w:p>
      <w:pPr>
        <w:pStyle w:val="ArticleScripture"/>
        <w:jc w:val="left"/>
      </w:pPr>
      <w:r>
        <w:rPr>
          <w:rFonts w:ascii="Nirmala UI" w:hAnsi="Nirmala UI" w:eastAsia="Nirmala UI" w:cs="Nirmala UI"/>
        </w:rPr>
        <w:t>“‘ഞാൻ കേട്ടു; എങ്കിലും എനിക്കു ഗ്രഹിക്കാനായില്ല. അപ്പോൾ ഞാൻ ചോദിച്ചു: എന്റെ കർത്താവേ, ഈ കാര്യങ്ങളുടെ അന്ത്യം എന്തായിരിക്കും? അവൻ അരുളിച്ചെയ്തതു: ദാനിയേലേ, നീ നിന്റെ വഴിക്കു പോകുക; കാരണം ഈ വചനങ്ങൾ അന്ത്യകാലം വരെ മൂടപ്പെട്ടും മുദ്രയിട്ടും ഇരിക്കുന്നു. പലരും ശുദ്ധീകരിക്കപ്പെടുകയും വെളുപ്പിക്കപ്പെടുകയും പരീക്ഷിക്കപ്പെടുകയും ചെയ്യും; എന്നാൽ ദുഷ്ടന്മാർ ദുഷ്ടത പ്രവർത്തിക്കും; ദുഷ്ടന്മാരിൽ ആരും ഗ്രഹിക്കയില്ല; ജ്ഞാനികൾ മാത്രമേ ഗ്രഹിക്കൂ. നിത്യഹോമം നീക്കിക്കളയപ്പെടുകയും ശൂന്യമാക്കുന്ന മ്ലേച്ഛകാര്യം സ്ഥാപിക്കപ്പെടുകയും ചെയ്യുന്ന കാലം മുതൽ ആയിരത്തിരുനൂറു തൊണ്ണൂറു ദിവസം ഉണ്ടാകും. കാത്തிருந்து ആയിരത്തിമുന്നൂറ്റിമുപ്പത്തഞ്ചു ദിവസത്തോളം എത്തുന്നവൻ ഭാഗ്യവാൻ. എന്നാൽ നീ അന്ത്യകാലം വരെയും നിന്റെ വഴിക്കു പോകുക; കാരണം നീ വിശ്രമിക്കും; ദിവസങ്ങളുടെ അന്ത്യത്തിൽ നിന്റെ അവകാശത്തിൽ നിലകൊള്ളുകയും ചെയ്യും.’”</w:t>
      </w:r>
    </w:p>
    <w:p>
      <w:pPr>
        <w:pStyle w:val="ArticleScripture"/>
        <w:jc w:val="left"/>
      </w:pPr>
      <w:r>
        <w:rPr>
          <w:rFonts w:ascii="Nirmala UI" w:hAnsi="Nirmala UI" w:eastAsia="Nirmala UI" w:cs="Nirmala UI"/>
        </w:rPr>
        <w:t>“യൂദാ ഗോത്രത്തിലെ സിംഹമായവനായിരുന്നു ആ പുസ്തകത്തിന്റെ മുദ്രകൾ തുറന്ന്, ഈ അന്ത്യദിവസങ്ങളിൽ സംഭവിക്കേണ്ടതു എന്തെന്ന വെളിപ്പാട് യോഹന്നാനു നല്കിയത്.</w:t>
      </w:r>
    </w:p>
    <w:p>
      <w:pPr>
        <w:pStyle w:val="ArticleScripture"/>
        <w:jc w:val="left"/>
      </w:pPr>
      <w:r>
        <w:rPr>
          <w:rFonts w:ascii="Nirmala UI" w:hAnsi="Nirmala UI" w:eastAsia="Nirmala UI" w:cs="Nirmala UI"/>
        </w:rPr>
        <w:t>“അവസാനകാലം വരെയും മുദ്രയിട്ടിരുന്നതായ തന്റെ സാക്ഷ്യം വഹിക്കേണ്ടതിന്നു ദാനിയേൽ തന്റെ നിശ്ചിത സ്ഥാനത്ത് നിലകൊണ്ടു; അന്നേ സമയം ആദ്യദൂതന്റെ സന്ദേശം നമ്മുടെ ലോകത്തോടു പ്രസംഗിക്കപ്പെടേണ്ടതായിരുന്നു. ഈ അവസാന ദിവസങ്ങളിൽ ഈ കാര്യങ്ങൾ അനന്തപ്രധാന്യമുള്ളവയാണ്; എന്നാൽ ‘അനേകർ ശുദ്ധീകരിക്കപ്പെടുകയും വെളുപ്പിക്കപ്പെടുകയും ശോധന ചെയ്യപ്പെടുകയും ചെയ്യും,’ ‘ദുഷ്ടന്മാർ ദുഷ്ടത പ്രവർത്തിക്കും; ദുഷ്ടന്മാരിൽ ആരും ഗ്രഹിക്കയുമില്ല.’ ഇത് എത്ര സത്യമാണ്! പാപം ദൈവത്തിന്റെ ന്യായപ്രമാണത്തിന്റെ ലംഘനമാണ്; ദൈവത്തിന്റെ ന്യായപ്രമാണത്തെ സംബന്ധിച്ചുള്ള വെളിച്ചം സ്വീകരിക്കാത്തവർ ആദ്യ, രണ്ടാം, മൂന്നാം ദൂതന്മാരുടെ സന്ദേശങ്ങളുടെ പ്രഖ്യാപനം ഗ്രഹിക്കയില്ല. ദാനിയേലിന്റെ പുസ്തകം യോഹന്നാനോടുള്ള വെളിപ്പാടിൽ മുദ്രവിടപ്പെടുന്നു; അതുവഴി ഈ ഭൂമിയുടെ ചരിത്രത്തിലെ അന്തിമ ദൃശ്യങ്ങളിലേക്കു നമ്മെ മുന്നോട്ടു കൊണ്ടുപോകുന്നു.”</w:t>
      </w:r>
    </w:p>
    <w:p>
      <w:pPr>
        <w:pStyle w:val="ArticleScripture"/>
        <w:jc w:val="left"/>
      </w:pPr>
      <w:r>
        <w:rPr>
          <w:rFonts w:ascii="Nirmala UI" w:hAnsi="Nirmala UI" w:eastAsia="Nirmala UI" w:cs="Nirmala UI"/>
        </w:rPr>
        <w:t>“അവസാനകാലത്തിന്റെ അപകടങ്ങൾക്കിടയിൽ നാം ജീവിച്ചുകൊണ്ടിരിക്കുകയാണെന്ന് നമ്മുടെ സഹോദരന്മാർ ഓർമ്മയിൽ വെയ്ക്കുമോ? ദാനിയേലിനോടൊപ്പം ബന്ധപ്പെട്ട് വെളിപ്പാട് വായിക്കൂ. ഈ കാര്യങ്ങൾ പഠിപ്പിക്കൂ.”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അമ്പത്താറ്</dc:title>
  <dc:subject>ദാനിയേലിന്റെ അവസാന ദർശനം വെളിപ്പെടുത്തുക: ഇന്നത്തേക്കുള്ള പ്രവചനസത്യങ്ങളെക്കുറിച്ചുള്ള ഒരു മില്ലറൈറ്റ് ദൃഷ്ടികോണം</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