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സംഖ്യ പതിനഞ്ച്</w:t>
      </w:r>
    </w:p>
    <w:p>
      <w:pPr>
        <w:pStyle w:val="ArticleSubtitle"/>
        <w:jc w:val="left"/>
      </w:pPr>
      <w:r>
        <w:rPr>
          <w:rFonts w:ascii="Nirmala UI" w:hAnsi="Nirmala UI" w:eastAsia="Nirmala UI" w:cs="Nirmala UI"/>
        </w:rPr>
        <w:t>ദാനിയേൽ രണ്ടാം അധ്യായം – സംഗ്രഹവും ഉപസംഹാരവും ഭാഗം രണ്ട്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2023-12-10</w:t>
      </w:r>
    </w:p>
    <w:p>
      <w:pPr>
        <w:pStyle w:val="ArticleBody"/>
        <w:jc w:val="left"/>
      </w:pPr>
      <w:r>
        <w:rPr>
          <w:rFonts w:ascii="Nirmala UI" w:hAnsi="Nirmala UI" w:eastAsia="Nirmala UI" w:cs="Nirmala UI"/>
        </w:rPr>
        <w:t>2023 ജൂലൈയുടെ അവസാനത്തിൽ, ദാനിയേൽ അരിയോക്കിന്റെ അടുക്കൽ ചെന്നു താൻ “രഹസ്യം” മനസ്സിലാക്കിയിരിക്കുന്നുവെന്ന് അവനെ അറിയിച്ചതിലൂടെ പ്രതിനിധീകരിക്കപ്പെടുന്നതുപോലെ, മരുഭൂമിയിലെ ശബ്ദം മരിച്ച ഉണങ്ങിയ അസ്ഥികളോടു നിലവിളിക്കാൻ തുടങ്ങി. ഹനന്യാവിനെയും മീശായേലിനെയും അസര്യാവിനെയും സംബന്ധിച്ച് ദാനിയേൽ എലീയാവിന്റെ ദൂതനെ പ്രതിനിധീകരിക്കുന്നു; എലീയാവിന്റെ സന്ദേശം ദൈവജനങ്ങൾ അതിനെ മനസ്സിലാക്കുകയോ സ്വീകരിക്കുകയോ ചെയ്യുന്നുവോ ഇല്ലയോ എന്നതിനെക്കുറിച്ചില്ലാതെ, അവർ ഇതിനകം തന്നെ ഒരു ശാപത്തിൻ കീഴിലാണെന്ന് തിരിച്ചറിയിക്കുന്നു.</w:t>
      </w:r>
    </w:p>
    <w:p>
      <w:pPr>
        <w:pStyle w:val="ArticleScripture"/>
        <w:jc w:val="left"/>
      </w:pPr>
      <w:r>
        <w:rPr>
          <w:rFonts w:ascii="Nirmala UI" w:hAnsi="Nirmala UI" w:eastAsia="Nirmala UI" w:cs="Nirmala UI"/>
        </w:rPr>
        <w:t>ഇപ്പോൾ, ഹേ പുരോഹിതന്മാരേ, ഈ കല്പന നിങ്ങൾക്കായിരിക്കുന്നു. നിങ്ങൾ കേൾക്കാതെയും, എന്റെ നാമത്തിന്നു മഹത്വം കൊടുക്കേണ്ടതിന്നു അതിനെ ഹൃദയത്തിൽ സ്വീകരിക്കാതെയും ഇരിക്കുന്നുവെങ്കിൽ, സൈന്യങ്ങളുടെ യഹോവ അരുളിച്ചെയ്യുന്നു: ഞാൻ നിങ്ങളിന്മേൽ ശാപം അയക്കും; നിങ്ങളുടെ അനുഗ്രഹങ്ങളെയും ഞാൻ ശപിക്കും; അതെ, നിങ്ങൾ അതിനെ ഹൃദയത്തിൽ സ്വീകരിക്കാത്തതുകൊണ്ടു ഞാൻ അവയെ ഇതിനകം ശപിച്ചുകഴിഞ്ഞിരിക്കുന്നു. മലാഖി 2:1, 2.</w:t>
      </w:r>
    </w:p>
    <w:p>
      <w:pPr>
        <w:pStyle w:val="ArticleBody"/>
        <w:jc w:val="left"/>
      </w:pPr>
      <w:r>
        <w:rPr>
          <w:rFonts w:ascii="Nirmala UI" w:hAnsi="Nirmala UI" w:eastAsia="Nirmala UI" w:cs="Nirmala UI"/>
        </w:rPr>
        <w:t>പത്രോസിന്റെ അനുസരിച്ച്, അന്ത്യദിനങ്ങളിലെ “പുരോഹിതന്മാർ” മുമ്പ് ദൈവത്തിന്റെ നിയമജനമല്ലാതിരുന്നെങ്കിലും ഇപ്പോൾ ദൈവത്തിന്റെ നിയമജനം ആയിരിക്കുന്നവരാണ്. വെളിപ്പാട് പതിനെട്ടിലെ ശക്തനായ ദൂതൻ 2001 സെപ്റ്റംബർ 11-ന് ഇറങ്ങി വന്നപ്പോൾ “മറഞ്ഞിരിക്കുന്ന പുസ്തകം” ഭക്ഷിച്ചവർ അവർ തന്നെയാണ്. എങ്കിലും മലാഖിയുടെ അനുസരിച്ച്, അവർ ശപിക്കപ്പെട്ടവരാണ്.</w:t>
      </w:r>
    </w:p>
    <w:p>
      <w:pPr>
        <w:pStyle w:val="ArticleScripture"/>
        <w:jc w:val="left"/>
      </w:pPr>
      <w:r>
        <w:rPr>
          <w:rFonts w:ascii="Nirmala UI" w:hAnsi="Nirmala UI" w:eastAsia="Nirmala UI" w:cs="Nirmala UI"/>
        </w:rPr>
        <w:t>കർത്താവു ദയാനിധിയാകുന്നു എന്നു നിങ്ങൾ രുചിച്ചറിഞ്ഞിട്ടുണ്ടെങ്കിൽ. മനുഷ്യരാൽ നിരസിക്കപ്പെട്ടതുമായിരുന്നുവെങ്കിലും ദൈവത്താൽ തിരഞ്ഞെടുത്തതും അമൂല്യവുമായ ജീവനുള്ള കല്ലായ അവന്റെ അടുക്കൽ വരുവിൻ; നിങ്ങളും ജീവനുള്ള കല്ലുകളായി ഒരു ആത്മീയ ഭവനമായും വിശുദ്ധ പുരോഹിതവർഗ്ഗമായും പണിയപ്പെടുന്നു, യേശുക്രിസ്തുവിനാൽ ദൈവത്തിന് പ്രസാദകരമായ ആത്മീയ യാഗങ്ങൾ അർപ്പിപ്പാൻ. ആകയാൽ തിരുവെഴുത്തിൽ ഇപ്രകാരം ഉള്ളതു: “ഇതാ, ഞാൻ സീയോനിൽ ഒരു മുഖ്യ മൂലക്കല്ല്, തിരഞ്ഞെടുത്തതും അമൂല്യവുമായതും വെക്കുന്നു; അവനിൽ വിശ്വസിക്കുന്നവൻ ലജ്ജിക്കപ്പെടുകയില്ല.” ആകയാൽ വിശ്വസിക്കുന്ന നിങ്ങളേക്കു അവൻ അമൂല്യൻ; എന്നാൽ അനുസരണക്കേടുള്ളവർക്ക്, ശില്പികൾ നിരസിച്ച കല്ല് തന്നേ കോണിന്റെ തലക്കല്ലായി തീർന്നിരിക്കുന്നു; ഇടർച്ചയുടെ കല്ലും അപരാധത്തിന്റെ പാറയും ആകുന്നു; അവർ വചനത്തിൽ ഇടറുന്നു, അനുസരണക്കേടുള്ളവരായി; അതിന്നായിട്ടുതന്നെ അവർ നിയമിക്കപ്പെട്ടവരും ആകുന്നു. എന്നാൽ നിങ്ങൾ തിരഞ്ഞെടുത്ത വംശവും രാജകീയ പുരോഹിതവർഗ്ഗവും വിശുദ്ധജാതിയും സ്വന്തമാക്കിയ ജനവും ആകുന്നു; നിങ്ങളെ ഇരുട്ടിൽനിന്ന് തന്റെ അത്ഭുതപ്രകാശത്തിലേക്കു വിളിച്ചവന്റെ മഹത്വങ്ങളെ പ്രസിദ്ധീകരിപ്പാൻ തന്നേ. മുമ്പൊരിക്കൽ ജനമല്ലായിരുന്ന നിങ്ങൾ ഇപ്പോൾ ദൈവത്തിന്റെ ജനമായിരിക്കുന്നു; കരുണ പ്രാപിച്ചിട്ടില്ലായിരുന്ന നിങ്ങൾ ഇപ്പോൾ കരുണ പ്രാപിച്ചിരിക്കുന്നു. 1 പത്രോസ് 2:3–10.</w:t>
      </w:r>
    </w:p>
    <w:p>
      <w:pPr>
        <w:pStyle w:val="ArticleBody"/>
        <w:jc w:val="left"/>
      </w:pPr>
      <w:r>
        <w:rPr>
          <w:rFonts w:ascii="Nirmala UI" w:hAnsi="Nirmala UI" w:eastAsia="Nirmala UI" w:cs="Nirmala UI"/>
        </w:rPr>
        <w:t>അവസാന ദിവസങ്ങളിലെ “പുരോഹിതന്മാർ” എന്നവർ “കർത്താവ് നല്ലവൻ എന്നു രുചിച്ചറിഞ്ഞവർ” ആകുന്നു. “മുമ്പുകാലങ്ങളിൽ” അവർ “ഒരു ജനം അല്ലായിരുന്നു; എന്നാൽ ഇപ്പോൾ ദൈവത്തിന്റെ ജനം ആകുന്നു.” അവർ “ജീവനുള്ള കല്ല്” കണ്ടെത്തിയവരാണ്; അത് “മനുഷ്യന്മാർ തീർച്ചയായും തള്ളിക്കളഞ്ഞതെങ്കിലും ദൈവത്താൽ തിരഞ്ഞെടുത്തതും അമൂല്യവും” ആയിരുന്നു. ആ കല്ല് ലേവ്യപുസ്തകം ഇരുപത്തിയാറിലെ “ഏഴു പ്രാവശ്യം” ആകുന്നു; അതിനെ മില്ലറൈറ്റ് പ്രസ്ഥാനത്തിലെ “പണിക്കാർ” 1863-ൽ “തള്ളിക്കളഞ്ഞു.” മില്ലറൈറ്റ് “പണിക്കാർ” 1798 മുതൽ 1844 വരെ ഉള്ള നാൽപ്പത്തിയാറു വർഷങ്ങളിൽ ഒരു ആലയം പണിതു; എന്നാൽ അതിനു ശേഷം, 1856-ൽ എത്തിയ “ഏഴു പ്രാവശ്യത്തെ” സംബന്ധിച്ച “ജ്ഞാനവർദ്ധന”യെ അവർ നിരസിക്കുവാൻ തിരഞ്ഞെടുത്തു.</w:t>
      </w:r>
    </w:p>
    <w:p>
      <w:pPr>
        <w:pStyle w:val="ArticleScripture"/>
        <w:jc w:val="left"/>
      </w:pPr>
      <w:r>
        <w:rPr>
          <w:rFonts w:ascii="Nirmala UI" w:hAnsi="Nirmala UI" w:eastAsia="Nirmala UI" w:cs="Nirmala UI"/>
        </w:rPr>
        <w:t>എന്റെ ജനങ്ങൾ അറിവില്ലായ്മകൊണ്ടു നശിച്ചുപോകുന്നു; നീ അറിവിനെ തള്ളിക്കളഞ്ഞതുകൊണ്ടു, നീ എനിക്കു പുരോഹിതനാകാതിരിക്കേണ്ടതിന്നു ഞാനും നിന്നെ തള്ളിക്കളയും; നീ നിന്റെ ദൈവത്തിന്റെ ന്യായപ്രമാണം മറന്നുപോയതുകൊണ്ടു, ഞാനും നിന്റെ മക്കളെ മറക്കും. അവർ വർധിച്ചതിന് അനുസരിച്ച് അവർ എനിക്കെതിരെ പാപം ചെയ്തു; ആകയാൽ അവരുടെ മഹത്വം ഞാൻ അപമാനമായി മാറ്റും. ഹോശേയ 4:6, 7.</w:t>
      </w:r>
    </w:p>
    <w:p>
      <w:pPr>
        <w:pStyle w:val="ArticleBody"/>
        <w:jc w:val="left"/>
      </w:pPr>
      <w:r>
        <w:rPr>
          <w:rFonts w:ascii="Nirmala UI" w:hAnsi="Nirmala UI" w:eastAsia="Nirmala UI" w:cs="Nirmala UI"/>
        </w:rPr>
        <w:t>അവസാന നാളുകളിലെ “പുരോഹിതന്മാർ” 2001 സെപ്റ്റംബർ 11-ന് ശേഷമുള്ള കാലത്ത് അഡ്വെന്റിസത്തിന്റെ പഴയ പാതകളിലേക്കു തിരിച്ചുകൊണ്ടുവന്നപ്പോൾ “ഏഴ് കാലങ്ങൾ” എന്ന സന്ദേശം സ്വീകരിച്ചു. അവർ മറഞ്ഞിരിക്കുന്ന പുസ്തകത്തിന്റെ സന്ദേശം രുചിച്ചു, അതു “വിലയേറിയതായിരുന്നു.” എന്നിരുന്നാലും മലാഖി പറയുന്നു അവസാന നാളുകളിലെ പുരോഹിതന്മാർ “ശപിക്കപ്പെട്ടവർ” ആണെന്ന്; നിസ്സംശയം “ഏഴ് കാലങ്ങൾ” ഒരു ശാപമാണ്. അവർ “ഏഴ് കാലങ്ങൾ” എന്ന ശാപത്തിനുകീഴിലാണ്, കാരണം അവർ അവരുടെ പിതാക്കന്മാരുടെ പാപങ്ങളെ ആവർത്തിച്ചിരിക്കുന്നു. മലാഖി പറയുന്നു, “മലിനമായ വഴിപാടു” അർപ്പിച്ചതിനാൽ പുരോഹിതന്മാർ ദൈവത്തിന്റെ നാമത്തെ അശുദ്ധമാക്കി എന്നു. ആ വഴിപാടു 2020 ജൂലൈ 18-ന്റെ പ്രവചനമായിരുന്നു.</w:t>
      </w:r>
    </w:p>
    <w:p>
      <w:pPr>
        <w:pStyle w:val="ArticleScripture"/>
        <w:jc w:val="left"/>
      </w:pPr>
      <w:r>
        <w:rPr>
          <w:rFonts w:ascii="Nirmala UI" w:hAnsi="Nirmala UI" w:eastAsia="Nirmala UI" w:cs="Nirmala UI"/>
        </w:rPr>
        <w:t>“സൂര്യോദയത്തിൽനിന്ന് അതിന്റെ അസ്തമനംവരെ ജാതികളുടെ ഇടയിൽ എന്റെ നാമം മഹത്തായിരിക്കും; എല്ലായിടത്തും എന്റെ നാമത്തിന്നായി ധൂപം അർപ്പിക്കപ്പെടുകയും നിർമ്മലമായ ഒരു യാഗം അർപ്പിക്കപ്പെടുകയും ചെയ്യും; സൈന്യങ്ങളുടെ യഹോവ അരുളിച്ചെയ്യുന്നതിങ്ങനെ: ജാതികളുടെ ഇടയിൽ എന്റെ നാമം മഹത്തായിരിക്കും. എന്നാൽ, ‘യഹോവയുടെ മേശ അശുദ്ധമാണ്; അതിന്റെ ഫലം, അഥവാ അതിന്റെ ആഹാരം, നിന്ദ്യമാണ്’ എന്നു നിങ്ങൾ പറയുന്നതാൽ നിങ്ങൾ അതിനെ അശുദ്ധമാക്കിയിരിക്കുന്നു. ‘ഇതെത്ര ബുദ്ധിമുട്ടാണ്!’ എന്നും നിങ്ങൾ പറഞ്ഞു; സൈന്യങ്ങളുടെ യഹോവ അരുളിച്ചെയ്യുന്നതിങ്ങനെ: നിങ്ങൾ അതിന്മേൽ മൂക്ക് ചുളിച്ചു; കീറിപ്പോയതും മുടന്തിയതും രോഗമുള്ളതും നിങ്ങൾ കൊണ്ടുവന്നു; ഇങ്ങനെ നിങ്ങൾ ഒരു യാഗം കൊണ്ടുവന്നു; അതിനെ ഞാൻ നിങ്ങളുടെ കയ്യിൽനിന്ന് സ്വീകരിക്കുമോ? യഹോവ അരുളിച്ചെയ്യുന്നു. എന്നാൽ തന്റെ ആട്ടിൻകൂട്ടത്തിൽ ഒരു ആൺമൃഗം ഉണ്ടായിരിക്കെ നേർച്ച ചെയ്തു, യഹോവേക്കു ദോഷമുള്ളതു യാഗം അർപ്പിക്കുന്ന വഞ്ചകൻ ശപിക്കപ്പെട്ടവനായിരിക്കട്ടെ; സൈന്യങ്ങളുടെ യഹോവ അരുളിച്ചെയ്യുന്നതിങ്ങനെ: ഞാൻ മഹാരാജാവാകുന്നു; ജാതികളുടെ ഇടയിൽ എന്റെ നാമം ഭയങ്കരമാണ്. ഇപ്പോൾ, പുരോഹിതന്മാരേ, ഈ കല്പന നിങ്ങൾക്കുള്ളതാണ്. സൈന്യങ്ങളുടെ യഹോവ അരുളിച്ചെയ്യുന്നതിങ്ങനെ: എന്റെ നാമത്തിന്നു മഹത്വം കൊടുക്കേണ്ടതിന്നു നിങ്ങൾ കേൾക്കാതെയും ഹൃദയത്തിൽ ഇടാതെയും ഇരിക്കുമെങ്കിൽ, ഞാൻ നിങ്ങള്മേൽ ശാപം അയക്കും; നിങ്ങളുടെ അനുഗ്രഹങ്ങളെ ഞാൻ ശപിക്കും; അതുമാത്രമല്ല, നിങ്ങൾ അതിനെ ഹൃദയത്തിൽ ഇടാത്തതിനാൽ ഞാൻ അവയെ ഇതിനകം തന്നെ ശപിച്ചുകഴിഞ്ഞിരിക്കുന്നു. ഇതാ, ഞാൻ നിങ്ങളുടെ സന്തതിയെ ശാസിക്കും; നിങ്ങളുടെ ആഘോഷപർവങ്ങളുടെ ചാണകം തന്നേ നിങ്ങളുടെ മുഖങ്ങളിൽ ഞാൻ പുരട്ടും; നിങ്ങളെയും അതിനോടുകൂടെ എടുത്തുകൊണ്ടുപോകും. അപ്പോൾ സൈന്യങ്ങളുടെ യഹോവ അരുളിച്ചെയ്യുന്നതിങ്ങനെ: ലേവിയോടുള്ള എന്റെ നിയമം നിലനിൽക്കേണ്ടതിന്നു ഞാൻ ഈ കല്പന നിങ്ങളെ അയച്ചിരിക്കുന്നുവെന്നു നിങ്ങൾ അറിയും.” മലാഖി 1:11–2:4.</w:t>
      </w:r>
    </w:p>
    <w:p>
      <w:pPr>
        <w:pStyle w:val="ArticleBody"/>
        <w:jc w:val="left"/>
      </w:pPr>
      <w:r>
        <w:rPr>
          <w:rFonts w:ascii="Nirmala UI" w:hAnsi="Nirmala UI" w:eastAsia="Nirmala UI" w:cs="Nirmala UI"/>
        </w:rPr>
        <w:t>ലേവിയുമായുള്ള നിയമം, അഹരോന്റെ പൊൻകിടാവിന്റെ കലഹത്തിൽ മൃഗത്തിന്റെ പ്രതിമയുടെ പരീക്ഷയിൽ ലേവ്യരുടെ വിശ്വസ്തതയുടെ പ്രതീകമാണ്. മലാഖി പുസ്തകത്തിലെ ലേവ്യർ, നിയമത്തിന്റെ ദൂതനാൽ ശുദ്ധീകരിക്കപ്പെടുന്നവർ, നീതിയിൽ “ഒരു വഴിപാടു” അർപ്പിക്കുന്നതിനായി ശുദ്ധീകരിക്കപ്പെടുന്നു. ആ വഴിപാടു ക്രിസ്തുവിന്റെ നാമത്തിന്റെ സന്ദേശമാണ്; അതാണ് അവന്റെ സ്വഭാവം.</w:t>
      </w:r>
    </w:p>
    <w:p>
      <w:pPr>
        <w:pStyle w:val="ArticleScripture"/>
        <w:jc w:val="left"/>
      </w:pPr>
      <w:r>
        <w:rPr>
          <w:rFonts w:ascii="Nirmala UI" w:hAnsi="Nirmala UI" w:eastAsia="Nirmala UI" w:cs="Nirmala UI"/>
        </w:rPr>
        <w:t>“ദൈവത്തെക്കുറിച്ചുള്ള തെറ്റായ ധാരണയുടെ അന്ധകാരമാണ് ലോകത്തെ മൂടിക്കൊണ്ടിരിക്കുന്നത്. മനുഷ്യർ അവന്റെ സ്വഭാവത്തെക്കുറിച്ചുള്ള അവരുടെ അറിവ് നഷ്ടപ്പെടുത്തിക്കൊണ്ടിരിക്കുന്നു. അത് തെറ്റായി ഗ്രഹിക്കപ്പെടുകയും തെറ്റായി വ്യാഖ്യാനിക്കപ്പെടുകയും ചെയ്തിരിക്കുന്നു. ഈ സമയത്ത് ദൈവത്തിൽനിന്നുള്ള ഒരു സന്ദേശം പ്രഖ്യാപിക്കപ്പെടേണ്ടതാണ്—സ്വാധീനത്തിൽ പ്രകാശം പകരുന്നതും ശക്തിയിൽ രക്ഷിക്കുന്നതുമായ ഒരു സന്ദേശം. അവന്റെ സ്വഭാവം അറിയിക്കപ്പെടേണ്ടതാണ്. ലോകത്തിന്റെ അന്ധകാരത്തിലേക്ക് അവന്റെ മഹത്വത്തിന്റെ വെളിച്ചം—അവന്റെ നന്മയുടെയും കരുണയുടെയും സത്യത്തിന്റെയും വെളിച്ചം—പ്രകാശിക്കപ്പെടേണ്ടതാണ്.”</w:t>
      </w:r>
    </w:p>
    <w:p>
      <w:pPr>
        <w:pStyle w:val="ArticleScripture"/>
        <w:jc w:val="left"/>
      </w:pPr>
      <w:r>
        <w:rPr>
          <w:rFonts w:ascii="Nirmala UI" w:hAnsi="Nirmala UI" w:eastAsia="Nirmala UI" w:cs="Nirmala UI"/>
        </w:rPr>
        <w:t>“‘സുവിശേഷം അറിയിക്കുന്ന യെരൂശലേമേ, ശക്തിയോടെ നിന്റെ ശബ്ദം ഉയർത്തുക; അത് ഉയർത്തുക, ഭയപ്പെടേണ്ടാ; യെഹൂദായിലെ നഗരങ്ങളോടു പറയുക: ഇതാ, നിങ്ങളുടെ ദൈവം! ഇതാ, കർത്താവായ ദൈവം ശക്തമായ കരത്തോടെ വരും; അവന്റെ ഭുജം അവന്നുവേണ്ടി ഭരിക്കും; ഇതാ, അവന്റെ പ്രതിഫലം അവനോടുകൂടെ ഉണ്ട്, അവന്റെ പ്രവൃത്തി അവന്റെ മുമ്പിൽ ഉണ്ട്’ എന്ന വചനങ്ങളിൽ പ്രവാചകനായ യെശയ്യാവ് രേഖപ്പെടുത്തിയിരിക്കുന്ന പ്രവൃത്തിയിതുതന്നെ. യെശയ്യാവ് 40:9, 10.”</w:t>
      </w:r>
    </w:p>
    <w:p>
      <w:pPr>
        <w:pStyle w:val="ArticleScripture"/>
        <w:jc w:val="left"/>
      </w:pPr>
      <w:r>
        <w:rPr>
          <w:rFonts w:ascii="Nirmala UI" w:hAnsi="Nirmala UI" w:eastAsia="Nirmala UI" w:cs="Nirmala UI"/>
        </w:rPr>
        <w:t>“വരന്റെ വരവിനായി കാത്തിരിക്കുന്നവർ ജനങ്ങളോടു, ‘ഇതാ, നിങ്ങളുടെ ദൈവം’ എന്നു പറയേണ്ടവരാണ്. കരുണാപൂർണ്ണമായ വെളിച്ചത്തിന്റെ അവസാന കിരണങ്ങൾ, ലോകത്തിന്നു നൽകപ്പെടേണ്ട കരുണയുടെ അവസാന സന്ദേശം, അവന്റെ സ്നേഹസ്വഭാവത്തിന്റെ ഒരു വെളിപ്പാടാകുന്നു. ദൈവത്തിന്റെ മക്കൾ അവന്റെ മഹത്വം പ്രകടമാക്കേണ്ടവരാണ്. തങ്ങളുടേതായ ജീവിതത്തിലും സ്വഭാവത്തിലും ദൈവകൃപ തങ്ങൾക്കായി എന്തു ചെയ്തിരിക്കുന്നുവെന്നതു അവർ വെളിപ്പെടുത്തേണ്ടതാണ്.” Christ’s Object Lessons, 415.</w:t>
      </w:r>
    </w:p>
    <w:p>
      <w:pPr>
        <w:pStyle w:val="ArticleBody"/>
        <w:jc w:val="left"/>
      </w:pPr>
      <w:r>
        <w:rPr>
          <w:rFonts w:ascii="Nirmala UI" w:hAnsi="Nirmala UI" w:eastAsia="Nirmala UI" w:cs="Nirmala UI"/>
        </w:rPr>
        <w:t>മലാഖിയുടെ പുരോഹിതന്മാർ ദൈവത്തിന്റെ നാമത്തെ അശുദ്ധമാക്കിയ ഒരു വഴിപാടാണ് അർപ്പിച്ചത്. ആ വഴിപാടു ഒരു സന്ദേശത്തെ പ്രതിനിധീകരിക്കുന്നു; 2020 ജൂലൈ 18-ന് നാഷ്‌വിലിൽ ഉണ്ടായ സന്ദേശം അശുദ്ധമായ ഒരു വഴിപാടായിരുന്നു. വെളിപ്പാട് പത്തു-ാം അധ്യായത്തിൽ ക്രിസ്തു തന്നേ നൽകിയ “ഇനി താമസം ഉണ്ടാകരുതു” എന്ന പ്രവാചക കല്പനയെ അവഗണിച്ച കലഹത്താൽ അതു അശുദ്ധമായി.</w:t>
      </w:r>
    </w:p>
    <w:p>
      <w:pPr>
        <w:pStyle w:val="ArticleScripture"/>
        <w:jc w:val="left"/>
      </w:pPr>
      <w:r>
        <w:rPr>
          <w:rFonts w:ascii="Nirmala UI" w:hAnsi="Nirmala UI" w:eastAsia="Nirmala UI" w:cs="Nirmala UI"/>
        </w:rPr>
        <w:t>ഞാൻ കടലിന്മേലും ഭൂമിയിന്മേലും നിലകൊള്ളുന്നതായി കണ്ട ദൂതൻ തന്റെ കൈ സ്വർഗ്ഗത്തിലേക്കു ഉയർത്തി, സ്വർഗ്ഗവും അതിലുള്ള വസ്തുക്കളും, ഭൂമിയും അതിലുള്ള വസ്തുക്കളും, സമുദ്രവും അതിലുള്ള വസ്തുക്കളും സൃഷ്ടിച്ചവനും എന്നെന്നേക്കും ജീവിക്കുന്നവനും ആകുന്നവനെച്ചൊല്ലി സത്യം ചെയ്തു: ഇനി കാലം ഉണ്ടായിരിക്കയില്ല എന്നു. വെളിപ്പാട് 10:5, 6.</w:t>
      </w:r>
    </w:p>
    <w:p>
      <w:pPr>
        <w:pStyle w:val="ArticleBody"/>
        <w:jc w:val="left"/>
      </w:pPr>
      <w:r>
        <w:rPr>
          <w:rFonts w:ascii="Nirmala UI" w:hAnsi="Nirmala UI" w:eastAsia="Nirmala UI" w:cs="Nirmala UI"/>
        </w:rPr>
        <w:t>മലാഖി മൂന്നാം അധ്യായത്തിൽ ലേവ്യർ മുഖാന്തരം പ്രതിനിധീകരിക്കപ്പെടുന്ന “നീതിയുടെ അർപ്പണം” പുരാതന നാളുകളിലെ അർപ്പണത്തെപ്പോലെയുള്ളതാണ്; അതു ഒരു സന്ദേശത്തെ പ്രതിനിധീകരിക്കുന്നു. “മുൻകാല വർഷങ്ങൾ” മില്ലറൈറ്റ് ചരിത്രത്തിൽ ആദ്യ നിരാശയെ ഉളവാക്കിയ സന്ദേശത്തിന്റെ പരിശുദ്ധിയെ പ്രതിനിധീകരിക്കുന്നു. ദുഷിതമായ അർപ്പണം 2020 ജൂലൈ 18-ലെ ദുഷിതമായ സന്ദേശത്തെ പ്രതിനിധീകരിക്കുന്നു; എങ്കിലും അത് ഇപ്പോഴും ഒരു സമാന്തര സംഭവമാണ്.</w:t>
      </w:r>
    </w:p>
    <w:p>
      <w:pPr>
        <w:pStyle w:val="ArticleScripture"/>
        <w:jc w:val="left"/>
      </w:pPr>
      <w:r>
        <w:rPr>
          <w:rFonts w:ascii="Nirmala UI" w:hAnsi="Nirmala UI" w:eastAsia="Nirmala UI" w:cs="Nirmala UI"/>
        </w:rPr>
        <w:t>അവൻ വെള്ളിയെ ഉരുക്കി ശുദ്ധീകരിക്കുന്നവനെപ്പോലെ ഇരുന്നു, ലേവിയുടെ പുത്രന്മാരെ ശുദ്ധീകരിക്കയും, അവരെ പൊന്നും വെള്ളിയും പോലെ ശോധന ചെയ്കയും ചെയ്യും; അങ്ങനെ അവർ യഹോവേക്കു നീതിയിൽ ഒരു വഴിപാടു അർപ്പിക്കുന്നവരാകും. അപ്പോൾ യെഹൂദയുടെയും യെരൂശലേമിന്റെയും വഴിപാടു പണ്ടത്തെ നാളുകളിലും പുരാതന വർഷങ്ങളിലുമെന്നപോലെ യഹോവേക്കു പ്രസാദകരമായിരിക്കും. മലാഖി 3:3, 4.</w:t>
      </w:r>
    </w:p>
    <w:p>
      <w:pPr>
        <w:pStyle w:val="ArticleBody"/>
        <w:jc w:val="left"/>
      </w:pPr>
      <w:r>
        <w:rPr>
          <w:rFonts w:ascii="Nirmala UI" w:hAnsi="Nirmala UI" w:eastAsia="Nirmala UI" w:cs="Nirmala UI"/>
        </w:rPr>
        <w:t>മലാഖിയിൽ തിരിച്ചറിയപ്പെടുന്ന “ശാപം” എലിയാവ് എന്തിനെ പ്രതിനിധീകരിക്കുന്നു എന്നതിനുള്ള അംഗീകാരത്തിന്റെ ഒരു പരീക്ഷയെ തിരിച്ചറിയിക്കുന്നു. ഇപ്പോൾ ഉണർന്നു വരികയായിരിക്കുന്ന നാം, 2020 ജൂലൈ 18-നുള്ള പാപപൂർണ്ണമായ പ്രവചനം നിർമിച്ചതിലൂടെ വെളിപ്പെടുത്തിയ നമ്മുടെ കലാപത്തിൽ “ഏഴുവട്ടം” എന്ന ശാപത്തിന്റെ യാഥാർത്ഥ്യം നമ്മുടെമേൽ നിറവേറിയിരിക്കുന്നു എന്നു മനസ്സിലാക്കണം. കൂടാതെ, നാം ഏതു പ്രവാചകപരമായ രീതിശാസ്ത്രം ഭക്ഷിക്കുവാൻ തിരഞ്ഞെടുക്കുന്നു എന്നതും വീണ്ടും ഒരിക്കൽ തീരുമാനിക്കണം. ഈ സത്യത്തിന് രണ്ടു സാക്ഷികളെ—മറ്റുള്ളവയും ഉണ്ട്—വരുവാനുള്ള എലിയാവിനെക്കുറിച്ചുള്ള മലാഖിയുടെ അവതരണത്തിലുമുണ്ട്; എലിയാവിന്റെ സ്വന്തം ചരിത്രത്തിലുമുണ്ട്. ശരിയായ സന്ദേശവും രീതിശാസ്ത്രവും ഒന്നു മാത്രമേ ഉണ്ടായിരിക്കൂ എന്നു എലിയാവ് വ്യക്തമായി തിരിച്ചറിഞ്ഞു.</w:t>
      </w:r>
    </w:p>
    <w:p>
      <w:pPr>
        <w:pStyle w:val="ArticleScripture"/>
        <w:jc w:val="left"/>
      </w:pPr>
      <w:r>
        <w:rPr>
          <w:rFonts w:ascii="Nirmala UI" w:hAnsi="Nirmala UI" w:eastAsia="Nirmala UI" w:cs="Nirmala UI"/>
        </w:rPr>
        <w:t>ഗിലെയാദിലെ നിവാസികളിൽ ഒരുവനായ തിശ്ബ്യനായ ഏലിയാവ് അഹാബിനോടു പറഞ്ഞു: ഞാൻ സന്നിഹിതനായി നിലകൊള്ളുന്ന യിസ്രായേലിന്റെ ദൈവമായ യഹോവ ജീവനുള്ളവനായിരിക്കുന്നതുപോലെ, എന്റെ വചനപ്രകാരം അല്ലാതെ ഈ വർഷങ്ങളിൽ മഞ്ഞും മഴയും ഉണ്ടാകുകയില്ല. 1 രാജാക്കന്മാർ 17:1.</w:t>
      </w:r>
    </w:p>
    <w:p>
      <w:pPr>
        <w:pStyle w:val="ArticleBody"/>
        <w:jc w:val="left"/>
      </w:pPr>
      <w:r>
        <w:rPr>
          <w:rFonts w:ascii="Nirmala UI" w:hAnsi="Nirmala UI" w:eastAsia="Nirmala UI" w:cs="Nirmala UI"/>
        </w:rPr>
        <w:t>മലാഖി, ദൈവത്തിന്റെ ദശാംശവുമായി ബന്ധപ്പെട്ടിരിക്കുന്ന ഒരു ശാപത്തോടനുബന്ധിച്ച്, അന്തിമ എലീയാവ് പ്രത്യക്ഷപ്പെടുന്ന കാലഘട്ടത്തിൽ ദൈവത്തിന്റെ പുരോഹിതന്മാർ കഴിയുന്ന ഒരു “ശാപം” തിരിച്ചറിഞ്ഞു. മലാഖിയിലെ ദശാംശത്തിന്റെ “ശാപം” ദൈവജനത്തിന്റെ ഭാഗത്തുനിന്നുള്ള ഒരു തീരുമാനത്തെ പ്രതിനിധീകരിക്കുന്നു; കാരണം അവർ ഇതിനകം അവരുടെമേൽ ഉള്ള ആ ശാപം നീക്കപ്പെടേണ്ടതിന്ന്, “ഭണ്ഡാരഗൃഹം” എവിടെയാണ്, എന്താണ് എന്നും അവർ തീരുമാനിക്കണം.</w:t>
      </w:r>
    </w:p>
    <w:p>
      <w:pPr>
        <w:pStyle w:val="ArticleScripture"/>
        <w:jc w:val="left"/>
      </w:pPr>
      <w:r>
        <w:rPr>
          <w:rFonts w:ascii="Nirmala UI" w:hAnsi="Nirmala UI" w:eastAsia="Nirmala UI" w:cs="Nirmala UI"/>
        </w:rPr>
        <w:t>ഇതാ, ഞാൻ എന്റെ ദൂതനെ അയക്കും; അവൻ എന്റെ മുമ്പിൽ വഴി ഒരുക്കും; നിങ്ങൾ അന്വേഷിക്കുന്ന കർത്താവും, നിങ്ങൾ ആനന്ദിക്കുന്ന നിയമത്തിന്റെ ദൂതനും, തന്റെ ആലയത്തിലേക്കു പെട്ടെന്ന് വരും; ഇതാ, അവൻ വരും എന്നു സൈന്യങ്ങളുടെ യഹോവ അരുളിച്ചെയ്യുന്നു. എന്നാൽ അവന്റെ വരവിന്റെ ദിവസം ആർ സഹിക്കും? അവൻ പ്രത്യക്ഷപ്പെടുമ്പോൾ ആർ നിലകൊള്ളും? എന്തെന്നാൽ അവൻ ഉരുക്കുന്നവന്റെ തീപോലെയും വസ്ത്രം ശുദ്ധീകരിക്കുന്നവന്റെ ക്ഷാരസോപ്പുപോലെയും ഇരിക്കുന്നു. അവൻ വെള്ളി ഉരുക്കി ശുദ്ധീകരിക്കുന്നവനായി ഇരുന്നു ലേവിയുടെ പുത്രന്മാരെ ശുദ്ധീകരിക്കും; അവർ യഹോവേക്കു നീതിയോടെ വഴിപാടു അർപ്പിക്കേണ്ടതിന്നു അവരെ പൊന്നും വെള്ളിയും പോലെ നിർമ്മലമാക്കും. അപ്പോൾ യെഹൂദയുടെയും യെരൂശലേമിന്റെയും വഴിപാടു പുരാതനദിവസങ്ങളിൽ എന്നപോലെയും മുൻകാലവർഷങ്ങളിൽ എന്നപോലെയും യഹോവേക്കു പ്രസാദകരമായിരിക്കും. ഞാൻ ന്യായവിധിക്കായി നിങ്ങളോടു അടുത്തുവരും; മന്ത്രവാദികൾക്കും വ്യഭിചാരികൾക്കും വ്യാജസത്യം ചെയ്യുന്നവർക്കും കൂലിക്കാരന്റെ കൂലിയിൽ അവനെ പീഡിപ്പിക്കുന്നവർക്കും വിധവയെയും അനാഥനെയും പീഡിപ്പിക്കുന്നവർക്കും പരദേശിയുടെ അവകാശം തിരിച്ചു നീക്കുന്നവർക്കും എന്നെ ഭയപ്പെടാത്തവർക്കും എതിരായി ഞാൻ വേഗത്തിലുള്ള സാക്ഷിയായിരിക്കും എന്നു സൈന്യങ്ങളുടെ യഹോവ അരുളിച്ചെയ്യുന്നു. ഞാൻ യഹോവ ആകുന്നു; ഞാൻ മാറുന്നില്ല; അതുകൊണ്ടു യാക്കോബിന്റെ പുത്രന്മാരേ, നിങ്ങൾ നശിച്ചുപോയിട്ടില്ല. നിങ്ങളുടെ പിതാക്കന്മാരുടെ കാലംമുതൽതന്നെ നിങ്ങൾ എന്റെ ചട്ടങ്ങളിൽനിന്നു മാറിപ്പോയി അവ പാലിച്ചിട്ടില്ല. എന്നിലേക്കു മടങ്ങിവരുവിൻ; ഞാൻ നിങ്ങളിലേക്കും മടങ്ങിവരും എന്നു സൈന്യങ്ങളുടെ യഹോവ അരുളിച്ചെയ്യുന്നു. എന്നാൽ നിങ്ങൾ പറയുന്നു: എന്തിൽ ഞങ്ങൾ മടങ്ങിവരേണ്ടതു? മനുഷ്യൻ ദൈവത്തെ കവർച്ച ചെയ്യുമോ? എങ്കിലും നിങ്ങൾ എന്നെ കവർച്ച ചെയ്തിരിക്കുന്നു. എന്നാൽ നിങ്ങൾ പറയുന്നു: എന്തിൽ ഞങ്ങൾ നിന്നെ കവർച്ച ചെയ്തിരിക്കുന്നു? ദശാംശങ്ങളിലും വഴിപാടുകളിലും തന്നേ. നിങ്ങൾ ശാപത്താൽ ശപിക്കപ്പെട്ടിരിക്കുന്നു; എങ്കിലും നിങ്ങൾ എന്നെ കവർച്ച ചെയ്തിരിക്കുന്നു, ഈ ജനമൊക്കെയും തന്നേ. എന്റെ ആലയത്തിൽ ആഹാരം ഉണ്ടാകേണ്ടതിന്നു ദശാംശം എല്ലാം ഭണ്ഡാരഗൃഹത്തിലേക്കു കൊണ്ടുവരുവിൻ; ഞാൻ ആകാശത്തിന്റെ ജാലകങ്ങൾ നിങ്ങൾക്കായി തുറന്നു നിങ്ങളെ ഏറ്റുവാങ്ങുവാൻ ഇടമില്ലാത്തത്ര അനുഗ്രഹം നിങ്ങള്മേൽ പകർന്നു തരുന്നില്ലയോ എന്നു ഇതുകൊണ്ടു ഇപ്പോൾ എന്നെ പരീക്ഷിച്ചുനോക്കുവിൻ എന്നു സൈന്യങ്ങളുടെ യഹോവ അരുളിച്ചെയ്യുന്നു. നിങ്ങളുടെ നിമിത്തം ഞാൻ തിന്നുകളയുന്നവനെ ഭർത്സിക്കും; അവൻ നിങ്ങളുടെ നിലത്തിലെ ഫലം നശിപ്പിക്കയില്ല; വയലിലെ നിങ്ങളുടെ മുന്തിരിവള്ളി സമയത്തിനു മുമ്പെ ഫലം കൊഴിഞ്ഞുപോകയുമില്ല എന്നു സൈന്യങ്ങളുടെ യഹോവ അരുളിച്ചെയ്യുന്നു. മലാഖി 3:1–11.</w:t>
      </w:r>
    </w:p>
    <w:p>
      <w:pPr>
        <w:pStyle w:val="ArticleBody"/>
        <w:jc w:val="left"/>
      </w:pPr>
      <w:r>
        <w:rPr>
          <w:rFonts w:ascii="Nirmala UI" w:hAnsi="Nirmala UI" w:eastAsia="Nirmala UI" w:cs="Nirmala UI"/>
        </w:rPr>
        <w:t>കർത്താവു മാറുന്നില്ല; അവൻ തന്റെ പ്രവർത്തനരീതിയും മാറ്റുന്നില്ല. “ശാപം” എന്തായിരിക്കട്ടെ അല്ലാതിരിക്കട്ടെ, മാലാഖിയുടെ “ദശാംശ” ശാപത്താൽ പ്രതിനിധീകരിക്കപ്പെടുന്നത് എന്തുമായിരിക്കട്ടെ, ദൈവത്തിന്റെ ഭവനത്തിൽ “ഭക്ഷണം” ഉണ്ടാകേണ്ടതിന്നായി ദശാംശം ഭണ്ഡാരഗൃഹത്തിലേക്കു കൊണ്ടുവരേണ്ടതാണ്. ആ സത്യം “ഭണ്ഡാരഗൃഹം” എന്താണെന്നതും, മൂന്നാം ദൂതന്റെ പ്രസ്ഥാനത്തിൽ ഭക്ഷിക്കപ്പെടേണ്ട ആഹാരത്തെ മുൻകൂട്ടി സൂചിപ്പിച്ചതായ ആദ്യ ദൂതന്റെ പ്രസ്ഥാനത്തിൽ വില്യം മില്ലർ പ്രതിനിധീകരിച്ച ഭക്ഷണം എന്തായിരുന്നു എന്നതും സംബന്ധിച്ചു ഒരു തീരുമാനം കൈക്കൊള്ളേണ്ടതുണ്ടെന്നു ആവശ്യപ്പെടുന്നു. ആ ആഹാരത്തിന്റെ പ്രതീകങ്ങളിൽ ഒന്നാണ് “മഴ”യും “മഞ്ഞുതുള്ളി”യും.</w:t>
      </w:r>
    </w:p>
    <w:p>
      <w:pPr>
        <w:pStyle w:val="ArticleScripture"/>
        <w:jc w:val="left"/>
      </w:pPr>
      <w:r>
        <w:rPr>
          <w:rFonts w:ascii="Nirmala UI" w:hAnsi="Nirmala UI" w:eastAsia="Nirmala UI" w:cs="Nirmala UI"/>
        </w:rPr>
        <w:t>ആകാശങ്ങളേ, ചെവിക്കൊടുക്കുവിൻ; ഞാൻ സംസാരിക്കും; ഭൂമിയേ, എന്റെ വായിലെ വാക്കുകൾ കേൾക്കുക. എന്റെ ഉപദേശം മഴപോലെ പെയ്യും; എന്റെ വാക്ക് മഞ്ഞുപോലെ തുളുമ്പും; ഇളം സസ്യത്തിന്മേൽ ചെറുമഴപോലെയും പുല്ലിന്മേൽ പെരുമഴപോലെയും ആയിരിക്കും. എന്തെന്നാൽ ഞാൻ യഹോവയുടെ നാമം പ്രസിദ്ധമാക്കും; നമ്മുടെ ദൈവത്തിന്നു മഹത്വം അർപ്പിപ്പിൻ. അവൻ പാറയാകുന്നു; അവന്റെ പ്രവൃത്തി സമ്പൂർണ്ണം ആകുന്നു; അവന്റെ സകല മാർഗങ്ങളും ന്യായം ആകുന്നു; അവൻ സത്യത്തിന്റെ ദൈവം; അനീതിയില്ലാത്തവൻ; നീതിമാനും നേരുള്ളവനും അവൻ തന്നേ. ആവർത്തനപുസ്തകം 32:1–4.</w:t>
      </w:r>
    </w:p>
    <w:p>
      <w:pPr>
        <w:pStyle w:val="ArticleBody"/>
        <w:jc w:val="left"/>
      </w:pPr>
      <w:r>
        <w:rPr>
          <w:rFonts w:ascii="Nirmala UI" w:hAnsi="Nirmala UI" w:eastAsia="Nirmala UI" w:cs="Nirmala UI"/>
        </w:rPr>
        <w:t>ഏലീയാവ് ആഹാബിനോടു പറഞ്ഞത് അവൻ യഥാർത്ഥത്തിൽ ഉദ്ദേശിച്ചതായിരുന്നോ? അവസാന നാളുകളിൽ, ഏലീയാ പ്രസ്ഥാനത്തിന്റെയും സന്ദേശത്തിന്റെയും സമ്പൂർണ്ണ നിവൃത്തിയുണ്ടാകുമ്പോൾ, “എന്റെ വചനപ്രകാരം അല്ലാതെ ഈ വർഷങ്ങളിൽ മഞ്ഞുമില്ല മഴയും ഇല്ല” എന്നു അവൻ യഥാർത്ഥത്തിൽ ഉദ്ദേശിച്ചതായിരുന്നോ? ഏലീയാവ് തന്റെ വചനപ്രകാരം അല്ലാതെ തടഞ്ഞുവെക്കപ്പെടുന്നുവെന്ന് പറയുന്ന “മഴ,” മലാഖി അനുഗ്രഹമായി വാഗ്ദാനം ചെയ്യുന്ന “മഴ”യോടു യോജിക്കുന്നതാണോ?</w:t>
      </w:r>
    </w:p>
    <w:p>
      <w:pPr>
        <w:pStyle w:val="ArticleScripture"/>
        <w:jc w:val="left"/>
      </w:pPr>
      <w:r>
        <w:rPr>
          <w:rFonts w:ascii="Nirmala UI" w:hAnsi="Nirmala UI" w:eastAsia="Nirmala UI" w:cs="Nirmala UI"/>
        </w:rPr>
        <w:t>സർവസൈന്യങ്ങളുടെയും യഹോവ അരുളിച്ചെയ്യുന്നതു: എന്റെ ആലയത്തിൽ ആഹാരം ഉണ്ടാകേണ്ടതിന്നു ദശാംശങ്ങൾ എല്ലാം ഭണ്ഡാരഗൃഹത്തിലേക്കു കൊണ്ടുവരുവിൻ; പിന്നെ ഞാൻ നിങ്ങൾക്കായി ആകാശത്തിന്റെ ജാലകങ്ങൾ തുറന്നു, അത് ഉൾക്കൊള്ളുവാൻ സ്ഥലം തികയാതിരിക്കുമാറു നിങ്ങളിൽമേൽ അനുഗ്രഹം പകർന്നൊഴിക്കയില്ലയോ എന്നു ഇതുകൊണ്ടു ഇപ്പോൾ എന്നെ പരീക്ഷിപ്പിൻ. മലാഖി 3:10.</w:t>
      </w:r>
    </w:p>
    <w:p>
      <w:pPr>
        <w:pStyle w:val="ArticleBody"/>
        <w:jc w:val="left"/>
      </w:pPr>
      <w:r>
        <w:rPr>
          <w:rFonts w:ascii="Nirmala UI" w:hAnsi="Nirmala UI" w:eastAsia="Nirmala UI" w:cs="Nirmala UI"/>
        </w:rPr>
        <w:t>വിശുദ്ധീകരിക്കപ്പെടാത്ത “അർപ്പണ”ത്തിന്റെ “പുരോഹിതന്മാർ”മേൽ വരുന്ന “ശാപവും”, ഇതിനകം തന്നെ സംഭവിച്ചുകഴിഞ്ഞ “ദശാംശ”ത്തിന്റെ ദുരുപയോഗവും, “ഏഴ് മടങ്ങ്” എന്ന “ശാപം”ക്കും പ്രതിനിധീകരണമാകുന്നുവോ?</w:t>
      </w:r>
    </w:p>
    <w:p>
      <w:pPr>
        <w:pStyle w:val="ArticleBody"/>
        <w:jc w:val="left"/>
      </w:pPr>
      <w:r>
        <w:rPr>
          <w:rFonts w:ascii="Nirmala UI" w:hAnsi="Nirmala UI" w:eastAsia="Nirmala UI" w:cs="Nirmala UI"/>
        </w:rPr>
        <w:t>2023 ജൂലൈയുടെ അവസാനം, “ഹബക്കൂക്കിന്റെ പലകകൾ” എന്ന പഠനപരമ്പരയിൽ കാണപ്പെടുന്ന സന്ദേശത്തിന്റെ ആവർത്തനമെന്ന നിലയിൽ തന്നെയുള്ള ലേഖനങ്ങൾ ഞങ്ങൾ പ്രസിദ്ധീകരിക്കാൻ ആരംഭിച്ചു. നിലവിലെ അവതരണത്തിലുള്ള വ്യത്യാസം ഇത്രേമാണ്: 2020 ജൂലൈ 18-ന് ശേഷം, കർത്താവ് പഴയ ചില ഉപദേശങ്ങളെ ഒരു പുതിയ വെളിച്ചത്തിൽ സ്ഥാപിക്കാൻ ആരംഭിച്ചു.</w:t>
      </w:r>
    </w:p>
    <w:p>
      <w:pPr>
        <w:pStyle w:val="ArticleBody"/>
        <w:jc w:val="left"/>
      </w:pPr>
      <w:r>
        <w:rPr>
          <w:rFonts w:ascii="Nirmala UI" w:hAnsi="Nirmala UI" w:eastAsia="Nirmala UI" w:cs="Nirmala UI"/>
        </w:rPr>
        <w:t>എനിക്ക് അത്യന്തം ഗൗരവമുള്ളതായി തോന്നിയ കാര്യങ്ങൾ അവൻ തുറന്നുകാട്ടിത്തുടങ്ങി; എന്നാൽ മുമ്പ് എനിക്ക് നിർവഹിക്കേണ്ടതിന്നു ഏല്പിക്കപ്പെട്ടിരുന്ന പ്രവൃത്തിയുമായി ഞാൻ വ്യക്തിപരമായി ബന്ധം നഷ്ടപ്പെട്ടിരിക്കുകയായിരുന്നു, മാത്രമല്ല അതുമായുള്ള ബന്ധത്തിൽ നിലകൊള്ളുവാൻ ഞാൻ ഇച്ഛിക്കാതെയും ഇരുന്നു. 2020 ജൂലൈ 19-ന്, മുൻദിനത്തിലെ പ്രവചനം തെറ്റായിരുന്നതായി ഞാൻ ഗ്രഹിച്ചു; ആ പാപകരമായ പ്രവചനത്തിനും അതിന്റെ ഭയാനകമായ അനന്തരഫലങ്ങൾക്കും മറ്റാരെയെങ്കിലുംക്കാൾ അധികമായി ഞാൻ തന്നെയാണ് വ്യക്തിപരമായി ഉത്തരവാദിയെന്ന് കൂടി ഞാൻ മനസ്സിലാക്കി.</w:t>
      </w:r>
    </w:p>
    <w:p>
      <w:pPr>
        <w:pStyle w:val="ArticleBody"/>
        <w:jc w:val="left"/>
      </w:pPr>
      <w:r>
        <w:rPr>
          <w:rFonts w:ascii="Nirmala UI" w:hAnsi="Nirmala UI" w:eastAsia="Nirmala UI" w:cs="Nirmala UI"/>
        </w:rPr>
        <w:t>അപ്പോൾ 2023-ലെ ജൂലൈയിൽ, ദൈവത്തിന്റെ മൂന്നാം ദൂതന്റെ പ്രസ്ഥാനത്തിന്റെ നേതാവെന്ന നിലയിൽ എന്റെ സമ്പൂർണ പരാജയത്തിനെപ്പുറമായിട്ടും, കുറഞ്ഞപക്ഷം 2020-ലെ ജൂലൈ മുതൽ ഞാൻ ഗ്രഹിച്ചെത്തിയതെല്ലാം എഴുതിത്തുടങ്ങണമെന്ന ഒരു ഉറച്ച ബോധ്യത്തിൽ ഞാൻ മുഴുകിപ്പോയി. 2020 ജൂലൈ 18-ലെ പാപത്തിനുശേഷം എനിക്ക് വെളിപ്പെട്ടിരുന്നതെല്ലാം ഞാൻ എഴുത്തായി പതിപ്പിക്കുകയും, പിന്നെ ഞാൻ ശവകുടീരത്തിൽ ശയിപ്പിക്കപ്പെടുന്നതിനുമുമ്പ് അതിനെ പൊതുരേഖയിൽ ഉൾപ്പെടുത്തുകയും ചെയ്യണമെന്ന് ഞാൻ നിർണ്ണയിച്ചു.</w:t>
      </w:r>
    </w:p>
    <w:p>
      <w:pPr>
        <w:pStyle w:val="ArticleBody"/>
        <w:jc w:val="left"/>
      </w:pPr>
      <w:r>
        <w:rPr>
          <w:rFonts w:ascii="Nirmala UI" w:hAnsi="Nirmala UI" w:eastAsia="Nirmala UI" w:cs="Nirmala UI"/>
        </w:rPr>
        <w:t>ജൂലൈ മുതൽ കഴിഞ്ഞ മൂന്ന് മാസത്തിനിടെ, ഇപ്പോൾ ലോകമെമ്പാടുമുള്ള എഴുപതിലധികം രാജ്യങ്ങൾ ഈ ലേഖനങ്ങളെ പിന്തുടരുന്നു. അതെ, ചിലർ സംശയമില്ലാതെ അശുദ്ധമായ ലക്ഷ്യങ്ങൾക്കും ഉദ്ദേശ്യങ്ങൾക്കും വേണ്ടിയാണ് പിന്തുടരുന്നത്; എങ്കിലും എല്ലാവരും അങ്ങനെ അല്ല. ഈ ഘട്ടത്തിൽ, ആ എഴുപതിലധികം രാജ്യങ്ങൾ ഈ സത്യങ്ങളെ ഇംഗ്ലീഷ് ഭാഷയിൽ മാത്രമേ പരിഗണിക്കാൻ നിർബന്ധിതരായിരിക്കുന്നുള്ളൂ എന്നതിനാൽ, ഈ ലേഖനങ്ങളെ ഭൂമിയിലെ എല്ലാ പ്രധാന ഭാഷകളിലേക്കും എത്തിക്കുന്ന ഒരു പരിപാടി പ്രവർത്തനക്ഷമമാക്കുന്നതിന്റെയും അരികിലാണ് നാം.</w:t>
      </w:r>
    </w:p>
    <w:p>
      <w:pPr>
        <w:pStyle w:val="ArticleBody"/>
        <w:jc w:val="left"/>
      </w:pPr>
      <w:r>
        <w:rPr>
          <w:rFonts w:ascii="Nirmala UI" w:hAnsi="Nirmala UI" w:eastAsia="Nirmala UI" w:cs="Nirmala UI"/>
        </w:rPr>
        <w:t>ലോകത്തിന്റെ വിവിധ ഭാഗങ്ങളിലുള്ള ചിലർക്കു സഹായം ചെയ്യുന്നതിനായി ഞങ്ങൾ ഇതിനകം പ്രവർത്തിച്ചുകൊണ്ടിരിക്കുന്നു; ഈ സത്യങ്ങളോടു സംബന്ധിച്ച് കൂടുതലൊന്നും ചെയ്യുന്നതിനുള്ള മാർഗങ്ങളും ഉപാധികളും ഇല്ലാത്തവരെയാണ് അവരെന്ന് ഞാൻ ഉദ്ദേശിക്കുന്നു. 2023 ജൂലൈ മുതൽ ഈ ലേഖനങ്ങളിൽനിന്ന് മുന്നോട്ടുപോരുന്ന സത്യം പ്രചരിപ്പിക്കുന്ന പ്രവൃത്തിയെയാണോ ദൈവത്തിന്റെ ആലയത്തിൽ “ഭക്ഷണം” ലഭ്യമാക്കുക എന്ന നിർവചിത ലക്ഷ്യമുള്ള മലാഖിയുടെ “ഭണ്ഡാരഗൃഹം” സൂചിപ്പിക്കുന്നത് എന്നുവെച്ച് ഞാൻ ആലോചിക്കുന്നു.</w:t>
      </w:r>
    </w:p>
    <w:p>
      <w:pPr>
        <w:pStyle w:val="ArticleBody"/>
        <w:jc w:val="left"/>
      </w:pPr>
      <w:r>
        <w:rPr>
          <w:rFonts w:ascii="Nirmala UI" w:hAnsi="Nirmala UI" w:eastAsia="Nirmala UI" w:cs="Nirmala UI"/>
        </w:rPr>
        <w:t>അടുത്ത ലേഖനത്തിൽ ദാനിയേൽ മൂന്നാം അധ്യായത്തെക്കുറിച്ചുള്ള നമ്മുടെ പരിഗണന ആരംഭിക്കും.</w:t>
      </w:r>
    </w:p>
    <w:p>
      <w:pPr>
        <w:pStyle w:val="ArticleScripture"/>
        <w:jc w:val="left"/>
      </w:pPr>
      <w:r>
        <w:rPr>
          <w:rFonts w:ascii="Nirmala UI" w:hAnsi="Nirmala UI" w:eastAsia="Nirmala UI" w:cs="Nirmala UI"/>
        </w:rPr>
        <w:t>“ഈ ഭൂമിയുടെ ചരിത്രത്തിലെ ഒരു വിശേഷകാലഘട്ടത്തിലാണ് നാം ജീവിക്കുന്നത്. അത്യല്പകാലത്തിനുള്ളിൽ ഒരു മഹത്തായ പ്രവൃത്തി നടത്തപ്പെടേണ്ടതുണ്ട്; ഈ പ്രവൃത്തിയെ നിലനിറുത്തുന്നതിൽ ഓരോ ക്രിസ്ത്യാനിയും തന്റെ പങ്ക് നിർവഹിക്കേണ്ടതാണ്. ആത്മാക്കളെ രക്ഷിക്കുന്ന പ്രവൃത്തിക്കായി തങ്ങളെത്തന്നെ സമർപ്പിക്കുന്ന മനുഷ്യരെയാണ് ദൈവം വിളിച്ചുകൊണ്ടിരിക്കുന്നത്. നശിച്ചുകൊണ്ടിരിക്കുന്ന ഒരു ലോകത്തെ രക്ഷിക്കേണ്ടതിന്നായി ക്രിസ്തു എത്ര മഹത്തായ ഒരു യാഗം അർപ്പിച്ചുവെന്ന് നാം ഗ്രഹിക്കാൻ തുടങ്ങുമ്പോൾ, ആത്മാക്കളെ രക്ഷിക്കേണ്ടതിന്നായുള്ള ഒരു ശക്തമായ പോരാട്ടം കാണപ്പെടും. അയ്യോ, നമ്മുടെ എല്ലാ സഭകളും ക്രിസ്തുവിന്റെ അനന്തമായ യാഗത്തെ കാണുകയും അതിനെ യാഥാർത്ഥ്യമായി മനസ്സിലാക്കുകയും ചെയ്തിരുന്നെങ്കിൽ!”</w:t>
      </w:r>
    </w:p>
    <w:p>
      <w:pPr>
        <w:pStyle w:val="ArticleScripture"/>
        <w:jc w:val="left"/>
      </w:pPr>
      <w:r>
        <w:rPr>
          <w:rFonts w:ascii="Nirmala UI" w:hAnsi="Nirmala UI" w:eastAsia="Nirmala UI" w:cs="Nirmala UI"/>
        </w:rPr>
        <w:t>“രാത്രിദർശനങ്ങളിൽ ദൈവത്തിന്റെ ജനങ്ങളിൽ മഹത്തായൊരു നവീകരണപ്രസ്ഥാനം നടക്കുന്നതിന്റെ പ്രതിനിധാനങ്ങൾ എന്റെ മുമ്പിലൂടെ കടന്നുപോയി. അനേകർ ദൈവത്തെ സ്തുതിച്ചുകൊണ്ടിരുന്നു. രോഗികൾ സുഖപ്പെട്ടു; മറ്റു അത്ഭുതങ്ങളും നടത്തപ്പെട്ടു. മഹത്തായ പെന്തെക്കൊസ്തുദിനത്തിനു മുമ്പ് പ്രത്യക്ഷപ്പെട്ടതുപോലെ ഒരു മദ്ധ്യസ്ഥപ്രാർത്ഥനയുടെ ആത്മാവ് കാണപ്പെട്ടു. നൂറുക്കണക്കിനാളുകളും ആയിരക്കണക്കിനാളുകളും കുടുംബങ്ങളെ സന്ദർശിച്ച് ദൈവവചനത്തെ അവരുടെ മുമ്പിൽ തുറന്നുകാട്ടുന്നതായി കാണപ്പെട്ടു. പരിശുദ്ധാത്മാവിന്റെ ശക്തിയാൽ ഹൃദയങ്ങൾ ബോധ്യത്തിലേക്കു കൊണ്ടുവരപ്പെട്ടു; യഥാർത്ഥ മാനസാന്തരത്തിന്റെ ഒരു ആത്മാവ് പ്രത്യക്ഷമായി. സത്യത്തിന്റെ പ്രസംഗനത്തിനായി എല്ലാടവും വാതിലുകൾ വിശാലമായി തുറക്കപ്പെട്ടു. ലോകം സ്വർഗീയ സ്വാധീനത്താൽ പ്രകാശിതമായതുപോലെ തോന്നി. ദൈവത്തിന്റെ സത്യസന്ധരും വിനീതരുമായ ജനങ്ങൾ മഹത്തായ അനുഗ്രഹങ്ങൾ പ്രാപിച്ചു. നന്ദിപ്രകടനത്തിന്റെയും സ്തുതിയുടെയും ശബ്ദങ്ങൾ ഞാൻ കേട്ടു; 1844-ൽ നാം സാക്ഷീകരിച്ചതുപോലെയുള്ള ഒരു നവീകരണം നടക്കുന്നതായി തോന്നി.”</w:t>
      </w:r>
    </w:p>
    <w:p>
      <w:pPr>
        <w:pStyle w:val="ArticleScripture"/>
        <w:jc w:val="left"/>
      </w:pPr>
      <w:r>
        <w:rPr>
          <w:rFonts w:ascii="Nirmala UI" w:hAnsi="Nirmala UI" w:eastAsia="Nirmala UI" w:cs="Nirmala UI"/>
        </w:rPr>
        <w:t>“എന്നിരുന്നാലും ചിലർ പരിവർത്തിതരാകുവാൻ സമ്മതിച്ചില്ല. അവർ ദൈവത്തിന്റെ വഴിയിൽ നടക്കുവാൻ മനസ്സില്ലാത്തവരായിരുന്നു; ദൈവത്തിന്റെ പ്രവൃത്തി പുരോഗമിക്കേണ്ടതിന്നു സ്വമേധാദാനങ്ങൾക്കായുള്ള ആഹ്വാനങ്ങൾ ഉണ്ടായപ്പോൾ, ചിലർ സ്വാർത്ഥതയോടെ തങ്ങളുടെ ഭൗതികസമ്പത്തുകളെ മുറുകെപ്പിടിച്ചു. ഈ ലോഭികളായവർ വിശ്വാസികളുടെ സമൂഹത്തിൽനിന്നു വേർപിരിഞ്ഞുപോയി.</w:t>
      </w:r>
    </w:p>
    <w:p>
      <w:pPr>
        <w:pStyle w:val="ArticleScripture"/>
        <w:jc w:val="left"/>
      </w:pPr>
      <w:r>
        <w:rPr>
          <w:rFonts w:ascii="Nirmala UI" w:hAnsi="Nirmala UI" w:eastAsia="Nirmala UI" w:cs="Nirmala UI"/>
        </w:rPr>
        <w:t>“ദൈവത്തിന്റെ ന്യായവിധികൾ ഭൂമിയിൽ ഉണ്ടു; പരിശുദ്ധാത്മാവിന്റെ സ്വാധീനത്തിൽ, അവൻ നമ്മെ ഏല്പിച്ചിരിക്കുന്ന മുന്നറിയിപ്പിന്റെ സന്ദേശം നാം കൊടുക്കേണ്ടതാകുന്നു. ഈ സന്ദേശം നാം വേഗത്തിൽ നൽകണം—വരി പിന്നാലെ വരി, ഉപദേശം പിന്നാലെ ഉപദേശം. മനുഷ്യർ ഉടൻ തന്നെ മഹത്തായ തീരുമാനങ്ങളിലേക്കു നിർബന്ധിതരാകും; അവർ സത്യം മനസ്സിലാക്കുന്നതിനുള്ള അവസരം ലഭിക്കേണ്ടതിന്നു, ശരിയായ പക്ഷത്ത് അവർ ബോധപൂർവ്വം നിലകൊള്ളേണ്ടതിന്നു, അവർക്ക് അത്തരമൊരു അവസരം ലഭിക്കുന്നതു നോക്കുക എന്നതു നമ്മുടെ കടമയാണ്. കൃപാകാലം ഇനിയും നിലനിൽക്കുമ്പോൾ, തന്റെ ജനത്തെ അധ്വാനിപ്പാൻ—ആതുരതയോടെയും ജ്ഞാനത്തോടെയും അധ്വാനിപ്പാൻ—കർത്താവ് ആഹ്വാനം ചെയ്യുന്നു.”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സംഖ്യ പതിനഞ്ച്</dc:title>
  <dc:subject>ദാനിയേൽ രണ്ടാം അധ്യായം – സംഗ്രഹവും ഉപസംഹാരവും ഭാഗം രണ്ട്</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