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അറുപത്തിയേഴാമത്</w:t>
      </w:r>
    </w:p>
    <w:p>
      <w:pPr>
        <w:pStyle w:val="ArticleSubtitle"/>
        <w:jc w:val="left"/>
      </w:pPr>
      <w:r>
        <w:rPr>
          <w:rFonts w:ascii="Nirmala UI" w:hAnsi="Nirmala UI" w:eastAsia="Nirmala UI" w:cs="Nirmala UI"/>
        </w:rPr>
        <w:t>പ്രവചനത്തിന്റെ വ്യാഖ്യാനം: ദാനിയേൽ 11:10-നും അതിനപ്പുറത്തുമുള്ള ചരിത്രപരവും പ്രവചനാത്മകവുമായ പ്രാധാന്യം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ദാനിയേൽ അദ്ധ്യായം പതിനൊന്നിലെ നാല്പതാം വാക്യം അന്ത്യകാലത്ത്, അഥവാ 1798-ൽ ആരംഭിക്കുന്നു; അപ്പോൾ തെക്കിന്റെ രാജാവിന്റെ കൈവശം വടക്കിന്റെ രാജാവിന് തന്റെ മാരകമുറിവ് ഏൽക്കുന്നു. ആ ചരിത്രം ക്രി.മു. 246-ആം വർഷത്തിൽ പ്റ്റോളമി വടക്കൻ രാജ്യത്തിന്മേൽ പ്രതികാരം വരുത്തിയതിലൂടെ മുൻകൂട്ടി പ്രതീകീകരിക്കപ്പെട്ടിരുന്നു; അതുപോലെ തന്നെ 1798-ൽ നെപ്പോളിയൻ ഫ്രാൻസ് പോപ്പിനെ തടവുകാരനാക്കി കൊണ്ടുപോയ സംഭവത്തിലൂടെയും. ഒമ്പതാം വാക്യത്തിൽ തെക്കിന്റെ രാജാവ് ഈജിപ്തിലേക്കു മടങ്ങിയെത്തിയശേഷം, പത്താം വാക്യം വടക്കിന്റെ രാജാവ് തെക്കിന്റെ രാജാവിനെതിരെ ഒരു പ്രത്യാക്രമണം നടത്തുമെന്നത് തിരിച്ചറിയിക്കുന്നു.</w:t>
      </w:r>
    </w:p>
    <w:p>
      <w:pPr>
        <w:pStyle w:val="ArticleScripture"/>
        <w:jc w:val="left"/>
      </w:pPr>
      <w:r>
        <w:rPr>
          <w:rFonts w:ascii="Nirmala UI" w:hAnsi="Nirmala UI" w:eastAsia="Nirmala UI" w:cs="Nirmala UI"/>
        </w:rPr>
        <w:t>അങ്ങനെ തെക്കിന്റെ രാജാവ് തന്റെ രാജ്യത്തിൽ പ്രവേശിച്ചു, പിന്നെ തന്റെ സ്വന്തം ദേശത്തേക്കു മടങ്ങിപ്പോകും. എന്നാൽ അവന്റെ പുത്രന്മാർ ഉണർത്തപ്പെടുകയും മഹാസൈന്യങ്ങളുടെ ഒരു പുരുഷാരത്തെ ഒന്നിച്ചുകൂട്ടുകയും ചെയ്യും; അവരിൽ ഒരുവൻ നിർഭയമായി വന്നു, പ്രളയത്തെപ്പോലെ ഒഴുകിച്ചെല്ലുകയും കടന്നുപോകുകയും ചെയ്യും; പിന്നെ അവൻ മടങ്ങിവന്നു, തന്റെ കോട്ടവരെ ഉണർത്തപ്പെട്ടിരിക്കയും ചെയ്യും. ദാനിയേൽ 11:9, 10.</w:t>
      </w:r>
    </w:p>
    <w:p>
      <w:pPr>
        <w:pStyle w:val="ArticleBody"/>
        <w:jc w:val="left"/>
      </w:pPr>
      <w:r>
        <w:rPr>
          <w:rFonts w:ascii="Nirmala UI" w:hAnsi="Nirmala UI" w:eastAsia="Nirmala UI" w:cs="Nirmala UI"/>
        </w:rPr>
        <w:t>പത്താം വാക്യം നിവർത്തിച്ച ചരിത്രത്തെക്കുറിച്ചുള്ള ഉറിയാ സ്മിത്തിന്റെ വ്യാഖ്യാനം പരിഗണിക്കുന്നതിനുമുമ്പ്, “പ്രവഹിച്ചു കടന്നുപോകും” എന്ന പ്രയോഗത്തെ നാം ശ്രദ്ധിക്കുന്നു. ഇങ്ങനെ വിവർത്തനം ചെയ്തിരിക്കുന്ന ഹെബ്രായ പ്രയോഗം, നാൽപ്പതാം വാക്യത്തിൽ “പ്രവഹിച്ചു മീതെ കടന്നുപോകും” എന്നും വിവർത്തനം ചെയ്തിരിക്കുന്നു. യഥാർത്ഥ ഹെബ്രായത്തിൽ ഇത് അതേ പ്രയോഗമാണ്. തിരുവെഴുത്തുകളിൽ ഇത് മറ്റൊരു ഒരിടത്ത് മാത്രമേ കാണപ്പെടുന്നുള്ളു.</w:t>
      </w:r>
    </w:p>
    <w:p>
      <w:pPr>
        <w:pStyle w:val="ArticleScripture"/>
        <w:jc w:val="left"/>
      </w:pPr>
      <w:r>
        <w:rPr>
          <w:rFonts w:ascii="Nirmala UI" w:hAnsi="Nirmala UI" w:eastAsia="Nirmala UI" w:cs="Nirmala UI"/>
        </w:rPr>
        <w:t>അവൻ യെഹൂദയിലൂടെ കടന്നുപോകും; അവൻ കവിഞ്ഞൊഴുകി മീതെക്കടക്കും; അവൻ കഴുത്തുവരെ എത്തും; അവന്റെ ചിറകുകളുടെ വിരിപ്പ്, ഇമ്മാനുവേലേ, നിന്റെ ദേശത്തിന്റെ വീതി മുഴുവനും നിറക്കും. യെശയ്യാവു 8:8.</w:t>
      </w:r>
    </w:p>
    <w:p>
      <w:pPr>
        <w:pStyle w:val="ArticleBody"/>
        <w:jc w:val="left"/>
      </w:pPr>
      <w:r>
        <w:rPr>
          <w:rFonts w:ascii="Nirmala UI" w:hAnsi="Nirmala UI" w:eastAsia="Nirmala UI" w:cs="Nirmala UI"/>
        </w:rPr>
        <w:t>ദാനിയേൽ പതിനൊന്നാം അധ്യായത്തിലെ പത്താം വാക്യത്തിലും നാൽപ്പതാം വാക്യത്തിലും, പിന്നെയും യെശയ്യാവു എട്ടാം അധ്യായത്തിലെ എട്ടാം വാക്യത്തിലും, അതേ ഹീബ്രു വാക്യം ഒരേ അർത്ഥം സൂചിപ്പിക്കുന്നതായിരിക്കെ മൂന്നു വ്യത്യസ്ത രീതികളിൽ വിവർത്തനം ചെയ്തിരിക്കുന്നു. ആ വാക്യത്തിലെ അവസാന വാക്കായ ഹീബ്രു പദമായ “abar” പത്താം വാക്യത്തിൽ “കടന്നുപോകുക” എന്നും, നാൽപ്പതാം വാക്യത്തിൽ “മീതെക്കടക്കുക” എന്നും, യെശയ്യാവിൽ “കടന്നുപോകുക” എന്നും പ്രതിനിധീകരിച്ചിരിക്കുന്നു. ഈ മൂന്ന് പരാമർശങ്ങളിലുടനീളം അർത്ഥം അടിസ്ഥാനപരമായി ഒരേതന്നെയാണ്; എങ്കിലും യെശയ്യാവിൽ ഈ പരാമർശങ്ങൾ തമ്മിൽ മറ്റൊരു പ്രവാചകബന്ധവും ഉണ്ട്.</w:t>
      </w:r>
    </w:p>
    <w:p>
      <w:pPr>
        <w:pStyle w:val="ArticleBody"/>
        <w:jc w:val="left"/>
      </w:pPr>
      <w:r>
        <w:rPr>
          <w:rFonts w:ascii="Nirmala UI" w:hAnsi="Nirmala UI" w:eastAsia="Nirmala UI" w:cs="Nirmala UI"/>
        </w:rPr>
        <w:t>യെശയ്യാവിലെ ആ വചനം നിവൃത്തിയായത്, അശ്ശൂർരാജാവ് യെഹൂദയെ ജയിച്ച് യെരൂശലേമിലേക്കു വന്നു, എങ്കിലും നഗരത്തെ തന്നേ ഒരിക്കലും കീഴടക്കാതിരുന്നപ്പോൾ ആയിരുന്നു. അവൻ “കഴുത്തുവരെ” കയറിയുവന്നു, എന്നാൽ “തല” അവൻ ഒരിക്കലും കീഴടക്കിയില്ല. അതേ പ്രവചനത്തിൽ തന്നേ, “തല” എന്തിനെ പ്രതിനിധീകരിക്കുന്നു എന്നതിന്റെ ഒരു പ്രവചനാത്മക ചിഹ്നം യെശയ്യാവ് അവതരിപ്പിക്കുന്നു; ഒരു “തല” എന്നത് രാജ്യത്തിന്റെ തലസ്ഥാനമെന്നുമാണ് അവൻ തിരിച്ചറിയിക്കുന്നത്; രാജ്യത്തിന്റെ രാജാവും “തല” ആകുന്നു. ഒരു തല എന്നത് രാജാവും രാജ്യവും ആകുന്നു എന്ന പ്രവചനസത്യത്തിന് അവൻ രണ്ടു സാക്ഷികളെ നൽകുന്നു; പിന്നെ, പ്രവചനത്തിന്റെ വിദ്യാർത്ഥി ഈ സത്യം അംഗീകരിക്കയും ഗ്രഹിക്കയും ചെയ്യാതിരുന്നാൽ അവൻ സ്ഥിരപ്പെടുകയില്ലെന്നതു ഗൂഢമായി സൂചിപ്പിക്കുന്നു. ഈ ഗൂഢവാക്യം, വടക്കൻ രാജാവ് പ്രളയത്തെപ്പോലെ ഒഴുകിയെത്തി കടന്നുപോകും, എന്നാൽ “കഴുത്തുവരെ” മാത്രം എത്തും എന്നു വ്യക്തമാക്കുന്ന അതേ പ്രവചനത്തിന്റെ ഭാഗം തന്നെയാണ്.</w:t>
      </w:r>
    </w:p>
    <w:p>
      <w:pPr>
        <w:pStyle w:val="ArticleScripture"/>
        <w:jc w:val="left"/>
      </w:pPr>
      <w:r>
        <w:rPr>
          <w:rFonts w:ascii="Nirmala UI" w:hAnsi="Nirmala UI" w:eastAsia="Nirmala UI" w:cs="Nirmala UI"/>
        </w:rPr>
        <w:t>സിറിയയുടെ തലസ്ഥാനം ദമസ്‌കോസും, ദമസ്‌കോസിന്റെ തല റെസീനും ആകുന്നു; അറുപത്തഞ്ചു വർഷത്തിനകം എഫ്രയീം ഒരു ജനമല്ലാതിരിക്കത്തക്കവണ്ണം തകർന്നുപോകും. എഫ്രയീമിന്റെ തലസ്ഥാനം ശമര്യയും, ശമര്യയുടെ തല രെമല്യാവിന്റെ പുത്രനും ആകുന്നു. നിങ്ങൾ വിശ്വസിക്കയില്ലെങ്കിൽ, നിശ്ചയമായും നിങ്ങൾ സ്ഥിരപ്പെടുകയില്ല. യെശയ്യാവു 7:8, 9.</w:t>
      </w:r>
    </w:p>
    <w:p>
      <w:pPr>
        <w:pStyle w:val="ArticleBody"/>
        <w:jc w:val="left"/>
      </w:pPr>
      <w:r>
        <w:rPr>
          <w:rFonts w:ascii="Nirmala UI" w:hAnsi="Nirmala UI" w:eastAsia="Nirmala UI" w:cs="Nirmala UI"/>
        </w:rPr>
        <w:t>സിറിയ എന്ന ജനതയുടെ “തല” അതിന്റെ തലസ്ഥാനമായ “ദമസ്‌കൊസ്” ആയിരുന്നു; “ദമസ്‌കൊസിന്റെ” (തലസ്ഥാന നഗരത്തിന്റെ) “തല” സിറിയയുടെ രാജാവായ “രെസീൻ” ആയിരുന്നു. അതുപോലെ, എഫ്രയീം എന്ന ജനതയുടെ “തല” അതിന്റെ തലസ്ഥാനമായ “സമാര്യ” ആയിരുന്നു; “സമാര്യയുടെ” (തലസ്ഥാന നഗരത്തിന്റെ) “തല” “രെമല്യാവിന്റെ മകൻ” (പെകഹ്), സമാര്യയുടെ രാജാവായിരുന്നു. അതേ പ്രവചനത്തിൽ, അടുത്ത അധ്യായത്തിലെ എട്ടാം വാക്യത്തിൽ, അശ്ശൂരിന്റെ രാജാവായ സന്നഹേരീബ് യെരൂശലേമിനെ വളഞ്ഞു; എട്ടാം വാക്യത്തിൽ, അവൻ യെരൂശലേമിനെ വളഞ്ഞത് കഴുത്തുവരെ എത്തിയതായി തിരിച്ചറിയപ്പെടുന്നു.</w:t>
      </w:r>
    </w:p>
    <w:p>
      <w:pPr>
        <w:pStyle w:val="ArticleBody"/>
        <w:jc w:val="left"/>
      </w:pPr>
      <w:r>
        <w:rPr>
          <w:rFonts w:ascii="Nirmala UI" w:hAnsi="Nirmala UI" w:eastAsia="Nirmala UI" w:cs="Nirmala UI"/>
        </w:rPr>
        <w:t>രാജാവിനെയും രാജാവിന്റെ ജാതിയുടെ തലസ്ഥാനത്തെയും ഒരുപോലെ പ്രതിനിധീകരിക്കുന്ന “തല” എന്ന പ്രവാചക പ്രതീകം രണ്ടു സാക്ഷികളാൽ അവതരിപ്പിക്കുന്ന ഏഴും എട്ടും വാക്യങ്ങൾ, ഇസ്രായേലിന്റെ വടക്കൻതും തെക്കൻതുമായ രാജ്യങ്ങൾക്കെതിരായ രണ്ടായിരത്തി അഞ്ഞൂറിരുപത് വർഷങ്ങളുള്ള ഇരുപ്രവചനങ്ങളുടെയും ആരംഭബിന്ദുവിനെ തിരിച്ചറിയിക്കുന്ന അറുപത്തഞ്ചു വർഷങ്ങളുടെ പ്രവചനമാണ്. അതിനാൽ, അത്യന്തം സങ്കീർണ്ണമായ ഒരു വാക്യമാണിത്; കാരണം ഇത് ദാനിയേൽ അദ്ധ്യായം പതിനൊന്നിലെ പത്തും നാല്പതും വാക്യങ്ങളുമായി ബന്ധപ്പെടുന്നു; അവയും വടക്കൻ രാജാവു തെക്കൻ രാജാവിനെ ആക്രമിക്കുന്ന സംഭവങ്ങളെ തിരിച്ചറിയിക്കുന്നു; യെശയ്യാവു അദ്ധ്യായം എട്ടിലെ എട്ടാം വാക്യത്തിൽ വടക്കൻ രാജാവായ സൻഹേരീബ് തെക്കൻ രാജാവായ യെഹൂദയെ ആക്രമിച്ചതുപോലെ തന്നേ.</w:t>
      </w:r>
    </w:p>
    <w:p>
      <w:pPr>
        <w:pStyle w:val="ArticleBody"/>
        <w:jc w:val="left"/>
      </w:pPr>
      <w:r>
        <w:rPr>
          <w:rFonts w:ascii="Nirmala UI" w:hAnsi="Nirmala UI" w:eastAsia="Nirmala UI" w:cs="Nirmala UI"/>
        </w:rPr>
        <w:t>വടക്കൻ രാജാവിന്റെയും തെക്കൻ രാജാവിന്റെയും ഈ ഏറ്റുമുട്ടലുകളെ തമ്മിൽ ബന്ധിപ്പിക്കുന്ന താക്കോൽ “തല”യും “കവിഞ്ഞൊഴുകിയും കടന്നുപോകലും” ആണ്. പതിനൊന്നാം അധ്യായത്തിലെ പത്താം വാക്യത്തിൽ വടക്കൻ രാജാവ് തെക്കൻ രാജാവിനെതിരെ തിരിച്ചടിക്കുമ്പോൾ, അവൻ യുദ്ധത്തിൽ ജയം നേടുന്നു; എങ്കിലും അവൻ “തല”യെ വിട്ടുകളയുന്നു, കാരണം അവൻ തെക്കൻ രാജാവിന്റെ “കോട്ട” “വരെ” “വന്ന്, കവിഞ്ഞൊഴുകി, കടന്നുപോകുന്നു.” പത്താം വാക്യത്തിലെ ചരിത്രം തെക്കൻ രാജാവിനെതിരായ വടക്കൻ രാജാവിന്റെ വിജയത്തെ പ്രതിനിധീകരിക്കുന്നു; എന്നാൽ അവൻ ഈജിപ്തിലേക്കു (കോട്ടയിലേക്കു), തലസ്ഥാനമായ—“തല”യിലേക്കു—പ്രവേശിക്കുന്നില്ല.</w:t>
      </w:r>
    </w:p>
    <w:p>
      <w:pPr>
        <w:pStyle w:val="ArticleBody"/>
        <w:jc w:val="left"/>
      </w:pPr>
      <w:r>
        <w:rPr>
          <w:rFonts w:ascii="Nirmala UI" w:hAnsi="Nirmala UI" w:eastAsia="Nirmala UI" w:cs="Nirmala UI"/>
        </w:rPr>
        <w:t>ഏഴും എട്ടും വാക്യങ്ങളിൽ തെക്കൻ രാജാവ് മുമ്പ് വടക്കൻ രാജാവിനെ തോൽപ്പിച്ചപ്പോൾ, അവൻ “വടക്കൻ രാജാവിന്റെ കോട്ടയിലേക്കു കടന്നു,” “ജയിച്ചു,” കൂടാതെ “ബന്ദികളാക്കി കൊണ്ടുപോയി” “ഈജിപ്തിലേക്കു” മടങ്ങി. വടക്കൻ രാജാവിന്റെ പ്രതികാരജയത്തിൽ, അവൻ ഈജിപ്തിലേക്കു കടന്നില്ല; അതുവഴി 1989-ൽ സോവിയറ്റ് യൂണിയൻ നീക്കിക്കളയപ്പെട്ടപ്പോൾ, റഷ്യ—അതിന്റെ തലസ്ഥാനവും, അതിന്റെ തലയും—നിലനിന്നിരുന്നു എന്നതു മുൻകൂട്ടി സൂചിപ്പിക്കപ്പെട്ടു. “നിങ്ങൾ വിശ്വസിക്കയില്ലെങ്കിൽ, നിശ്ചയമായും നിങ്ങൾ സ്ഥിരപ്പെടുകയില്ല.” പതിനൊന്നും പന്ത്രണ്ടും വാക്യങ്ങളിൽ തെക്കൻ രാജാവായി പ്രതിനിധീകരിക്കപ്പെട്ടിരിക്കുന്ന റഷ്യ തന്നെയാണ് അതിർത്തിപ്രദേശത്തിലെ യുദ്ധത്തിൽ ജയിക്കുന്നത്; പ്രാചീനകാലത്ത് അത് റാഫിയ ആയിരുന്നു, ഇന്നത് ഉക്രൈൻ ആകുന്നു.</w:t>
      </w:r>
    </w:p>
    <w:p>
      <w:pPr>
        <w:pStyle w:val="ArticleScripture"/>
        <w:jc w:val="left"/>
      </w:pPr>
      <w:r>
        <w:rPr>
          <w:rFonts w:ascii="Nirmala UI" w:hAnsi="Nirmala UI" w:eastAsia="Nirmala UI" w:cs="Nirmala UI"/>
        </w:rPr>
        <w:t>“‘വാക്യം 10. എന്നാൽ അവന്റെ പുത്രന്മാർ ഉണർത്തപ്പെടുകയും മഹത്തായ സൈന്യങ്ങളുടെ ഒരു വലിയ കൂട്ടത്തെ സമാഹരിക്കുകയും ചെയ്യും; അവരിൽ ഒരുവൻ നിശ്ചയമായും വന്ന് പ്രളയമെന്നപോലെ ഒഴുകിച്ചെല്ലുകയും കടന്നുപോകുകയും ചെയ്യും; പിന്നെ അവൻ മടങ്ങിവന്ന് തന്റെ കോട്ടവരെ യുദ്ധോത്സുകനാകും.’”</w:t>
      </w:r>
    </w:p>
    <w:p>
      <w:pPr>
        <w:pStyle w:val="ArticleScripture"/>
        <w:jc w:val="left"/>
      </w:pPr>
      <w:r>
        <w:rPr>
          <w:rFonts w:ascii="Nirmala UI" w:hAnsi="Nirmala UI" w:eastAsia="Nirmala UI" w:cs="Nirmala UI"/>
        </w:rPr>
        <w:t>“ഈ വാക്യത്തിന്റെ ആദ്യഭാഗം ബഹുവചനത്തിൽ പുത്രന്മാരെക്കുറിച്ചാണ് പറയുന്നത്; അവസാനഭാഗം ഏകവചനത്തിൽ ഒരാളെക്കുറിച്ചാണ്. സെല്യൂക്കസ് കാലിനിക്കസിന്റെ പുത്രന്മാർ സെല്യൂക്കസ് സെറൗനസും ആന്റിയോക്യസ് മാഗ്നസും ആയിരുന്നു. ഇവർ ഇരുവരും തങ്ങളുടെ പിതാവിന്റെയും തങ്ങളുടെ രാജ്യത്തിന്റെയും കാര്യം ന്യായീകരിക്കാനും പ്രതികാരം ചെയ്യാനും ഉള്ള പ്രവർത്തിയിൽ ഉത്സാഹത്തോടെ പ്രവേശിച്ചു. ഇവരിൽ ജ്യേഷ്ഠനായ സെല്യൂക്കസ് ആദ്യം സിംഹാസനം ഏറ്റെടുത്തു. തന്റെ പിതാവിന്റെ ആധിപത്യപ്രദേശങ്ങൾ വീണ്ടെടുക്കുന്നതിനായി അവൻ ഒരു മഹാസൈന്യത്തെ സമാഹരിച്ചു; എന്നാൽ ശരീരത്തിലും സമ്പത്തിലും ദുർബലനും ഭീരുവുമായ രാജകുമാരനായിരുന്നതിനാൽ, ധനമില്ലാതെയും തന്റെ സൈന്യത്തെ അനുസരണയിൽ നിർത്തുവാൻ അസമർഥനുമായിരുന്നതിനാൽ, അവൻ അപകീർത്തികരമായ രണ്ടോ മൂന്നോ വർഷത്തെ ഭരണത്തിനുശേഷം തന്റെ രണ്ട് സേനാനായകരാൽ വിഷം കൊടുത്ത് കൊല്ലപ്പെട്ടു. തുടർന്ന് അവന്റെ കൂടുതൽ പ്രാപ്തിയുള്ള സഹോദരനായ ആന്റിയോക്യസ് മാഗ്നസ് രാജാവായി പ്രഖ്യാപിക്കപ്പെട്ടു; അവൻ സൈന്യത്തിന്റെ ചുമതല ഏറ്റെടുത്തു, സെല്യൂക്കിയയെ തിരിച്ചുപിടിക്കുകയും സിറിയയെ വീണ്ടെടുക്കുകയും ചെയ്തു; ചില സ്ഥലങ്ങളെ ഉടമ്പടിയാൽ, മറ്റുചിലയെ ആയുധബലത്താൽ തന്റെ അധീനതയിൽ ആക്കി. അതിനുശേഷം ഒരു സന്ധി ഉണ്ടായി; അതിൽ ഇരുപക്ഷവും സമാധാനത്തിനായി ചർച്ച ചെയ്തെങ്കിലും യുദ്ധത്തിനായി തയ്യാറെടുത്തു; അതിന് ശേഷം ആന്റിയോക്യസ് മടങ്ങിവന്നു, യുദ്ധത്തിൽ ഈജിപ്ത്യൻ സേനാനായകനായ നിക്കോളാസിനെ തോല്പിച്ചു, ഈജിപ്തിനെ തന്നേ ആക്രമിക്കണമെന്ന ചിന്തയും അവന്നു ഉണ്ടായി. ഇതാണ് നിശ്ചയമായി ‘പ്രളയമെന്നപോലെ ഒഴുകിക്കടന്നുപോകേണ്ട’ ആ ‘ഒരുവൻ’.” ഉറിയാ സ്മിത്ത്, Daniel and the Revelation, 253.</w:t>
      </w:r>
    </w:p>
    <w:p>
      <w:pPr>
        <w:pStyle w:val="ArticleBody"/>
        <w:jc w:val="left"/>
      </w:pPr>
      <w:r>
        <w:rPr>
          <w:rFonts w:ascii="Nirmala UI" w:hAnsi="Nirmala UI" w:eastAsia="Nirmala UI" w:cs="Nirmala UI"/>
        </w:rPr>
        <w:t>1989-ൽ സോവിയറ്റ് യൂണിയന്റെ തകർച്ച “അവസാനകാലം” അടയാളപ്പെടുത്തി; ആ വാക്യത്തിലെ രണ്ടു പുത്രന്മാർ റീഗനും ആദ്യത്തെ ബുഷും എന്ന രണ്ടു വഴിക്കുറികളെയാണ് പ്രതിനിധീകരിക്കുന്നത്. ദാനിയേൽ പതിനൊന്നാം അധ്യായത്തിലെ നാൽപ്പതാം വാക്യം ആരംഭിച്ചിടമായ 1798-ലെ “അവസാനകാലം” മുതൽ, റോമ്മിലെ വേശ്യ മറക്കപ്പെട്ടിരിക്കുകയാണ്; കാരണം യിസബേൽ എന്ന നിലയിൽ അവൾ സമാര്യയിൽ പിന്നിൽ നിലകൊള്ളുമ്പോൾ, അവളുടെ ഭർത്താവായ ആഹാബ് കർമ്മേൽ പർവ്വതത്തിൽ എലീയാവിനെ അഭിമുഖീകരിക്കുന്നു. അവൾ മറവിയിൽ ആയിരുന്നു, എന്നാൽ ഒന്നാം ലോകമഹായുദ്ധത്തിലും രണ്ടാം ലോകമഹായുദ്ധത്തിലും ഉണ്ടായിരുന്നതുപോലെ രഹസ്യമായി നൂലുകൾ വലിച്ചുകൊണ്ടിരുന്നു. തെക്കിന്റെ രാജാവിനെതിരായ അവളുടെ പ്രതിനിധി സൈന്യമാണ് അവളുടെ ഭർത്താവ്. 1989-ൽ അവൾ തിരിച്ചടിച്ചപ്പോൾ, അവൾ വടക്കിന്റെ രാജാവായി രഥങ്ങളും കപ്പലുകളും കുതിരച്ചേവകരെയും കൊണ്ടുവന്നു.</w:t>
      </w:r>
    </w:p>
    <w:p>
      <w:pPr>
        <w:pStyle w:val="ArticleScripture"/>
        <w:jc w:val="left"/>
      </w:pPr>
      <w:r>
        <w:rPr>
          <w:rFonts w:ascii="Nirmala UI" w:hAnsi="Nirmala UI" w:eastAsia="Nirmala UI" w:cs="Nirmala UI"/>
        </w:rPr>
        <w:t>അവസാനകാലത്തു തെക്കിന്റെ രാജാവു അവനെ നേരെ തള്ളിപ്പോകും; വടക്കിന്റെ രാജാവോ രഥങ്ങളോടും കുതിരച്ചേവകരോടും അനേകം കപ്പലുകളോടും കൂടെ ചുഴലിക്കാറ്റുപോലെ അവന്റെ നേരെ വരും; അവൻ ദേശങ്ങളിലേക്കു കടന്നു പ്രളയമെന്നപോലെ ഒഴുകിക്കടന്നുപോകും. ദാനിയേൽ 11:40.</w:t>
      </w:r>
    </w:p>
    <w:p>
      <w:pPr>
        <w:pStyle w:val="ArticleBody"/>
        <w:jc w:val="left"/>
      </w:pPr>
      <w:r>
        <w:rPr>
          <w:rFonts w:ascii="Nirmala UI" w:hAnsi="Nirmala UI" w:eastAsia="Nirmala UI" w:cs="Nirmala UI"/>
        </w:rPr>
        <w:t>പ്രതികാരത്തിൽ അവളുടെ പ്രതിനിധിത്വം “കപ്പലുകൾ” മുഖാന്തരം പ്രതിനിധീകരിക്കപ്പെടുന്നു; അവ സാമ്പത്തിക ശക്തിയെ സൂചിപ്പിക്കുന്നു; കൂടാതെ “രഥങ്ങളും കുതിരപ്പടയാളികളും” മുഖാന്തരം പ്രതിനിധീകരിക്കപ്പെടുന്നു; അവ സൈനിക പ്രാബല്യത്തെ സൂചിപ്പിക്കുന്നു. സൈനിക പ്രാബല്യവും സാമ്പത്തിക ശക്തിയും അവസാന ദിവസങ്ങളേക്കുറിച്ചുള്ള പ്രവചനങ്ങളിൽ അമേരിക്കൻ ഐക്യനാടുകളുടെ രണ്ടു പ്രവചനാത്മക സവിശേഷതകളാണ്; കാരണം യെസബേലിന്റെ മുമ്പിൽ നമസ്കരിക്കാത്തവരെ അമേരിക്കൻ ഐക്യനാടുകൾ വാങ്ങുകയും വിൽക്കുകയും ചെയ്യുന്നതിൽ നിന്ന് വിലക്കും; അവർ ഇപ്പോഴും യെസബേലിന്റെ അധികാരമുദ്ര നിരസിച്ചുകൊണ്ടിരുന്നാൽ, അവർ മരണത്തിന് ഏല്പിക്കപ്പെടും. 1989-ൽ സോവിയറ്റ് യൂണിയന്റെ വിഘടനം സംഭവിക്കുവാൻ കാരണമായത് പാപ്പാസഭയുമായി സഹകരണത്തോടെ വിനിയോഗിക്കപ്പെട്ട അമേരിക്കൻ ഐക്യനാടുകളുടെ സാമ്പത്തിക ശക്തിയും സൈനിക ബലവുമായിരുന്നു, എങ്കിലും റഷ്യ നിലനിന്നു.</w:t>
      </w:r>
    </w:p>
    <w:p>
      <w:pPr>
        <w:pStyle w:val="ArticleBody"/>
        <w:jc w:val="left"/>
      </w:pPr>
      <w:r>
        <w:rPr>
          <w:rFonts w:ascii="Nirmala UI" w:hAnsi="Nirmala UI" w:eastAsia="Nirmala UI" w:cs="Nirmala UI"/>
        </w:rPr>
        <w:t>ദാനിയേൽ അദ്ധ്യായം പതിനൊന്നിലെ പത്താം വാക്യം നിറവേറ്റിയ ചരിത്രം, 1989-ൽ അന്ത്യകാലത്തെ തിരിച്ചറിയിക്കുന്ന നാല്പതാം വാക്യത്തിന്റെ രണ്ടാം ഭാഗത്തിലെ ചരിത്രത്തിൽ ആവർത്തിക്കപ്പെടുന്നു. ആറാം വാക്യത്തിൽ നിന്ന് ഒമ്പതാം വാക്യം വരെ ഉള്ള ചരിത്രം, നാല്പതാം വാക്യത്തിന്റെ ആദ്യ ഭാഗത്തിൽ തിരിച്ചറിയിക്കപ്പെടുന്ന അന്ത്യകാലത്തിലേക്ക് നയിച്ച ചരിത്രത്തെ പ്രതിനിധീകരിക്കുന്നു. ദാനിയേൽ അദ്ധ്യായം പതിനൊന്നിലെ അഞ്ചാം വാക്യത്തിൽ നിന്ന് പത്താം വാക്യം വരെ, ദാനിയേൽ 11:40-ലെ ചരിത്രത്തെ സമ്പൂർണ്ണമായി ദൃശ്യവൽക്കരിക്കുന്നു; കാരണം സിസ്റ്റർ വൈറ്റ് രേഖപ്പെടുത്തിയതുപോലെ, “ദാനിയേൽ പതിനൊന്നാം അദ്ധ്യായത്തിൽ നിറവേറ്റപ്പെട്ട ചരിത്രത്തിന്റെ വലിയൊരു ഭാഗം വീണ്ടും ആവർത്തിക്കപ്പെടും.”</w:t>
      </w:r>
    </w:p>
    <w:p>
      <w:pPr>
        <w:pStyle w:val="ArticleBody"/>
        <w:jc w:val="left"/>
      </w:pPr>
      <w:r>
        <w:rPr>
          <w:rFonts w:ascii="Nirmala UI" w:hAnsi="Nirmala UI" w:eastAsia="Nirmala UI" w:cs="Nirmala UI"/>
        </w:rPr>
        <w:t>ദാനിയേൽ പതിനൊന്നിന്റെ ഒന്നാം വാക്യം മുതൽ നാലാം വാക്യം വരെ, അവസാന നാളുകളിലെ അന്ത്യകാലത്തു രണ്ടുകൊമ്പുള്ള ജാതിയുടെ രണ്ടാമത്തെ രാജാവായി കൂറൊസിനെ തിരിച്ചറിയുന്നു. അവസാന നാളുകളിലെ “അന്ത്യകാലം” 1989 ആയിരുന്നു; കൂറൊസാൽ പ്രതിനിധീകരിക്കപ്പെടുന്ന രണ്ടാമത്തെ പ്രസിഡൻറ് ഒരു പ്രവചനപരമ്പര സ്ഥാപിക്കുന്നു; അതുവഴി പ്രവചനത്തിന്റെ വിദ്യാർത്ഥിക്ക് 1989-ന് ശേഷം ആറാമത്തെ പ്രസിഡൻറിലേക്കു എണ്ണിക്കണക്കാക്കുവാൻ കഴിയും; അവൻ ഏറ്റവും ധനികനായ പ്രസിഡൻറായിരിക്കും; ലോകത്തിലെ ആഗോളവാദികളായാലും, അമേരിക്കൻ ഐക്യനാടുകളിലെ ആഗോളവാദികളായാലും, ആഗോളവാദി മഹാസർപ്പശക്തികളെ ഇളക്കിവിടുന്നവൻ (ഉണർത്തുന്നവൻ) ആയിരിക്കും. ആ പ്രവചനചരിത്രം തുടർന്ന് ബൈബിൾ പ്രവചനത്തിലെ ഏഴാമത്തെ രാജ്യത്വത്തിലേക്കു—ഐക്യരാഷ്ട്രസഭയിലെ പത്തു രാജാക്കന്മാരിലേക്കു—ചാടി കടക്കുന്നു; അതിന്റെ പ്രാഥമികവും ഒന്നാമത്തേതുമായ രാജാവിനെ അലക്സാണ്ടർ മഹാനാൽ (അർത്ഥം, “മനുഷ്യരുടെ യോദ്ധാവ്”) പ്രതിനിധീകരിക്കപ്പെട്ടവനായി തിരിച്ചറിയുന്നു; മനുഷ്യരുടെ പരീക്ഷാകാലം അവസാനിക്കുമ്പോൾ ഇസ്ലാമിന്റെ നാലു കാറ്റുകളും പൂർണ്ണമായി വിടുതൽ പ്രാപിക്കുന്നതോടെ അവന്റെ രാജ്യത്വത്തിന്റെ അന്തിമ പിരിച്ചുവിടലും വെളിപ്പെടുത്തുന്നു.</w:t>
      </w:r>
    </w:p>
    <w:p>
      <w:pPr>
        <w:pStyle w:val="ArticleBody"/>
        <w:jc w:val="left"/>
      </w:pPr>
      <w:r>
        <w:rPr>
          <w:rFonts w:ascii="Nirmala UI" w:hAnsi="Nirmala UI" w:eastAsia="Nirmala UI" w:cs="Nirmala UI"/>
        </w:rPr>
        <w:t>അതിനുശേഷം അഞ്ചുമുതൽ ഒമ്പതുവരെയുള്ള വാക്യങ്ങൾ, 538-ൽ പാപ്പത്വം സിംഹാസനത്തിൽ സ്ഥാപിതമാകുന്നതിന് മുമ്പുണ്ടായ കാലഘട്ടം പ്രതിനിധീകരിക്കുന്ന ചരിത്രത്തെ ദൃഷ്ടാന്തമാക്കുന്നു; കാരണം, വടക്കിന്റെ രാജാവാകേണ്ട ശക്തി ആദ്യം മൂന്നു ഭൂമിശാസ്ത്രപരമായ തടസ്സങ്ങളെ അതിജീവിക്കേണ്ടതാണ്; തുടർന്ന് വടക്കിന്റെ രാജാവായി സ്ഥാപിതനായ സെല്യൂക്കസ് ചെയ്തതുപോലെ തന്നേ. അതിനുശേഷം, മുപ്പത്തിയഞ്ച് യഥാർത്ഥ വർഷങ്ങളാൽ പ്രതിനിധീകരിക്കപ്പെട്ട മൂന്നര വർഷം വടക്കിന്റെ രാജാവ് ഭരിച്ചു; പിന്നെ തെക്കിന്റെ രാജാവ് അവന്റെ കോട്ടയിൽ പ്രവേശിച്ച് അവനെ തടവുകാരനാക്കി, പിന്നീട് അവൻ കുതിരയിൽ നിന്ന് വീണതിനെ തുടർന്ന് മിസ്രയീമിൽ മരിച്ചു. ഇങ്ങനെ, ഈ വാക്യങ്ങൾ 1798-ൽ അന്ത്യകാലത്ത് സമാപിച്ച ചരിത്രത്തെ തിരിച്ചറിയിക്കുന്നു.</w:t>
      </w:r>
    </w:p>
    <w:p>
      <w:pPr>
        <w:pStyle w:val="ArticleBody"/>
        <w:jc w:val="left"/>
      </w:pPr>
      <w:r>
        <w:rPr>
          <w:rFonts w:ascii="Nirmala UI" w:hAnsi="Nirmala UI" w:eastAsia="Nirmala UI" w:cs="Nirmala UI"/>
        </w:rPr>
        <w:t>പത്താം വചനം 1989-ലെ അന്ത്യകാലത്തിന്റെ ചരിത്രത്തെ തിരിച്ചറിയിക്കുന്നു; അഞ്ചാം വചനം മുതൽ ഒൻപതാം വചനം വരെ ചേർന്ന് അവ നാൽപ്പതാം വചനത്തിന്റെ ചരിത്രത്തെ പ്രതിനിധീകരിക്കുന്നു; അതുപോലെതന്നെ മുപ്പതാം വചനം മുതൽ മുപ്പത്താറാം വചനം വരെയുള്ള ചരിത്രവും അങ്ങനെ ചെയ്യുന്നു. ആകയാൽ, ഒന്നാം വചനം മുതൽ പത്താം വചനം വരെ, വരിയിന്മേൽ വരിയായി, രണ്ട് പ്രവാചക രേഖകളുണ്ട്. ആദ്യത്തേത് ആറാം രാജ്യത്തിന്റെയും ഏഴാം രാജ്യത്തിന്റെയും നേതാക്കളെ സംബന്ധിച്ചിരിക്കുന്നു; എങ്കിലും ആറാം രാജ്യത്തിലെ ആറാമത്തെയും അത്യന്തം സമ്പന്നനുമായ പ്രസിഡന്റിനും ഏഴാം രാജ്യത്തിനും ഇടയിൽ ഒരു ശൂന്യസ്ഥലം ഉണ്ട്.</w:t>
      </w:r>
    </w:p>
    <w:p>
      <w:pPr>
        <w:pStyle w:val="ArticleBody"/>
        <w:jc w:val="left"/>
      </w:pPr>
      <w:r>
        <w:rPr>
          <w:rFonts w:ascii="Nirmala UI" w:hAnsi="Nirmala UI" w:eastAsia="Nirmala UI" w:cs="Nirmala UI"/>
        </w:rPr>
        <w:t>രണ്ടാമത്തെ വരി മൂന്നു തടസ്സങ്ങൾ നീക്കപ്പെട്ട ചരിത്രവും, വടക്കിന്റെ രാജാവ് ഭരിച്ച കാലഘട്ടവും, തുടർന്ന് 1798-ൽ ആരാണ് നീക്കപ്പെട്ടതെന്നും, 1989 വരെയുള്ള സംഭവങ്ങളും, മുമ്പത്തെ വരിയിൽ കോരേശ് മുഖാന്തരം പ്രതിനിധീകരിക്കപ്പെട്ടിരുന്ന രണ്ടാമത്തെ പ്രസിഡന്റിനെയും ഉൾക്കൊള്ളുന്നു.</w:t>
      </w:r>
    </w:p>
    <w:p>
      <w:pPr>
        <w:pStyle w:val="ArticleBody"/>
        <w:jc w:val="left"/>
      </w:pPr>
      <w:r>
        <w:rPr>
          <w:rFonts w:ascii="Nirmala UI" w:hAnsi="Nirmala UI" w:eastAsia="Nirmala UI" w:cs="Nirmala UI"/>
        </w:rPr>
        <w:t>പതിനൊന്നും പന്ത്രണ്ടും ആയ വാക്യങ്ങൾ, രണ്ടാം വാക്യത്തിലെ സമ്പന്നനായ പ്രസിഡന്റിന് ശേഷമായി സംഭവിക്കുന്ന ചരിത്രത്തിന്റെ മൂന്നാമത്തെ ഒരു പ്രവാഹത്തെ പ്രതിനിധീകരിക്കുന്നു; എന്നാൽ അത് അന്ത്യകാലത്ത് 1989-ൽ സോവിയറ്റ് യൂണിയന്റെ തകർച്ചയ്ക്കുശേഷം ഏതോ സമയത്ത് സംഭവിക്കുന്നതും, പതിനാറാം വാക്യത്തിൽ പ്രതിനിധീകരിക്കപ്പെട്ടിരിക്കുന്ന യുണൈറ്റഡ് സ്റ്റേറ്റ്സിലെ ഞായറാഴ്ച നിയമത്തിന് മുമ്പുള്ള ഏതോ ഘട്ടത്തിലുമാണ് ഉണ്ടായിരിക്കുന്നത്.</w:t>
      </w:r>
    </w:p>
    <w:p>
      <w:pPr>
        <w:pStyle w:val="ArticleBody"/>
        <w:jc w:val="left"/>
      </w:pPr>
      <w:r>
        <w:rPr>
          <w:rFonts w:ascii="Nirmala UI" w:hAnsi="Nirmala UI" w:eastAsia="Nirmala UI" w:cs="Nirmala UI"/>
        </w:rPr>
        <w:t>1989-ൽ സംഭവിച്ച അന്ത്യകാലത്തിനുശേഷമുള്ള ചരിത്രം, ആദ്യ വരിയിൽ, 2016 മുതൽ ആഗോളവാദികളെ ഉണർത്തുന്ന ആറാമത്തെയും ഏറ്റവും സമ്പന്നനുമായ പ്രസിഡന്റിലേക്കാണ് കൊണ്ടുപോകപ്പെടുന്നത്. രണ്ടാമത്തെ വരിയിൽ, പ്രവചനചരിത്രം 1989-ലേക്കാണ് കൊണ്ടുപോകപ്പെടുന്നത്. പതിനൊന്നും പന്ത്രണ്ടും വാക്യങ്ങളിലെ റാഫിയയുടെ യുദ്ധം (“അതിര്‍വരി”) പതിമൂന്നാം വാക്യത്തിന് മുമ്പായി വരുന്നു; അവിടെ, സമീപകാലത്ത് പരാജയപ്പെട്ട വടക്കിന്റെ രാജാവ് തന്റെ സൈന്യത്തെ പുനഃസ്ഥാപിച്ചശേഷം, പതിനാറാം വാക്യത്തിലെ ഞായറാഴ്ച നിയമത്തിന് തൊട്ടുമുമ്പ് തെക്കിന്റെ രാജാവിനെ തോൽപ്പിക്കുന്നു. പതിമൂന്നാം വാക്യത്തിലെ വടക്കിന്റെ രാജാവിന്റെ പ്രതിനിധി ശക്തി, 1989 മുതൽ ഞായറാഴ്ച നിയമം വരെ ഭരിക്കുന്ന എട്ട് പ്രസിഡന്റുമാരിൽ അവസാനത്തേതാണ്. അതിനാൽ, പതിമൂന്നാം വാക്യം ഏഴിൽപ്പെട്ട എട്ടാമത്തെ പ്രസിഡന്റിന്റെ തിരഞ്ഞെടുപ്പിനോടോ അതിനുശേഷമോ സംഭവിക്കേണ്ടതാണ്. പതിനൊന്നും പന്ത്രണ്ടും വാക്യങ്ങൾ ആറാമത്തെയും ഏറ്റവും സമ്പന്നനുമായ പ്രസിഡന്റിന് തൊട്ടുമുമ്പ് ആരംഭിക്കുകയും, ഏഴിൽപ്പെട്ട എട്ടാമനായിത്തീരുന്ന അതേ പ്രസിഡന്റിന്റെ തിരഞ്ഞെടുപ്പിന് തൊട്ടുമുമ്പ് അവസാനിക്കാവുന്നതുമാണ്; അവൻ പതിമൂന്ന് മുതൽ പതിനഞ്ച് വരെയുള്ള വാക്യങ്ങളിൽ പ്രതിനിധി യുദ്ധത്തിന്റെ മൂന്നാം പോരാട്ടത്തിൽ വിജയം കൈവരിക്കുന്നു.</w:t>
      </w:r>
    </w:p>
    <w:p>
      <w:pPr>
        <w:pStyle w:val="ArticleBody"/>
        <w:jc w:val="left"/>
      </w:pPr>
      <w:r>
        <w:rPr>
          <w:rFonts w:ascii="Nirmala UI" w:hAnsi="Nirmala UI" w:eastAsia="Nirmala UI" w:cs="Nirmala UI"/>
        </w:rPr>
        <w:t>പതിനൊന്നും പന്ത്രണ്ടും വാക്യങ്ങളിലെ തെക്കിന്റെ രാജാവിന്റെ പ്രത്യാക്രമണം, പത്താം വാക്യത്തിൽ തെക്കിന്റെ രാജാവിന് സംഭവിച്ച തോൽവിക്കുള്ള പ്രതികരണമാണ്. പത്താം വാക്യം, അമേരിക്കൻ ഐക്യനാടുകളും വത്തിക്കാനും തമ്മിലുള്ള രഹസ്യ സഖ്യത്തിന്റെ ഫലമായി ഉണ്ടായ 1989-ലെ വടക്കിന്റെ രാജാവിന്റെ ജയം തിരിച്ചറിയിക്കുന്നു. വടക്കൻ സൈന്യത്തിനുണ്ടായ ആ ജയം പ്രതിനിധി യുദ്ധത്തിന്റെ ആദ്യ പോരാട്ടമായിരുന്നു. പുരാതനകാലത്ത് നിവൃത്തിയായ യഥാർത്ഥ ഉഷ്ണയുദ്ധം അന്ത്യദിവസങ്ങളിലെ ഒരു പ്രതിനിധി യുദ്ധത്തിന്റെ മാതൃകയായി നിലകൊണ്ടു; അതുകൊണ്ട് പതിനൊന്നും പന്ത്രണ്ടും വാക്യങ്ങളിലെ ജയം പ്രതിനിധി യുദ്ധങ്ങളുടെ രണ്ടാം പോരാട്ടത്തിൽ തെക്കിന്റെ രാജാവിനുള്ള ജയമായിരിക്കും.</w:t>
      </w:r>
    </w:p>
    <w:p>
      <w:pPr>
        <w:pStyle w:val="ArticleBody"/>
        <w:jc w:val="left"/>
      </w:pPr>
      <w:r>
        <w:rPr>
          <w:rFonts w:ascii="Nirmala UI" w:hAnsi="Nirmala UI" w:eastAsia="Nirmala UI" w:cs="Nirmala UI"/>
        </w:rPr>
        <w:t>പത്ത് മുതൽ പതിനഞ്ച് വരെയുള്ള വാക്യങ്ങളിൽ മൂന്ന് യുദ്ധങ്ങൾ ഉണ്ട്; അവ എല്ലാം പുരാതനകാലത്ത് യഥാർത്ഥ ഉഷ്ണയുദ്ധങ്ങളാൽ നിറവേറിയതായിരുന്നു. എന്നാൽ അവ അന്ത്യദിവസങ്ങളിലെ പ്രതിനിധി യുദ്ധങ്ങളിലെ മൂന്ന് യുദ്ധങ്ങളെ പ്രതിനിധീകരിക്കുന്നു. ആദ്യ യുദ്ധം 1989-ൽ മഹാസർപ്പത്തിനെതിരായി മൃഗത്തിന്റെയും കള്ളപ്രവാചകന്റെയും രഹസ്യ സഖ്യം ജയിച്ചതായിരുന്നു. പ്രതിനിധി യുദ്ധങ്ങളിലെ രണ്ടാമത്തെ യുദ്ധം, തെക്കിന്റെ രാജാവിന്റെ നാസ്തിക മഹാസർപ്പശക്തി, പോപ്പിന്റെയും അവന്റെ പ്രതിനിധി സൈന്യത്തിന്റെയും സഖ്യത്തിനെതിരെ ജയിക്കും. പ്രതിനിധി യുദ്ധങ്ങളിലെ മൂന്നാമത്തെ യുദ്ധം, പതിമൂന്ന് മുതൽ പതിനഞ്ച് വരെയുള്ള വാക്യങ്ങളിൽ പ്രതിനിധീകരിക്കപ്പെട്ടിരിക്കുന്നതുപോലെ, വടക്കിന്റെ രാജാവിന്റെ പ്രതിനിധി സൈന്യം ജയിക്കും.</w:t>
      </w:r>
    </w:p>
    <w:p>
      <w:pPr>
        <w:pStyle w:val="ArticleBody"/>
        <w:jc w:val="left"/>
      </w:pPr>
      <w:r>
        <w:rPr>
          <w:rFonts w:ascii="Nirmala UI" w:hAnsi="Nirmala UI" w:eastAsia="Nirmala UI" w:cs="Nirmala UI"/>
        </w:rPr>
        <w:t>പ്രവാചകപരമായി, മൂന്നു ഉഷ്ണമായ ലോകയുദ്ധങ്ങൾ, മൂന്നു പ്രതിനിധിയുദ്ധങ്ങൾ—അവയിൽ ഓരോന്നും മൂന്നു പോരാട്ടങ്ങളാൽ ഘടിതമായവ—ഇസ്ലാമിന്റെ മൂന്നു കഷ്ടങ്ങളുടെ യുദ്ധം എന്നിവയുണ്ട്. ഇതോടൊപ്പം ഒരു ആഭ്യന്തരയുദ്ധവും ഒരു വിപ്ലവയുദ്ധവും ഉണ്ട്. പ്രതിനിധിയുദ്ധങ്ങളിലെ രണ്ടാമത്തെ പോരാട്ടം ഇപ്പോൾ യുക്രെയ്നിൽ, “അതിര്‍രേഖ”യിൽ, പുരോഗമിച്ചുകൊണ്ടിരിക്കുന്നു; ചരിത്രത്തിൽ പതിനൊന്നും പന്ത്രണ്ടും വാക്യങ്ങൾ ആദ്യം നിവൃത്തിയായപ്പോൾ തെക്കിന്റെ രാജാവിനും വടക്കിന്റെ രാജാവിനും ഇടയിലുള്ള അതിര്‍രേഖയായിരുന്ന റാഫിയയാൽ അതു പ്രതിനിധീകരിക്കപ്പെട്ടിരിക്കുന്നു.</w:t>
      </w:r>
    </w:p>
    <w:p>
      <w:pPr>
        <w:pStyle w:val="ArticleBody"/>
        <w:jc w:val="left"/>
      </w:pPr>
      <w:r>
        <w:rPr>
          <w:rFonts w:ascii="Nirmala UI" w:hAnsi="Nirmala UI" w:eastAsia="Nirmala UI" w:cs="Nirmala UI"/>
        </w:rPr>
        <w:t>ഉക്രൈനിലെ പ്രോക്സി യുദ്ധങ്ങളുടെ രണ്ടാം പോരാട്ടം നടപ്പിലാക്കപ്പെടുന്ന അതേ സമയത്താണ്, മഹിമയുള്ള ദേശത്തിനെതിരായ ഇസ്ലാമിന്റെ മൂന്നു ആക്രമണങ്ങളിൽ രണ്ടാമത്തേതും സംഭവിക്കുന്നത്. മൂന്നാം അയ്യോയുടെ ആദ്യാക്രമണം 2001 സെപ്റ്റംബർ 11-ന് എത്തി, ഒരു ലക്ഷം നാൽപ്പത്തിനാലായിരത്തിന്റെ മുദ്രയിടൽ ആരംഭിച്ചു. മുദ്രയിടുന്ന കാലം ഉടൻ വരാനിരിക്കുന്ന യുണൈറ്റഡ് സ്റ്റേറ്റ്സിലെ ഞായറാഴ്ച നിയമത്തോടെ അവസാനിക്കുന്നു; അപ്പോൾ മൂന്നാം അയ്യോയിലെ ഇസ്ലാം വീണ്ടും യുണൈറ്റഡ് സ്റ്റേറ്റ്സിനെ പ്രഹരിക്കും. ആദ്യത്തെയും അവസാനത്തെയും പ്രഹരങ്ങൾ ഒരേതന്നെയാണ്; അവ രണ്ടും വെളിപ്പാട് പതിനെട്ടിലെ ദൂതന്റെ ഒരു ശബ്ദത്തെ അടയാളപ്പെടുത്തുന്നു; അതുതന്നെ മൂന്നാം ദൂതന്റെ ശബ്ദവും ആകുന്നു; അതുതന്നെ ഏഴാം കാഹളത്തിന്റെ നാദവും ആകുന്നു; അതുതന്നെ മൂന്നാം അയ്യോയും ആകുന്നു.</w:t>
      </w:r>
    </w:p>
    <w:p>
      <w:pPr>
        <w:pStyle w:val="ArticleBody"/>
        <w:jc w:val="left"/>
      </w:pPr>
      <w:r>
        <w:rPr>
          <w:rFonts w:ascii="Nirmala UI" w:hAnsi="Nirmala UI" w:eastAsia="Nirmala UI" w:cs="Nirmala UI"/>
        </w:rPr>
        <w:t>ഏഴാം കാഹളത്തിന്റെ നാദമായ ആ രണ്ടു സ്വരങ്ങളായ ആ രണ്ടു ആക്രമണങ്ങളുടെ മദ്ധ്യേ, മൂന്നാം അയ്യോയുടെ ഇസ്ലാം 2023 ഒക്ടോബർ 7-ന് ആധുനിക ആത്മീയ മഹത്വമുള്ള ദേശത്തെ അല്ല, പ്രാചീനമായ അക്ഷരാർത്ഥത്തിലുള്ള മഹത്വമുള്ള ദേശത്തെയാണ് ആക്രമിച്ചത്.</w:t>
      </w:r>
    </w:p>
    <w:p>
      <w:pPr>
        <w:pStyle w:val="ArticleBody"/>
        <w:jc w:val="left"/>
      </w:pPr>
      <w:r>
        <w:rPr>
          <w:rFonts w:ascii="Nirmala UI" w:hAnsi="Nirmala UI" w:eastAsia="Nirmala UI" w:cs="Nirmala UI"/>
        </w:rPr>
        <w:t>അന്ന് ആരംഭിച്ച ആ യുദ്ധം, ഇപ്പോൾ പതിനൊന്നും പന്ത്രണ്ടും വാക്യങ്ങളിൽ വിവരണപ്പെട്ടിരിക്കുന്ന രാഫിയയുടെ യുദ്ധം നടന്ന അതേ കൃത്യമായ പ്രദേശത്താണ് നടക്കുന്നത്. ഗാസാ പട്ടി, യെഹൂദയുടെ തെക്കൻ രാജ്യമും ഈജിപ്തും തമ്മിലുള്ള അതിർത്തിരേഖയാണ്. 2023 ഒക്ടോബർ 7, കലാപത്തെ അടയാളപ്പെടുത്തുന്ന — അല്ലെങ്കിൽ ഹീബ്രു അക്ഷരമാലയിലെ പതിമൂന്നാമത്തെ അക്ഷരമായ — ഒരു ചക്രത്തിനുള്ളിലെ മറ്റൊരു ചക്രമാണ്; അത് ആദ്യത്തെയും അവസാനത്തെയും അക്ഷരങ്ങളോടുകൂടെ ചേർന്ന് “സത്യം” എന്ന പദം സൃഷ്ടിക്കുന്നു.</w:t>
      </w:r>
    </w:p>
    <w:p>
      <w:pPr>
        <w:pStyle w:val="ArticleBody"/>
        <w:jc w:val="left"/>
      </w:pPr>
      <w:r>
        <w:rPr>
          <w:rFonts w:ascii="Nirmala UI" w:hAnsi="Nirmala UI" w:eastAsia="Nirmala UI" w:cs="Nirmala UI"/>
        </w:rPr>
        <w:t>മൂന്നാം കഷ്ടത്തിന്റെ ഇസ്ലാം മഹിമാപൂർണ്ണദേശത്തിനെതിരെ നടത്തിയ രണ്ടാമത്തെ ആക്രമണം 2023 ഒക്ടോബർ 7-ന് നടന്നു; പതിനൊന്നും പന്ത്രണ്ടും വാക്യങ്ങളുടെ നിവൃത്തിയായി പുരാതന റാഫിയ യുദ്ധം നടന്ന അതേ കൃത്യമായ പ്രദേശത്താണ് അത് നടന്നത്. മഹിമാപൂർണ്ണദേശത്തിനെതിരായ ഈ രണ്ടാമത്തെ ആക്രമണം, പ്രവാചകഭൗഗോളിക പ്രതീകത്വത്തിലൂടെ, ഉക്രെയ്നിലെ യുദ്ധം പ്രതിനിധീകരിക്കുന്ന പ്രതിനിധി യുദ്ധങ്ങളുടെ രണ്ടാം യുദ്ധവുമായി ബന്ധിപ്പിക്കപ്പെട്ടിരിക്കുന്നു.</w:t>
      </w:r>
    </w:p>
    <w:p>
      <w:pPr>
        <w:pStyle w:val="ArticleBody"/>
        <w:jc w:val="left"/>
      </w:pPr>
      <w:r>
        <w:rPr>
          <w:rFonts w:ascii="Nirmala UI" w:hAnsi="Nirmala UI" w:eastAsia="Nirmala UI" w:cs="Nirmala UI"/>
        </w:rPr>
        <w:t>വരിക്കു മുകളിൽ വരി എന്ന ക്രമത്തിൽ, ഇപ്പോൾ ഉക്രെയ്നിൽ (അതിര്‍പ്രദേശം) നടന്നു കൊണ്ടിരിക്കുന്ന പ്രതിനിധി യുദ്ധങ്ങളുടെ രണ്ടാം പോരാട്ടം, മൂന്നാം കഷ്ടത്തിന്റെ കാഹളത്തിലെ രണ്ടാം സ്വരവും (October 7, 2023) ഉൾക്കൊള്ളുന്നു; അത് ഒരുലക്ഷം നാല്പത്തിനാലായിരം പേരുടെ മുദ്രയിടലിന്റെ അന്തിമ കാലഘട്ടത്തിൽ നിവൃത്തിയാകുന്നതാകുന്നു. ആ മുദ്രയിടൽ അനുഭവം ദാനിയേൽ പത്താം അധ്യായത്തിൽ ചിത്രീകരിക്കുന്നു; അവിടെ അവൻ ഇരുപത്തൊന്ന് ദിവസത്തെ ദുഃഖാചരണകാലത്തിനു ശേഷം “marah” ദർശനം കാണുന്നു; ആ കാലം തന്നെയാണ് രണ്ടു പ്രവാചകന്മാർ വഴിയിൽ മരിച്ചുകിടന്നിരുന്ന മൂന്നര ദിവസങ്ങൾ. ആ ദർശനം “അവസാന നാളുകളിൽ ദൈവജനത്തിന് സംഭവിക്കുവാൻ ഇരിക്കുന്നതു എന്തെന്നുള്ള” വിശദീകരണമായി വ്യാഖ്യാനിക്കപ്പെട്ടു.</w:t>
      </w:r>
    </w:p>
    <w:p>
      <w:pPr>
        <w:pStyle w:val="ArticleBody"/>
        <w:jc w:val="left"/>
      </w:pPr>
      <w:r>
        <w:rPr>
          <w:rFonts w:ascii="Nirmala UI" w:hAnsi="Nirmala UI" w:eastAsia="Nirmala UI" w:cs="Nirmala UI"/>
        </w:rPr>
        <w:t>മുദ്രയിടുന്ന സത്യമായ ഹിദ്ദേക്കേൽ നദിയുടെ ദർശനത്താൽ പ്രതിനിധീകരിക്കപ്പെടുന്ന സത്യം, പതിനൊന്നാം വാക്യത്തിൽനിന്ന് പതിനഞ്ചാം വാക്യംവരെ ഉള്ള പ്രവചനചരിത്രത്തിൽ നിവൃത്തിയാകുന്നു. അതു 1989-ൽ ആരംഭിച്ച് നാൽപ്പതാം വാക്യത്തിന്റെ ചരിത്രമാണ്; പിന്നെ നാൽപ്പത്തൊന്നാം വാക്യത്തേക്കും ഉടൻ വരാനിരിക്കുന്ന ഞായറാഴ്ചനിയമത്തേക്കും തുടർന്നുപോകുന്നു. അതു രണ്ടാം വാക്യത്തിലുള്ള ആറാമത്തെയും ഏറ്റവും സമ്പന്നനുമായ പ്രസിഡന്റിന്റെ ചരിത്രമാണ്; മൂന്നാം വാക്യത്തിൽ സൂചിപ്പിച്ചിരിക്കുന്ന “മഹാനായ അലക്സാണ്ടർ” എന്ന ഏഴാം രാജ്യത്തോളം അത് പ്രതിനിധീകരിക്കപ്പെടുന്നു.</w:t>
      </w:r>
    </w:p>
    <w:p>
      <w:pPr>
        <w:pStyle w:val="ArticleBody"/>
        <w:jc w:val="left"/>
      </w:pPr>
      <w:r>
        <w:rPr>
          <w:rFonts w:ascii="Nirmala UI" w:hAnsi="Nirmala UI" w:eastAsia="Nirmala UI" w:cs="Nirmala UI"/>
        </w:rPr>
        <w:t>2014-ൽ പ്രോക്സി യുദ്ധങ്ങളുടെ രണ്ടാം പോരാട്ടത്തിന്റെ ആരംഭത്തിൽ ആരംഭിച്ച ചരിത്രം, തുടർന്ന് 2015-ൽ അതിസമ്പന്നനായ പ്രസിഡന്റ് തന്റെ പ്രചാരണം ആരംഭിച്ചതിനുശേഷം വന്നത്, 1989 മുതൽ നാൽപ്പത്തൊന്നാം വാക്യത്തിലെ ഞായറാഴ്ച നിയമം വരെയുള്ള നാൽപ്പതാം വാക്യത്തിലെ ശൂന്യപ്രദേശമാണ്; അതുപോലെ രണ്ടാമത്തെ വാക്യത്തിലെ ആറാമത്തെ, അതിസമ്പന്നനായ പ്രസിഡന്റ് മുതൽ ഏഴാമത്തെ രാജ്യം വരെയുള്ള ശൂന്യപ്രദേശവും അതുതന്നെയാണ്. അത് 2001 സെപ്റ്റംബർ 11-ന് വെളിപ്പാട് പതിനെട്ടാം അധ്യായത്തിലെ ആദ്യ ശബ്ദത്തോടെ ആരംഭിച്ച്, വെളിപ്പാട് പതിനൊന്നാം അധ്യായത്തിലെ മഹാഭൂകമ്പത്തിന്റെ ഘട്ടത്തിൽ രണ്ടാം ശബ്ദത്തോടെ അവസാനിക്കുന്ന ചരിത്രമാണ്. ആ ചരിത്രം യെഹെസ്കേൽ പന്ത്രണ്ടാം അധ്യായത്തിൽ തിരിച്ചറിയുന്ന ചരിത്രകാലവും ആകുന്നു; അവിടെ ഓരോ ദർശനവും നിറവേറുന്നു. ആ കാലഘട്ടം ഒരു ലക്ഷം നാൽപ്പത്തിനാലായിരത്തിന്റെ മുദ്രയിടൽ സമയമാണ്. ദൈവത്തിന്റെ ജനത്തിന്റെ വിശുദ്ധീകരണം അവന്റെ വചനത്തിലൂടെയാണ് നിർവഹിക്കപ്പെടുന്നത്.</w:t>
      </w:r>
    </w:p>
    <w:p>
      <w:pPr>
        <w:pStyle w:val="ArticleScripture"/>
        <w:jc w:val="left"/>
      </w:pPr>
      <w:r>
        <w:rPr>
          <w:rFonts w:ascii="Nirmala UI" w:hAnsi="Nirmala UI" w:eastAsia="Nirmala UI" w:cs="Nirmala UI"/>
        </w:rPr>
        <w:t>നിന്റെ സത്യത്താൽ അവരെ വിശുദ്ധീകരിക്കേണമേ; നിന്റെ വചനം സത്യം ആകുന്നു. യോഹന്നാൻ 17:17.</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“ഈ ദർശനം യെഹെസ്കേലിന് ലഭിച്ചത്, അവന്റെ മനസ്സ് ഇരുണ്ട അപശകുനഭീതികളാൽ നിറഞ്ഞിരുന്ന ഒരു സമയത്തിലായിരുന്നു. തന്റെ പിതാക്കന്മാരുടെ ദേശം ശൂന്യമായി കിടക്കുന്നതായി അവൻ കണ്ടു. ഒരിക്കൽ ജനസാന്ദ്രമായിരുന്ന നഗരം ഇനി നിവാസികളില്ലാത്തതായിരുന്നു. ആനന്ദനാദവും സ്തുതിഗാനവും അവളുടെ മതിലുകൾക്കുള്ളിൽ ഇനി കേൾവിയായിരുന്നില്ല. പ്രവാചകൻ തന്നെയും ഒരു അന്യദേശത്തിൽ അന്യനായവനായിരുന്നു; അവിടെ അതിരില്ലാത്ത മഹത്വാകാംക്ഷയും ക്രൂരമായ നിർദയതയും പരമാധികാരം പുലർത്തി. മനുഷ്യന്റെ അധിനിവേശത്തെയും അന്യായത്തെയും കുറിച്ച് അവൻ കണ്ടതും കേട്ടതും അവന്റെ ആത്മാവിനെ വ്യാകുലമാക്കി; അവൻ രാവും പകലും കടുത്ത ദുഃഖത്തോടെ വിലപിച്ചു. എന്നാൽ കേബാർ നദീതീരത്ത് അവന്റെ മുമ്പാകെ അവതരിപ്പിക്കപ്പെട്ട അത്ഭുതകരമായ പ്രതീകങ്ങൾ, ഭൂമിയിലെ ഭരണാധികാരികളുടെ ശക്തിയെക്കാൾ അധികം ബലമുള്ള ഒരു പരമനിയന്ത്രക ശക്തിയെ വെളിപ്പെടുത്തി. അസ്സീര്യയുടെയും ബാബിലോണിന്റെയും അഹങ്കാരികളും ക്രൂരരുമായ രാജാക്കന്മാരുടെ മീതെ, കരുണയുടെയും സത്യത്തിന്റെയും ദൈവം സിംഹാസനാരൂഢനായിരുന്നു.”</w:t>
      </w:r>
    </w:p>
    <w:p>
      <w:pPr>
        <w:pStyle w:val="ArticleScripture"/>
        <w:jc w:val="left"/>
      </w:pPr>
      <w:r>
        <w:rPr>
          <w:rFonts w:ascii="Nirmala UI" w:hAnsi="Nirmala UI" w:eastAsia="Nirmala UI" w:cs="Nirmala UI"/>
        </w:rPr>
        <w:t>പ്രവാചകനു ഇത്രയും കലാപാവസ്ഥയിൽപ്പെട്ടതുപോലെ തോന്നിയ ചക്രസദൃശമായ സങ്കീർണ്ണതകൾ അനന്തനായ ഒരു കൈയുടെ മാർഗ്ഗനിർദേശത്തിൻ കീഴിലായിരുന്നു. ഈ ചക്രങ്ങളെ ചലിപ്പിക്കുകയും നയിക്കുകയും ചെയ്യുന്നതായി അവന്നു വെളിപ്പെട്ട ദൈവത്തിന്റെ ആത്മാവു കലാപത്തിൽനിന്നു ഐക്യം ഉത്ഭവിപ്പിച്ചു; അങ്ങനെ സർവ്വലോകവും അവന്റെ നിയന്ത്രണത്തിൻ കീഴിലായിരുന്നു. മഹത്വീകരിക്കപ്പെട്ട അസംഖ്യ ജീവികൾ അവന്റെ വചനപ്രകാരം ദുഷ്ടന്മാരുടെ ശക്തിയെയും നയതന്ത്രത്തെയും അതിജീവിച്ചു നിയന്ത്രിക്കാനും, അവനോടു വിശ്വസ്തരായവർക്കു നന്മ വരുത്തിക്കൊടുക്കാനും സന്നദ്ധരായിരുന്നു.</w:t>
      </w:r>
    </w:p>
    <w:p>
      <w:pPr>
        <w:pStyle w:val="ArticleScripture"/>
        <w:jc w:val="left"/>
      </w:pPr>
      <w:r>
        <w:rPr>
          <w:rFonts w:ascii="Nirmala UI" w:hAnsi="Nirmala UI" w:eastAsia="Nirmala UI" w:cs="Nirmala UI"/>
        </w:rPr>
        <w:t>“അതുപോലെ തന്നേ, ഭാവിയുഗങ്ങളിലേക്കുള്ള സഭയുടെ ചരിത്രം പ്രിയപ്പെട്ട യോഹന്നാനോടു തുറന്നു കാണിക്കുവാൻ ദൈവം ഒരുങ്ങിയപ്പോൾ, ‘മനുഷ്യപുത്രനോടു സദൃശനായ ഒരാളെ’ വെളിപ്പെടുത്തി, തന്റെ ജനങ്ങളോടുള്ള രക്ഷകന്റെ താൽപര്യത്തിന്റെയും പരിചരണത്തിന്റെയും ഉറപ്പു അവന്നു നൽകി; അവൻ ഏഴ് സഭകളെ പ്രതീകീകരിച്ചിരുന്ന വിളക്കുതണ്ടുകളുടെ നടുവിൽ നടക്കുന്നതായി കാണപ്പെട്ടു. ഭൂമിയിലെ ശക്തികളോടുള്ള സഭയുടെ അവസാന മഹാസമരങ്ങൾ യോഹന്നാനു കാണിച്ചുകൊടുക്കപ്പെട്ടപ്പോൾ, വിശ്വസ്തന്മാരുടെ അന്തിമജയവും വിടുതലും കാണുവാനും അവന്നു അനുവാദം ലഭിച്ചു. സഭ മൃഗത്തോടും അതിന്റെ പ്രതിമയോടും മരണാന്തക സംഘർഷത്തിലേക്കു കൊണ്ടുവരപ്പെട്ടിരിക്കുന്നതും, ആ മൃഗത്തെ ആരാധിക്കൽ മരണഭീഷണിയാൽ നിർബന്ധിതമാക്കപ്പെട്ടിരിക്കുന്നതും അവൻ കണ്ടു. എന്നാൽ യുദ്ധത്തിന്റെ പുകയും ഘോഷവും അതിരുകടന്ന് നോക്കിയപ്പോൾ, സീയോൻ പർവതത്തിന്മേൽ കുഞ്ഞാടിനോടുകൂടെ നിൽക്കുന്ന ഒരു സമൂഹത്തെ അവൻ കണ്ടു; മൃഗത്തിന്റെ മുദ്രയ്ക്കു പകരം, അവരുടെ നെറ്റികളിൽ ‘പിതാവിന്റെ നാമം എഴുതപ്പെട്ടിരുന്നതായി.’ പിന്നെയും, ‘മൃഗത്തിന്മേലും, അതിന്റെ പ്രതിമമേലും, അതിന്റെ മുദ്രമേലും, അതിന്റെ നാമത്തിന്റെ സംഖ്യമേലും ജയം നേടിയവർ ദൈവത്തിന്റെ വീണകൾ കൈവശമാക്കി സ്ഫടികസമുദ്രത്തിന്മേൽ നിന്നുകൊണ്ടു’ മോശെയുടെയും കുഞ്ഞാടിന്റെയും ഗാനം ആലപിക്കുന്നതും അവൻ കണ്ടു.”</w:t>
      </w:r>
    </w:p>
    <w:p>
      <w:pPr>
        <w:pStyle w:val="ArticleScripture"/>
        <w:jc w:val="left"/>
      </w:pPr>
      <w:r>
        <w:rPr>
          <w:rFonts w:ascii="Nirmala UI" w:hAnsi="Nirmala UI" w:eastAsia="Nirmala UI" w:cs="Nirmala UI"/>
        </w:rPr>
        <w:t>“ഈ പാഠങ്ങൾ നമ്മുടെ പ്രയോജനത്തിനായുള്ളവയാണ്. നാം നമ്മുടെ വിശ്വാസം ദൈവത്തിൽ ഉറപ്പിച്ചു നിർത്തേണ്ടതുണ്ട്; കാരണം, മനുഷ്യരുടെ ആത്മാവുകളെ പരീക്ഷിക്കുന്ന ഒരു സമയം നമ്മുടെ മുമ്പിൽ തന്നെയുണ്ട്. ക്രിസ്തു ഒലിവുമലയിൽ ഇരിക്കുമ്പോൾ, തന്റെ രണ്ടാം വരവിനു മുമ്പായി സംഭവിക്കേണ്ട ഭയങ്കര ന്യായവിധികളെ വീണ്ടും വിവരിച്ചു: ‘നിങ്ങൾ യുദ്ധങ്ങളെയും യുദ്ധവാർത്തകളെയും കേൾക്കും.’ ‘ജാതി ജാതിക്കെതിരെയും രാജ്യം രാജ്യത്തിനെതിരെയും എഴുന്നേൽക്കും; വിവിധ സ്ഥലങ്ങളിൽ ക്ഷാമങ്ങളും മഹാമാരികളും ഭൂകമ്പങ്ങളും ഉണ്ടാകും. ഇവ ഒക്കെയും വേദനകളുടെ ആരംഭമത്രേ.’ ഈ പ്രവചനങ്ങൾ യെരൂശലേമിന്റെ നാശസമയത്ത് ഭാഗികമായി നിവൃത്തി പ്രാപിച്ചിരുന്നുവെങ്കിലും, അവയ്ക്ക് അന്ത്യദിനങ്ങളോടു കൂടുതൽ നേരിട്ടുള്ള പ്രയോഗമുണ്ട്.”</w:t>
      </w:r>
    </w:p>
    <w:p>
      <w:pPr>
        <w:pStyle w:val="ArticleScripture"/>
        <w:jc w:val="left"/>
      </w:pPr>
      <w:r>
        <w:rPr>
          <w:rFonts w:ascii="Nirmala UI" w:hAnsi="Nirmala UI" w:eastAsia="Nirmala UI" w:cs="Nirmala UI"/>
        </w:rPr>
        <w:t>“നാം മഹത്തായും ഗൗരവമേറിയതുമായ സംഭവങ്ങളുടെ കവാടത്തിൽ നിൽക്കുന്നു. പ്രവചനം വേഗത്തിൽ നിവൃത്തിയായി വരുന്നു. കർത്താവ് വാതിൽക്കൽ തന്നെയുണ്ട്. ജീവനുള്ള ഏവർക്കും അത്യന്തം ഗൗരവമുള്ള ഒരു കാലഘട്ടം ഉടൻ തന്നെ നമ്മുടെ മുമ്പിൽ തുറന്നുവരാനിരിക്കുന്നു. ഭൂതകാലത്തിലെ തർക്കങ്ങൾ വീണ്ടും ഉയിർത്തെഴുന്നേൽക്കും; പുതിയ തർക്കങ്ങൾ ഉദിക്കും. നമ്മുടെ ലോകത്തിൽ അരങ്ങേറാനിരിക്കുന്ന ദൃശ്യങ്ങൾ ഇതുവരെ സ്വപ്നത്തിലുപോലും ചിന്തിച്ചിട്ടില്ലാത്തവയാണ്. സാത്താൻ മനുഷ്യപ്രതിനിധികളിലൂടെ പ്രവർത്തിച്ചുകൊണ്ടിരിക്കുന്നു. ഭരണഘടനയിൽ മാറ്റം വരുത്തി ഞായറാഴ്ചാനുഷ്ഠാനം നിർബന്ധമാക്കുന്ന ഒരു നിയമം ഉറപ്പാക്കാൻ ശ്രമിക്കുന്നവർ അതിന്റെ ഫലം എന്തായിരിക്കുമെന്നതു വളരെ ചെറുതായി മാത്രമേ മനസ്സിലാക്കുന്നുള്ളു. ഒരു പ്രതിസന്ധി ഇപ്പോൾ തന്നേ നമ്മുടെമേൽ വരാനിരിക്കുകയാണ്.”</w:t>
      </w:r>
    </w:p>
    <w:p>
      <w:pPr>
        <w:pStyle w:val="ArticleScripture"/>
        <w:jc w:val="left"/>
      </w:pPr>
      <w:r>
        <w:rPr>
          <w:rFonts w:ascii="Nirmala UI" w:hAnsi="Nirmala UI" w:eastAsia="Nirmala UI" w:cs="Nirmala UI"/>
        </w:rPr>
        <w:t>“എന്നാൽ ഈ മഹാസങ്കടകാലത്തിൽ ദൈവത്തിന്റെ ദാസന്മാർ തങ്ങളിലേക്കുതന്നെ ആശ്രയിക്കരുത്. യെശയ്യാവിന്നും യെഹെസ്‌കേലിന്നും യോഹന്നാനും ലഭിച്ച ദർശനങ്ങളിൽ, ഭൂമിയിൽ സംഭവിച്ചുകൊണ്ടിരിക്കുന്ന സംഭവങ്ങളോടു സ്വർഗ്ഗം എത്ര അടുക്കമായി ബന്ധപ്പെട്ടിരിക്കുന്നുവെന്നും, തനിക്കു വിശ്വസ്തരായിരിക്കുന്നവരോടുള്ള ദൈവത്തിന്റെ കരുതൽ എത്ര മഹത്തായിരിക്കുന്നുവെന്നും നാം കാണുന്നു. ലോകം ഒരു ഭരണാധികാരിയില്ലാത്തതല്ല. വരുവാനുള്ള സംഭവങ്ങളുടെ ക്രമീകരണം കർത്താവിന്റെ കൈകളിലാണ്. സ്വർഗ്ഗത്തിന്റെ മഹിമാവാൻ തന്റെ സഭയുടെ കാര്യമത്രമല്ല, ജാതികളുടെ വിധിയെയും തന്റെ തന്നെ അധീനപരിപാലനത്തിൽ എടുത്തിരിക്കുന്നു.”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അറുപത്തിയേഴാമത്</dc:title>
  <dc:subject>പ്രവചനത്തിന്റെ വ്യാഖ്യാനം: ദാനിയേൽ 11:10-നും അതിനപ്പുറത്തുമുള്ള ചരിത്രപരവും പ്രവചനാത്മകവുമായ പ്രാധാന്യം വെളിപ്പെടുത്തൽ</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