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എഴുപത്തിരണ്ട്</w:t>
      </w:r>
    </w:p>
    <w:p>
      <w:pPr>
        <w:pStyle w:val="ArticleSubtitle"/>
        <w:jc w:val="left"/>
      </w:pPr>
      <w:r>
        <w:rPr>
          <w:rFonts w:ascii="Nirmala UI" w:hAnsi="Nirmala UI" w:eastAsia="Nirmala UI" w:cs="Nirmala UI"/>
        </w:rPr>
        <w:t>ഫാത്തിമയുടെ നിഴൽ: കത്തോലിക്കാ സഭയുടെ പ്രവാചക ദർശനങ്ങളുടെ പിന്നിലെ സാത്താനിക സ്വാധീനം അനാവരണം ചെയ്യുന്നത്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2024-04-02</w:t>
      </w:r>
    </w:p>
    <w:p>
      <w:pPr>
        <w:pStyle w:val="ArticleBody"/>
        <w:jc w:val="left"/>
      </w:pPr>
      <w:r>
        <w:rPr>
          <w:rFonts w:ascii="Nirmala UI" w:hAnsi="Nirmala UI" w:eastAsia="Nirmala UI" w:cs="Nirmala UI"/>
        </w:rPr>
        <w:t>ക്രിസ്തുവിനെ അനുകരിച്ചു സ്വയം അവതരിപ്പിക്കുമ്പോൾ കത്തോലിക്കാ സഭയെ തങ്ങളുടെ സംഘടന അവന്നു സമർപ്പിക്കേണ്ടതിന്നു സജ്ജമാക്കുന്നതിൽ ഫാത്തിമയുടെ പ്രവചനം സാത്താന്റെ ഒരുക്കപ്രവൃത്തിയായിരുന്നു; കാരണം അത് “സാത്താന്റെ ശക്തിയുടെ മഹത്തായ ശില്പകൃതി—ഭൂമിയെ തന്റെ ഇഷ്ടപ്രകാരം ഭരിക്കേണ്ടതിന്നു സിംഹാസനത്തിൽ സ്വയം ഇരുത്തുവാൻ അവൻ നടത്തിയ ശ്രമങ്ങളുടെ സ്മാരകം” ആകുന്നു. അത്ഭുതങ്ങൾ പ്രവർത്തിപ്പിക്കാനുള്ള സാത്താന്റെ കഴിവിൽ വിശ്വസിക്കാനുള്ള അവരുടെ മനസ്സില്ലായ്മകൊണ്ടു, കത്തോലിക്കാസഭയെ നയിക്കുന്നതിൽ ഫാത്തിമ വഹിക്കുന്ന പങ്ക് തിരിച്ചറിയിക്കുന്ന പ്രവാചകസാക്ഷ്യം മൂലം പ്രയോജനം പ്രാപിക്കാതിരിക്കുന്നവർ തങ്ങളെത്തന്നെ വഞ്ചിക്കപ്പെടുന്നതിനായി ഒരുക്കിക്കൊണ്ടിരിക്കുന്നു. ഫാത്തിമയുടെ പ്രവചനം കത്തോലിക്കാസഭയ്ക്കുള്ളിലെ ആന്തരിക പോരാട്ടത്തെയും, നാസ്തികതയ്‌ക്കെതിരായ കത്തോലിക്കാസഭയുടെ യുദ്ധത്തെയും സംബന്ധിച്ചിരുന്നതായിരുന്നു.</w:t>
      </w:r>
    </w:p>
    <w:p>
      <w:pPr>
        <w:pStyle w:val="ArticleBody"/>
        <w:jc w:val="left"/>
      </w:pPr>
      <w:r>
        <w:rPr>
          <w:rFonts w:ascii="Nirmala UI" w:hAnsi="Nirmala UI" w:eastAsia="Nirmala UI" w:cs="Nirmala UI"/>
        </w:rPr>
        <w:t>ദാനിയേൽ പതിനൊന്നാം അദ്ധ്യായത്തിലെ നാൽപ്പതാം വാക്യത്തിന്റെ വിഷയം കത്തോലിക്കാസഭയുടെ നിരീശ്വരവാദത്തോടുള്ള യുദ്ധമാണ്. ആ പോരാട്ടത്തിന്റെ ദൃഷ്ടാന്തം നാൽപ്പതാം വാക്യത്തിൽ 1798-ൽ ആരംഭിച്ചു. 1798-ൽ തെക്കിന്റെ രാജാവായ നാപോളിയൻ പാപ്പായെ ബദ്ധനാക്കി കൊണ്ടുപോയ യുദ്ധത്തോടെയാണ് അത് ആരംഭിച്ചത്; തുടർന്ന്, ആ വാക്യത്തിനുള്ളിലെ സാക്ഷ്യം 1989-ൽ വടക്കിന്റെ രാജാവ് തെക്കിന്റെ രാജാവിനെ ഒഴുക്കിക്കളയുന്നതോടെ അവസാനിക്കുന്നു. ആ ചരിത്രപരിധിക്കുള്ളിൽ (1798 മുതൽ 1989 വരെ), 1917-ലും 1918-ലും പ്രത്യക്ഷപ്പെടുന്ന ആ രണ്ടുപ്രതിദ്വന്ദ്വികളും, വാക്യത്തിന്റെ സമഗ്രവിഷയം നിലനിറുത്തിക്കൊണ്ടുതന്നെ, അവരുടെ രണ്ടുസാക്ഷ്യങ്ങളെയും പരസ്പരം ബന്ധിപ്പിക്കുന്ന പ്രവാചക പ്രതീകങ്ങളാൽ ഓരോന്നായി അടയാളപ്പെടുത്തപ്പെട്ടിരിക്കുന്നു. ഫാത്തിമയുടെ പ്രവചനം സംശയമില്ലാതെ സാത്താനിക പ്രവചനമാണ്; എങ്കിലും അത് ദൈവത്തിന്റെ പ്രവാചക വചനത്തിന്റെ ഒരു വിഷയമാണ്; അതുകൊണ്ട് അതിനെ ശരിയായി മനസ്സിലാക്കേണ്ട ചരിത്രമാണ്.</w:t>
      </w:r>
    </w:p>
    <w:p>
      <w:pPr>
        <w:pStyle w:val="ArticleScripture"/>
        <w:jc w:val="left"/>
      </w:pPr>
      <w:r>
        <w:rPr>
          <w:rFonts w:ascii="Nirmala UI" w:hAnsi="Nirmala UI" w:eastAsia="Nirmala UI" w:cs="Nirmala UI"/>
        </w:rPr>
        <w:t>“ഈ സമയത്ത് ആത്മാവിന് ഏകമായ സുരക്ഷ ഓരോ ചുവടിലും ഇങ്ങനെ അന്വേഷിക്കുന്നതിലാണ്: കർത്താവു തന്റെ ദാസനോടു എന്തു അരുളിച്ചെയ്യുന്നു? കർത്താവിന്റെ വചനം എന്നേക്കും നിലനിൽക്കുന്നു. ബൈബിൾ നമ്മുടെ വഴികാട്ടിപ്പുസ്തകമായിരിക്കണം; മനുഷ്യരുടെ ജ്ഞാനത്തോടു ആശ്രയിക്കയും, പരിമിതരായ മർത്ത്യന്മാരുടെ വാദങ്ങളെ ദൈവീയ സത്യമായി സ്വീകരിക്കയും ചെയ്യുന്നതിനു പകരം, നാം പ്രവചനത്തിന്റെ നിശ്ചയമായ വചനം അന്വേഷിക്കേണ്ടതാണ്. ദൈവം അരുളിച്ചെയ്തിരിക്കുന്നു; അവന്റെ വചനം വിശ്വസനീയമാണ്; അതുകൊണ്ടു നമ്മുടെ വിശ്വാസം ‘കർത്താവു ഇപ്രകാരം അരുളിച്ചെയ്യുന്നു’ എന്നതിന്റെ മേൽ നാം സ്ഥാപിക്കണം. നമ്മുടെ ചുറ്റും സംഭവിച്ചുകൊണ്ടിരിക്കുന്ന സംഭവങ്ങളെ നാം പഠിക്കയും, അവയെ അവന്റെ വചനത്തിലെ പ്രവചനങ്ങളോടു താരതമ്യപ്പെടുത്തുകയും ചെയ്യേണ്ടതിന്നു ദൈവം ആഗ്രഹിക്കുന്നു; അങ്ങനെ നാം അന്ത്യദിവസങ്ങളിലാണ് ജീവിക്കുന്നത് എന്നു മനസ്സിലാക്കേണ്ടതിന്നു. നമുക്കു നമ്മുടെ ബൈബിളുകൾ വേണം; അതിൽ എഴുതിയിരിക്കുന്നതു എന്തെന്നു അറിയുവാനും നാം ആഗ്രഹിക്കുന്നു. പ്രവചനത്തെ ശ്രദ്ധാപൂർവ്വം പഠിക്കുന്ന വിദ്യാർത്ഥിക്കു സത്യത്തിന്റെ വ്യക്തമായ വെളിപ്പാടുകൾ പ്രതിഫലമായി ലഭിക്കും; കാരണം യേശു അരുളിച്ചെയ്തതു: ‘നിന്റെ വചനം സത്യമാണ്.’” Signs of the Times, October 1, 1894.</w:t>
      </w:r>
    </w:p>
    <w:p>
      <w:pPr>
        <w:pStyle w:val="ArticleBody"/>
        <w:jc w:val="left"/>
      </w:pPr>
      <w:r>
        <w:rPr>
          <w:rFonts w:ascii="Nirmala UI" w:hAnsi="Nirmala UI" w:eastAsia="Nirmala UI" w:cs="Nirmala UI"/>
        </w:rPr>
        <w:t>ദാനിയേൽ പതിനൊന്നിന്റെ പതിമൂന്നാം മുതൽ പതിനഞ്ചാം വാക്യങ്ങളിൽ പ്രതിനിധീകരിക്കപ്പെട്ടിരിക്കുന്ന മൂന്നാമത്തെ പ്രോക്സി യുദ്ധത്തിൽ, ദർശനം സ്ഥാപിക്കുവാൻ തന്നെത്താൻ ഉയർത്തിക്കൊള്ളുന്ന ശക്തിയെ പരിചയപ്പെടുത്തുന്നു. ആ വാക്യം ക്രി.മു. 200-ആം ആണ്ടിൽ നിവൃത്തിയായി; അന്ന് “ഈജിപ്തിലെ യുവ രാജാവിന്റെ പക്ഷത്തിൽ റോമാക്കാർ ഇടപെട്ടു,” കൂടാതെ “അന്തിയോകസും ഫിലിപ്പും ആലോചിച്ച നാശത്തിൽ നിന്നു അവനെ സംരക്ഷിക്കപ്പെടേണ്ടതാണെന്ന് അവർ നിർണ്ണയിച്ചു.” ആ വാക്യവും ക്രി.മു. 200-ലെ ചരിത്രവും സൂചിപ്പിക്കുന്നത്, ഞായറാഴ്ചാനിയമത്തിന് തൊട്ടുമുമ്പ്, ദുർബലനായ പുടിന്റെ പകരക്കാരനെ സംരക്ഷിക്കുന്നു എന്ന അടിസ്ഥാനത്തിൽ, അമേരിക്കൻ ഐക്യനാടുകളും ഐക്യരാഷ്ട്രസഭയും (സെല്യൂക്കസും മക്കെദോന്യയിലെ ഫിലിപ്പും) റഷ്യൻ പ്രദേശങ്ങൾ കൈവശപ്പെടുത്തി പരസ്പരലാഭത്തിനായി അവയെ വിഭജിക്കണമെന്ന് നിർണ്ണയിച്ചിരിക്കുന്ന സമയത്ത്, പാപ്പാധിപത്യ റோம் (ടയർ നഗരത്തിലെ വേശ്യ) തന്റെ സംഗീതം വായിക്കാൻ ആരംഭിക്കും; ഭൂമിയിലെ രാജാക്കന്മാരോടുകൂടെ പരസംഗം ചെയ്യുവാൻ പുറപ്പെട്ടു തുടങ്ങുമ്പോഴാണ് അത്.</w:t>
      </w:r>
    </w:p>
    <w:p>
      <w:pPr>
        <w:pStyle w:val="ArticleBody"/>
        <w:jc w:val="left"/>
      </w:pPr>
      <w:r>
        <w:rPr>
          <w:rFonts w:ascii="Nirmala UI" w:hAnsi="Nirmala UI" w:eastAsia="Nirmala UI" w:cs="Nirmala UI"/>
        </w:rPr>
        <w:t>ക്രിസ്തുവർഷം 533-ാം വർഷവും, യുസ്തീനിയാനുസിന്റെ ഉത്തരവും അപ്പോൾ വീണ്ടും ആവർത്തിക്കപ്പെടും; വെളിപ്പാട് പുസ്തകം പതിമൂന്നാം അധ്യായം, രണ്ടാം വാക്യത്തിൽ പ്രവാചകാത്മകമായി പ്രതിനിധീകരിച്ചിരിക്കുന്നതുപോലെ, അവിടെ അജഗരം (വിഗ്രഹാരാധക റോമ) പാപ്പത്വത്തിന് മൂന്നു കാര്യങ്ങൾ നൽകുമെന്നു തിരിച്ചറിയിക്കുന്നു.</w:t>
      </w:r>
    </w:p>
    <w:p>
      <w:pPr>
        <w:pStyle w:val="ArticleScripture"/>
        <w:jc w:val="left"/>
      </w:pPr>
      <w:r>
        <w:rPr>
          <w:rFonts w:ascii="Nirmala UI" w:hAnsi="Nirmala UI" w:eastAsia="Nirmala UI" w:cs="Nirmala UI"/>
        </w:rPr>
        <w:t>ഞാൻ കണ്ട മൃഗം പുള്ളിപ്പുലിക്കു സമാനമായിരുന്നു; അതിന്റെ കാലുകൾ കരടിയുടെ കാലുകളെപ്പോലെയും അതിന്റെ വായ് സിംഹത്തിന്റെ വായിനെപ്പോലെയും ആയിരുന്നു; മഹാസർപ്പം അതിന്നു തന്റെ ശക്തിയും തന്റെ സിംഹാസനവും വലിയ അധികാരവും കൊടുത്തു. വെളിപ്പാട് 13:2.</w:t>
      </w:r>
    </w:p>
    <w:p>
      <w:pPr>
        <w:pStyle w:val="ArticleBody"/>
        <w:jc w:val="left"/>
      </w:pPr>
      <w:r>
        <w:rPr>
          <w:rFonts w:ascii="Nirmala UI" w:hAnsi="Nirmala UI" w:eastAsia="Nirmala UI" w:cs="Nirmala UI"/>
        </w:rPr>
        <w:t>കോൺസ്റ്റന്റീൻ തന്റെ തലസ്ഥാനം കോൺസ്റ്റാന്റിനോപ്പിളിലേക്കു മാറ്റിയപ്പോൾ, എ.ഡി. 330-ൽ പൈഗൻ റോമിന്റെ മഹാസർപ്പം തന്റെ “ആസനം” (റോം നഗരം) പാപ്പാധികാരത്തിനു നൽകി. ക്ലോവിസ് 496-ൽ ആരംഭിച്ച് തന്റെ സൈനിക “ശക്തി” പാപ്പാധികാരത്തിനു നൽകി; 533-ൽ ജസ്റ്റീനിയൻ പൗര “അധികാരം” പാപ്പാധികാരത്തിനു നൽകി. അഞ്ചു വർഷങ്ങൾക്കു ശേഷം, ദാനിയേൽ പതിനൊന്നിന്റെ പതിനാറാം, മുപ്പത്തൊന്നാം, നാല്പത്തൊന്നാം വാക്യങ്ങളിൽ പ്രതിനിധീകരിക്കപ്പെട്ടിരിക്കുന്നതുപോലെ, പൈഗൻ റോം പാപ്പാധികാരത്തെ സിംഹാസനത്തിൽ ഇരുത്തി. ഐക്യനാടുകൾ മൂന്നാമത്തെ പ്രോക്സി യുദ്ധത്തിൽ ജയിക്കുമ്പോൾ, ഫാത്തിമാ പ്രവചനത്തിന്റെ വിഷയം ആയിരിക്കുന്ന റഷ്യയുടെ കമ്മ്യൂണിസ്റ്റ് ശക്തിയെ പാപ്പാധികാരം പരാജയപ്പെടുത്തിയിരിക്കുന്നതായിരിക്കും. പ്രോക്സി യുദ്ധങ്ങൾ സത്യത്തിന്റെ ഒപ്പുമുദ്ര വഹിക്കുന്നു; കാരണം ഈ മൂന്ന് യുദ്ധങ്ങളൊക്കെയും ഒരു പാപ്പൽ പ്രോക്സി സൈന്യത്താൽ തന്നെയാണ് പൂർത്തീകരിക്കപ്പെടുന്നത്.</w:t>
      </w:r>
    </w:p>
    <w:p>
      <w:pPr>
        <w:pStyle w:val="ArticleBody"/>
        <w:jc w:val="left"/>
      </w:pPr>
      <w:r>
        <w:rPr>
          <w:rFonts w:ascii="Nirmala UI" w:hAnsi="Nirmala UI" w:eastAsia="Nirmala UI" w:cs="Nirmala UI"/>
        </w:rPr>
        <w:t>ആദ്യത്തെയും അവസാനത്തെയും പാപ്പാ പ്രതിനിധി സൈന്യം അമേരിക്കൻ ഐക്യനാടുകളാണ് (മതഭ്രഷ്ട പ്രൊട്ടസ്റ്റന്റിസം). മദ്ധ്യത്തിലുള്ള പ്രതിനിധി സൈന്യം യുക്രെയ്നിലെ നാസികളാണ്; അവർ രണ്ടാം ലോകമഹായുദ്ധത്തിൽ കമ്മ്യൂണിസ്റ്റ് റഷ്യയ്‌ക്കെതിരായ കത്തോലിക്കാ പ്രതിനിധി സൈന്യവും ആയിരുന്നു. മൂന്ന് ലോകമഹായുദ്ധങ്ങൾ ഉണ്ട്, കൂടാതെ മൂന്ന് പ്രതിനിധി യുദ്ധങ്ങളും ഉണ്ട്. ലോകമഹായുദ്ധങ്ങളുടെയും പ്രതിനിധി യുദ്ധങ്ങളുടെയും രണ്ടാമത്തെ യുദ്ധം നാസിസമായിരുന്നു. യുക്രെയ്നിലെ നിലവിലെ യുദ്ധം അതിർത്തിരേഖയുടെ യുദ്ധമാണ്; ഇത് ആദ്യമായി രാഫിയയിലെ യുദ്ധത്തിൽ പതിനൊന്നും പന്ത്രണ്ടും വാക്യങ്ങൾ നിവർത്തിച്ചു. യുക്രെയ്നിലെ യുദ്ധം ഇപ്പോൾ മൂന്നാം കഷ്ടതയിലെ ഇസ്ലാമിന്റെ മൂന്ന് പ്രഹരങ്ങളിൽ രണ്ടാമത്തേതിന്റെ കാലത്ത് നടപ്പിലാകുകയാണ്, എങ്കിലും ആ പ്രത്യേക യുദ്ധത്തിൽ ഇസ്ലാം ഉൾപ്പെട്ടിട്ടില്ല.</w:t>
      </w:r>
    </w:p>
    <w:p>
      <w:pPr>
        <w:pStyle w:val="ArticleBody"/>
        <w:jc w:val="left"/>
      </w:pPr>
      <w:r>
        <w:rPr>
          <w:rFonts w:ascii="Nirmala UI" w:hAnsi="Nirmala UI" w:eastAsia="Nirmala UI" w:cs="Nirmala UI"/>
        </w:rPr>
        <w:t>ആദ്യ പ്രഹരം 2001 സെപ്റ്റംബർ 11-ന് ആത്മീയമായ മഹത്വമുള്ള ദേശത്തിനെതിരെയായിരുന്നു; മൂന്നിൽ അവസാനത്തേതായ പ്രഹരം ഞായർനിയമത്തിന്റെ സമയത്ത് ഉണ്ടാകുന്നതും വീണ്ടും ആത്മീയമായ മഹത്വമുള്ള ദേശത്തിനെതിരെയുമാണ്. മൂന്നാം കഷ്ടതയിലെ ഇസ്ലാമിന്റെ മൂന്ന് പ്രഹാരങ്ങളിൽ രണ്ടാമത്തേത് 2023 ഒക്ടോബർ 7-ന് ശാബ്ദികമായ പുരാതന മഹത്വമുള്ള ദേശത്തിനെതിരെയായിരുന്നു. ആ യുദ്ധം ടോളമി റാഫിയയിലെ യുദ്ധത്തിൽ വിജയം കൈവരിച്ച അതേ പ്രദേശത്താണ് നടക്കുന്നത്. അന്ത്യദിവസങ്ങളിൽ യുദ്ധങ്ങളും യുദ്ധങ്ങളുടെ വാർത്തകളും ഉണ്ടാകുമെന്ന് യേശു പ്രസ്താവിച്ചു.</w:t>
      </w:r>
    </w:p>
    <w:p>
      <w:pPr>
        <w:pStyle w:val="ArticleBody"/>
        <w:jc w:val="left"/>
      </w:pPr>
      <w:r>
        <w:rPr>
          <w:rFonts w:ascii="Nirmala UI" w:hAnsi="Nirmala UI" w:eastAsia="Nirmala UI" w:cs="Nirmala UI"/>
        </w:rPr>
        <w:t>യേശു പരാമർശിച്ച യുദ്ധങ്ങൾ, ഓരോ ദർശനത്തിന്റെയും പ്രഭാവം നിവൃത്തിയാകുന്ന ചരിത്രത്തിൽ സംഭവിക്കുന്നു; ആ വസ്തുത രേഖപ്പെടുത്തിയതു യെഹെസ്കേലാണ്. ആ ചരിത്രത്തിൽ, ഇസ്ലാമിന്റെ മൂന്നാം കഷ്ടതയുടെ വരവ്, പ്രോക്സി യുദ്ധങ്ങളുടെ രണ്ടാംയും മൂന്നാം യുദ്ധവും, അമേരിക്കൻ ആഭ്യന്തരയുദ്ധത്തിന്റെ ആവർത്തനം, അമേരിക്കൻ വിപ്ലവയുദ്ധത്തിന്റെ ആവർത്തനം എന്നിവ പ്രതിനിധീകരിക്കപ്പെടുന്നു. ഈ യുദ്ധങ്ങൾ ഒരു ലക്ഷത്തി നാൽപ്പത്തിനാലായിരത്തിന്റെ മുദ്രയിടൽ ചരിത്രകാലഘട്ടത്തിൽ പൂർത്തിയാകുന്നു; അതിവേഗം വരാനിരിക്കുന്ന ഞായർനിയമസമയത്ത് അന്തിമമായ മൂന്നാം ലോകമഹായുദ്ധം ആരംഭിക്കുമ്പോഴും, മൂന്നാം കഷ്ടതയായ ഇസ്ലാം ജാതികളെ ക്രുദ്ധിപ്പിക്കുന്നതു കഠിനമാക്കിക്കൊണ്ടിരിക്കുമ്പോഴും, കർത്താവ് തന്റെ സൈന്യത്തെ ഒരു പതാകയായി ഉയർത്തിക്കൊള്ളും.</w:t>
      </w:r>
    </w:p>
    <w:p>
      <w:pPr>
        <w:pStyle w:val="ArticleScripture"/>
        <w:jc w:val="left"/>
      </w:pPr>
      <w:r>
        <w:rPr>
          <w:rFonts w:ascii="Nirmala UI" w:hAnsi="Nirmala UI" w:eastAsia="Nirmala UI" w:cs="Nirmala UI"/>
        </w:rPr>
        <w:t>നിങ്ങൾ യുദ്ധങ്ങളെയും യുദ്ധവാർത്തകളെയും കുറിച്ച് കേൾക്കും; നിങ്ങൾ കലങ്ങിപ്പോകരുത്; ഇതെല്ലാം സംഭവിച്ചിരിക്കേണ്ടതാണ്; എങ്കിലും അന്ത്യം ഇതുവരെ ആയിട്ടില്ല. ജാതി ജാതിക്കെതിരെ ഉയരും, രാജ്യം രാജ്യത്തിനെതിരെ ഉയരും; വിവിധ സ്ഥലങ്ങളിൽ ക്ഷാമങ്ങളും മഹാമാരികളും ഭൂകമ്പങ്ങളും ഉണ്ടായിരിക്കും. ഇവയെല്ലാം വേദനകളുടെ ആരംഭം ആകുന്നു. മത്തായി 24:6–8.</w:t>
      </w:r>
    </w:p>
    <w:p>
      <w:pPr>
        <w:pStyle w:val="ArticleBody"/>
        <w:jc w:val="left"/>
      </w:pPr>
      <w:r>
        <w:rPr>
          <w:rFonts w:ascii="Nirmala UI" w:hAnsi="Nirmala UI" w:eastAsia="Nirmala UI" w:cs="Nirmala UI"/>
        </w:rPr>
        <w:t>ഒരു ലക്ഷത്തി നാല്പത്തിനാലായിരത്തിന്റെ മുദ്രയിടപ്പെടുന്ന സമയത്ത്, കാണാനും കേൾക്കാനും ഉള്ള അവരുടെ കഴിവിനാൽ ദൈവജനത്തിന്റെ രണ്ടു വർഗങ്ങൾ നിർവചിക്കപ്പെടുന്നു.</w:t>
      </w:r>
    </w:p>
    <w:p>
      <w:pPr>
        <w:pStyle w:val="ArticleScripture"/>
        <w:jc w:val="left"/>
      </w:pPr>
      <w:r>
        <w:rPr>
          <w:rFonts w:ascii="Nirmala UI" w:hAnsi="Nirmala UI" w:eastAsia="Nirmala UI" w:cs="Nirmala UI"/>
        </w:rPr>
        <w:t>അതുകൊണ്ടു ഞാൻ അവരോടു ഉപമകളാൽ സംസാരിക്കുന്നു; കാരണം അവർ കണ്ടുകൊണ്ടിരിക്കെ കാണുന്നില്ല; കേട്ടുകൊണ്ടിരിക്കെ കേൾക്കുന്നില്ല; ഗ്രഹിക്കുന്നതുമില്ല. ഇങ്ങനെ യെശയ്യാവിന്റെ പ്രവചനം അവരിൽ നിവൃത്തിയാകുന്നു; അതിൽ പറയുന്നത്: കേട്ടുകൊണ്ടിരിക്കെ നിങ്ങൾ കേൾക്കും; എങ്കിലും ഗ്രഹിക്കയില്ല; കണ്ടുകൊണ്ടിരിക്കെ നിങ്ങൾ കാണും; എങ്കിലും തിരിച്ചറിയുകയില്ല. എന്തെന്നാൽ ഈ ജനത്തിന്റെ ഹൃദയം മന്ദമായിരിക്കുന്നു; അവരുടെ ചെവികൾ കേൾവിയിൽ ഭാരപ്പെട്ടിരിക്കുന്നു; അവരുടെ കണ്ണുകൾ അവർ അടച്ചിരിക്കുന്നു; അല്ലെങ്കിൽ അവർ കണ്ണുകളാൽ കാണുകയും ചെവികളാൽ കേൾക്കുകയും ഹൃദയത്തോടെ ഗ്രഹിക്കുകയും തിരിഞ്ഞുവരികയും, ഞാൻ അവരെ സൗഖ്യമാക്കുകയും ചെയ്‌തേനേ. എന്നാൽ നിങ്ങളുടെ കണ്ണുകൾ ഭാഗ്യമുള്ളവയാണ്, കാരണം അവ കാണുന്നു; നിങ്ങളുടെ ചെവികളും ഭാഗ്യമുള്ളവയാണ്, കാരണം അവ കേൾക്കുന്നു. മത്തായി 13:13–16.</w:t>
      </w:r>
    </w:p>
    <w:p>
      <w:pPr>
        <w:pStyle w:val="ArticleBody"/>
        <w:jc w:val="left"/>
      </w:pPr>
      <w:r>
        <w:rPr>
          <w:rFonts w:ascii="Nirmala UI" w:hAnsi="Nirmala UI" w:eastAsia="Nirmala UI" w:cs="Nirmala UI"/>
        </w:rPr>
        <w:t>2001 സെപ്റ്റംബർ 11-ന് ആരംഭിച്ച ആ കാലഘട്ടത്തിൽ, യേശു പറഞ്ഞു: “നിങ്ങൾ യുദ്ധങ്ങളെയും യുദ്ധവാർത്തകളെയും കുറിച്ച് കേൾക്കും.” വെളിപ്പാടിന്റെ പുസ്തകത്തിൽ, ക്രിസ്തുവിന്റെ സ്വരം കേൾക്കുന്നവരെ യോഹന്നാൻ പ്രതിനിധീകരിക്കുന്നു.</w:t>
      </w:r>
    </w:p>
    <w:p>
      <w:pPr>
        <w:pStyle w:val="ArticleScripture"/>
        <w:jc w:val="left"/>
      </w:pPr>
      <w:r>
        <w:rPr>
          <w:rFonts w:ascii="Nirmala UI" w:hAnsi="Nirmala UI" w:eastAsia="Nirmala UI" w:cs="Nirmala UI"/>
        </w:rPr>
        <w:t>ഞാൻ കർത്താവിന്റെ ദിവസത്തിൽ ആത്മാവിൽ ആയിരുന്നു; അപ്പോൾ എന്റെ പിന്നിൽ ഒരു കാഹളനാദംപോലെ മഹത്തായ ഒരു ശബ്ദം ഞാൻ കേട്ടു. വെളിപ്പാട് 1:10.</w:t>
      </w:r>
    </w:p>
    <w:p>
      <w:pPr>
        <w:pStyle w:val="ArticleBody"/>
        <w:jc w:val="left"/>
      </w:pPr>
      <w:r>
        <w:rPr>
          <w:rFonts w:ascii="Nirmala UI" w:hAnsi="Nirmala UI" w:eastAsia="Nirmala UI" w:cs="Nirmala UI"/>
        </w:rPr>
        <w:t>അവൻ കേട്ട “ശബ്ദം” “കാഹളത്തെപ്പോലെ” ആയിരുന്നു; കാഹളം യുദ്ധത്തിന്റെ പ്രതീകമാണ്; അവൻ തന്റെ പിന്നിൽ നിന്നുള്ള ആ ശബ്ദം കേട്ടു. പിന്നെ ആ ശബ്ദത്തെ കാണേണ്ടതിന്നു അവൻ തിരിഞ്ഞു.</w:t>
      </w:r>
    </w:p>
    <w:p>
      <w:pPr>
        <w:pStyle w:val="ArticleScripture"/>
        <w:jc w:val="left"/>
      </w:pPr>
      <w:r>
        <w:rPr>
          <w:rFonts w:ascii="Nirmala UI" w:hAnsi="Nirmala UI" w:eastAsia="Nirmala UI" w:cs="Nirmala UI"/>
        </w:rPr>
        <w:t>എന്നോടു സംസാരിച്ച ശബ്ദം ആരുടേതെന്നു കാണുവാൻ ഞാൻ തിരിഞ്ഞു. തിരിഞ്ഞപ്പോൾ ഞാൻ ഏഴ് പൊൻ നിലവിളക്കുകളെയും കണ്ടു; ആ ഏഴ് നിലവിളക്കുകളുടെ നടുവിൽ മനുഷ്യപുത്രനോടു സദൃശനായ ഒരുവനെയും കണ്ടു; അവൻ പാദംവരെ എത്തുന്ന വസ്ത്രം ധരിച്ചവനും വക്ഷസ്സിന്മേൽ പൊൻ കച്ചകെട്ടിയവനും ആയിരുന്നു. അവന്റെ തലയും കേശവും പഞ്ഞിപോലെയും ഹിമംപോലെയും വെളുപ്പായിരുന്നു; അവന്റെ കണ്ണുകൾ അഗ്നിജ്വാലപോലെയും; അവന്റെ പാദങ്ങൾ ചൂളയിൽ ചുട്ടെടുത്ത നിർമ്മലപിത്തളപോലെയും ആയിരുന്നു; അവന്റെ ശബ്ദം പെരുവെള്ളത്തിന്റെ ഗർജ്ജനമുപോലെയായിരുന്നു. അവന്റെ വലങ്കയ്യിൽ ഏഴ് നക്ഷത്രങ്ങൾ ഉണ്ടായിരുന്നു; അവന്റെ വായിൽനിന്നു മൂർച്ചയുള്ള ഇരുവശവും വെട്ടുന്ന വാൾ പുറപ്പെട്ടു; അവന്റെ മുഖം തന്റെ പ്രഭയിൽ പ്രകാശിക്കുന്ന സൂര്യനെപ്പോലെയായിരുന്നു. അവനെ കണ്ടപ്പോൾ ഞാൻ മരിച്ചവനെപ്പോലെ അവന്റെ കാൽക്കൽ വീണു. അപ്പോൾ അവൻ തന്റെ വലങ്കൈ എന്റെമേൽ വെച്ചു എന്നോടു അരുളിച്ചെയ്തതു: ഭയപ്പെടേണ്ടാ; ഞാൻ ആദ്യനും അന്ത്യനും ആകുന്നു. വെളിപ്പാട് 1:12–17.</w:t>
      </w:r>
    </w:p>
    <w:p>
      <w:pPr>
        <w:pStyle w:val="ArticleBody"/>
        <w:jc w:val="left"/>
      </w:pPr>
      <w:r>
        <w:rPr>
          <w:rFonts w:ascii="Nirmala UI" w:hAnsi="Nirmala UI" w:eastAsia="Nirmala UI" w:cs="Nirmala UI"/>
        </w:rPr>
        <w:t>യോഹന്നാൻ ആ ശബ്ദത്തെ കാണുവാൻ തിരിഞ്ഞപ്പോൾ കണ്ട ക്രിസ്തുവിന്റെ ദർശനം, ദാനിയേൽ പത്താം അധ്യായത്തിൽ കണ്ട അതേ ദർശനവും, യെശയ്യാവ് ആറാം അധ്യായത്തിൽ കണ്ട അതേ ദർശനവും, ഏഴ് ഇടിമുഴക്കുകളുടെ ചരിത്രം കണ്ടപ്പോൾ പൗലൊസ് കണ്ട അതേ ദർശനവുമായിരുന്നു.</w:t>
      </w:r>
    </w:p>
    <w:p>
      <w:pPr>
        <w:pStyle w:val="ArticleScripture"/>
        <w:jc w:val="left"/>
      </w:pPr>
      <w:r>
        <w:rPr>
          <w:rFonts w:ascii="Nirmala UI" w:hAnsi="Nirmala UI" w:eastAsia="Nirmala UI" w:cs="Nirmala UI"/>
        </w:rPr>
        <w:t>“ഹൃദയത്തിന്റെ വിശുദ്ധിയിൽ നിന്ന് വിനയം വേർപിരിയാനാവാത്തതാണ്. ആത്മാവ് ദൈവത്തോടു എത്ര അടുക്കുന്നുവോ, അത്രയും പൂർണ്ണമായി അതു താഴ്മ പ്രാപിക്കുകയും അടങ്ങിക്കൊള്ളുകയും ചെയ്യുന്നു. യോബ് ചുഴലിക്കാറ്റിനകത്തുനിന്നുള്ള കർത്താവിന്റെ ശബ്ദം കേട്ടപ്പോൾ, ‘ഞാൻ എന്നെത്തന്നേ വെറുക്കുന്നു; പൊടിയിലും ചാരത്തിലും മാനസാന്തരപ്പെടുന്നു’ എന്നു പ്രഖ്യാപിച്ചു. യെശയ്യാവ് കർത്താവിന്റെ മഹത്വം കണ്ടും കെരൂബുകൾ ‘സൈന്യങ്ങളുടെ യഹോവ വിശുദ്ധൻ, വിശുദ്ധൻ, വിശുദ്ധൻ’ എന്നു ഘോഷിക്കുന്നതു കേട്ടും, ‘അയ്യോ എനിക്കു! ഞാൻ നശിച്ചുപോയിരിക്കുന്നു!’ എന്നു നിലവിളിച്ചു. വിശുദ്ധ ദൂതൻ സന്ദർശിച്ചപ്പോൾ, ദാനീയേൽ പറയുന്നു: ‘എന്റെ സൗന്ദര്യം എനിക്കുള്ളിൽ വികൃതിയായി മാറിപ്പോയി.’ പൗലൊസ്, മൂന്നാം സ്വർഗ്ഗത്തിലേക്കു അപഹരിക്കപ്പെട്ടശേഷവും, മനുഷ്യന്നു ഉച്ചരിപ്പാൻ നിയമമില്ലാത്ത കാര്യങ്ങൾ കേട്ടശേഷവും, തന്നെ ‘സകല വിശുദ്ധന്മാരിലും ഏറ്റവും ചെറുതിലും ചെറുതായവൻ’ എന്നു പറഞ്ഞു. യേശുവിന്റെ നെഞ്ചോടു ചാരുകയും അവന്റെ മഹത്വം കാണുകയും ചെയ്ത പ്രിയനായ യോഹന്നാനായിരുന്നു, മരിച്ചവനെപ്പോലെ ദൂതന്മാരുടെ മുമ്പിൽ വീണത്. നാം നമ്മുടെ രക്ഷിതാവിനെ എത്ര കൂടുതൽ അടുത്തും നിരന്തരം കാണുന്നുവോ, അത്രയും നമ്മിൽ അംഗീകരിക്കാവുന്നതായി നമുക്കു കാണാൻ കുറവായിരിക്കും.” Signs of the Times, April 7, 1887.</w:t>
      </w:r>
    </w:p>
    <w:p>
      <w:pPr>
        <w:pStyle w:val="ArticleBody"/>
        <w:jc w:val="left"/>
      </w:pPr>
      <w:r>
        <w:rPr>
          <w:rFonts w:ascii="Nirmala UI" w:hAnsi="Nirmala UI" w:eastAsia="Nirmala UI" w:cs="Nirmala UI"/>
        </w:rPr>
        <w:t>ഗബ്രിയേൽ ദാനിയേലിനുവേണ്ടി ദർശനം വ്യാഖ്യാനിച്ചപ്പോൾ, അവൻ പതിനൊന്നാം അധ്യായത്തിലെ പ്രവാചക സംഭവങ്ങളെ അവതരിപ്പിച്ചു. ആ സംഭവങ്ങൾ യുദ്ധങ്ങളുടെ വിവരണമാണ്; ആ യുദ്ധങ്ങളുടെ പ്രതിനിധാനത്തിൽ, “marah” എന്നു പ്രകടിപ്പിക്കപ്പെട്ട സ്ത്രീലിംഗ “mareh” എന്ന കാരണദർശനം ദാനിയേലിനെ ക്രിസ്തുവിന്റെ പ്രതിരൂപത്തിലേക്കു മാറ്റപ്പെടുവാൻ കാരണമായി. ക്രിസ്തു, “നിങ്ങൾ യുദ്ധങ്ങളെയും യുദ്ധങ്ങളുടെ അഭ്യൂഹങ്ങളെയും കുറിച്ചു കേൾക്കും” എന്നു പറയുമ്പോൾ, അവൻ ദാനിയേലിന്റെ പതിനൊന്നാം അധ്യായത്തിൽ പ്രതിപാദിക്കപ്പെട്ടിരിക്കുന്ന യുദ്ധങ്ങളെയാണു സൂചിപ്പിക്കുന്നത്. അതുപോലെതന്നെ, ദർശകനെ തന്റെ പ്രതിരൂപത്തിലേക്കു മാറ്റുന്ന ദർശനം കാണേണ്ടതിന്നു, നിങ്ങൾ തിരിഞ്ഞുനോക്കണം എന്നും അവൻ വ്യക്തമാക്കുന്നു; കാരണം ശബ്ദം നിങ്ങളുടെ പിന്നിലാണു. ദാനിയേൽ 11-ൽ പ്രതിനിധീകരിക്കപ്പെട്ടിരിക്കുന്ന യുദ്ധങ്ങൾ കഴിഞ്ഞ ചരിത്രത്തിൽ സംഭവിച്ച യുദ്ധങ്ങളുടെ വിവരണങ്ങളാകുന്നു. അന്നത്തെ ആ യുദ്ധങ്ങളെക്കുറിച്ചു കേൾക്കുന്നതിലൂടെ, ഇപ്പോൾ സംഭവിച്ചുകൊണ്ടിരിക്കുന്ന ചരിത്രത്തെക്കുറിച്ചു ഒരാൾക്ക് ഉപദേശം ലഭിക്കുന്നു; എന്നാൽ അതു അവന് കാണുവാൻ കണ്ണുകളും കേൾക്കുവാൻ ചെവികളും ഉള്ള പക്ഷം മാത്രമേയുള്ളു.</w:t>
      </w:r>
    </w:p>
    <w:p>
      <w:pPr>
        <w:pStyle w:val="ArticleBody"/>
        <w:jc w:val="left"/>
      </w:pPr>
      <w:r>
        <w:rPr>
          <w:rFonts w:ascii="Nirmala UI" w:hAnsi="Nirmala UI" w:eastAsia="Nirmala UI" w:cs="Nirmala UI"/>
        </w:rPr>
        <w:t>ദർശനം ഇനി നീണ്ടുപോകാതെ ഇരിക്കുന്ന ഒരു കാലഘട്ടം വരും എന്നു യെഹെസ്കേൽ രേഖപ്പെടുത്തിയപ്പോൾ, അത് യെഹെസ്കേലിന്റെ സ്വർഗ്ഗീയ വിശുദ്ധമന്ദിരദർശനവുമായി ബന്ധപ്പെട്ടതായിരുന്നു; അവിടെ, മറ്റു കാര്യങ്ങളോടൊപ്പം, യെഹെസ്കേൽ “ചക്രങ്ങൾക്കുള്ളിൽ ചക്രങ്ങൾ” കണ്ടു; അതിനെ സിസ്റ്റർ വൈറ്റ് മനുഷ്യസംഭവങ്ങളുടെ സങ്കീർണ്ണമായ പരസ്പരപ്രവർത്തനമായി തിരിച്ചറിയുന്നു.</w:t>
      </w:r>
    </w:p>
    <w:p>
      <w:pPr>
        <w:pStyle w:val="ArticleScripture"/>
        <w:jc w:val="left"/>
      </w:pPr>
      <w:r>
        <w:rPr>
          <w:rFonts w:ascii="Nirmala UI" w:hAnsi="Nirmala UI" w:eastAsia="Nirmala UI" w:cs="Nirmala UI"/>
        </w:rPr>
        <w:t>കെബാർ നദിയുടെ തീരങ്ങളിൽ യെഹെസ്കേൽ വടക്കുനിന്ന് വരുന്നതുപോലെ തോന്നിയ ഒരു ചുഴലിക്കാറ്റ് കണ്ടു; “ഒരു വലിയ മേഘവും, അതിനകത്ത് ചുരുളിക്കൊണ്ടിരിക്കുന്ന അഗ്നിയും, അതിനുചുറ്റും ഒരു പ്രകാശവും, അതിന്റെ നടുവിൽനിന്ന് അമ്പരംപോലെയുള്ള ദീപ്തിയും” ഉണ്ടായിരുന്നു. പരസ്പരം മുറിച്ചുകടക്കുന്നതുപോലെ ഉണ്ടായിരുന്ന അനേകം ചക്രങ്ങൾ നാല് ജീവികളാൽ ചലിപ്പിക്കപ്പെട്ടു. ഇവയൊക്കെയും വളരെ ഉയരത്തിൽ “ഒരു സിംഹാസനത്തിന്റെ സാദൃശ്യവും, അതിന്റെ രൂപം നീലക്കല്ലുപോലെയും; ആ സിംഹാസനത്തിന്റെ സാദൃശ്യത്തിന്മേൽ അതിന്റെ മീതെ ഒരു മനുഷ്യരൂപത്തിന്റെ സാദൃശ്യമുള്ള ദർശനവും” ഉണ്ടായിരുന്നു. “കെരൂബുകളിലെ അവരുടെ ചിറകുകളുടെ കീഴിൽ മനുഷ്യന്റെ കൈയുടെ ആകൃതി പ്രത്യക്ഷമായി.” യെഹെസ്കേൽ 1:4, 26; 10:8. ആ ചക്രങ്ങളുടെ ക്രമീകരണം അത്ര സങ്കീർണ്ണമായിരുന്നതുകൊണ്ട് ആദ്യനോട്ടത്തിൽ അവ ആശയക്കുഴപ്പത്തിലാണെന്നു തോന്നി; എങ്കിലും അവ പൂർണ്ണ ഐക്യത്തോടെ സഞ്ചരിച്ചു. കെരൂബുകളുടെ ചിറകുകളുടെ കീഴിലുള്ള കൈയാൽ താങ്ങപ്പെടുകയും നയിക്കപ്പെടുകയും ചെയ്ത സ്വർഗീയ ജീവികൾ ഈ ചക്രങ്ങളെ പ്രേരിപ്പിച്ചുകൊണ്ടിരുന്നു; അവയുടെ മീതെ, നീലക്കൽ സിംഹാസനത്തിന്മേൽ, നിത്യനായവൻ ഇരിക്കുകയായിരുന്നു; സിംഹാസനത്തെ ചുറ്റിയും ദൈവിക കരുണയുടെ ചിഹ്നമായ ഒരു മഴവില്ലുണ്ടായിരുന്നു.</w:t>
      </w:r>
    </w:p>
    <w:p>
      <w:pPr>
        <w:pStyle w:val="ArticleScripture"/>
        <w:jc w:val="left"/>
      </w:pPr>
      <w:r>
        <w:rPr>
          <w:rFonts w:ascii="Nirmala UI" w:hAnsi="Nirmala UI" w:eastAsia="Nirmala UI" w:cs="Nirmala UI"/>
        </w:rPr>
        <w:t>“ചക്രങ്ങളെപ്പോലെയുള്ള സങ്കീർണതകൾ കെരൂബുകളുടെ ചിറകുകളുടെ കീഴിലുള്ള കൈയുടെ മാർഗ്ഗനിർദേശത്തിൽ ആയിരുന്നതുപോലെ, മനുഷ്യസംഭവങ്ങളുടെ സങ്കീർണമായ ഗതിയും ദൈവിക നിയന്ത്രണത്തിനുകീഴിലാണ്. ജാതികളുടെ കലഹത്തിന്റെയും കോലാഹലത്തിന്റെയും നടുവിലും, കെരൂബുകളുടെ മീതെ ഇരിക്കുന്നവൻ ഇന്നും ഭൂമിയുടെ കാര്യങ്ങളെ നടത്തിക്കൊണ്ടിരിക്കുന്നു.</w:t>
      </w:r>
    </w:p>
    <w:p>
      <w:pPr>
        <w:pStyle w:val="ArticleScripture"/>
        <w:jc w:val="left"/>
      </w:pPr>
      <w:r>
        <w:rPr>
          <w:rFonts w:ascii="Nirmala UI" w:hAnsi="Nirmala UI" w:eastAsia="Nirmala UI" w:cs="Nirmala UI"/>
        </w:rPr>
        <w:t>തങ്ങൾക്കായി നിശ്ചയിക്കപ്പെട്ട കാലവും സ്ഥാനവും അനുക്രമമായി അധിനിവേശം ചെയ്ത രാജ്യങ്ങളുടെ ചരിത്രം — അവർ തന്നേ അതിന്റെ അർത്ഥം അറിഞ്ഞിരുന്നില്ലെങ്കിലും, അവർ അവബോധമില്ലാതെ സാക്ഷ്യം വഹിച്ചിരുന്ന സത്യത്തെക്കുറിച്ച് — നമ്മോടു സംസാരിക്കുന്നു. ഇന്നത്തെ ഓരോ ജനതയ്ക്കും ഓരോ വ്യക്തിക്കും ദൈവം തന്റെ മഹത്തായ പദ്ധതിയിൽ ഒരു സ്ഥാനം നിശ്ചയിച്ചിരിക്കുന്നു. ഇന്ന് മനുഷ്യരും ജനതകളും തെറ്റു വരുത്താത്തവന്റെ കൈയിലെ തൂക്കുനൂലാൽ അളക്കപ്പെടുന്നു. ഏവരും തങ്ങളുടെ സ്വന്തം തിരഞ്ഞെടുപ്പിലൂടെ തങ്ങളുടെ വിധി നിർണയിച്ചുകൊണ്ടിരിക്കുന്നു; ദൈവമോ തന്റെ ഉദ്ദേശ്യങ്ങൾ നിറവേറുന്നതിനായി എല്ലാറ്റിനെയും പരമാധികാരത്തോടെ നിയന്ത്രിച്ചുകൊണ്ടിരിക്കുന്നു.</w:t>
      </w:r>
    </w:p>
    <w:p>
      <w:pPr>
        <w:pStyle w:val="ArticleScripture"/>
        <w:jc w:val="left"/>
      </w:pPr>
      <w:r>
        <w:rPr>
          <w:rFonts w:ascii="Nirmala UI" w:hAnsi="Nirmala UI" w:eastAsia="Nirmala UI" w:cs="Nirmala UI"/>
        </w:rPr>
        <w:t>“മഹത്തായ ‘ഞാൻ ആകുന്നു’ എന്നവൻ തന്റെ വചനത്തിൽ നിർണ്ണയിച്ചിരിക്കുന്ന ചരിത്രം—ഭാവിദ്വാണിശൃംഖലയിൽ കണ്ണിക്കു കണ്ണി ചേർത്ത്, ഭൂതകാലത്തിലെ നിത്യത്തിൽ നിന്നു ഭാവിയിലെ നിത്യത്തിലേക്കു വരെ—യുഗങ്ങളുടെ പ്രയാണത്തിൽ നാം ഇന്ന് എവിടെയാണെന്നും, വരുവാനുള്ള കാലത്തിൽ എന്താണ് പ്രതീക്ഷിക്കപ്പെടേണ്ടതെന്നും നമ്മോടു അറിയിക്കുന്നു. വർത്തമാനകാലം വരെ സംഭവിക്കുമെന്നു ഭാവിദ്വാണി മുൻകൂട്ടി പ്രഖ്യാപിച്ചിട്ടുള്ളതെല്ലാം ചരിത്രത്തിന്റെ താളുകളിൽ രേഖപ്പെടുത്തിയിരിക്കുന്നു; ഇനിയും വരുവാനുള്ളതൊക്കെയും അതിന്റെ ക്രമത്തിൽ നിറവേറുമെന്നു നമുക്കു ഉറപ്പോടെ വിശ്വസിക്കാം.”</w:t>
      </w:r>
    </w:p>
    <w:p>
      <w:pPr>
        <w:pStyle w:val="ArticleScripture"/>
        <w:jc w:val="left"/>
      </w:pPr>
      <w:r>
        <w:rPr>
          <w:rFonts w:ascii="Nirmala UI" w:hAnsi="Nirmala UI" w:eastAsia="Nirmala UI" w:cs="Nirmala UI"/>
        </w:rPr>
        <w:t>“ഭൂമിയിലെ സകല ആധിപത്യങ്ങളുടെയും അന്തിമ പരാജയം സത്യവചനത്തിൽ വ്യക്തമായി പ്രവചിക്കപ്പെട്ടിരിക്കുന്നു. ദൈവത്തിൽനിന്നുള്ള വിധി ഇസ്രായേലിന്റെ അവസാന രാജാവിന്മേൽ പ്രസ്താവിക്കപ്പെട്ടപ്പോൾ ഉച്ചരിക്കപ്പെട്ട പ്രവചനത്തിൽ ആ സന്ദേശം നൽകിയിരിക്കുന്നു.” Education, 178, 179.</w:t>
      </w:r>
    </w:p>
    <w:p>
      <w:pPr>
        <w:pStyle w:val="ArticleBody"/>
        <w:jc w:val="left"/>
      </w:pPr>
      <w:r>
        <w:rPr>
          <w:rFonts w:ascii="Nirmala UI" w:hAnsi="Nirmala UI" w:eastAsia="Nirmala UI" w:cs="Nirmala UI"/>
        </w:rPr>
        <w:t>ആദ്യനോട്ടത്തിൽ ആശയക്കുഴപ്പത്തിലുള്ളതുപോലെ പ്രത്യക്ഷപ്പെടുന്ന സങ്കീർണ്ണമായ ചക്രങ്ങൾ, ജാതികളുടെ കലഹവും കൊലാഹലവും മുഖേന പ്രതിനിധീകരിക്കപ്പെടുന്ന മനുഷ്യസംഭവങ്ങളുടെ സങ്കീർണ്ണമായ പ്രവാഹമാണ്. ക്രിസ്തു തന്റെ വചനത്തിൽ രേഖപ്പെടുത്തിയിരിക്കുന്ന ചരിത്രം നാം എവിടെയാണെന്നതു ഞങ്ങളോടു പറയുന്നു; അങ്ങനെ ചെയ്യുന്നതിലൂടെ ഭൂമിയിലെ സകല ആധിപത്യങ്ങളുടെയും അന്തിമ പരാജയത്തെ അത് തിരിച്ചറിയിക്കുന്നു. ഒരു ലക്ഷത്തി നാൽപ്പത്തിനാലായിരത്തിന്റെ മുദ്രയിടപ്പെടുന്ന സമയം, എല്ലാ ദർശനങ്ങളുടെയും പ്രഭാവം നിവൃത്തിയാകുന്ന ഘട്ടമാണ്; ആ ചരിത്രത്തിനുള്ളിൽ ചക്രങ്ങൾ, ക്രിസ്തു “ദുഃഖങ്ങളുടെ ആരംഭം” എന്നു തിരിച്ചറിഞ്ഞ യുദ്ധങ്ങളെയും യുദ്ധവാർത്തകളെയും പ്രതിനിധീകരിക്കുന്നു. ദുഃഖങ്ങളുടെ ആരംഭം 2001 സെപ്റ്റംബർ 11-ന് തുടങ്ങി; കാരണം അന്നാണ് ഒരു ലക്ഷത്തി നാൽപ്പത്തിനാലായിരത്തിന്റെ മുദ്രയിടപ്പെടുന്ന സമയം ആരംഭിച്ചത്, സഭയുടെയും ദേശത്തിന്റെയും ഉള്ളിൽ നടക്കുന്നതായ മ്ളേച്ഛപ്രവൃത്തികൾക്കായി നെടുവീർപ്പിടുകയും നിലവിളിക്കുകയും ചെയ്യുന്നവരുടെ മേൽ മുദ്രയിടുന്ന ദൂതൻ തന്റെ അടയാളം വെക്കുന്നു.</w:t>
      </w:r>
    </w:p>
    <w:p>
      <w:pPr>
        <w:pStyle w:val="ArticleBody"/>
        <w:jc w:val="left"/>
      </w:pPr>
      <w:r>
        <w:rPr>
          <w:rFonts w:ascii="Nirmala UI" w:hAnsi="Nirmala UI" w:eastAsia="Nirmala UI" w:cs="Nirmala UI"/>
        </w:rPr>
        <w:t>ദേശത്തിലെ യുദ്ധങ്ങൾ, ആ യുദ്ധങ്ങൾ എന്തിനെ പ്രതിനിധീകരിക്കുന്നുവെന്നതു കാണുകയും കേൾക്കുകയും ചെയ്യുന്നവർക്ക് ദുഃഖം ഉളവാക്കുന്നു. മുദ്രവെക്കലിന്റെ ചരിത്രം സകല ഭൗമീയ രാജ്യമാരുടെയും അന്തിമ പരാജയത്തെ തിരിച്ചറിയിക്കുന്നു; ആ രാജ്യമാരുടെ പതനം കഴിഞ്ഞകാലത്തെ പ്രവാചകചരിത്രത്തിൽ പിന്തുടർന്ന് കാണിച്ചിരിക്കുന്നു. ആറാം അധ്യായത്തിൽ യെശയ്യാവ് യോഹന്നാൻ, ദാനിയേൽ, യെഹെസ്കേൽ, യോബ്, പൗലോസ് എന്നിവർ കണ്ട അതേ ദർശനം കണ്ടപ്പോൾ, ആ കാലത്തേക്കുള്ള സന്ദേശം അവതരിപ്പിക്കാൻ അദ്ദേഹം സ്വമേധയാ മുന്നോട്ടുവന്നു; എന്നാൽ ആ സന്ദേശം എത്രകാലം അവതരിപ്പിക്കേണ്ടിവരും എന്നു അദ്ദേഹം ചോദിച്ചു.</w:t>
      </w:r>
    </w:p>
    <w:p>
      <w:pPr>
        <w:pStyle w:val="ArticleScripture"/>
        <w:jc w:val="left"/>
      </w:pPr>
      <w:r>
        <w:rPr>
          <w:rFonts w:ascii="Nirmala UI" w:hAnsi="Nirmala UI" w:eastAsia="Nirmala UI" w:cs="Nirmala UI"/>
        </w:rPr>
        <w:t>അതിനുശേഷം ഞാൻ കർത്താവിന്റെ സ്വരം കേട്ടു: “ഞാൻ ആരെ അയക്കും? ഞങ്ങൾക്കുവേണ്ടി ആർ പോകും?” അപ്പോൾ ഞാൻ പറഞ്ഞു: “ഇതാ, ഞാൻ ഇവിടെ ഉണ്ടു; എന്നെ അയക്കേണമേ.” അവൻ അരുളിച്ചെയ്തതു: “പോക, ഈ ജനത്തോടു പറയുക: നിങ്ങൾ തീർച്ചയായും കേൾക്കും, എങ്കിലും ഗ്രഹിക്കയില്ല; തീർച്ചയായും കാണും, എങ്കിലും അറിവിലേക്കു വരികയില്ല. ഈ ജനത്തിന്റെ ഹൃദയം മോടിയുള്ളതാക്കുക; അവരുടെ ചെവികൾ ഭാരമുള്ളതാക്കുക; അവരുടെ കണ്ണുകൾ അടച്ചുകളക; അല്ലെങ്കിൽ അവർ തങ്ങളുടെ കണ്ണുകൊണ്ടു കാണുകയും, ചെവികളുകൊണ്ടു കേൾക്കുകയും, ഹൃദയത്തോടെ ഗ്രഹിക്കുകയും, മാനസാന്തരപ്പെടുകയും, സൗഖ്യം പ്രാപിക്കുകയും ചെയ്‍വാൻ ഇടവരും.” അപ്പോൾ ഞാൻ ചോദിച്ചു: “കർത്താവേ, എത്രകാലം?” അവൻ ഉത്തരം അരുളിച്ചെയ്തതു: “നഗരങ്ങൾ നിവാസിയില്ലാതെ ശൂന്യമായിത്തീരുന്നതുവരെ, വീടുകൾ മനുഷ്യനില്ലാതെ നിൽക്കുന്നതുവരെ, ദേശം പൂർണ്ണമായി ശൂന്യമായിത്തീരുന്നതുവരെ, കർത്താവു മനുഷ്യരെ ദൂരെയാക്കി നീക്കുന്നതുവരെ, ദേശത്തിന്റെ നടുവിൽ മഹത്തായ ഉപേക്ഷണം ഉണ്ടാകുന്നതുവരെ.” യെശയ്യാവു 6:8–12.</w:t>
      </w:r>
    </w:p>
    <w:p>
      <w:pPr>
        <w:pStyle w:val="ArticleBody"/>
        <w:jc w:val="left"/>
      </w:pPr>
      <w:r>
        <w:rPr>
          <w:rFonts w:ascii="Nirmala UI" w:hAnsi="Nirmala UI" w:eastAsia="Nirmala UI" w:cs="Nirmala UI"/>
        </w:rPr>
        <w:t>യെശയ്യാവിന് ലഭിച്ച ഉത്തരം, “ദേശം സമ്പൂർണ്ണമായി നശിച്ചുപോകുംവരെ” അവൻ സന്ദേശം അറിയിച്ചുകൊണ്ടിരിക്കേണ്ടിവരും എന്നതായിരുന്നു. മുദ്രയിടലിന്റെ സന്ദേശം യുദ്ധകാലത്താണ് നല്കപ്പെടുന്നത്; ആ യുദ്ധം, സകല പ്രവാചകന്മാരും ദർശിച്ച “മാരാ” ദർശനത്തിന്റെ വ്യാഖ്യാനമായിട്ടാണ് വ്യക്തമായി തിരിച്ചറിയപ്പെടുന്നത്. ബാഹ്യസന്ദേശം ഒരു ആന്തരിക അനുഭവം ഉളവാക്കുന്നതിനായി ഉദ്ദേശിക്കപ്പെട്ടിരിക്കുന്നു; എന്നാൽ അത് “കേൾക്കുമെന്നുള്ള”വർക്ക് മാത്രമാണ്.</w:t>
      </w:r>
    </w:p>
    <w:p>
      <w:pPr>
        <w:pStyle w:val="ArticleBody"/>
        <w:jc w:val="left"/>
      </w:pPr>
      <w:r>
        <w:rPr>
          <w:rFonts w:ascii="Nirmala UI" w:hAnsi="Nirmala UI" w:eastAsia="Nirmala UI" w:cs="Nirmala UI"/>
        </w:rPr>
        <w:t>രണ്ടാം ലോകമഹായുദ്ധത്തിലെ പാപ്പായുടെ പ്രതിനിധി സൈന്യമായ നാസികളുടെ ബന്ധം, വരിക്കു മീതെ വരി എന്നപോലെ, രണ്ടാമത്തെ പ്രതിനിധി യുദ്ധത്തിലെ രണ്ടാമത്തെ പ്രതിനിധി സൈന്യവുമായി ഒത്തുചേരുന്നു; അതുപോലെ തന്നെ രണ്ടാം ലോകമഹായുദ്ധം തന്നെയും രണ്ടാമത്തെ പ്രതിനിധി യുദ്ധവുമായി ഒത്തുചേരുന്നു. ഇപ്പോൾ ഉക്രെയ്നിൽ ആവർത്തിക്കപ്പെടുന്ന റാഫിയയിലെ അതിർത്തി യുദ്ധവുമായി രണ്ടാമത്തെ പ്രതിനിധി യുദ്ധത്തിനുള്ള ബന്ധം, 2023 ഒക്ടോബർ 7-ന് ആരംഭിച്ച മൂന്നാമത്തെ അയ്യോയുടെ ഇസ്‌ലാമിന്റെ രണ്ടാം പ്രഹരവുമായി ഭൂമിശാസ്ത്രപരമായി ബന്ധപ്പെട്ടിരിക്കുന്നു; ഇത് പ്രവചനാത്മകമായ ചക്രങ്ങൾക്കുള്ളിലെ ചക്രങ്ങളെ പ്രതിനിധീകരിക്കുന്നു.</w:t>
      </w:r>
    </w:p>
    <w:p>
      <w:pPr>
        <w:pStyle w:val="ArticleBody"/>
        <w:jc w:val="left"/>
      </w:pPr>
      <w:r>
        <w:rPr>
          <w:rFonts w:ascii="Nirmala UI" w:hAnsi="Nirmala UI" w:eastAsia="Nirmala UI" w:cs="Nirmala UI"/>
        </w:rPr>
        <w:t>1999-ൽ ജോൺ കോർണ്വെൽ എഴുതിയ ഒരു പുസ്തകം പ്രസിദ്ധീകരിക്കപ്പെട്ടു. അന്നത്തെ കാലത്ത് ജോൺ കോർണ്വെൽ ഇംഗ്ലണ്ടിലെ കേംബ്രിജിലുള്ള ജീസസ് കോളേജിലെ ഒരു സീനിയർ റിസർച്ച് ഫെലോ ആയിരുന്നു; കൂടാതെ പുരസ്കാരജേതാവായ ഒരു പത്രപ്രവർത്തകനും എഴുത്തുകാരനും ആയിരുന്നു. രണ്ടാം ലോകമഹായുദ്ധകാലത്ത് ഭരണം നടത്തിയിരുന്ന റോമിലെ പാപ്പായുടെ പങ്കാണ് ആ പുസ്തകം പരിശോധിച്ചത്. ഭാവിയിലെ പാപ്പായുടെ പിതാമഹനോടാണ് പുസ്തകം ആരംഭിക്കുന്നത്; അദ്ദേഹം പിയോ നോനോ എന്നറിയപ്പെട്ടിരുന്ന പാപ്പാ പിയസ് IX-ന്റെ വലങ്കയ്യായിരുന്നു. 1849-ൽ ഒരു റിപ്പബ്ലിക്കൻ ജനക്കൂട്ടം വത്തിക്കാൻ സമുച്ചയങ്ങളെ ആക്രമിക്കുകയും പാപ്പാ പിയസ് IX റോം നഗരത്തിൽ നിന്ന് പലായനം ചെയ്യുകയും ചെയ്തു. നിർവാസത്തിലേക്ക് തനോടൊപ്പം കൊണ്ടുപോയ വ്യക്തി യൂജീനിയോ പചെല്ലിയുടെ പിതാമഹനായിരുന്നു. യൂജീനിയോ പചെല്ലി പാപ്പാ പിയസ് IX-ന്റെ വലങ്കയ്യായിരുന്ന ആ വ്യക്തിയുടെ പൗത്രനായിരുന്നു; പിന്നീട് അദ്ദേഹം പിയസ് XII ആയി, യൂജീനിയോ പചെല്ലിയെക്കുറിച്ചിരുന്ന ആ പുസ്തകത്തിന് Hitler’s Pope, The Secret History of Pius XII എന്നായിരുന്നു പേര്.</w:t>
      </w:r>
    </w:p>
    <w:p>
      <w:pPr>
        <w:pStyle w:val="ArticleBody"/>
        <w:jc w:val="left"/>
      </w:pPr>
      <w:r>
        <w:rPr>
          <w:rFonts w:ascii="Nirmala UI" w:hAnsi="Nirmala UI" w:eastAsia="Nirmala UI" w:cs="Nirmala UI"/>
        </w:rPr>
        <w:t>ഈ ഗ്രന്ഥത്തിൽ, മുൻകാലത്ത് കാർഡിനൽ യൂജീനിയോ പച്ചെല്ലിയായിരുന്ന പോപ്പ് പിയസ് പന്ത്രണ്ടാമൻ രണ്ടാം ലോകമഹായുദ്ധകാലത്ത് നാസി ഭരണകൂടം യഹൂദന്മാരെ പീഡിപ്പിച്ചതിനെക്കുറിച്ച് എത്രത്തോളം ബോധവാനായിരുന്നുവെന്നും അതിനോട് എങ്ങനെ പ്രതികരിച്ചുവെന്നും കോർൺവെൽ പരിശോധിക്കുന്നു. ഹോളോകോസ്റ്റിനെ അപലപിക്കുന്നതിൽ പിയസ് പന്ത്രണ്ടാമന്റെ പൊതുമൗനവും നടപടിയില്ലായ്മയും യുദ്ധകാലത്ത് അദ്ദേഹത്തിന്റെ അനൈതിക നേതൃത്വത്തെ ദൃഷ്ടാന്തീകരിച്ചതാണെന്ന് അദ്ദേഹം തെളിയിക്കുന്നു.</w:t>
      </w:r>
    </w:p>
    <w:p>
      <w:pPr>
        <w:pStyle w:val="ArticleBody"/>
        <w:jc w:val="left"/>
      </w:pPr>
      <w:r>
        <w:rPr>
          <w:rFonts w:ascii="Nirmala UI" w:hAnsi="Nirmala UI" w:eastAsia="Nirmala UI" w:cs="Nirmala UI"/>
        </w:rPr>
        <w:t>കോർൺവെൽ പിയസ് പന്ത്രണ്ടാമന്റെ പാപ്പാധികാരത്തിന്റെ ചരിത്രപരമായ പശ്ചാത്തലം അവതരിപ്പിക്കുന്നു; അതിൽ അദ്ദേഹത്തിന്റെ നയതന്ത്ര പശ്ചാത്തലവും ആ കാലഘട്ടത്തിലെ സങ്കീർണ്ണമായ രാഷ്ട്രീയ ഗതിശാസ്ത്രവും ഉൾപ്പെടുന്നു. നാസി ജർമ്മനിയുമായി ഇടപെടുന്നതിൽ വത്തിക്കാന്റെ സമീപനത്തെയും അദ്ദേഹം പരിശോധിക്കുന്നു. പിയസ് പന്ത്രണ്ടാമൻ ഹോളോകോസ്റ്റിനെതിരെ തുറന്നുപറയുന്നതിലും പീഡനമനുഭവിച്ച യെഹൂദന്മാർക്കുവേണ്ടി ഇടപെടുന്നതിലും പരാജയപ്പെട്ടുവെന്ന് കോർൺവെൽ ചൂണ്ടിക്കാണിക്കുന്നു; കാരണം, 1933-ൽ കാർഡിനാളായിരിക്കെ, ഹിറ്റ്ലറുടെ പ്രവർത്തനങ്ങൾക്കു കത്തോലിക്ക സമർപ്പണം വാഗ്ദാനം ചെയ്ത ഹിറ്റ്ലറുമായുള്ള ഒരു കോൺകോർഡാറ്റ് അദ്ദേഹം നടപ്പിലാക്കിയിരുന്നു.</w:t>
      </w:r>
    </w:p>
    <w:p>
      <w:pPr>
        <w:pStyle w:val="ArticleBody"/>
        <w:jc w:val="left"/>
      </w:pPr>
      <w:r>
        <w:rPr>
          <w:rFonts w:ascii="Nirmala UI" w:hAnsi="Nirmala UI" w:eastAsia="Nirmala UI" w:cs="Nirmala UI"/>
        </w:rPr>
        <w:t>ഈ പഠനം അടുത്ത ലേഖനത്തിൽ തുടരും.</w:t>
      </w:r>
    </w:p>
    <w:p>
      <w:pPr>
        <w:pStyle w:val="ArticleScripture"/>
        <w:jc w:val="left"/>
      </w:pPr>
      <w:r>
        <w:rPr>
          <w:rFonts w:ascii="Nirmala UI" w:hAnsi="Nirmala UI" w:eastAsia="Nirmala UI" w:cs="Nirmala UI"/>
        </w:rPr>
        <w:t>രണ്ടാം ലോകമഹായുദ്ധത്തിനുശേഷം, ചില നാസി യുദ്ധക്കുറ്റവാളികൾ നീതിയിൽ നിന്ന് രക്ഷപ്പെടാൻ വിവിധ രാജ്യങ്ങളിലേക്കു, അതിൽ തെക്കേ അമേരിക്കയിലെ പല രാജ്യങ്ങളും ഉൾപ്പെടെ, ഒളിച്ചോടാൻ വിജയിച്ചു. അവർ രക്ഷപ്പെടാനും തെക്കേ അമേരിക്കയിൽ എത്തിപ്പെടാനും ഉപയോഗിച്ച പ്രധാന മാർഗങ്ങൾ ഇവയായിരുന്നു:</w:t>
      </w:r>
    </w:p>
    <w:p>
      <w:pPr>
        <w:pStyle w:val="ArticleScripture"/>
        <w:jc w:val="left"/>
      </w:pPr>
      <w:r>
        <w:rPr>
          <w:rFonts w:ascii="Nirmala UI" w:hAnsi="Nirmala UI" w:eastAsia="Nirmala UI" w:cs="Nirmala UI"/>
        </w:rPr>
        <w:t>റാറ്റ്‌ലൈനുകൾ: നാസിമാർക്കും മറ്റു ഒളിവിലായിരുന്ന കുറ്റവാളികൾക്കും യൂറോപ്പിൽ നിന്ന് രക്ഷപ്പെടാൻ സഹായിക്കുന്നതിനായി കത്തോലിക്കാ സഭയും അനുകൂല മനോഭാവമുള്ള രഹസ്യാന്വേഷണ ഏജൻസികളും ഉൾപ്പെടെ വിവിധ സംഘടനകൾ സ്ഥാപിച്ച രഹസ്യ രക്ഷപാതങ്ങളായിരുന്നു റാറ്റ്‌ലൈനുകൾ. സുരക്ഷിത അഭയകേന്ദ്രങ്ങളിലേക്കുള്ള അവരുടെ യാത്ര സുഗമമാക്കുന്നതിനായി, പ്രത്യേകിച്ച് ദക്ഷിണ അമേരിക്കയിലേക്കുള്ള യാത്രയിൽ, വ്യാജ തിരിച്ചറിയലുകൾ, കള്ളരേഖകൾ, കടത്തൽ ശൃംഖലകൾ എന്നിവയുടെ ഉപയോഗം ഈ വഴികളിൽ പതിവായിരുന്നു.</w:t>
      </w:r>
    </w:p>
    <w:p>
      <w:pPr>
        <w:pStyle w:val="ArticleScripture"/>
        <w:jc w:val="left"/>
      </w:pPr>
      <w:r>
        <w:rPr>
          <w:rFonts w:ascii="Nirmala UI" w:hAnsi="Nirmala UI" w:eastAsia="Nirmala UI" w:cs="Nirmala UI"/>
        </w:rPr>
        <w:t>കൃത്രിമമായി സൃഷ്ടിച്ച രേഖകൾ: പല നാസി ഒളിവുകാരും തങ്ങളുടെ യഥാർത്ഥ തിരിച്ചറിയൽ മറച്ചുവെക്കാനും അറസ്റ്റിൽ നിന്ന് ഒഴിഞ്ഞുമാറാനും കൃത്രിമ പാസ്‌പോർട്ടുകളും വിസകളും മറ്റ് യാത്രാരേഖകളും നേടിയെടുത്തു. ദക്ഷിണ അമേരിക്കയിൽ എത്തുന്നതിനുമുമ്പ് അവർ നിഷ്പക്ഷമോ അനുകൂലമോ ആയ രാജ്യങ്ങളിലൂടെ യാത്ര ചെയ്യാൻ ഈ രേഖകൾ ഉപയോഗിച്ചു.</w:t>
      </w:r>
    </w:p>
    <w:p>
      <w:pPr>
        <w:pStyle w:val="ArticleScripture"/>
        <w:jc w:val="left"/>
      </w:pPr>
      <w:r>
        <w:rPr>
          <w:rFonts w:ascii="Nirmala UI" w:hAnsi="Nirmala UI" w:eastAsia="Nirmala UI" w:cs="Nirmala UI"/>
        </w:rPr>
        <w:t>അധികാരികളുടെ കൂട്ടുപ്രവർത്തനം: ചില സംഭവങ്ങളിൽ, ദക്ഷിണ അമേരിക്കൻ രാജ്യങ്ങളിലെ അനുകൂല മനോഭാവമുള്ള ഉദ്യോഗസ്ഥർ നാസി ഒളിവുപ്രതികളുടെ സാന്നിധ്യത്തെ മനഃപൂർവം അവഗണിക്കുകയോ, അല്ലെങ്കിൽ അവർ പിടിയിലാകാതെ ഒഴിഞ്ഞുമാറാൻ സജീവമായി സഹായിക്കുകയോ ചെയ്തു. ചില സർക്കാരുകൾ, പ്രത്യേകിച്ച് നാസി സിദ്ധാന്തത്തോടു സഹാനുഭൂതി പുലർത്തിയിരുന്ന അധികാരകേന്ദ്രഭരണ സംവിധാനങ്ങളുള്ളവ, ഈ വ്യക്തികൾക്ക് അഭയം നൽകി.</w:t>
      </w:r>
    </w:p>
    <w:p>
      <w:pPr>
        <w:pStyle w:val="ArticleScripture"/>
        <w:jc w:val="left"/>
      </w:pPr>
      <w:r>
        <w:rPr>
          <w:rFonts w:ascii="Nirmala UI" w:hAnsi="Nirmala UI" w:eastAsia="Nirmala UI" w:cs="Nirmala UI"/>
        </w:rPr>
        <w:t>നിയമത്തിലെ പൊഴിവഴികൾ: ചില നാസി യുദ്ധക്കുറ്റവാളികൾ തങ്ങളുടെ കുറ്റങ്ങൾക്കായി വിചാരണ നേരിടേണ്ടി വരുമായിരുന്ന യൂറോപ്പിലേക്കുള്ള പ്രത്യർപ്പണം ഒഴിവാക്കുന്നതിനായി, ദക്ഷിണ അമേരിക്കൻ രാജ്യങ്ങളിലെ നിയമത്തിലെ പൊഴിവഴികളെയോ ശിഥിലമായ പ്രത്യർപ്പണനിയമങ്ങളെയോ ചൂഷണം ചെയ്തു.</w:t>
      </w:r>
    </w:p>
    <w:p>
      <w:pPr>
        <w:pStyle w:val="ArticleScripture"/>
        <w:jc w:val="left"/>
      </w:pPr>
      <w:r>
        <w:rPr>
          <w:rFonts w:ascii="Nirmala UI" w:hAnsi="Nirmala UI" w:eastAsia="Nirmala UI" w:cs="Nirmala UI"/>
        </w:rPr>
        <w:t>മൊത്തത്തിൽ, റാറ്റ്‌ലൈനുകൾ, കൃത്രിമമായി നിർമ്മിച്ച രേഖകൾ, അധികാരികളുടെ കൂട്ടുനിൽപ്പ്, നിയമപരമായ പഴുതുകൾ എന്നിവയുടെ സംയോജനം നാസി യുദ്ധക്കുറ്റവാളികൾക്ക് ദക്ഷിണ അമേരിക്കയിലേക്ക് രക്ഷപ്പെടാനും രണ്ടാം ലോകമഹായുദ്ധത്തിന്റെ അവസാനത്തിനു ശേഷം അനേകം വർഷങ്ങളോളം നീതിയെ ഒഴിവാക്കിക്കൊണ്ടിരിക്കാനും സാധ്യമാക്കി. ChatGPT, മാർച്ച്,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എഴുപത്തിരണ്ട്</dc:title>
  <dc:subject>ഫാത്തിമയുടെ നിഴൽ: കത്തോലിക്കാ സഭയുടെ പ്രവാചക ദർശനങ്ങളുടെ പിന്നിലെ സാത്താനിക സ്വാധീനം അനാവരണം ചെയ്യുന്നത്</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