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 എഴുപത്താറ്</w:t>
      </w:r>
    </w:p>
    <w:p>
      <w:pPr>
        <w:pStyle w:val="ArticleSubtitle"/>
        <w:jc w:val="left"/>
      </w:pPr>
      <w:r>
        <w:rPr>
          <w:rFonts w:ascii="Nirmala UI" w:hAnsi="Nirmala UI" w:eastAsia="Nirmala UI" w:cs="Nirmala UI"/>
        </w:rPr>
        <w:t>ദൈവീയ വെളിപ്പാടും അന്തിമ ഉണർവും: ദാനിയേലിന്റെ ദർശനത്തിൽ നിന്നുള്ള അന്തർദൃഷ്ടികൾ</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2024-04-06</w:t>
      </w:r>
    </w:p>
    <w:p>
      <w:pPr>
        <w:pStyle w:val="ArticleBody"/>
        <w:jc w:val="left"/>
      </w:pPr>
      <w:r>
        <w:rPr>
          <w:rFonts w:ascii="Nirmala UI" w:hAnsi="Nirmala UI" w:eastAsia="Nirmala UI" w:cs="Nirmala UI"/>
        </w:rPr>
        <w:t>ദാനിയേൽ പത്താം അധ്യായത്തിൽ, ദാനിയേൽ പുസ്തകത്തിന്റെ സമ്പൂർണ്ണ വ്യാഖ്യാനം ദൈവത്തിന്റെ അന്ത്യദിനജനങ്ങൾക്ക് അവതരിക്കുന്ന പ്രവൃത്തിയാണ് ഗബ്രിയേൽ നിർവഹിക്കുന്നത്. ദാനിയേൽ ദൈവത്തിന്റെ അന്ത്യദിനജനങ്ങളെ പ്രതിനിധീകരിക്കുന്നു; വെളിപ്പാട് പുസ്തകത്തിൽ അവർ ഒരു ലക്ഷത്തി നാൽപ്പത്തുനാലായിരം പേരാകുന്നു. അതുപോലെ, ഒമ്പതാം അധ്യായത്തിൽ ദാനിയേലിലൂടെ പ്രതിനിധീകരിക്കപ്പെട്ടിരിക്കുന്നതുപോലെ, തങ്ങൾ ചിതറിക്കപ്പെട്ടിരിക്കുന്നു എന്നു ഒരു ലക്ഷത്തി നാൽപ്പത്തുനാലായിരം പേർ ഉണർന്ന് തിരിച്ചറിയുന്നു. അതുപോലെതന്നെ, തങ്ങളുടെ നിത്യവിധി നിർണയിക്കപ്പെടുന്ന മഹാപരീക്ഷ മൃഗത്തിന്റെ പ്രതിമയുടെ പരീക്ഷയാണെന്ന ബോധ്യത്തിലും അവർ ഉണരുന്നു; അത് അവർ മുദ്രയിടപ്പെടുന്നതിന് മുമ്പും, ഐക്യനാടുകളിൽ ഞായറാഴ്ച നിയമത്തിൽ കൃപാകാലം അടയുന്നതിന് മുമ്പും സംഭവിക്കുന്നു. 2020 ജൂലൈ 18-ന് അവരെ നേരിട്ട നിരാശയെക്കുറിച്ച് അവർ ദുഃഖിച്ചുകൊണ്ടിരിക്കുന്നു; ആ അവസ്ഥയിൽ, ആറാം അധ്യായത്തിൽ യെശയ്യാവിലൂടെ പ്രതിനിധീകരിക്കപ്പെട്ടിരിക്കുന്നതുപോലെ, അതിവിശുദ്ധസ്ഥാനത്തിലെ ക്രിസ്തുവിന്റെ ഒരു ദർശനം അവർക്കു നൽകപ്പെടുന്നു.</w:t>
      </w:r>
    </w:p>
    <w:p>
      <w:pPr>
        <w:pStyle w:val="ArticleBody"/>
        <w:jc w:val="left"/>
      </w:pPr>
      <w:r>
        <w:rPr>
          <w:rFonts w:ascii="Nirmala UI" w:hAnsi="Nirmala UI" w:eastAsia="Nirmala UI" w:cs="Nirmala UI"/>
        </w:rPr>
        <w:t>ആ ദർശനം, ദാനിയേലിനും യെശയ്യാവിനും വെളിപ്പെട്ടിരിക്കുന്നതുപോലെ, മഹത്വത്തിന്റെ കർത്താവിന്റെ സന്നിധിയിൽ തങ്ങളുടെ അഴുക്കേറ്റ അവസ്ഥ അവരെ കാണുവാൻ ഇടയാക്കുന്നു; ഇരുവരും പൊടിയിലേക്കു വരെ താഴ്ത്തപ്പെടുന്നു. തുടർന്ന് ദൈവം തന്റെ ജനത്തിങ്കൽ ആരെ അയക്കും എന്നു ചോദിക്കുന്ന ശബ്ദം യെശയ്യാവ് കേൾക്കുന്നു; യെശയ്യാവ് സ്വയം മുന്നോട്ടുവരുന്നു, എന്നാൽ ആദ്യം അവൻ ശുദ്ധീകരിക്കപ്പെടുന്നു.</w:t>
      </w:r>
    </w:p>
    <w:p>
      <w:pPr>
        <w:pStyle w:val="ArticleScripture"/>
        <w:jc w:val="left"/>
      </w:pPr>
      <w:r>
        <w:rPr>
          <w:rFonts w:ascii="Nirmala UI" w:hAnsi="Nirmala UI" w:eastAsia="Nirmala UI" w:cs="Nirmala UI"/>
        </w:rPr>
        <w:t>അപ്പോൾ ഞാൻ പറഞ്ഞു: അയ്യോ, എനിക്കു നാശം! ഞാൻ അശുദ്ധ അധരങ്ങളുള്ള മനുഷ്യൻ ആകയാലും, അശുദ്ധ അധരങ്ങളുള്ള ഒരു ജനത്തിന്റെ നടുവിൽ ഞാൻ വസിക്കയാലും; എന്റെ കണ്ണുകൾ സൈന്യങ്ങളുടെ യഹോവയായ രാജാവിനെ കണ്ടിരിക്കുന്നു. അപ്പോൾ സേരാഫിമാരിൽ ഒരുവൻ യാഗപീഠത്തിൽ നിന്നു ചിമട്ടികൊണ്ടു എടുത്ത ദഹിക്കുന്ന അഗ്നിക്കരി കൈയിൽ പിടിച്ചുകൊണ്ട് എന്റെ അടുക്കൽ പറന്നുവന്നു. അവൻ അതു എന്റെ വായിൽ തൊടിച്ചു പറഞ്ഞു: ഇതാ, ഇതു നിന്റെ അധരങ്ങളെ തൊട്ടിരിക്കുന്നു; നിന്റെ അകൃത്യം നീങ്ങിയിരിക്കുന്നു, നിന്റെ പാപം പരിഹരിക്കപ്പെട്ടിരിക്കുന്നു. പിന്നെ ഞാൻ കർത്താവിന്റെ ശബ്ദം കേട്ടു: ഞാൻ ആരെ അയക്കും? ആർ നമ്മുക്കു വേണ്ടി പോകും? അപ്പോൾ ഞാൻ പറഞ്ഞു: ഇതാ ഞാൻ; എന്നെ അയക്കേണമേ. യെശയ്യാവു 6:5–8.</w:t>
      </w:r>
    </w:p>
    <w:p>
      <w:pPr>
        <w:pStyle w:val="ArticleBody"/>
        <w:jc w:val="left"/>
      </w:pPr>
      <w:r>
        <w:rPr>
          <w:rFonts w:ascii="Nirmala UI" w:hAnsi="Nirmala UI" w:eastAsia="Nirmala UI" w:cs="Nirmala UI"/>
        </w:rPr>
        <w:t>യശയ്യാവു യാഗപീഠത്തിൽ നിന്നെടുത്ത ഒരു അങ്കാരത്താൽ ശുദ്ധീകരിക്കപ്പെട്ടു; ദാനീയേൽ, ദർശകനായവനെ താൻ കാണുന്ന പ്രതിരൂപമായി മാറിച്ചെയ്യുന്ന, കണ്ണാടിസദൃശമായ കാരണദർശനം ദർശിച്ചതിനാൽ ശുദ്ധീകരിക്കപ്പെട്ടു. കേട്ടിട്ടും കേൾക്കാത്തവരായും കണ്ടിട്ടും കാണാത്തവരായും ഇരിക്കുന്ന ഒരു ജനത്തോടു സന്ദേശം കൊണ്ടുപോകുവാൻ യശയ്യാവുവിനോടു കല്പിക്കപ്പെടുന്നു.</w:t>
      </w:r>
    </w:p>
    <w:p>
      <w:pPr>
        <w:pStyle w:val="ArticleScripture"/>
        <w:jc w:val="left"/>
      </w:pPr>
      <w:r>
        <w:rPr>
          <w:rFonts w:ascii="Nirmala UI" w:hAnsi="Nirmala UI" w:eastAsia="Nirmala UI" w:cs="Nirmala UI"/>
        </w:rPr>
        <w:t>അവൻ അരുളിച്ചെയ്തു: പോക; ഈ ജനത്തോടു പറയുക: നിങ്ങൾ കേൾക്കുക തന്നേ ചെയ്യും, എന്നാൽ ഗ്രഹിക്കയില്ല; നിങ്ങൾ കാണുക തന്നേ ചെയ്യും, എന്നാൽ മനസ്സിലാക്കയില്ല. ഈ ജനത്തിന്റെ ഹൃദയം മന്ദമാക്കുക; അവരുടെ ചെവികൾ ഭാരമുള്ളതാക്കുക; അവരുടെ കണ്ണുകൾ അടച്ചുകളക; അല്ലെങ്കിൽ അവർ തങ്ങളുടെ കണ്ണുകളാൽ കാണുകയും, തങ്ങളുടെ ചെവികളാൽ കേൾക്കുകയും, തങ്ങളുടെ ഹൃദയത്തോടെ ഗ്രഹിക്കുകയും, തിരിഞ്ഞുവരുകയും, സൗഖ്യം പ്രാപിക്കുകയും ചെയ്യും. യെശയ്യാവു 6:9, 10.</w:t>
      </w:r>
    </w:p>
    <w:p>
      <w:pPr>
        <w:pStyle w:val="ArticleBody"/>
        <w:jc w:val="left"/>
      </w:pPr>
      <w:r>
        <w:rPr>
          <w:rFonts w:ascii="Nirmala UI" w:hAnsi="Nirmala UI" w:eastAsia="Nirmala UI" w:cs="Nirmala UI"/>
        </w:rPr>
        <w:t>മനസ്സിലാക്കാതെയും ഗ്രഹിക്കാതെയും ഇരിക്കുന്ന ജനങ്ങളോടു താൻ എത്രകാലം ഇടപഴകേണ്ടിവരും എന്നു അറിയുവാൻ യെശയ്യാവു ആഗ്രഹിക്കുന്നു; അതുകൊണ്ടുതന്നെ അവൻ, “എത്രകാലം?” എന്നു ചോദിക്കുന്നു.</w:t>
      </w:r>
    </w:p>
    <w:p>
      <w:pPr>
        <w:pStyle w:val="ArticleScripture"/>
        <w:jc w:val="left"/>
      </w:pPr>
      <w:r>
        <w:rPr>
          <w:rFonts w:ascii="Nirmala UI" w:hAnsi="Nirmala UI" w:eastAsia="Nirmala UI" w:cs="Nirmala UI"/>
        </w:rPr>
        <w:t>അപ്പോൾ ഞാൻ ചോദിച്ചു: കർത്താവേ, എത്രത്തോളം? അവൻ ഉത്തരം പറഞ്ഞു: നഗരങ്ങൾ നിവാസിയില്ലാതെ പാഴായിത്തീരുകയും വീടുകൾ മനുഷ്യരില്ലാതെ ഇരിക്കയും ദേശം സമ്പൂർണ്ണമായി ശൂന്യമായി കിടക്കയും ചെയ്യുന്നതുവരെയും; കർത്താവ് മനുഷ്യരെ ദൂരെയാക്കി നീക്കുകയും ദേശത്തിന്റെ നടുവിൽ മഹത്തായ ഉപേക്ഷണം ഉണ്ടാകുകയും ചെയ്യുന്നതുവരെയും. യെശയ്യാവു 6:11, 12.</w:t>
      </w:r>
    </w:p>
    <w:p>
      <w:pPr>
        <w:pStyle w:val="ArticleBody"/>
        <w:jc w:val="left"/>
      </w:pPr>
      <w:r>
        <w:rPr>
          <w:rFonts w:ascii="Nirmala UI" w:hAnsi="Nirmala UI" w:eastAsia="Nirmala UI" w:cs="Nirmala UI"/>
        </w:rPr>
        <w:t>അന്ത്യദിനങ്ങളിൽ ബൈബിൾ പ്രവചനത്തിന്റെ വിഷയമായിരിക്കുന്ന ദേശം, ഞായറാഴ്ചാ നിയമത്തിന്റെ ദേശീയ മതത്യാഗം മൂലം ദേശീയ നാശം വരുത്തിക്കൊള്ളപ്പെടുമ്പോൾ “സർവ്വതോഭദ്രമായി ശൂന്യമാക്കപ്പെട്ട” അമേരിക്കൻ ഐക്യനാടുകളാണ്. ദാനിയേൽ പതിനൊന്നാം അധ്യായത്തിലെ നാൽപ്പത്തൊന്നാം വാക്യം, അതേ അധ്യായത്തിലെ പതിനാറാം വാക്യത്താൽ മുൻകൂട്ടി പ്രതിരൂപീകരിക്കപ്പെട്ടിരിക്കുന്നു. നാൽപ്പത്തൊന്നാം വാക്യത്തിൽ, “ദേശത്തിന്റെ നടുവിലുള്ള മഹാ ഉപേക്ഷണം” “അനേകർ” തകർന്നു വീഴുന്നതായി തിരിച്ചറിയപ്പെടുന്നു. മനുഷ്യരിൽ ഇടയിൽ തന്റെ ചരിത്രകാലത്ത് വാക്കുതർക്കം ചെയ്യുന്ന യെഹൂദന്മാരോടു യേശു സംസാരിക്കുമ്പോൾ പരാമർശിച്ച യെശയ്യാവിന്റെ സന്ദേശം, മുൻകാല നിയമജനമായിരുന്ന ഒരു ജനത ഉപേക്ഷിക്കപ്പെടുമ്പോൾ അവർക്ക് മനസ്സിലാക്കാത്ത ചെവികളും ഗ്രഹിക്കാത്ത കണ്ണുകളും ഉണ്ടാകുന്നതായി വ്യക്തമാക്കുന്നു. യെശയ്യാവിന്റെ സന്ദേശം ലാവൊദിക്യാ അഡ്വെന്റിസത്തിനുള്ള അന്തിമ വിളിയെ പ്രതിനിധീകരിക്കുന്നു; അതിന്റെ അവസാനഘട്ടം ഞായറാഴ്ചാ നിയമത്തിലാണ്, അവിടെ ലാവൊദിക്യാ അഡ്വെന്റിസം കർത്താവിന്റെ വായിൽ നിന്ന് ഛർദ്ദിക്കപ്പെടുന്നു.</w:t>
      </w:r>
    </w:p>
    <w:p>
      <w:pPr>
        <w:pStyle w:val="ArticleScripture"/>
        <w:jc w:val="left"/>
      </w:pPr>
      <w:r>
        <w:rPr>
          <w:rFonts w:ascii="Nirmala UI" w:hAnsi="Nirmala UI" w:eastAsia="Nirmala UI" w:cs="Nirmala UI"/>
        </w:rPr>
        <w:t>അവൻ മഹിമയുള്ള ദേശത്തേക്കും പ്രവേശിക്കും; അനേകം രാജ്യങ്ങൾ കീഴടക്കപ്പെടും; എങ്കിലും ഇവർ അവന്റെ കയ്യിൽനിന്ന് രക്ഷപ്പെടും, അഥവാ എദോം, മോവാബ്, അമ്മോൻമക്കളുടെ പ്രമാണികളും. ദാനീയേൽ 11:41.</w:t>
      </w:r>
    </w:p>
    <w:p>
      <w:pPr>
        <w:pStyle w:val="ArticleBody"/>
        <w:jc w:val="left"/>
      </w:pPr>
      <w:r>
        <w:rPr>
          <w:rFonts w:ascii="Nirmala UI" w:hAnsi="Nirmala UI" w:eastAsia="Nirmala UI" w:cs="Nirmala UI"/>
        </w:rPr>
        <w:t>യേശയ്യാവിനും ദാനിയേലിനും ലയോദിക്ക്യാവിനോടുള്ള അന്തിമ ആഹ്വാനം പ്രഖ്യാപിക്കുന്ന ഉത്തരവാദിത്വം ഏല്പിക്കപ്പെട്ടിരിക്കുന്നു; ദാനിയേലിന്റെ പുസ്തകത്തിലെ പത്താം അധ്യായത്തിൽ ഉണ്ടായ മൂന്നാമത്തെ സ്പർശനത്തിൽ അവൻ ആ ദൗത്യത്തിനായി ബലപ്പെടുത്തപ്പെടുന്നു.</w:t>
      </w:r>
    </w:p>
    <w:p>
      <w:pPr>
        <w:pStyle w:val="ArticleScripture"/>
        <w:jc w:val="left"/>
      </w:pPr>
      <w:r>
        <w:rPr>
          <w:rFonts w:ascii="Nirmala UI" w:hAnsi="Nirmala UI" w:eastAsia="Nirmala UI" w:cs="Nirmala UI"/>
        </w:rPr>
        <w:t>അപ്പോൾ മനുഷ്യന്റെ രൂപസാദൃശ്യമുള്ള ഒരുവൻ വീണ്ടും വന്നു എന്നെ തൊട്ടു; അവൻ എന്നെ ബലപ്പെടുത്തി, ഇങ്ങനെ അരുളിച്ചെയ്തു: അത്യന്തം പ്രിയങ്കരനായ മനുഷ്യനേ, ഭയപ്പെടേണ്ടാ; നിനക്കു സമാധാനം ഉണ്ടാകട്ടെ; ബലവാനായിരിക്ക; അതേ, ബലവാനായിരിക്ക. അവൻ എന്നോടു സംസാരിച്ചപ്പോൾ ഞാൻ ബലപ്പെട്ടു, പിന്നെ ഞാൻ പറഞ്ഞു: എന്റെ പ്രഭു അരുളിച്ചെയ്യട്ടെ; എന്തെന്നാൽ നീ എന്നെ ബലപ്പെടുത്തിയിരിക്കുന്നു. ദാനിയേൽ 10:18, 19.</w:t>
      </w:r>
    </w:p>
    <w:p>
      <w:pPr>
        <w:pStyle w:val="ArticleBody"/>
        <w:jc w:val="left"/>
      </w:pPr>
      <w:r>
        <w:rPr>
          <w:rFonts w:ascii="Nirmala UI" w:hAnsi="Nirmala UI" w:eastAsia="Nirmala UI" w:cs="Nirmala UI"/>
        </w:rPr>
        <w:t>പത്താം അധ്യായത്തിൽ മീഖായേൽ ഇറങ്ങിവന്നപ്പോൾ ദാനീയേൽ ഗ്രഹിക്കുവാൻ എത്തിയ സന്ദേശം പ്രഖ്യാപിക്കേണ്ടതിനായി അവൻ ശക്തിപ്പെടുത്തപ്പെട്ടു. യെശയ്യാവിന് ഞായറാഴ്ച നിയമം വരെയും ആ സന്ദേശം അറിയിക്കേണ്ടതായി വരുമെന്നു അറിയിക്കപ്പെട്ടു. ഞായറാഴ്ച നിയമകാലത്ത് ഒരു ശേഷിപ്പു സ്ഥാപിക്കപ്പെടും.</w:t>
      </w:r>
    </w:p>
    <w:p>
      <w:pPr>
        <w:pStyle w:val="ArticleScripture"/>
        <w:jc w:val="left"/>
      </w:pPr>
      <w:r>
        <w:rPr>
          <w:rFonts w:ascii="Nirmala UI" w:hAnsi="Nirmala UI" w:eastAsia="Nirmala UI" w:cs="Nirmala UI"/>
        </w:rPr>
        <w:t>അപ്പോൾ ഞാൻ ചോദിച്ചു: കർത്താവേ, എത്രകാലം? അവൻ ഉത്തരം പറഞ്ഞു: നഗരങ്ങൾ നിവാസിയില്ലാതെ ശൂന്യമായിത്തീരുകയും, വീടുകൾ മനുഷ്യരില്ലാതെ ഇരിക്കുകയും, ദേശം പൂർണ്ണമായി ശൂന്യവതിയാകുകയും, യഹോവ മനുഷ്യരെ ദൂരെയാക്കി നീക്കിക്കളയുകയും, ദേശത്തിന്റെ നടുവിൽ മഹത്തായ ഉപേക്ഷണം ഉണ്ടാകുകയും ചെയ്യുന്നവരെ. എങ്കിലും അതിൽ ഇനിയും പത്തിലൊന്ന് ശേഷിക്കും; അത് വീണ്ടും വരികയും വിഴുങ്ങപ്പെടുകയും ചെയ്യും; ഇലകൾ കൊഴിച്ചുകളയുമ്പോഴും ജീവസാരം അവയിൽ നിലനിൽക്കുന്ന ടെർബിന്ത് വൃക്ഷവും ഓക്കും പോലെയാകും അത്; അങ്ങനെ വിശുദ്ധ സന്തതി അതിന്റെ ജീവസാരമായിരിക്കും. യെശയ്യാവു 6:11–13.</w:t>
      </w:r>
    </w:p>
    <w:p>
      <w:pPr>
        <w:pStyle w:val="ArticleBody"/>
        <w:jc w:val="left"/>
      </w:pPr>
      <w:r>
        <w:rPr>
          <w:rFonts w:ascii="Nirmala UI" w:hAnsi="Nirmala UI" w:eastAsia="Nirmala UI" w:cs="Nirmala UI"/>
        </w:rPr>
        <w:t>“ദേശത്തിന്റെ മദ്ധ്യേ വലിയൊരു ഉപേക്ഷണം ഉണ്ടാകുമ്പോൾ” (ഞായറാഴ്ചനിയമത്തിന്റെ സമയത്ത്), “പത്താം ഭാഗം” വെളിപ്പെടും; അതിന്റെ “സാരം” “വിശുദ്ധ സന്തതി” ആകുന്നു. “പത്താം ഭാഗം” എന്നു വിവർത്തനം ചെയ്തിരിക്കുന്ന എബ്രായ പദത്തിന്റെ മൂലാർത്ഥം “ദശാംശം” എന്നതാണ്. ഞായറാഴ്ചനിയമത്തിന്റെ സമയത്ത് “മടങ്ങിവന്നിരിക്കുന്ന” ഒരു “ദശാംശം” കർത്താവിന്നു ഉണ്ടായിരിക്കും.</w:t>
      </w:r>
    </w:p>
    <w:p>
      <w:pPr>
        <w:pStyle w:val="ArticleScripture"/>
        <w:jc w:val="left"/>
      </w:pPr>
      <w:r>
        <w:rPr>
          <w:rFonts w:ascii="Nirmala UI" w:hAnsi="Nirmala UI" w:eastAsia="Nirmala UI" w:cs="Nirmala UI"/>
        </w:rPr>
        <w:t>ദേശത്തിന്റെ വിത്തിൽ നിന്നുള്ളതായാലും വൃക്ഷഫലത്തിൽ നിന്നുള്ളതായാലും ദേശത്തിലെ സകല ദശാംശവും യഹോവയ്ക്കുള്ളതാണ്; അത് യഹോവേക്കു വിശുദ്ധമാണ്. ഒരു മനുഷ്യൻ തന്റെ ദശാംശത്തിൽ നിന്നെന്തെങ്കിലും വീണ്ടെടുക്കുവാൻ വിചാരിക്കുന്നുവെങ്കിൽ, അതിനോടുകൂടെ അഞ്ചിലൊരുഭാഗം കൂടി ചേർക്കേണം. കന്നുകാലിക്കൂട്ടത്തിന്റെയോ ആടുമാടുകളുടെ കൂട്ടത്തിന്റെയോ ദശാംശത്തെക്കുറിച്ചും, കോലിന്റെ കീഴിലൂടെ കടന്നുപോകുന്നതെന്തും ആയാലും, പത്തിൽ ഒന്നു യഹോവേക്കു വിശുദ്ധമായിരിക്കേണം. ലേവ്യപുസ്തകം 27:30–32.</w:t>
      </w:r>
    </w:p>
    <w:p>
      <w:pPr>
        <w:pStyle w:val="ArticleBody"/>
        <w:jc w:val="left"/>
      </w:pPr>
      <w:r>
        <w:rPr>
          <w:rFonts w:ascii="Nirmala UI" w:hAnsi="Nirmala UI" w:eastAsia="Nirmala UI" w:cs="Nirmala UI"/>
        </w:rPr>
        <w:t>“തിരിച്ചുവരുന്ന” “പത്തിലൊന്ന്” യഹോവേക്കു വിശുദ്ധമാണ്; അവ യഹോവയുടെ പങ്കാകുന്നു.</w:t>
      </w:r>
    </w:p>
    <w:p>
      <w:pPr>
        <w:pStyle w:val="ArticleScripture"/>
        <w:jc w:val="left"/>
      </w:pPr>
      <w:r>
        <w:rPr>
          <w:rFonts w:ascii="Nirmala UI" w:hAnsi="Nirmala UI" w:eastAsia="Nirmala UI" w:cs="Nirmala UI"/>
        </w:rPr>
        <w:t>യഹോവയുടെ ഓഹരി അവന്റെ ജനമാകുന്നു; യാക്കോബ് അവന്റെ അവകാശത്തിന്റെ വിഹിതമാകുന്നു. ആവർത്തനപുസ്തകം 32:9.</w:t>
      </w:r>
    </w:p>
    <w:p>
      <w:pPr>
        <w:pStyle w:val="ArticleBody"/>
        <w:jc w:val="left"/>
      </w:pPr>
      <w:r>
        <w:rPr>
          <w:rFonts w:ascii="Nirmala UI" w:hAnsi="Nirmala UI" w:eastAsia="Nirmala UI" w:cs="Nirmala UI"/>
        </w:rPr>
        <w:t>ഞായറാഴ്ചനിയമത്തിന് മുമ്പ് മടങ്ങിവന്നവർ, ആദ്യ നിരാശ അനുഭവിച്ച യിരെമ്യാവാൽ പ്രതിനിധീകരിക്കപ്പെടുന്നവരാണ്; അവർ മടങ്ങിവരുന്നുവെങ്കിൽ അവർ കർത്താവിന്റെ വായായി, അഥവാ അവന്റെ വക്താക്കളായി ഇരിക്കും എന്നു കർത്താവ് വാഗ്ദാനം ചെയ്തവരും അവരാണ്.</w:t>
      </w:r>
    </w:p>
    <w:p>
      <w:pPr>
        <w:pStyle w:val="ArticleScripture"/>
        <w:jc w:val="left"/>
      </w:pPr>
      <w:r>
        <w:rPr>
          <w:rFonts w:ascii="Nirmala UI" w:hAnsi="Nirmala UI" w:eastAsia="Nirmala UI" w:cs="Nirmala UI"/>
        </w:rPr>
        <w:t>നിന്റെ വചനങ്ങൾ എനിക്കു ലഭിച്ചു; ഞാൻ അവ ഭക്ഷിച്ചു; നിന്റെ വചനം എന്റെ ഹൃദയത്തിന്റെ ആനന്ദവും സന്തോഷവും ആയി; സൈന്യങ്ങളുടെ യഹോവയായ ദൈവമേ, ഞാൻ നിന്റെ നാമത്തിൽ വിളിക്കപ്പെടുന്നവൻ ആകകൊണ്ടു. പരിഹാസികളുടെ സഭയിൽ ഞാൻ ഇരുന്നില്ല, ആനന്ദിച്ചും ഇല്ല; നിന്റെ കൈ നിമിത്തം ഞാൻ ഏകാന്തമായി ഇരുന്നു; നീ എന്നെ ക്രോധഭാരത്തോടെ നിറച്ചിരിക്കുന്നു. എന്റെ വേദന എന്തുകൊണ്ടു നിരന്തരം ആയിരിക്കുന്നു? എന്റെ മുറിവ് സൗഖ്യം പ്രാപിപ്പാൻ വിസമ്മതിക്കുന്നതും അസാധ്യസൗഖ്യവുമായിരിക്കുന്നതെന്തു? നീ എനിക്കു തീർച്ചയായും വഞ്ചകനെപ്പോലെയും ക്ഷയിച്ചുപോകുന്ന ജലങ്ങളെപ്പോലെയും ആകുമോ? അതുകൊണ്ടു യഹോവ ഇപ്രകാരം അരുളിച്ചെയ്യുന്നു: നീ മടങ്ങിവന്നാൽ ഞാൻ നിന്നെ വീണ്ടും പുനഃസ്ഥാപിക്കും; നീ എന്റെ സന്നിധിയിൽ നിലക്കും; നീ നികൃഷ്ടത്തിൽനിന്നു വിലയേറിയതു വേർതിരിച്ചെടുക്കുന്നുവെങ്കിൽ, നീ എന്റെ വായ് പോലെ ആയിരിക്കും; അവർ നിന്നിലേക്കു മടങ്ങിവരട്ടെ; എന്നാൽ നീ അവരിലേക്കു മടങ്ങരുത്. ഞാൻ നിന്നെ ഈ ജനത്തിന്നു ഉറപ്പുള്ള വെങ്കലമതിലാക്കി തീർക്കും; അവർ നിന്നോടു യുദ്ധം ചെയ്യും, എങ്കിലും നിന്റെമേൽ ജയം പ്രാപിക്കയില്ല; നിന്നെ രക്ഷിപ്പാനും നിന്നെ വിടുവിപ്പാനും ഞാൻ നിന്നോടുകൂടെ ഉണ്ടു എന്നു യഹോവയുടെ അരുളപ്പാട്. ദുഷ്ടന്മാരുടെ കയ്യിൽനിന്നു ഞാൻ നിന്നെ വിടുവിക്കും; ഭയങ്കരന്മാരുടെ കയ്യിൽനിന്നു ഞാൻ നിന്നെ വീണ്ടെടുക്കുകയും ചെയ്യും. യിരെമ്യാവു 15:16–21.</w:t>
      </w:r>
    </w:p>
    <w:p>
      <w:pPr>
        <w:pStyle w:val="ArticleBody"/>
        <w:jc w:val="left"/>
      </w:pPr>
      <w:r>
        <w:rPr>
          <w:rFonts w:ascii="Nirmala UI" w:hAnsi="Nirmala UI" w:eastAsia="Nirmala UI" w:cs="Nirmala UI"/>
        </w:rPr>
        <w:t>യെശയ്യാവിന്റെ സാക്ഷ്യത്തിൽ മടങ്ങിവരുന്ന ശേഷിപ്പോ പത്തിലൊന്നോ തിന്നപ്പെടേണ്ടതായിരുന്നു; കാരണം അവർക്കു ദൈവത്തിന്റെ സന്ദേശം നൽകപ്പെട്ടിരുന്നു, അവന്റെ വചനം തിന്നപ്പെടേണ്ടതുമായിരുന്നു. അവർ ദൈവത്തിന്റെ വായായിരിക്കേണ്ടവരായിരുന്നു; അങ്ങനെ ചെയ്‌തുകൊണ്ടിരിക്കെ, രക്ഷയെ അന്വേഷിക്കുന്നവർ തിന്നേണ്ട ദൈവവചനം അവർ സമർപ്പിക്കുമായിരുന്നു. ദാനിയേലിനെപ്പോലെ, ദർശനം കണ്ടപ്പോൾ “പരിഹാസികളുടെ സഭ” ഔടിപ്പോയതിനാൽ, യിരെമ്യാവു “പരിഹാസികളുടെ സഭയിൽ” ഇരുന്നില്ല. മില്ലറൈറ്റ് ചരിത്രത്തിൽ 1844 ഏപ്രിൽ 19-ലുണ്ടായ ആദ്യ നിരാശയെയും അന്ത്യകാലങ്ങളിൽ 2020 ജൂലൈ 18-ലുണ്ടായ നിരാശയെയും ദൈവത്തിന്റെ കൈ അനുവദിച്ചതിനാൽ, ദൈവം തനിക്കു കള്ളം പറഞ്ഞുവെന്നു യിരെമ്യാവു വിചാരിച്ചു. യിരെമ്യാവിനുള്ള വാഗ്ദാനം, അവൻ “മടങ്ങിവരും” എങ്കിൽ എന്നതായിരുന്നു; യെശയ്യാവിന്റെ ഭാഗത്തിൽ “പത്തിലൊന്ന്” “മടങ്ങിവരുന്നു.”</w:t>
      </w:r>
    </w:p>
    <w:p>
      <w:pPr>
        <w:pStyle w:val="ArticleBody"/>
        <w:jc w:val="left"/>
      </w:pPr>
      <w:r>
        <w:rPr>
          <w:rFonts w:ascii="Nirmala UI" w:hAnsi="Nirmala UI" w:eastAsia="Nirmala UI" w:cs="Nirmala UI"/>
        </w:rPr>
        <w:t>യിരെമ്യാവു “മടങ്ങിവരുന്നു” എങ്കിൽ, അവൻ വിശുദ്ധമായ യെശയ്യാവിന്റെ “പത്തിൽ ഒരുഭാഗത്തിന്റെ” ഭാഗമാണ്; അവർ കർത്താവിന്റെ ഓഹരിയാണ്; അവരുടെ ഉള്ളിൽ അവന്റെ “സത്ത” ഉണ്ട്. എബ്രായ പദമായ “സത്ത” എന്നത് ഒരു തൂണിനെ അർത്ഥമാക്കുന്നു; “തൂണായി” ആക്കപ്പെടുക എന്നത് ഫിലദെൽഫ്യർക്കു നൽകിയ വാഗ്ദാനമാണ്.</w:t>
      </w:r>
    </w:p>
    <w:p>
      <w:pPr>
        <w:pStyle w:val="ArticleScripture"/>
        <w:jc w:val="left"/>
      </w:pPr>
      <w:r>
        <w:rPr>
          <w:rFonts w:ascii="Nirmala UI" w:hAnsi="Nirmala UI" w:eastAsia="Nirmala UI" w:cs="Nirmala UI"/>
        </w:rPr>
        <w:t>ജയിക്കുന്നവനെ ഞാൻ എന്റെ ദൈവത്തിന്റെ ആലയത്തിൽ ഒരു തൂണാക്കും; അവൻ ഇനി ഒരിക്കലും പുറത്തേക്കു പോകുകയില്ല. എന്റെ ദൈവത്തിന്റെ നാമവും, എന്റെ ദൈവത്തിൽനിന്നു സ്വർഗ്ഗത്തിൽനിന്ന് ഇറങ്ങിവരുന്ന പുതിയ യെരൂശലേം എന്ന എന്റെ ദൈവത്തിന്റെ നഗരത്തിന്റെ നാമവും, എന്റെ പുതിയ നാമവും ഞാൻ അവന്റെമേൽ എഴുതും. ചെവി ഉള്ളവൻ ആത്മാവ് സഭകളോടു പറയുന്നതു കേൾക്കട്ടെ. വെളിപ്പാട് 3:12, 13.</w:t>
      </w:r>
    </w:p>
    <w:p>
      <w:pPr>
        <w:pStyle w:val="ArticleBody"/>
        <w:jc w:val="left"/>
      </w:pPr>
      <w:r>
        <w:rPr>
          <w:rFonts w:ascii="Nirmala UI" w:hAnsi="Nirmala UI" w:eastAsia="Nirmala UI" w:cs="Nirmala UI"/>
        </w:rPr>
        <w:t>“സ്തംഭം,” അഥവാ അവരുടെ “സത്ത,” ദൈവത്വവും മനുഷ്യത്വവും ഏകീഭവിച്ചിരിക്കുന്ന അവസ്ഥയെ പ്രതിനിധീകരിക്കുന്നു; കാരണം ആലയത്തെ താങ്ങിനിറുത്തുന്ന “സ്തംഭം” ക്രിസ്തുവാകുന്നു.</w:t>
      </w:r>
    </w:p>
    <w:p>
      <w:pPr>
        <w:pStyle w:val="ArticleScripture"/>
        <w:jc w:val="left"/>
      </w:pPr>
      <w:r>
        <w:rPr>
          <w:rFonts w:ascii="Nirmala UI" w:hAnsi="Nirmala UI" w:eastAsia="Nirmala UI" w:cs="Nirmala UI"/>
        </w:rPr>
        <w:t>“ഈ നിരാശയുടെ അവസ്ഥയിൽ ഇരിക്കുമ്പോൾ എന്റെ മനസ്സിൽ ആഴത്തിലുള്ള സ്വാധീനം ചെലുത്തിയ ഒരു സ്വപ്നം എനിക്ക് ഉണ്ടായി. അനേകർ കൂട്ടംകൂടി എത്തിച്ചേരുന്ന ഒരു ദേവാലയം ഞാൻ കണ്ടതായി ഞാൻ സ്വപ്നം കണ്ടു. സമയം അവസാനിക്കുമ്പോൾ ആ ദേവാലയത്തിൽ അഭയം പ്രാപിച്ചവരേ മാത്രമേ രക്ഷിക്കപ്പെടുകയുള്ളു. പുറത്തു ശേഷിച്ചിരുന്ന എല്ലാവരും എന്നേക്കുമായി നശിച്ചുപോകും. പുറത്തുള്ള ജനക്കൂട്ടങ്ങൾ താന്താന്റെ വഴികളിലൂടെ സഞ്ചരിച്ചുകൊണ്ടിരിക്കെ ദേവാലയത്തിലേക്കു പ്രവേശിച്ചുകൊണ്ടിരുന്നവരെ പരിഹസിക്കുകയും ഉപഹസിക്കുകയും ചെയ്തു; സുരക്ഷയ്ക്കുള്ള ഈ പദ്ധതി കപടമായ ഒരു വഞ്ചനയാണെന്നും, ഒഴിവാക്കേണ്ട യാതൊരു അപകടവും വാസ്തവത്തിൽ ഇല്ലെന്നും അവർ അവരോടു പറഞ്ഞു. മതിലുകൾക്കുള്ളിലേക്ക് അവർ വേഗത്തിൽ പ്രവേശിക്കുന്നതു തടയുന്നതിനായി ചിലരെ അവർ ബലമായി പിടിച്ചുമെടുത്തു.”</w:t>
      </w:r>
    </w:p>
    <w:p>
      <w:pPr>
        <w:pStyle w:val="ArticleScripture"/>
        <w:jc w:val="left"/>
      </w:pPr>
      <w:r>
        <w:rPr>
          <w:rFonts w:ascii="Nirmala UI" w:hAnsi="Nirmala UI" w:eastAsia="Nirmala UI" w:cs="Nirmala UI"/>
        </w:rPr>
        <w:t>“പരിഹാസത്തിനിരയാകുമോ എന്നു ഭയപ്പെട്ടു, ജനക്കൂട്ടം പിരിഞ്ഞുപോകുന്നതുവരെ, അല്ലെങ്കിൽ അവർ ശ്രദ്ധിക്കാതെ എനിക്ക് അകത്തു കടക്കാനാകുന്നതുവരെ കാത്തിരിക്കുകയാണ് ഏറ്റവും ഉചിതമെന്ന് ഞാൻ വിചാരിച്ചു. എന്നാൽ എണ്ണം കുറയുന്നതിന് പകരം വർധിച്ചുകൊണ്ടിരുന്നു; വളരെ വൈകിപ്പോകുമോ എന്നു ഭയപ്പെട്ട്, ഞാൻ അതിവേഗം വീട്ടിൽനിന്ന് പുറപ്പെട്ടു ജനക്കൂട്ടത്തെ തള്ളിത്തുറന്ന് മുന്നോട്ട് നീങ്ങി. ദേവാലയത്തിലെത്തണമെന്ന ഉത്കണ്ഠയിൽ എന്നെ ചുറ്റിയിരുന്ന ജനസമൂഹത്തെ ഞാൻ ശ്രദ്ധിച്ചില്ല, അതിനെ കുറിച്ച് ചിന്തിച്ചതുമില്ല. കെട്ടിടത്തിനുള്ളിൽ പ്രവേശിച്ചപ്പോൾ, ആ വിപുലമായ ദേവാലയം ഒരു മഹത്തായ ഏകസ്തംഭത്തിന്മേൽ അധിഷ്ഠിതമായിരിക്കുന്നതും, അതിനോടു ചീന്തിപ്പറിക്കപ്പെട്ടും രക്തം വാർന്നും കിടന്നിരുന്ന ഒരു കുഞ്ഞാടിനെ കെട്ടിയിരിക്കുന്നതും ഞാൻ കണ്ടു. അവിടെ സന്നിഹിതരായിരുന്ന ഞങ്ങൾ എല്ലാവർക്കും ഈ കുഞ്ഞാട് നമ്മുടെ നിമിത്തം ചീന്തിക്കീറപ്പെടുകയും മുറിവേൽക്കുകയും ചെയ്തതാണെന്ന് അറിയാമെന്നുവോളം തോന്നി. ദേവാലയത്തിൽ പ്രവേശിച്ച എല്ലാവരും അതിന്റെ മുമ്പിൽ വരികയും തങ്ങളുടെ പാപങ്ങൾ ഏറ്റുപറയുകയും വേണം.”</w:t>
      </w:r>
    </w:p>
    <w:p>
      <w:pPr>
        <w:pStyle w:val="ArticleScripture"/>
        <w:jc w:val="left"/>
      </w:pPr>
      <w:r>
        <w:rPr>
          <w:rFonts w:ascii="Nirmala UI" w:hAnsi="Nirmala UI" w:eastAsia="Nirmala UI" w:cs="Nirmala UI"/>
        </w:rPr>
        <w:t>“ആട്ടിൻകുട്ടിയുടെ തൊട്ടുമുമ്പിൽ ഉയർന്ന ഇരിപ്പിടങ്ങൾ ഉണ്ടായിരുന്നു; അവയുടെ മേൽ അത്യന്തം ആനന്ദഭരിതരായി തോന്നിയ ഒരു സമൂഹം ഇരിച്ചിരുന്നു. സ്വർഗ്ഗത്തിന്റെ പ്രകാശം അവരുടെ മുഖങ്ങളിൽ തിളങ്ങുന്നതുപോലെ തോന്നി; അവർ ദൈവത്തെ സ്തുതിക്കുകയും, ദൂതന്മാരുടെ സംഗീതംപോലെ അനുഭവപ്പെട്ട ആനന്ദപൂർണ്ണമായ കൃതജ്ഞതാഗാനങ്ങൾ ആലപിക്കുകയും ചെയ്തു. ഇവരായിരുന്നു ആട്ടിൻകുട്ടിയുടെ സന്നിധിയിൽ മുമ്പേ വന്നിരുന്നത്, തങ്ങളുടെ പാപങ്ങൾ ഏറ്റുപറഞ്ഞ് ക്ഷമ പ്രാപിച്ചിരുന്നത്, ഇപ്പോൾ ഏതോ ആനന്ദകരമായ സംഭവത്തെ സന്തോഷപൂർവ്വമായ പ്രത്യാശയോടെ കാത്തിരുന്നവരും.”</w:t>
      </w:r>
    </w:p>
    <w:p>
      <w:pPr>
        <w:pStyle w:val="ArticleScripture"/>
        <w:jc w:val="left"/>
      </w:pPr>
      <w:r>
        <w:rPr>
          <w:rFonts w:ascii="Nirmala UI" w:hAnsi="Nirmala UI" w:eastAsia="Nirmala UI" w:cs="Nirmala UI"/>
        </w:rPr>
        <w:t>“ഞാൻ ആ കെട്ടിടത്തിനകത്ത് പ്രവേശിച്ച ശേഷവും, ഒരു ഭയം എന്നെ മൂടിക്കൊണ്ടുവന്നു; ഈ ജനങ്ങളുടെ മുമ്പിൽ ഞാൻ എന്നെത്തന്നെ താഴ്ത്തിക്കൊള്ളേണ്ടിവരും എന്നൊരു ലജ്ജാബോധവും എന്നിലുണ്ടായി. എങ്കിലും, ഞാൻ മുന്നോട്ട് പോകേണ്ടതിന്നു നിർബന്ധിതയായിരിക്കുന്നതുപോലെ തോന്നി; കുഞ്ഞാടിന്റെ നേരെ മുഖാമുഖമായി നിൽക്കേണ്ടതിന്നു തൂണിനെ ചുറ്റി ഞാൻ മന്ദഗതിയിൽ വഴിയുണ്ടാക്കി നീങ്ങിക്കൊണ്ടിരിക്കുമ്പോൾ, ഒരു കാഹളം മുഴങ്ങി, മന്ദിരം കുലുങ്ങി, ഒന്നിച്ചുകൂടിയ വിശുദ്ധന്മാരിൽനിന്നു ജയംഘോഷങ്ങൾ ഉയർന്നു, ഭയങ്കരമായ ഒരു തേജസ്സ് ആ കെട്ടിടത്തെ പ്രകാശിപ്പിച്ചു; തുടർന്ന് എല്ലാം അത്യന്തം ഗാഢമായ അന്ധകാരമായി. ആ ആനന്ദിതരായ ജനങ്ങൾ ആ തേജസ്സിനോടുകൂടെ എല്ലാവരും അപ്രത്യക്ഷരായി, ഞാൻ രാവിന്റെ നിശ്ശബ്ദ ഭീതിയിൽ ഏകാകിയായി ശേഷിച്ചു. ഞാൻ മനോവേദനയിൽ ഉണർന്നു; ഞാൻ സ്വപ്നം കണ്ടതായിരുന്നു എന്നു എന്നെത്തന്നെ വിശ്വസിപ്പിക്കാനും എനിക്കു പ്രയാസമായി. എന്റെ നാശവിധി നിർണ്ണയിക്കപ്പെട്ടിരിക്കുന്നു എന്നും, കർത്താവിന്റെ ആത്മാവ് എന്നെ വിട്ടുപോയി, ഒരിക്കലും മടങ്ങിവരുകയില്ല എന്നും എനിക്കു തോന്നി.” Testimonies, volume 1, 27.</w:t>
      </w:r>
    </w:p>
    <w:p>
      <w:pPr>
        <w:pStyle w:val="ArticleBody"/>
        <w:jc w:val="left"/>
      </w:pPr>
      <w:r>
        <w:rPr>
          <w:rFonts w:ascii="Nirmala UI" w:hAnsi="Nirmala UI" w:eastAsia="Nirmala UI" w:cs="Nirmala UI"/>
        </w:rPr>
        <w:t>തിരിച്ചുവരുന്ന പത്തിലൊന്നിനകത്തുള്ള “സാരം” ആലയത്തെ താങ്ങുന്ന “സ്തംഭം” ആകുന്നു. ദാനിയേൽ, സ്തംഭത്തിൽ തൂക്കപ്പെട്ടിരുന്ന കുഞ്ഞാടിന്റെ കാരണപരമായ ദർശനം കണ്ടു; ആ കുഞ്ഞാടുതന്നെയായിരുന്നു “സ്തംഭം”. ദാനിയേൽ ആ മഹത്തായ ദർശനം കണ്ടപ്പോൾ, അവൻ സ്തംഭത്തിന്റെ രൂപത്തിലേക്ക് പരിവർത്തിതനായി; അതുപോലെ തന്നേ, യെശയ്യാവിന്റെ പത്തിലൊന്നിനകത്തും “സാരം” (സ്തംഭം) ഉണ്ട്; ആ സാരം ആലയത്തിൽ പ്രവേശിക്കുന്ന ഏവരും “ഭക്ഷിക്കേണ്ടതായിരിക്കുന്നു”. ആലയത്തിൽ പ്രവേശിച്ച് ആ സാരം ഭക്ഷിക്കുന്നവർ, ദേശത്തു വലിയൊരു ഉപേക്ഷണം ഉണ്ടാകുമ്പോൾ ഞായറാഴ്ച നിയമകാലത്ത് ഉയർത്തിപ്പിടിക്കപ്പെടുന്ന പതാകയുടെ സന്ദേശത്തോട് പ്രതികരിക്കുന്ന ദൈവത്തിന്റെ മറ്റെ ആട്ടിൻകൂട്ടമാണ്. യെശയ്യാവിന്റെ സാരമായ “വിശുദ്ധ വിത്ത്” ലോകത്തിന്റെ അടിസ്ഥാനമുതൽ അറുക്കപ്പെട്ട കുഞ്ഞാടാണ്.</w:t>
      </w:r>
    </w:p>
    <w:p>
      <w:pPr>
        <w:pStyle w:val="ArticleBody"/>
        <w:jc w:val="left"/>
      </w:pPr>
      <w:r>
        <w:rPr>
          <w:rFonts w:ascii="Nirmala UI" w:hAnsi="Nirmala UI" w:eastAsia="Nirmala UI" w:cs="Nirmala UI"/>
        </w:rPr>
        <w:t>തിരിച്ചുവരുന്ന പത്തിലൊരാൾ ദുഷ്ടന്റെ കയ്യിൽനിന്നു വിടുവിക്കപ്പെടും; ഞായറാഴ്ച നിയമത്തിന്റെ സമയത്ത് ഫിലദെൽഫ്യയും ലാവൊദിക്യയും തമ്മിലുള്ള വേർപാട് നിത്യത്തേക്കുമായി സ്ഥിരപ്പെടുത്തപ്പെടുകയും, അന്നു പലരും പരാജയപ്പെടുകയും ചെയ്യുമ്പോൾ. പരാജയപ്പെടുന്നവർ ഗ്രഹിക്കാത്ത ദുഷ്ടന്മാരായി തിരിച്ചറിയപ്പെടുന്നു. അവർ ഭയങ്കരന്റെ കയ്യിൽനിന്നും വിടുവിക്കപ്പെടും; കാരണം അവർ മൃഗത്തിന്റെ മുദ്ര സ്വീകരിക്കയില്ല.</w:t>
      </w:r>
    </w:p>
    <w:p>
      <w:pPr>
        <w:pStyle w:val="ArticleScripture"/>
        <w:jc w:val="left"/>
      </w:pPr>
      <w:r>
        <w:rPr>
          <w:rFonts w:ascii="Nirmala UI" w:hAnsi="Nirmala UI" w:eastAsia="Nirmala UI" w:cs="Nirmala UI"/>
        </w:rPr>
        <w:t>ഇപ്രകാരം യഹോവയായ കർത്താവു അരുളിച്ചെയ്യുന്നു: ഞാൻ ബാബേൽരാജാവായ നെബൂഖദ്‌റെസ്സറിന്റെ കയ്യാൽ മിസ്രയീമിന്റെ ജനക്കൂട്ടത്തെ നിലച്ചുപോകുമാറാക്കും. അവനും അവനോടുകൂടെ ഉള്ള അവന്റെ ജനവും, ജാതികളിൽ ഭയങ്കരന്മാരായവർ, ദേശത്തെ നശിപ്പിപ്പാൻ കൊണ്ടുവരപ്പെടും; അവർ മിസ്രയീമിനെതിരെ തങ്ങളുടെ വാളുകൾ വലിച്ചെടുക്കുകയും ദേശത്തെ കൊലചെയ്യപ്പെട്ടവരാൽ നിറക്കുകയും ചെയ്യും. ഞാൻ നദികളെ വരണ്ടതാക്കും; ദേശത്തെ ദുഷ്ടരുടെ കയ്യിൽ ഏല്പിക്കും; അന്യരുടെ കയ്യാൽ ദേശത്തെയും അതിലുള്ള സകലത്തെയും ഞാൻ ശൂന്യമാക്കും; യഹോവയായ ഞാൻ അതു അരുളിച്ചെയ്തിരിക്കുന്നു. യെശയ്യാവു 30:10–12.</w:t>
      </w:r>
    </w:p>
    <w:p>
      <w:pPr>
        <w:pStyle w:val="ArticleBody"/>
        <w:jc w:val="left"/>
      </w:pPr>
      <w:r>
        <w:rPr>
          <w:rFonts w:ascii="Nirmala UI" w:hAnsi="Nirmala UI" w:eastAsia="Nirmala UI" w:cs="Nirmala UI"/>
        </w:rPr>
        <w:t>“ജാതികളുടെ ഭയങ്കരൻ” ഉത്തരരാജാവിന്റെ പ്രതിനിധിസേനയാണ്. ഞായറാഴ്ചാ നിയമത്തിൽ ഉയർത്തപ്പെടുന്ന പതാക, മൂഢന്മാരായോ ദുഷ്ടന്മാരായോ ആയ കന്യകമാരുടെ കയ്യിൽനിന്ന് വിടുവിക്കപ്പെടുന്നു; അതുപോലെ ജാതികളുടെ ഭയങ്കരന്റെ കയ്യിൽനിന്നും വിടുവിക്കപ്പെടുന്നു. ഇവിടെ നാം പരിഗണിക്കുന്ന വിഷയം ഇതാണ്: യെശയ്യാവും ദാനീയേലും യിരെമ്യാവും യെഹെസ്കേലും യോഹന്നാനും എല്ലാം, 2020 ജൂലൈ 18-ലെ നിരാശയിൽനിന്ന് മടങ്ങിവരുന്ന ഒരു നൂറ്റിനാല്പത്തിനാലായിരത്തിന്റെ പുനരുത്ഥാനത്തെയും ശക്തീകരണത്തെയും പ്രതിനിധീകരിക്കാൻ ഉപയോഗിക്കപ്പെടുന്നു. ദാനീയേലിന്റെ അന്തിമ ദർശനത്തിൽ, ഹിദ്ദേക്കേൽ നദിക്കരികെ ലഭിച്ച ദർശനത്തിൽ, ദൈവത്തിന്റെ പ്രവചനവചനത്തിന്റെ ആന്തരികവും ബാഹ്യവുമായി ഇരുവിധ ദർശനങ്ങളും ഗ്രഹിക്കുവാൻ ദാനീയേൽ പ്രാപ്തനാക്കപ്പെടുന്നു; ആ സന്ദേശം അവതരിപ്പിക്കേണ്ടതിന്നു അവൻ ശക്തിപ്പെടുകയും ചെയ്യുന്നു.</w:t>
      </w:r>
    </w:p>
    <w:p>
      <w:pPr>
        <w:pStyle w:val="ArticleBody"/>
        <w:jc w:val="left"/>
      </w:pPr>
      <w:r>
        <w:rPr>
          <w:rFonts w:ascii="Nirmala UI" w:hAnsi="Nirmala UI" w:eastAsia="Nirmala UI" w:cs="Nirmala UI"/>
        </w:rPr>
        <w:t>പത്താം വാക്യത്തിൽ തല, അഥവാ “കോട്ട,” എന്നതിന്റെ പ്രവചനാത്മക നിർവചനത്തോടുകൂടെ ആന്തരികവും ബാഹ്യവും ആയ സന്ദേശം ഒന്നിച്ചു കൊണ്ടുവരപ്പെടുന്നു; അതിൽ ഇപ്പോൾ പുടിൻ നടപ്പിലാക്കി വരുന്ന ഉക്രെയിൻ യുദ്ധം തിരിച്ചറിയപ്പെടുന്നു. തലത്തെ തിരിച്ചറിയുന്ന ആ താക്കോലിന് ആന്തരികവും ബാഹ്യവും ആയ പ്രയോഗമുണ്ട്; ആ യുദ്ധത്തിന്റെ ആരംഭം തന്നെയാണ് ഇരു തലകളും പ്രവചനത്തിന്റെ വിഷയമാകുന്ന കാലഘട്ടത്തെ അടയാളപ്പെടുത്തുന്നത്. റഷ്യയായിരിക്കുന്ന കോട്ട അഥവാ തല, രണ്ടാം പ്രോക്സി യുദ്ധത്തെ തിരിച്ചറിയിക്കുന്നു; അത് മൂന്നാം പ്രോക്സി യുദ്ധത്തിലേക്കു നയിക്കുന്നു, അത് പതിനഞ്ചാം വാക്യത്തിലെ പാനിയത്തിന്റെ യുദ്ധത്താൽ മുൻകൂട്ടി ദൃഷ്ടാന്തീകരിക്കപ്പെട്ടിരിക്കുന്നതുപോലെ, മൂന്നാം ലോകമഹായുദ്ധത്തിന്റെ ആരംഭത്തെ അടയാളപ്പെടുത്തുന്നു.</w:t>
      </w:r>
    </w:p>
    <w:p>
      <w:pPr>
        <w:pStyle w:val="ArticleBody"/>
        <w:jc w:val="left"/>
      </w:pPr>
      <w:r>
        <w:rPr>
          <w:rFonts w:ascii="Nirmala UI" w:hAnsi="Nirmala UI" w:eastAsia="Nirmala UI" w:cs="Nirmala UI"/>
        </w:rPr>
        <w:t>പതിനാറാം വാക്യം ഞായറാഴ്ചാനിയമമാണ്; അതിനാൽ, പതിനൊന്നും പന്ത്രണ്ടും വാക്യങ്ങളിൽ പ്രതിനിധീകരിക്കപ്പെട്ടിരിക്കുന്നതുപോലെ യുക്രെയ്ന്‍ യുദ്ധം ആരംഭിച്ച 2014 മുതൽ ഞായറാഴ്ചാനിയമം വരെയുള്ള കാലത്ത്, ദൈവജനങ്ങളുടെ മുദ്രവെയ്പ്പുമായി ബന്ധപ്പെട്ട അന്തിമ പ്രവൃത്തി പൂർത്തിയാകുന്നു. ദാനിയേൽ അദ്ധ്യായം പതിനൊന്നിലെ ഗബ്രിയേലിന്റെ വ്യാഖ്യാനം, ദൈവജനങ്ങളെ വിശുദ്ധീകരിക്കുന്നതോ മുദ്രവെയ്ക്കുന്നതോ ആയ സന്ദേശത്തെ പ്രതിനിധീകരിക്കുന്നു. ആ സത്യത്തെ നഷ്ടപ്പെടുത്തുന്നത് എല്ലാം തന്നെ നഷ്ടപ്പെടുത്തുന്നതാകുന്നു. വെളിപ്പാടിന്റെ പുസ്തകത്തിൽ യേശുക്രിസ്തുവിന്റെ വെളിപ്പാട് എന്നു വിളിക്കപ്പെടുന്നതും, കൃപാവകാശകാലം അവസാനിക്കുന്നതിന് തൊട്ടുമുമ്പ് അനാവൃതമാകുന്നതായി വെളിപ്പാടിന്റെ പുസ്തകം തന്നെ തിരിച്ചറിയിക്കുന്നതുമായ അനാവൃതമാക്കിയ പ്രവചനം, ദാനിയേലിന്റെ പുസ്തകത്തിൽ നിന്നുള്ള ഒരു നിർദ്ദിഷ്ട ഭാഗമാണ്.</w:t>
      </w:r>
    </w:p>
    <w:p>
      <w:pPr>
        <w:pStyle w:val="ArticleScripture"/>
        <w:jc w:val="left"/>
      </w:pPr>
      <w:r>
        <w:rPr>
          <w:rFonts w:ascii="Nirmala UI" w:hAnsi="Nirmala UI" w:eastAsia="Nirmala UI" w:cs="Nirmala UI"/>
        </w:rPr>
        <w:t>അവൻ എന്നോടു അരുളിച്ചെയ്തതു: ഈ പുസ്തകത്തിലെ പ്രവചനത്തിന്റെ വചനങ്ങൾ മുദ്രയിടരുത്; കാരണം സമയം അടുത്തിരിക്കുന്നു. അന്യായിയായവൻ ഇനിയും അന്യായം ചെയ്യട്ടെ; അശുദ്ധനായവൻ ഇനിയും അശുദ്ധനായിരിക്കട്ടെ; നീതിമാനായവൻ ഇനിയും നീതി പ്രവർത്തിക്കട്ടെ; വിശുദ്ധനായവൻ ഇനിയും വിശുദ്ധീകരിക്കപ്പെടട്ടെ. വെളിപ്പാടു 22:10, 11.</w:t>
      </w:r>
    </w:p>
    <w:p>
      <w:pPr>
        <w:pStyle w:val="ArticleBody"/>
        <w:jc w:val="left"/>
      </w:pPr>
      <w:r>
        <w:rPr>
          <w:rFonts w:ascii="Nirmala UI" w:hAnsi="Nirmala UI" w:eastAsia="Nirmala UI" w:cs="Nirmala UI"/>
        </w:rPr>
        <w:t>അവസാന ദിവസങ്ങളിൽ, അന്തിമ പ്രവചനം മുദ്രവിടപ്പെടുന്ന ഒരു നിർദ്ദിഷ്ട സമയം ഉണ്ട്; കാരണം ആ വാക്യം “സമയം അടുത്തിരിക്കുന്നു” എന്നു പറയുന്നു. വെളിപ്പാടിന്റെ അവസാന അധ്യായത്തിൽ കാണപ്പെടുന്ന അതേ പ്രയോഗം ആദ്യ അധ്യായത്തിലും കാണപ്പെടുന്നു.</w:t>
      </w:r>
    </w:p>
    <w:p>
      <w:pPr>
        <w:pStyle w:val="ArticleScripture"/>
        <w:jc w:val="left"/>
      </w:pPr>
      <w:r>
        <w:rPr>
          <w:rFonts w:ascii="Nirmala UI" w:hAnsi="Nirmala UI" w:eastAsia="Nirmala UI" w:cs="Nirmala UI"/>
        </w:rPr>
        <w:t>വേഗത്തിൽ സംഭവിക്കേണ്ടിരിക്കുന്ന കാര്യങ്ങളെ തന്റെ ദാസന്മാർക്കു കാണിച്ചുതരേണ്ടതിന്നു ദൈവം യേശുക്രിസ്തുവിന്നു നൽകിയ യേശുക്രിസ്തുവിന്റെ വെളിപ്പാട്; അവൻ തന്റെ ദൂതന്റെ മുഖാന്തരം അതു തന്റെ ദാസനായ യോഹന്നാനോടു അയച്ചു അറിയിച്ചുതന്നു. അവൻ ദൈവത്തിന്റെ വചനത്തെയും യേശുക്രിസ്തുവിന്റെ സാക്ഷ്യത്തെയും താൻ കണ്ട സകലത്തെയും സാക്ഷീകരിച്ചു. ഈ പ്രവചനത്തിന്റെ വചനങ്ങൾ വായിക്കുന്നവൻ ഭാഗ്യവാൻ; അവ കേൾക്കുന്നവരും അതിൽ എഴുതിയിരിക്കുന്നതു കാത്തുകൊള്ളുന്നവരും ഭാഗ്യവാന്മാർ; കാലം അടുത്തിരിക്കുന്നു. വെളിപ്പാട് 1:1–3.</w:t>
      </w:r>
    </w:p>
    <w:p>
      <w:pPr>
        <w:pStyle w:val="ArticleBody"/>
        <w:jc w:val="left"/>
      </w:pPr>
      <w:r>
        <w:rPr>
          <w:rFonts w:ascii="Nirmala UI" w:hAnsi="Nirmala UI" w:eastAsia="Nirmala UI" w:cs="Nirmala UI"/>
        </w:rPr>
        <w:t>ഇരുനൂറ്റി ഇരുപത്, അതിനാൽ ഇരുപത്തിരണ്ട്, ദിവ്യത്വവും മാനുഷത്വവും സംയോജിക്കുന്നതിന്റെ പ്രതീകങ്ങളാണ്; കൂടാതെ, മൂന്നാമത്തെ ദൂതന്റെ അന്തിമപ്രവൃത്തി, അതായത് ഒരു ലക്ഷം നാല്പത്തിനാലായിരം പേരെ മുദ്രയിടുന്നതു, പത്ത് കന്യകമാരുടെ ഉപമയുടെ പ്രവചനാത്മക സാഹചര്യത്തിനുള്ളിൽ നിർവഹിക്കപ്പെടുന്നു. അന്ത്യദിവസങ്ങളിലെ ജ്ഞാനികളായ കന്യകമാർ 2020 ജൂലൈ 18-ന് തങ്ങളുടെ ആദ്യ നിരാശ അനുഭവിച്ചു; മുദ്രയിടൽ പ്രക്രിയ 2001-ൽ ആരംഭിച്ചതിന് ഇരുപത്തിരണ്ടു വർഷങ്ങൾക്കു ശേഷം, 2023 ജൂലൈ വരെ, അവർ വെളിപ്പാട് പുസ്തകം പതിനൊന്നാം അദ്ധ്യായത്തിലെ വീഥിയിൽ കിടക്കുന്ന മരിച്ച അസ്ഥികളായി ചിതറിക്കിടന്നു. അപ്പോൾ “കാലം സമീപിച്ചിരുന്നു”; പിന്നെ കർത്താവു “മരുഭൂമിയിൽ വിളിച്ചുപറയുന്ന ഒരു ശബ്ദത്തെ” ഉയർത്തി, അവൻ ഗബ്രിയേലിൽ നിന്ന് സന്ദേശം സ്വീകരിച്ചിരുന്നു; ഗബ്രിയേൽ അതു ക്രിസ്തുവിൽ നിന്ന് സ്വീകരിച്ചു; ക്രിസ്തു അതു പിതാവിൽ നിന്ന് സ്വീകരിച്ചു.</w:t>
      </w:r>
    </w:p>
    <w:p>
      <w:pPr>
        <w:pStyle w:val="ArticleBody"/>
        <w:jc w:val="left"/>
      </w:pPr>
      <w:r>
        <w:rPr>
          <w:rFonts w:ascii="Nirmala UI" w:hAnsi="Nirmala UI" w:eastAsia="Nirmala UI" w:cs="Nirmala UI"/>
        </w:rPr>
        <w:t>അപ്പോൾ ആ ശബ്ദം സഭകൾക്കു സന്ദേശം അയയ്ക്കാൻ ആരംഭിച്ചു; അതു ഇലക്ട്രോണിക് രീതിയിലും അയക്കപ്പെട്ടിരിക്കുന്നു, അതുവഴി ഇപ്പോൾ അറുപതിലധികം ഭാഷകളിൽ അത് വായിക്കപ്പെടുകയും അല്ലെങ്കിൽ കേൾക്കപ്പെടുകയും ചെയ്യുന്നു. മുദ്രവിരിച്ച പ്രവചനത്തിന്റെ ഭാഗം—അതായത് ആ സന്ദേശം—ദാനിയേൽ പുസ്തകത്തിൽ കാണപ്പെടുന്നു.</w:t>
      </w:r>
    </w:p>
    <w:p>
      <w:pPr>
        <w:pStyle w:val="ArticleScripture"/>
        <w:jc w:val="left"/>
      </w:pPr>
      <w:r>
        <w:rPr>
          <w:rFonts w:ascii="Nirmala UI" w:hAnsi="Nirmala UI" w:eastAsia="Nirmala UI" w:cs="Nirmala UI"/>
        </w:rPr>
        <w:t>“മുദ്രയിട്ടിരുന്ന പുസ്തകം വെളിപ്പാട് അല്ല; മറിച്ച് അന്ത്യദിനങ്ങളുമായി ബന്ധപ്പെട്ട ദാനിയേലിന്റെ പ്രവചനത്തിലെ ആ ഭാഗമാണ്. ദൂതൻ ഇപ്രകാരം കല്പിച്ചു: ‘എന്നാൽ നീയോ, ദാനിയേലേ, അന്ത്യകാലംവരെ ഈ വചനങ്ങളെ അടച്ചുവെക്കയും പുസ്തകത്തെ മുദ്രയിടുകയും ചെയ്ക.’ ദാനിയേൽ 12:4.” അപ്പോസ്തലന്മാരുടെ പ്രവൃത്തികൾ, 585.</w:t>
      </w:r>
    </w:p>
    <w:p>
      <w:pPr>
        <w:pStyle w:val="ArticleBody"/>
        <w:jc w:val="left"/>
      </w:pPr>
      <w:r>
        <w:rPr>
          <w:rFonts w:ascii="Nirmala UI" w:hAnsi="Nirmala UI" w:eastAsia="Nirmala UI" w:cs="Nirmala UI"/>
        </w:rPr>
        <w:t>“അവസാന ദിവസങ്ങളോടു ബന്ധപ്പെട്ട ദാനിയേലിന്റെ പ്രവചനത്തിലെ ഭാഗം” എന്നത് നാൽപ്പതാം വാക്യമാണ്. അത് വെറും നാൽപ്പതാം വാക്യം മാത്രമല്ല; 1989-ൽ അവസാനകാലത്തിനു ശേഷം പ്രതിനിധീകരിക്കപ്പെടുന്നതും, നാൽപ്പത്തൊന്നാം വാക്യത്തിലെ ഞായറാഴ്ച നിയമത്തിന് മുമ്പുള്ളതുമായ നാൽപ്പതാം വാക്യത്തിന്റെ ഭാഗമാണ് അത്. വാക്യത്തിനുള്ളിൽ തന്നെ യാതൊരു പരാമർശവും ഇല്ലാത്ത നാൽപ്പതാം വാക്യത്തിന്റെ ചരിത്രം, അവസാനം ദിവസങ്ങളോടു ബന്ധപ്പെട്ട് മുദ്രയിട്ടിരുന്നതായ പ്രവചനഭാഗമാണ്; 2023 ജൂലൈ മുതൽ, കാണാനും കേൾക്കാനും തിരഞ്ഞെടുക്കുന്നവർക്ക് അതു മുദ്രവിടപ്പെടുകയും ചെയ്തുകൊണ്ടിരിക്കുകയും ചെയ്യുന്നു.</w:t>
      </w:r>
    </w:p>
    <w:p>
      <w:pPr>
        <w:pStyle w:val="ArticleBody"/>
        <w:jc w:val="left"/>
      </w:pPr>
      <w:r>
        <w:rPr>
          <w:rFonts w:ascii="Nirmala UI" w:hAnsi="Nirmala UI" w:eastAsia="Nirmala UI" w:cs="Nirmala UI"/>
        </w:rPr>
        <w:t>നാല്പതാം വാക്യം 1989-ൽ സോവിയറ്റ് യൂണിയൻ തകർന്നതിനെ തുടർന്ന് സംഭവിക്കുന്ന ചരിത്രത്തിൽ നിന്നു, നാല്പത്തൊന്നാം വാക്യത്തിലെ സൺഡേ നിയമം വരെയുള്ള ഒന്നും രേഖപ്പെടുത്തുന്നില്ല; എന്നാൽ മറ്റ് പ്രവചനരേഖകൾ സ്ഥാപിക്കപ്പെടേണ്ട പ്രവചനാത്മക വേദിയെ അത് ഒരുക്കിക്കൊടുക്കുന്നു. വരി മേൽ വരി എന്ന രീതിശാസ്ത്രം തന്നെയാണ് ലാറ്റർ റെയിന്റെ രീതിശാസ്ത്രമെന്നു കാണാനും കേൾക്കാനും സമ്മതമില്ലാത്തവർക്ക് നാല്പതാം വാക്യത്തിലെ ഗൂഢമായ ചരിത്രം കാണാനുള്ള കഴിവില്ല; അതുതന്നെയാണ് യേശുക്രിസ്തുവിന്റെ വെളിപ്പാട് എന്ന ചരിത്രം, യോഹന്നാനും ദാനിയേലിനും വ്യാഖ്യാനിച്ചുകൊടുക്കാൻ ഗബ്രിയേൽ വന്നതും അതിനായിട്ടാണ്.</w:t>
      </w:r>
    </w:p>
    <w:p>
      <w:pPr>
        <w:pStyle w:val="ArticleBody"/>
        <w:jc w:val="left"/>
      </w:pPr>
      <w:r>
        <w:rPr>
          <w:rFonts w:ascii="Nirmala UI" w:hAnsi="Nirmala UI" w:eastAsia="Nirmala UI" w:cs="Nirmala UI"/>
        </w:rPr>
        <w:t>അടുത്ത ലേഖനത്തിൽ നാം ഈ പഠനം തുടരും.</w:t>
      </w:r>
    </w:p>
    <w:p>
      <w:pPr>
        <w:pStyle w:val="ArticleScripture"/>
        <w:jc w:val="left"/>
      </w:pPr>
      <w:r>
        <w:rPr>
          <w:rFonts w:ascii="Nirmala UI" w:hAnsi="Nirmala UI" w:eastAsia="Nirmala UI" w:cs="Nirmala UI"/>
        </w:rPr>
        <w:t>ബെരെയയിൽ പൗൽ വീണ്ടും ക്രിസ്തുവിന്റെ സുവിശേഷം പ്രസംഗിക്കേണ്ടതിന്നു യെഹൂദന്മാരുടെ പള്ളിയിലേക്കു ചെല്ലുന്നതിലൂടെ തന്റെ പ്രവർത്തനം ആരംഭിച്ചു. അവരെക്കുറിച്ചു അവൻ ഇങ്ങനെ പറയുന്നു: “ഇവർ തെസ്സലോനിക്കയിലെവരെക്കാൾ ശ്രേഷ്ഠസ്വഭാവമുള്ളവർ ആയിരുന്നു; കാരണം അവർ വചനം പൂർണ്ണ മനസ്സൊരുക്കത്തോടെ സ്വീകരിക്കുകയും, അവ കാര്യങ്ങൾ അങ്ങനെ തന്നെയോ എന്നു തിരുവെഴുത്തുകൾ ദിവസേന അന്വേഷിക്കുകയും ചെയ്തു. ആകയാൽ അവരിൽ പലരും വിശ്വസിച്ചു; അതുപോലെ ഗ്രീക്കരായ മാന്യസ്ത്രീകളിലും പുരുഷന്മാരിലും അല്പരല്ലാത്തവർ വിശ്വസിച്ചു.”</w:t>
      </w:r>
    </w:p>
    <w:p>
      <w:pPr>
        <w:pStyle w:val="ArticleScripture"/>
        <w:jc w:val="left"/>
      </w:pPr>
      <w:r>
        <w:rPr>
          <w:rFonts w:ascii="Nirmala UI" w:hAnsi="Nirmala UI" w:eastAsia="Nirmala UI" w:cs="Nirmala UI"/>
        </w:rPr>
        <w:t>“സത്യത്തിന്റെ അവതരണത്തിൽ, സത്യസന്ധമായി ശരിയായ നിലയിൽ നിൽക്കുവാൻ ആഗ്രഹിക്കുന്നവർ തിരുവെഴുത്തുകളെ ശ്രദ്ധാപൂർവം അന്വേഷിക്കുന്നതിലേക്കു ഉണർത്തപ്പെടും. ഇത് ബേരെയയിൽ അപ്പൊസ്തലന്മാരുടെ പ്രവർത്തനങ്ങളെ അനുഗമിച്ച ഫലങ്ങളോടു സമാനമായ ഫലങ്ങൾ ഉൽപ്പാദിപ്പിക്കും. എന്നാൽ ഈ ദിവസങ്ങളിൽ സത്യം പ്രസംഗിക്കുന്നവർ ബേരെയക്കാരുടെ വിരുദ്ധസ്വഭാവമുള്ള അനേകരെ നേരിടുന്നു. തങ്ങളോടു അവതരിപ്പിക്കപ്പെട്ട ഉപദേശത്തെ അവർ ഖണ്ഡിക്കുവാൻ കഴിവില്ല; എങ്കിലും അതിന്റെ അനുകൂലമായി മുന്നോട്ടുവെക്കപ്പെട്ട തെളിവുകൾ അന്വേഷിക്കുന്നതിൽ അവർ അത്യന്തം അനിഷ്ടം പ്രകടിപ്പിക്കുന്നു; അതും സത്യമാണെങ്കിലും, അതിനെ അങ്ങനെ അംഗീകരിക്കുന്നതോ അല്ലാതിരിക്കുകയോ ചെറിയ പ്രസക്തിയുള്ള കാര്യമാത്രമാണെന്നു അവർ കരുതുന്നു. തങ്ങളുടെ പഴയ വിശ്വാസവും ആചാരങ്ങളും തങ്ങൾക്ക് മതി എന്നു അവർ വിചാരിക്കുന്നു. എന്നാൽ ലോകത്തേക്കുള്ള ഒരു സന്ദേശവുമായി തന്റെ ദൂതന്മാരെ അയച്ച കർത്താവ്, തന്റെ ദാസന്മാരുടെ വചനങ്ങളെ അവർ എങ്ങനെ പരിഗണിക്കുന്നു എന്നതിന്മേൽ ജനത്തെ ഉത്തരവാദികളാക്കും. ദൈവം തങ്ങളോടു അവതരിപ്പിക്കപ്പെട്ട വെളിച്ചത്തിനനുസരിച്ച് എല്ലാവരെയും വിധിക്കും, അത് അവർക്കു വ്യക്തമായിരിക്കുമോ ഇല്ലയോ എന്നതിനെക്കാൾ അപ്പുറം. ബേരെയക്കാർ ചെയ്തതുപോലെ അന്വേഷിക്കുക എന്നതു അവരുടെ കടമയാണ്. ഹോശേയ പ്രവാചകനിലൂടെ കർത്താവ് അരുളിച്ചെയ്യുന്നു: ‘എന്റെ ജനം അറിവില്ലായ്മകൊണ്ടു നശിച്ചുപോകുന്നു; നീ അറിവിനെ തള്ളിക്കളഞ്ഞതുകൊണ്ടു ഞാനും നിന്നെ തള്ളിക്കളയും.’”</w:t>
      </w:r>
    </w:p>
    <w:p>
      <w:pPr>
        <w:pStyle w:val="ArticleScripture"/>
        <w:jc w:val="left"/>
      </w:pPr>
      <w:r>
        <w:rPr>
          <w:rFonts w:ascii="Nirmala UI" w:hAnsi="Nirmala UI" w:eastAsia="Nirmala UI" w:cs="Nirmala UI"/>
        </w:rPr>
        <w:t>“ബെരെയാക്കാരുടെ മനസ്സുകൾ മുൻവിധിയാൽ ചുരുങ്ങിപ്പോയിരുന്നില്ല; അപ്പൊസ്തലന്മാർ പ്രസംഗിച്ച സത്യങ്ങളെ അവർ പരിശോധിക്കാനും സ്വീകരിക്കാനും സന്നദ്ധരായിരുന്നു. നമ്മുടെ കാലത്തിലെ ജനങ്ങളും, ദിവസേന തിരുവെഴുത്തുകൾ പരിശോധിക്കുന്നതിലും, തങ്ങൾക്കു കൊണ്ടുവരപ്പെടുന്ന സന്ദേശങ്ങളെ അവിടെ രേഖപ്പെടുത്തിയിരിക്കുന്നതുമായി തമ്മിൽ ഒപ്പമിട്ട് നോക്കുന്നതിലും, ആ മഹത്വമുള്ള ബെരെയാക്കാരുടെ മാതൃക അനുസരിച്ചിരുന്നുവെങ്കിൽ, ഇന്ന് ഒരാൾ മാത്രമുള്ളിടത്ത് ദൈവത്തിന്റെ ന്യായപ്രമാണത്തോടു വിശ്വസ്തരായ ആയിരങ്ങൾ ഉണ്ടാകുമായിരുന്നു. എന്നാൽ ദൈവത്തെ സ്നേഹിക്കുന്നു എന്നു പ്രസ്താവിക്കുന്ന അനേകരിൽ തെറ്റിൽനിന്ന് സത്യത്തിലേക്കു മാറുവാനുള്ള യാതൊരു ആഗ്രഹവും ഇല്ല; അവർ അന്ത്യദിവസങ്ങളിലെ മനോഹരമായ കെട്ടുകഥകളോടു ചേർന്നു നിൽക്കുന്നു. തെറ്റ് മനസ്സിനെ അന്ധമാക്കുകയും ദൈവത്തിൽനിന്ന് അകറ്റിക്കൊണ്ടുപോകുകയും ചെയ്യുന്നു; എന്നാൽ സത്യം മനസ്സിനു വെളിച്ചവും ആത്മാവിനു ജീവനും നല്കുന്നു.” Sketches from the Life of Paul, 87, 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 എഴുപത്താറ്</dc:title>
  <dc:subject>ദൈവീയ വെളിപ്പാടും അന്തിമ ഉണർവും: ദാനിയേലിന്റെ ദർശനത്തിൽ നിന്നുള്ള അന്തർദൃഷ്ടികൾ</dc:subject>
  <dc:creator>Jeff Pippenger</dc:creator>
  <cp:keywords/>
  <dc:description>Generated by ArticleDigger from daniel\176_daniel.json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