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എൺപത്തിനാലാം നമ്പർ</w:t>
      </w:r>
    </w:p>
    <w:p>
      <w:pPr>
        <w:pStyle w:val="ArticleSubtitle"/>
        <w:jc w:val="left"/>
      </w:pPr>
      <w:r>
        <w:rPr>
          <w:rFonts w:ascii="Nirmala UI" w:hAnsi="Nirmala UI" w:eastAsia="Nirmala UI" w:cs="Nirmala UI"/>
        </w:rPr>
        <w:t>ശബ്ബത്തും അവതാരവും: മില്ലറൈറ്റ് മുദ്രയിടൽ പ്രക്രിയയുടെ മൂലക്കല്ലുകൾ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2024-04-14</w:t>
      </w:r>
    </w:p>
    <w:p>
      <w:pPr>
        <w:pStyle w:val="ArticleBody"/>
        <w:jc w:val="left"/>
      </w:pPr>
      <w:r>
        <w:rPr>
          <w:rFonts w:ascii="Nirmala UI" w:hAnsi="Nirmala UI" w:eastAsia="Nirmala UI" w:cs="Nirmala UI"/>
        </w:rPr>
        <w:t>പരീക്ഷണപ്രക്രിയയിൽ പരാജയപ്പെട്ട മില്ലറൈറ്റ് തലമുറയ്ക്കുള്ള അന്തിമ പരീക്ഷ, ലേവ്യപുസ്തകം ഇരുപത്താറിലെ “ഏഴ് സമയങ്ങൾ” എന്ന വിഷയത്തിൽ വർദ്ധിത വെളിച്ചം എത്തിച്ചേരുന്നതോടെ, 1856-ൽ ആരംഭിച്ചു. 1856 മുതൽ 1863 വരെ, ലവൊദിക്യാ സന്ദേശം, 1844 ഒക്ടോബർ 22-ന് മൂന്നാമത്തെ ദൂതന്റെ വരവോടെ ആരംഭിച്ച കാലയളവിനുള്ളിലെ ഒരു അന്തിമ സമയഘട്ടത്തെ അടയാളപ്പെടുത്തി. ആ സമയഘട്ടം ദാനിയേൽ പതിനൊന്നാം അധ്യായത്തിലെ പതിമൂന്നാം മുതൽ പതിനഞ്ചാം വരെയുള്ള വാക്യങ്ങളാൽ പ്രതിനിധീകരിക്കപ്പെടുന്നു.</w:t>
      </w:r>
    </w:p>
    <w:p>
      <w:pPr>
        <w:pStyle w:val="ArticleBody"/>
        <w:jc w:val="left"/>
      </w:pPr>
      <w:r>
        <w:rPr>
          <w:rFonts w:ascii="Nirmala UI" w:hAnsi="Nirmala UI" w:eastAsia="Nirmala UI" w:cs="Nirmala UI"/>
        </w:rPr>
        <w:t>ആ കാലഘട്ടം ആ വചനങ്ങളാൽ മാത്രം അല്ല, ആ വചനങ്ങളെ നിറവേറ്റിയ ചരിത്രത്താലും, പാനിയം എന്ന ഭൗമസാക്ഷ്യത്താലും ദൃഷ്ടാന്തീകരിക്കപ്പെടുന്നു; പാനിയം എന്നതു കയിസര്യാ ഫിലിപ്പിയും ആകുന്നു. കയിസര്യാ ഫിലിപ്പിയെ ക്രിസ്തു ക്രൂശിന് തൊട്ടുമുമ്പ് ഉദ്ദേശപൂർവ്വം സന്ദർശിച്ചു; ക്രൂശ് ഞായറാഴ്ച നിയമത്തെ പ്രതിനിധീകരിക്കുന്നു; അതാണ് പതിനാറാം വാക്യത്തിൽ പ്രതിനിധീകരിക്കപ്പെട്ടിരിക്കുന്നത്. 1844 ഒക്ടോബർ 22-ന് യെഹൂദാഗോത്രത്തിലെ സിംഹം ശബ്ബത്ത് ഉപദേശത്തെ ഒരു പ്രത്യേക പ്രകാശത്തിൽ തിരിച്ചറിഞ്ഞു. പിന്നെ ആ പരീക്ഷണപ്രക്രിയയുടെ അവസാനത്തിൽ, അവൻ “ഏഴു കാലങ്ങൾ” എന്നതിനെക്കുറിച്ചുള്ള അറിവിന്റെ വർധന അവതരിപ്പിച്ചു; ലേവ്യപുസ്തകം ഇരുപത്താറിലെ “ഏഴു കാലങ്ങൾ” ശബ്ബത്തിന്റെ ഒരു ഉപദേശമാണ്. അത് ഭൂമി വിശ്രമിക്കുന്ന ശബ്ബത്ത് കല്പനയാണ്; മനുഷ്യർ വിശ്രമിക്കുന്ന ശബ്ബത്ത് കല്പനയ്ക്കു നേരിട്ടുള്ള സമാന്തരമാണത്. രണ്ടായിരത്തി അഞ്ഞൂറിരുപത് വർഷങ്ങളുടെയും രണ്ടായിരത്തി മൂന്നുനൂറ് വർഷങ്ങളുടെയും കാലപ്രവചനങ്ങൾ രണ്ടും 1844 ഒക്ടോബർ 22-ന് അവസാനിച്ചു.</w:t>
      </w:r>
    </w:p>
    <w:p>
      <w:pPr>
        <w:pStyle w:val="ArticleBody"/>
        <w:jc w:val="left"/>
      </w:pPr>
      <w:r>
        <w:rPr>
          <w:rFonts w:ascii="Nirmala UI" w:hAnsi="Nirmala UI" w:eastAsia="Nirmala UI" w:cs="Nirmala UI"/>
        </w:rPr>
        <w:t>പരിശോധനാപ്രക്രിയയുടെ അന്തിമ കാലഘട്ടമായ 1856 മുതൽ 1863 വരെ, മുദ്രകുത്തലിന്റെയും പരിശോധനയുടെയും പ്രക്രിയയുടെ ആരംഭത്തിൽ പ്രത്യേക വെളിച്ചത്തിൽ സ്ഥാപിക്കപ്പെട്ടിരുന്ന ശബ്ബത്തിന്റെ അതിവിശദമായ ഒരു വെളിപ്പെടുത്തലായിരുന്നു. ദാനിയേൽ പതിനൊന്നാം അധ്യായത്തിലെ പതിമൂന്നാം മുതൽ പതിനഞ്ചാം വരെയുള്ള വാക്യങ്ങളുടെ നിവർത്തനത്താൽ പ്രതിനിധീകരിക്കപ്പെടുന്ന ചരിത്രം, ദൈവത്തിന്റെ മുദ്ര നൂറ്റിനാൽപ്പത്തിനാലായിരത്തിന്മേൽ നിത്യത്തേക്കായി പതിപ്പിക്കപ്പെടുന്ന പരിശോധനാകാലഘട്ടത്തെ പ്രതിനിധീകരിക്കുന്നു. ആ ചരിത്രത്തിൽ യെഹെസ്‌കേലിന്റെ രണ്ടു കോലുകൾ ഒന്നിച്ചു ചേരുന്നു. ആ രണ്ടു കോലുകളുടെ ചേരുക എന്നത് ദൈവികതയും മനുഷ്യത്വവും ഒന്നിച്ചുചേരുന്നതിനെ പ്രതിനിധീകരിക്കുന്നു; ആ ചരിത്രത്തിൽ പ്രത്യേക വെളിച്ചത്തിൽ പ്രകാശിക്കുന്ന സിദ്ധാന്തം അവതാരസിദ്ധാന്തമാണ്.</w:t>
      </w:r>
    </w:p>
    <w:p>
      <w:pPr>
        <w:pStyle w:val="ArticleBody"/>
        <w:jc w:val="left"/>
      </w:pPr>
      <w:r>
        <w:rPr>
          <w:rFonts w:ascii="Nirmala UI" w:hAnsi="Nirmala UI" w:eastAsia="Nirmala UI" w:cs="Nirmala UI"/>
        </w:rPr>
        <w:t>ഈ കാരണത്താൽ, കൈസര്യാ ഫിലിപ്പിയിൽ പത്രോസ് ക്രിസ്തുവിനെ ദൈവപുത്രൻ എന്നു തിരിച്ചറിഞ്ഞപ്പോൾ, ദൈവപുത്രൻ എന്ന നിലയിൽ ക്രിസ്തു, മനുഷ്യശരീരം ധരിച്ച ദൈവത്തിന്റെ ദൈവിക പുത്രൻ എന്ന തന്റെ ദ്വൈതസ്വഭാവത്തെ പ്രതിനിധീകരിക്കുന്നുവെന്നും, അങ്ങനെ ചെയ്തതിലൂടെ മനുഷ്യപുത്രനായി തീർന്നുവെന്നും അവൻ അംഗീകരിച്ചുകൊണ്ടിരുന്നു.</w:t>
      </w:r>
    </w:p>
    <w:p>
      <w:pPr>
        <w:pStyle w:val="ArticleScripture"/>
        <w:jc w:val="left"/>
      </w:pPr>
      <w:r>
        <w:rPr>
          <w:rFonts w:ascii="Nirmala UI" w:hAnsi="Nirmala UI" w:eastAsia="Nirmala UI" w:cs="Nirmala UI"/>
        </w:rPr>
        <w:t>“ക്രിസ്തുവിനെക്കുറിച്ച് സാക്ഷ്യം പറഞ്ഞ പ്രവചനങ്ങളെ ശിഷ്യന്മാർ അന്വേഷിച്ചപ്പോൾ, അവർ ദൈവത്വവുമായി സഹവാസത്തിലേക്കു കൊണ്ടുവരപ്പെട്ടു; ഭൂമിയിൽ താൻ ആരംഭിച്ച പ്രവൃത്തി പൂർത്തിയാക്കുന്നതിനായി സ്വർഗ്ഗത്തിലേക്കു ആരോഹണം ചെയ്തവനെക്കുറിച്ച് അവർ പഠിച്ചു. ദൈവിക പ്രവർത്തനസഹായമില്ലാതെ യാതൊരു മനുഷ്യനും ഗ്രഹിക്കാനാകാത്ത ജ്ഞാനം അവനിൽ വസിച്ചിരുന്നതെന്ന സത്യത്തെ അവർ തിരിച്ചറിഞ്ഞു. രാജാക്കന്മാരും പ്രവാചകന്മാരും നീതിമാന്മാരും മുൻകൂട്ടി പറഞ്ഞിരുന്ന അവന്റെ സഹായം അവർക്കു ആവശ്യമുണ്ടായിരുന്നു. അവന്റെ സ്വഭാവത്തെയും പ്രവൃത്തിയെയും കുറിച്ചുള്ള പ്രവചനാത്മക രേഖാചിത്രങ്ങൾ അവർ അത്ഭുതത്തോടെ വീണ്ടും വീണ്ടും വായിച്ചു. പ്രവചനഗ്രന്ഥങ്ങളെ അവർ എത്ര മങ്ങലോടെയായിരുന്നു ഗ്രഹിച്ചിരുന്നത്! ക്രിസ്തുവിനെക്കുറിച്ച് സാക്ഷ്യം പറഞ്ഞ മഹാസത്യങ്ങളെ ഉൾക്കൊള്ളുന്നതിൽ അവർ എത്ര മന്ദഗതിയിലായിരുന്നു! മനുഷ്യരിൽ ഒരാളായി അവൻ നടന്നിരുന്നപ്പോൾ, അവന്റെ അപമാനാവസ്ഥയിൽ അവനെ നോക്കിക്കൊണ്ടിരുന്ന അവർ, അവന്റെ അവതാരത്തിന്റെ മർമ്മവും അവന്റെ സ്വഭാവത്തിന്റെ ദ്വൈതസ്വഭാവവും മനസ്സിലാക്കിയിരുന്നില്ല. മനുഷ്യత్వത്തിൽ ദൈവത്വത്തെ അവർ പൂർണമായി തിരിച്ചറിയാതിരിക്കേണ്ടതിന്നു അവരുടെ കണ്ണുകൾ മറഞ്ഞിരുന്നു. എന്നാൽ പരിശുദ്ധാത്മാവിനാൽ അവർ പ്രകാശിതരായതിനുശേഷം, അവനെ വീണ്ടും കാണുവാനും അവന്റെ പാദങ്ങളിൽ തങ്ങളെ സമർപ്പിക്കുവാനും അവർ എത്ര ആകാംക്ഷയോടെ മോഹിച്ചു!” The Desire of Ages, 507.</w:t>
      </w:r>
    </w:p>
    <w:p>
      <w:pPr>
        <w:pStyle w:val="ArticleBody"/>
        <w:jc w:val="left"/>
      </w:pPr>
      <w:r>
        <w:rPr>
          <w:rFonts w:ascii="Nirmala UI" w:hAnsi="Nirmala UI" w:eastAsia="Nirmala UI" w:cs="Nirmala UI"/>
        </w:rPr>
        <w:t>1844 ഒക്ടോബർ 22 മുതൽ 1863 വരെ എന്ന കാലഘട്ടം ഒരുലക്ഷത്തി നാൽപ്പത്തിനാലായിരത്തിന്റെ മുദ്രയിടപ്പെടുന്ന സമയത്തെ പ്രതിനിധീകരിക്കുന്നു. ആ കാലഘട്ടം, മുദ്രയിടപ്പെടുന്ന സമയത്ത് മുദ്രവെടിഞ്ഞ അനേകം സത്യങ്ങളിൽ പ്രത്യേക സത്യമായി ശബ്ബത്ത് ഉയർത്തിക്കാണിക്കപ്പെട്ടതോടെയാണ് ആരംഭിച്ചത്. ദൈവത്തിന്റെ രഹസ്യം എപ്പോൾ സമാപിക്കേണ്ടതായിരുന്നു എന്ന് വ്യക്തമാക്കുന്ന ഏഴാം കാഹളം മുഴങ്ങിത്തുടങ്ങുന്നതോടെയാണ് ആ കാലഘട്ടം ആരംഭിച്ചത്.</w:t>
      </w:r>
    </w:p>
    <w:p>
      <w:pPr>
        <w:pStyle w:val="ArticleScripture"/>
        <w:jc w:val="left"/>
      </w:pPr>
      <w:r>
        <w:rPr>
          <w:rFonts w:ascii="Nirmala UI" w:hAnsi="Nirmala UI" w:eastAsia="Nirmala UI" w:cs="Nirmala UI"/>
        </w:rPr>
        <w:t>എന്നാൽ ഏഴാമത്തെ ദൂതന്റെ നാദത്തിന്റെ ദിവസങ്ങളിൽ, അവൻ കാഹളം മുഴക്കിത്തുടങ്ങുമ്പോൾ, ദൈവത്തിന്റെ മർമ്മം അവൻ തന്റെ ദാസന്മാരായ പ്രവാചകന്മാർക്കു അറിയിച്ചിരുന്നതുപോലെ പൂർത്തിയാകും. വെളിപ്പാട് 10:7.</w:t>
      </w:r>
    </w:p>
    <w:p>
      <w:pPr>
        <w:pStyle w:val="ArticleBody"/>
        <w:jc w:val="left"/>
      </w:pPr>
      <w:r>
        <w:rPr>
          <w:rFonts w:ascii="Nirmala UI" w:hAnsi="Nirmala UI" w:eastAsia="Nirmala UI" w:cs="Nirmala UI"/>
        </w:rPr>
        <w:t>ഏഴാമത്തെ ദൂതൻ മൂന്നാമത്തെ കഷ്ടവും ആകുന്നു; കാരണം ഇസ്‌ലാമിന്റെ യുദ്ധപ്രവർത്തനം സജീവമായിരിക്കുന്ന ചരിത്രഘട്ടത്തിലാണ് മുദ്രയിടൽ നടക്കുന്നത്. 1844 ഒക്ടോബർ 22-നെ തുടർന്ന കാലഘട്ടത്തിൽ മില്ലറൈറ്റ് അഡ്വെന്റിസം വിശ്വസ്തമായി നിന്നിരുന്നുവെങ്കിൽ, 1840 ഓഗസ്റ്റ് 11-ന് നിയന്ത്രിക്കപ്പെട്ടിരുന്ന ഇസ്‌ലാം വിട്ടയക്കപ്പെട്ടേനേ.</w:t>
      </w:r>
    </w:p>
    <w:p>
      <w:pPr>
        <w:pStyle w:val="ArticleScripture"/>
        <w:jc w:val="left"/>
      </w:pPr>
      <w:r>
        <w:rPr>
          <w:rFonts w:ascii="Nirmala UI" w:hAnsi="Nirmala UI" w:eastAsia="Nirmala UI" w:cs="Nirmala UI"/>
        </w:rPr>
        <w:t>“1844-ലെ മഹാനിരാശയ്ക്ക് ശേഷം അഡ്വെന്റിസ്റ്റുകൾ തങ്ങളുടെ വിശ്വാസത്തിൽ ഉറച്ചുനിന്ന്, ദൈവത്തിന്റെ വെളിപ്പെടുന്ന പ്രൊവിഡൻസിനെ ഏകമനസ്സോടെ അനുഗമിക്കുകയും, മൂന്നാം ദൂതന്റെ സന്ദേശം സ്വീകരിച്ച് പരിശുദ്ധാത്മാവിന്റെ ശക്തിയിൽ അതിനെ ലോകത്തോടു പ്രഖ്യാപിക്കുകയും ചെയ്തിരുന്നുവെങ്കിൽ, അവർ ദൈവത്തിന്റെ രക്ഷ കണ്ടേനേ; കർത്താവ് അവരുടെ പരിശ്രമങ്ങളോടുകൂടെ ശക്തിയായി പ്രവർത്തിച്ചേനേ; പ്രവൃത്തി പൂർത്തിയായേനേ; തന്റെ ജനത്തെ അവരുടെ പ്രതിഫലത്തിലേക്കു ഏറ്റുകൊള്ളുവാൻ ക്രിസ്തു ഇതിനുമുമ്പേ വന്നേനേ. എന്നാൽ ആ നിരാശയെ തുടർന്നുവന്ന സംശയത്തിന്റെയും അനിശ്ചിതത്വത്തിന്റെയും കാലഘട്ടത്തിൽ അഡ്വെന്റ് വിശ്വാസികളിൽ പലരും തങ്ങളുടെ വിശ്വാസം വിട്ടുകളഞ്ഞു.... അങ്ങനെ പ്രവൃത്തി തടയപ്പെട്ടു, ലോകം അന്ധകാരത്തിൽ വിട്ടുകൊടുക്കപ്പെട്ടു. ദൈവത്തിന്റെ കല്പനകളുടെയും യേശുവിന്റെ വിശ്വാസത്തിന്റെയും മേൽ മുഴുവൻ അഡ്വെന്റിസ്റ്റ് സമൂഹവും ഏകീഭവിച്ചിരുന്നുവെങ്കിൽ, നമ്മുടെ ചരിത്രം എത്ര വിപുലമായി വ്യത്യസ്തമായേനേ!” Evangelism, 695.</w:t>
      </w:r>
    </w:p>
    <w:p>
      <w:pPr>
        <w:pStyle w:val="ArticleBody"/>
        <w:jc w:val="left"/>
      </w:pPr>
      <w:r>
        <w:rPr>
          <w:rFonts w:ascii="Nirmala UI" w:hAnsi="Nirmala UI" w:eastAsia="Nirmala UI" w:cs="Nirmala UI"/>
        </w:rPr>
        <w:t>1844 ഒക്ടോബർ 22-ന് ഏഴാമത്തെ കാഹളം മുഴങ്ങിത്തുടങ്ങി; ജൂബിലി കാഹളവും മുഴങ്ങിത്തുടങ്ങി.</w:t>
      </w:r>
    </w:p>
    <w:p>
      <w:pPr>
        <w:pStyle w:val="ArticleScripture"/>
        <w:jc w:val="left"/>
      </w:pPr>
      <w:r>
        <w:rPr>
          <w:rFonts w:ascii="Nirmala UI" w:hAnsi="Nirmala UI" w:eastAsia="Nirmala UI" w:cs="Nirmala UI"/>
        </w:rPr>
        <w:t>നീ നിനക്കായി ഏഴ് വർഷശബ്ബത്തുകൾ എണ്ണേണം, ഏഴ് പ്രാവശ്യം ഏഴ് വർഷങ്ങൾ; അങ്ങനെ ആ ഏഴ് വർഷശബ്ബത്തുകളുടെ കാലാവധി നിനക്കു നാൽപ്പത്തൊൻപത് വർഷമാകും. പിന്നെ ഏഴാം മാസത്തിന്റെ പത്താം ദിവസം, പ്രായശ്ചിത്തദിവസത്തിൽ, നീ യോബേൽ കാഹളം മുഴങ്ങുമാറാക്കേണം; നിങ്ങളുടെ ദേശമൊട്ടാകെ കാഹളം മുഴങ്ങുമാറാക്കുവിൻ. അമ്പതാം വർഷം നിങ്ങൾ വിശുദ്ധമാക്കുകയും അതിലെ സകല നിവാസികൾക്കും ദേശമൊട്ടാകെ സ്വാതന്ത്ര്യം പ്രഖ്യാപിക്കുകയും വേണം; അതു നിങ്ങൾക്കു യോബേൽ ആയിരിക്കേണം; നിങ്ങൾ ഓരോരുത്തനും താന്താന്തന്റെ സ്വത്തുക്കലേക്കു മടങ്ങിച്ചെല്ലുകയും ഓരോരുത്തനും താന്താന്തന്റെ കുടുംബത്തിലേക്കു മടങ്ങിച്ചെല്ലുകയും വേണം. ലേവ്യപുസ്തകം 25:8–10.</w:t>
      </w:r>
    </w:p>
    <w:p>
      <w:pPr>
        <w:pStyle w:val="ArticleBody"/>
        <w:jc w:val="left"/>
      </w:pPr>
      <w:r>
        <w:rPr>
          <w:rFonts w:ascii="Nirmala UI" w:hAnsi="Nirmala UI" w:eastAsia="Nirmala UI" w:cs="Nirmala UI"/>
        </w:rPr>
        <w:t>ഒരു ലക്ഷത്തി നാല്പത്തിനാലായിരത്തിന്റെ മുദ്രയിടുന്ന സമയം ആരംഭിക്കുമ്പോൾ, ഇസ്ലാം നിർവഹിച്ച യുദ്ധപ്രവർത്തനം എത്തിയെന്നു തിരിച്ചറിയിക്കുന്ന ഒരു കാഹളവും, പാപത്തിന്റെ ദാസന്മാരായിരുന്നവർക്കു സ്വാതന്ത്ര്യം പ്രസ്താവിക്കുന്ന ഒരു കാഹളവും ഉണ്ടാകുന്നു. ഒരു കാഹളം ബാഹ്യചരിത്രത്തെ തിരിച്ചറിയിക്കുന്നു; മറ്റേത് ആ അന്ത്യദിന നിയമജനങ്ങളുടെ ആന്തരിക അനുഭവത്തെ പ്രതിനിധീകരിക്കുന്നു. അവരുടെ മനുഷ്യత్వം അവന്റെ ദിവ്യത്വത്തോടുകൂടെ നിത്യതയ്ക്കായി ഏകീകൃതമാകുമ്പോൾ അവരുടെ ദാസ്യബന്ധനം നീങ്ങിപ്പോകുന്നു. വരിപുറമേ വരി, ആ രണ്ടു കാഹളങ്ങളും ഒരേ കാഹളമാണ്; എന്തെന്നാൽ, ജൂബിലിയുടെ കാഹളം പ്രായശ്ചിത്തദിനത്തിൽ മാത്രമേ ഊതപ്പെടുകയുള്ളു, പ്രായശ്ചിത്തദിനം മൂന്നാം കഷ്ടതയുടെ ഏഴാം കാഹളം മുഴങ്ങുമ്പോഴാണ് ആരംഭിക്കുന്നത്. മില്ലറൈറ്റ് പ്രസ്ഥാനത്തിൽ ഈ രണ്ടു കാഹളങ്ങളെയും പ്രതിനിധീകരിച്ച ഉപദേശം ശബ്ബത്തിന്റെ വെളിച്ചമായിരുന്നു. ഈ അന്ത്യദിവസങ്ങളിൽ ഈ രണ്ടു കാഹളങ്ങളെയും പ്രതിനിധീകരിക്കുന്ന വെളിച്ചം അവതാരസിദ്ധാന്തമാണ്. വരിപുറമേ വരി, ശബ്ബത്തും അവതാരസിദ്ധാന്തവും ഒരേ ഉപദേശമാണ്.</w:t>
      </w:r>
    </w:p>
    <w:p>
      <w:pPr>
        <w:pStyle w:val="ArticleBody"/>
        <w:jc w:val="left"/>
      </w:pPr>
      <w:r>
        <w:rPr>
          <w:rFonts w:ascii="Nirmala UI" w:hAnsi="Nirmala UI" w:eastAsia="Nirmala UI" w:cs="Nirmala UI"/>
        </w:rPr>
        <w:t>പത്രൊസിന്റെ ഏറ്റുപറച്ചിൽ മെസീയാവിനെയും ദൈവപുത്രനെയും തിരിച്ചറിഞ്ഞു. മെസീയാവു ദൈവപുത്രനാകുന്നു. മെസീയാവു ശബ്ബത്തിൽ പ്രതിനിധീകരിക്കപ്പെടുന്ന സൃഷ്ടാവാകുന്നു.</w:t>
      </w:r>
    </w:p>
    <w:p>
      <w:pPr>
        <w:pStyle w:val="ArticleScripture"/>
        <w:jc w:val="left"/>
      </w:pPr>
      <w:r>
        <w:rPr>
          <w:rFonts w:ascii="Nirmala UI" w:hAnsi="Nirmala UI" w:eastAsia="Nirmala UI" w:cs="Nirmala UI"/>
        </w:rPr>
        <w:t>“ക്രിസ്തു ഭൂമിയിൽ വസിച്ചിരിക്കുമ്പോൾ പൗൽ അവനെ ഒരിക്കലും കണ്ടിരുന്നില്ല. അവനെക്കുറിച്ചും അവന്റെ പ്രവൃത്തികളെക്കുറിച്ചും അവൻ കേട്ടിരുന്നതു സത്യമാണ്; എങ്കിലും വാഗ്ദത്ത മെസ്സീയാവും, സകല ലോകങ്ങളുടെയും സ്രഷ്ടാവും, സകല അനുഗ്രഹങ്ങളുടെയും ദാതാവുമായവൻ വെറും മനുഷ്യനായി ഭൂമിയിൽ പ്രത്യക്ഷപ്പെടുമെന്നതു അവൻ വിശ്വസിക്കാനായിരുന്നില്ല.” Sketches from the Life of Paul, 256.</w:t>
      </w:r>
    </w:p>
    <w:p>
      <w:pPr>
        <w:pStyle w:val="ArticleBody"/>
        <w:jc w:val="left"/>
      </w:pPr>
      <w:r>
        <w:rPr>
          <w:rFonts w:ascii="Nirmala UI" w:hAnsi="Nirmala UI" w:eastAsia="Nirmala UI" w:cs="Nirmala UI"/>
        </w:rPr>
        <w:t>ശബ്ബത്ത് സ്രഷ്ടാവിനെ തിരിച്ചറിയിക്കുന്നു; പത്രോസ് തിരിച്ചറിഞ്ഞ സ്രഷ്ടാവ് ക്രിസ്തുവായിരുന്നു. പത്രോസ് തിരിച്ചറിഞ്ഞ ദൈവപുത്രൻ മനുഷ്യപുത്രനാകേണ്ടതിന്നു മാനുഷമാംസത്തോടു സംയോജിതനായവനാകുന്നു. ദൈവപുത്രൻ എന്നത് അവതാരത്തെ പ്രതിനിധീകരിക്കുന്നു.</w:t>
      </w:r>
    </w:p>
    <w:p>
      <w:pPr>
        <w:pStyle w:val="ArticleScripture"/>
        <w:jc w:val="left"/>
      </w:pPr>
      <w:r>
        <w:rPr>
          <w:rFonts w:ascii="Nirmala UI" w:hAnsi="Nirmala UI" w:eastAsia="Nirmala UI" w:cs="Nirmala UI"/>
        </w:rPr>
        <w:t>“ക്രിസ്തു പുരുഷന്മാർക്കും സ്ത്രീകൾക്കും ജയം പ്രാപിക്കുന്ന ശക്തി കൊണ്ടുവന്നു. മനുഷ്യർക്കിടയിൽ ഒരു മനുഷ്യനായി ജീവിക്കേണ്ടതിന്നു, അവൻ മനുഷ്യരൂപത്തിൽ ഈ ലോകത്തിലേക്കു വന്നു. പരീക്ഷിക്കപ്പെടുകയും ശോധിക്കപ്പെടുകയും ചെയ്യേണ്ടതിനായി, അവൻ മനുഷ്യസ്വഭാവത്തിന്റെ ബാധ്യതകൾ ഏറ്റെടുത്തു. തന്റെ മാനുഷികതയിൽ അവൻ ദൈവികസ്വഭാവത്തിൽ പങ്കാളിയായിരുന്നു. തന്റെ അവതാരത്തിൽ, അവൻ ‘ദൈവപുത്രൻ’ എന്ന ബിരുദം ഒരു പുതിയ അർത്ഥത്തിൽ പ്രാപിച്ചു. ദൂതൻ മറിയത്തോടു പറഞ്ഞതു: ‘അത്യുന്നതന്റെ ശക്തി നിനക്കുമേൽ നിഴലിക്കും; അതുകൊണ്ടു നിനക്കു ജനിക്കുവാനുള്ള ആ വിശുദ്ധൻ ദൈവപുത്രൻ എന്നു വിളിക്കപ്പെടും’ (ലൂക്കാ 1:35). ഒരു മനുഷ്യന്റെ പുത്രനായിരിക്കെ, അവൻ ഒരു പുതിയ അർത്ഥത്തിൽ ദൈവപുത്രനായി. ഇങ്ങനെ അവൻ നമ്മുടെ ലോകത്തിൽ നിലകൊണ്ടു—ദൈവപുത്രൻ, എങ്കിലും ജനനത്താൽ മനുഷ്യജാതിയോടു ബന്ധപ്പെട്ടവൻ.” Selected Messages, book 1, 226.</w:t>
      </w:r>
    </w:p>
    <w:p>
      <w:pPr>
        <w:pStyle w:val="ArticleBody"/>
        <w:jc w:val="left"/>
      </w:pPr>
      <w:r>
        <w:rPr>
          <w:rFonts w:ascii="Nirmala UI" w:hAnsi="Nirmala UI" w:eastAsia="Nirmala UI" w:cs="Nirmala UI"/>
        </w:rPr>
        <w:t>കൈസര്യാ ഫിലിപ്പിയിൽ പത്രോസ് നടത്തിയ ഇരട്ട സമ്മതപ്രഖ്യാപനം, യേശു ദൈവപുത്രനായ ക്രിസ്തുവാണെന്നും, 1844-ൽ കൂടുതൽ പ്രകാശിതമായ ശബ്ബത്തിന്റെ ഉപദേശവും, അവസാന ദിവസങ്ങളിൽ അംഗീകരിക്കപ്പെടുന്ന അവതാരോപദേശവും ഗ്രഹിക്കുന്ന ഒരുലക്ഷത്തി നാൽപ്പത്തിനാലായിരത്തെ പ്രതിനിധീകരിച്ചു. മുദ്രയിടലിന്റെ കാലയളവിന്റെ ആരംഭത്തിലും അവസാനത്തിലും ഈ ഇരട്ടസത്യത്തിന്റെ പ്രകാശം തുറന്നുകാണിക്കപ്പെടുന്നു; ഒക്ടോബർ 22, 1844 മുതൽ 1863 വരെ മുദ്രയിടലിന്റെ ചരിത്രവും, വെളിപ്പാട് അദ്ധ്യായം പതിനെട്ടിലെ രണ്ട് ശബ്ദങ്ങളുടെ ചരിത്രവും ഇതിന് സാക്ഷ്യം വഹിക്കുന്നു.</w:t>
      </w:r>
    </w:p>
    <w:p>
      <w:pPr>
        <w:pStyle w:val="ArticleBody"/>
        <w:jc w:val="left"/>
      </w:pPr>
      <w:r>
        <w:rPr>
          <w:rFonts w:ascii="Nirmala UI" w:hAnsi="Nirmala UI" w:eastAsia="Nirmala UI" w:cs="Nirmala UI"/>
        </w:rPr>
        <w:t>മില്ലറൈറ്റ് മുദ്രയിടൽ പ്രക്രിയയുടെ രേഖയിലും, വെളിപ്പാട് പതിനെട്ടിലെ മുദ്രയിടലിന്റെ പ്രവാചക രേഖയിലും, ആ കാലയളവിന്റെ ഏറ്റവും അന്ത്യത്തിൽ ഒരു പരിശോധനയുണ്ട്; അവിടെ ഒരു വർഗ്ഗം മൂഢകന്യകമാരായി പ്രകടമാകുന്നു—1856 മുതൽ 1863 വരെയുള്ള സംഭവത്തിൽ ഉണ്ടായിരുന്നതുപോലെ—മറ്റൊരു വർഗ്ഗം 2023 ജൂലൈ മുതൽ ഉടൻ വരാനിരിക്കുന്ന ഞായറാഴ്ച നിയമം വരെ ബുദ്ധിയുള്ള കന്യകമാരായി പ്രകടമാകുന്നു. ആ അന്തിമ പരിശോധനാകാലം ആ കാലയളവിന്റെ ആരംഭത്തെ ആവർത്തിക്കുന്നു. 2001 സെപ്റ്റംബർ 11-ന് ഇറങ്ങി വന്ന അതേ ദൂതൻ, 2023-ൽ മരിച്ചവരെ ജീവിപ്പിക്കുവാൻ മിഖായേലായി വന്നു—ചിലരെ നിത്യജീവനിലേക്കും ചിലരെ നിത്യ മരണത്തിലേക്കും വിളിക്കുവാൻ. അവൻ വന്നപ്പോൾ, അവൻ തന്റെ ജനത്തെ വീണ്ടും അടിസ്ഥാനങ്ങളിലേക്കു നയിച്ചു. ചിലർ പഴയ പാതകളിൽ നടക്കാൻ വിസമ്മതിക്കുന്നു; ചിലർ പഴയ പാതകളിൽ നടക്കുന്നു. ചിലർ കാഹളനാദം ചെവികൊള്ളുന്നു; ചിലർ കേൾക്കാൻ വിസമ്മതിക്കുന്നു.</w:t>
      </w:r>
    </w:p>
    <w:p>
      <w:pPr>
        <w:pStyle w:val="ArticleScripture"/>
        <w:jc w:val="left"/>
      </w:pPr>
      <w:r>
        <w:rPr>
          <w:rFonts w:ascii="Nirmala UI" w:hAnsi="Nirmala UI" w:eastAsia="Nirmala UI" w:cs="Nirmala UI"/>
        </w:rPr>
        <w:t>യഹോവ ഇപ്രകാരം അരുളിച്ചെയ്യുന്നു: വഴികളിൽ നിന്നുകൊണ്ട് നോക്കുവിൻ; പുരാതന പാതകളെക്കുറിച്ച് ചോദിച്ചറിയുവിൻ; നല്ല വഴി ഏതു എന്നു അന്വേഷിച്ചറിഞ്ഞ് അതിൽ നടക്കുവിൻ; അങ്ങനെ ചെയ്താൽ നിങ്ങളുടെ ആത്മാക്കൾക്കു വിശ്രമം കണ്ടെത്തും. എന്നാൽ അവർ പറഞ്ഞു: ഞങ്ങൾ അതിൽ നടക്കുകയില്ല. ഞാൻ നിങ്ങളിന്മേൽ കാവൽക്കാരെ നിയമിച്ചു, “കാഹളത്തിന്റെ ശബ്ദം കേൾപ്പിൻ” എന്നു പറഞ്ഞു. എന്നാൽ അവർ പറഞ്ഞു: ഞങ്ങൾ കേൾക്കുകയില്ല. യിരെമ്യാവു 6:16, 17.</w:t>
      </w:r>
    </w:p>
    <w:p>
      <w:pPr>
        <w:pStyle w:val="ArticleBody"/>
        <w:jc w:val="left"/>
      </w:pPr>
      <w:r>
        <w:rPr>
          <w:rFonts w:ascii="Nirmala UI" w:hAnsi="Nirmala UI" w:eastAsia="Nirmala UI" w:cs="Nirmala UI"/>
        </w:rPr>
        <w:t>കാവൽക്കാരൻ ഊതുന്ന കാഹളം പ്രതിനിധീകരിക്കുന്ന സന്ദേശം ഇരട്ടസ്വഭാവമുള്ളതാണ്. അത് ഇസ്ലാമിന്റെ ഏഴാമത്തെ കാഹളവും വിമോചനത്തിന്റെ യൂബിലി കാഹളവും ആകുന്നു. അവതാരത്തിന്റെ രഹസ്യത്തിലൂടെ പൂർത്തീകരിക്കപ്പെടുന്ന ദൈവത്വവും മനുഷ്യത്വവും തമ്മിലുള്ള സംയോജനത്തിന്റെ സന്ദേശമാണത്; ദൈവത്തിന്റെ മുദ്രയ്ക്കായി സന്നദ്ധമായ ഒരു സ്വഭാവത്തെ അത് ഉത്പാദിപ്പിക്കുന്നു; ആ മുദ്ര ശബ്ബത്താകുന്നു. 2001-നു ശേഷം ഇരുപത്തിരണ്ടു വർഷങ്ങൾ കഴിഞ്ഞ്, 2023 ജൂലൈയിൽ ആരംഭിച്ച മുദ്രവെക്കലിന്റെ ആ അന്തിമകാലഘട്ടത്തോടു ബന്ധമുള്ള സന്ദേശവും പ്രവർത്തിയും സാഹചര്യങ്ങളും ദാനിയേൽ അദ്ധ്യായം പതിനൊന്നിലെ പതിമൂന്നു മുതൽ പതിനഞ്ച് വരെയുള്ള വാക്യങ്ങളാലും, മത്തായി അദ്ധ്യായം പതിനാറിൽ ക്രിസ്തു കൈസറിയ ഫിലിപ്പിയിൽ നടത്തിയ സന്ദർശനത്താലും പ്രതിനിധീകരിക്കപ്പെടുന്നു.</w:t>
      </w:r>
    </w:p>
    <w:p>
      <w:pPr>
        <w:pStyle w:val="ArticleBody"/>
        <w:jc w:val="left"/>
      </w:pPr>
      <w:r>
        <w:rPr>
          <w:rFonts w:ascii="Nirmala UI" w:hAnsi="Nirmala UI" w:eastAsia="Nirmala UI" w:cs="Nirmala UI"/>
        </w:rPr>
        <w:t>പത്ത് കന്യകമാരുടെ ഉപമയിൽ, താമസത്തിന്റെ കാലത്ത് എല്ലാ കന്യകമാരും നിദ്രപ്പെട്ടു. ലാസർ നിദ്രിക്കുന്നു എന്നു യേശു തന്റെ ശിഷ്യന്മാരോടു പറഞ്ഞു.</w:t>
      </w:r>
    </w:p>
    <w:p>
      <w:pPr>
        <w:pStyle w:val="ArticleScripture"/>
        <w:jc w:val="left"/>
      </w:pPr>
      <w:r>
        <w:rPr>
          <w:rFonts w:ascii="Nirmala UI" w:hAnsi="Nirmala UI" w:eastAsia="Nirmala UI" w:cs="Nirmala UI"/>
        </w:rPr>
        <w:t>അവൻ ഇങ്ങനെ പറഞ്ഞു; അതിന്റെ ശേഷം അവരോടു അവൻ അരുളിച്ചെയ്തതു: നമ്മുടെ സുഹൃത്തായ ലാസർ ഉറങ്ങുന്നു; എങ്കിലും ഞാൻ പോകുന്നു, അവനെ ഉറക്കത്തിൽനിന്നു ഉണർത്തേണ്ടതിന്നു. അപ്പോൾ അവന്റെ ശിഷ്യന്മാർ പറഞ്ഞു: കർത്താവേ, അവൻ ഉറങ്ങുന്നുവെങ്കിൽ അവൻ സുഖം പ്രാപിക്കും. എന്നാൽ യേശു അവന്റെ മരണത്തെക്കുറിച്ചായിരുന്നു പറഞ്ഞതു; എന്നാൽ അവർ അവൻ ഉറക്കത്തിൽ വിശ്രമിക്കുന്നതിനെക്കുറിച്ചാണ് പറഞ്ഞതെന്നു വിചാരിച്ചു. അപ്പോൾ യേശു അവരോടു തുറന്നുപറഞ്ഞതു: ലാസർ മരിച്ചിരിക്കുന്നു. യോഹന്നാൻ 11:10–14.</w:t>
      </w:r>
    </w:p>
    <w:p>
      <w:pPr>
        <w:pStyle w:val="ArticleBody"/>
        <w:jc w:val="left"/>
      </w:pPr>
      <w:r>
        <w:rPr>
          <w:rFonts w:ascii="Nirmala UI" w:hAnsi="Nirmala UI" w:eastAsia="Nirmala UI" w:cs="Nirmala UI"/>
        </w:rPr>
        <w:t>ഇരുപത്തൊന്ന് ദിവസങ്ങളുടെ അവസാനത്തിൽ, ദാനിയേൽ ദർശനം കണ്ടു; അവൻ ഗാഢനിദ്രയിൽ ആയിരുന്നു.</w:t>
      </w:r>
    </w:p>
    <w:p>
      <w:pPr>
        <w:pStyle w:val="ArticleScripture"/>
        <w:jc w:val="left"/>
      </w:pPr>
      <w:r>
        <w:rPr>
          <w:rFonts w:ascii="Nirmala UI" w:hAnsi="Nirmala UI" w:eastAsia="Nirmala UI" w:cs="Nirmala UI"/>
        </w:rPr>
        <w:t>ഞാൻ ദാനീയേൽ മാത്രം ആ ദർശനം കണ്ടു; എനോടുകൂടെ ഉണ്ടായിരുന്ന മനുഷ്യർ ആ ദർശനം കണ്ടില്ല; എങ്കിലും വലിയൊരു നടുക്കം അവർക്കു വന്നു, അതുകൊണ്ട് അവർ ഒളിച്ചുകൊള്ളുവാൻ ഔടിപ്പോയി. അങ്ങനെ ഞാൻ മാത്രം ശേഷിച്ചു; ഈ മഹത്തായ ദർശനം ഞാൻ കണ്ടു; എന്നിൽ ബലം ഒന്നും ശേഷിച്ചിരുന്നില്ല; എന്റെ ഭംഗി എന്നിൽ വികൃതിയായി മാറി, എനിക്കൊട്ടും ബലം നിലനിന്നില്ല. എങ്കിലും ഞാൻ അവന്റെ വചനങ്ങളുടെ ശബ്ദം കേട്ടു; അവന്റെ വചനങ്ങളുടെ ശബ്ദം ഞാൻ കേട്ടപ്പോൾ, ഞാൻ മുഖം നിലത്തേക്കാക്കി, ആഴത്തിലുള്ള നിദ്രയിൽ വീണു. ദാനീയേൽ 10:7–9.</w:t>
      </w:r>
    </w:p>
    <w:p>
      <w:pPr>
        <w:pStyle w:val="ArticleBody"/>
        <w:jc w:val="left"/>
      </w:pPr>
      <w:r>
        <w:rPr>
          <w:rFonts w:ascii="Nirmala UI" w:hAnsi="Nirmala UI" w:eastAsia="Nirmala UI" w:cs="Nirmala UI"/>
        </w:rPr>
        <w:t>വെളിപ്പാടിന്റെ പതിനൊന്നാം അധ്യായത്തിലെ രണ്ടു സാക്ഷികൾ മൂന്നു ദിവസവും അരയും വീഥിയിൽ മരിച്ചുകിടന്നിരുന്നു; എസെക്കീയേലിന്റെ മരിച്ച അസ്ഥികൾ താഴ്വരയിൽ കിടന്നിരുന്നു. 2020 ജൂലൈ 18-ന് ആത്മീയ മരണത്തിന്റെയും നിദ്രയുടെയും താമസകാലം മൂന്നാം ദൂതന്റെ പ്രസ്ഥാനത്തിലെ കന്യകമാരുടെ മേൽ വരുത്തപ്പെട്ടു. മൂന്ന് വർഷങ്ങൾക്കു ശേഷം, ദൈവത്തിന്റെ അന്ത്യദിനജനത്തെ അവന്റെ പതാകയായും ശക്തിയായ സൈന്യമായും ഉണർത്തി ഒരുക്കുന്ന പ്രക്രിയ ആരംഭിച്ചു. 2020 ജൂലൈ 18-ന് ഇറങ്ങിവന്ന ദൂതൻ, ദൂതന്മാർ ഇറങ്ങിവരുമ്പോഴെല്ലാം ചെയ്യുന്നതുപോലെ, ഒരു സത്യം മുദ്രവിടുതൽ ചെയ്തു.</w:t>
      </w:r>
    </w:p>
    <w:p>
      <w:pPr>
        <w:pStyle w:val="ArticleBody"/>
        <w:jc w:val="left"/>
      </w:pPr>
      <w:r>
        <w:rPr>
          <w:rFonts w:ascii="Nirmala UI" w:hAnsi="Nirmala UI" w:eastAsia="Nirmala UI" w:cs="Nirmala UI"/>
        </w:rPr>
        <w:t>അവൻ മുദ്രവിമോചനം ചെയ്‌ത സത്യം താമസകാലത്തെയും ആദ്യ നിരാശയെയും സംബന്ധിച്ച അനുഭവമായിരുന്നു. അന്നേവേളയിൽ ദൈവത്തിന്റെ അന്ത്യദിനജനങ്ങൾ ചിതറിപ്പോയ അവസ്ഥയിലായിരുന്നു; അവരെ ഉണർത്തുന്ന പ്രക്രിയ ചരിത്രത്തിൽ ആരംഭിക്കുമ്പോൾ, തങ്ങൾ ചിതറിപ്പോയിരുന്നുവെന്നും തങ്ങൾ താമസകാലത്തിലാണെന്നും അവർ തിരിച്ചറിഞ്ഞ് സമ്മതിക്കേണ്ടതുണ്ടായിരുന്നു. അപ്പോൾ താമസകാലത്തിന്റെ സന്ദേശത്തെ ശക്തിപ്പെടുത്തുവാൻ അനേകം ദൂതന്മാരെയോ അനേകം സന്ദേശങ്ങളെയോ അയച്ചു.</w:t>
      </w:r>
    </w:p>
    <w:p>
      <w:pPr>
        <w:pStyle w:val="ArticleScripture"/>
        <w:jc w:val="left"/>
      </w:pPr>
      <w:r>
        <w:rPr>
          <w:rFonts w:ascii="Nirmala UI" w:hAnsi="Nirmala UI" w:eastAsia="Nirmala UI" w:cs="Nirmala UI"/>
        </w:rPr>
        <w:t>“രണ്ടാം ദൂതന്റെ സന്ദേശത്തിന്റെ അവസാനഘട്ടത്തോട് അടുക്കുമ്പോൾ, സ്വർഗ്ഗത്തിൽ നിന്ന് മഹത്തായ ഒരു വെളിച്ചം ദൈവജനത്തിന്മേൽ പ്രകാശിക്കുന്നതു ഞാൻ കണ്ടു. ആ വെളിച്ചത്തിന്റെ കിരണങ്ങൾ സൂര്യനെപ്പോലെ ദീപ്തമായതായി തോന്നി. ‘ഇതാ, വരൻ വരുന്നു; അവനെ എതിരേൽക്കുവാൻ പുറപ്പെടുവിൻ!’ എന്നു വിളിച്ചുപറയുന്ന ദൂതന്മാരുടെ സ്വരങ്ങൾ ഞാൻ കേട്ടു.”</w:t>
      </w:r>
    </w:p>
    <w:p>
      <w:pPr>
        <w:pStyle w:val="ArticleScripture"/>
        <w:jc w:val="left"/>
      </w:pPr>
      <w:r>
        <w:rPr>
          <w:rFonts w:ascii="Nirmala UI" w:hAnsi="Nirmala UI" w:eastAsia="Nirmala UI" w:cs="Nirmala UI"/>
        </w:rPr>
        <w:t>“ഇതാണ് രണ്ടാം ദൂതന്റെ സന്ദേശത്തിന് ശക്തി പകരേണ്ടിയിരുന്ന അര്‍ദ്ധരാത്രിയിലെ ഘോഷം. നിരുത്സാഹപ്പെട്ട വിശുദ്ധന്മാരെ ഉണര്‍ത്തുകയും അവരുടെ മുമ്പിലുള്ള മഹത്തായ പ്രവൃത്തിക്കായി അവരെ ഒരുക്കുകയും ചെയ്യേണ്ടതിന്നു സ്വര്‍ഗത്തില്‍നിന്ന് ദൂതന്മാര്‍ അയയ്ക്കപ്പെട്ടു. ഏറ്റവും പ്രതിഭാശാലികളായ മനുഷ്യര്‍ ഈ സന്ദേശം ആദ്യം സ്വീകരിച്ചില്ല. വിനീതരുമായ സമര്‍പ്പിതരുമായവര്‍ക്കരികെ ദൂതന്മാര്‍ അയയ്ക്കപ്പെട്ടു; ‘ഇതാ, വരന്‍ വരുന്നു; അവനെ നേരെ എതിരേല്‍ക്കാന്‍ പുറത്തേക്കു പുറപ്പെടുവിന്‍!’ എന്ന ഘോഷം ഉയര്‍ത്തുവാന്‍ അവരെ പ്രേരിപ്പിച്ചു. ഈ ഘോഷം ഏല്പിക്കപ്പെട്ടവര്‍ അതിവേഗം പ്രവര്‍ത്തിച്ചു; പരിശുദ്ധാത്മാവിന്റെ ശക്തിയില്‍ അവർ സന്ദേശം ഘോഷിക്കുകയും നിരുത്സാഹപ്പെട്ടിരുന്ന സഹോദരങ്ങളെ ഉണര്‍ത്തുകയും ചെയ്തു. ഈ പ്രവൃത്തി മനുഷ്യരുടെ ജ്ഞാനത്തിലും വിദ്യാഭാസത്തിലും ആധാരപ്പെട്ടതല്ലായിരുന്നു, ദൈവത്തിന്റെ ശക്തിയിലായിരുന്നു; ഘോഷം കേട്ട അവന്റെ വിശുദ്ധന്മാര്‍ക്കു അതിനെ പ്രതിരോധിക്കാനായില്ല. ഏറ്റവും ആത്മീയരായവര്‍ ആദ്യം ഈ സന്ദേശം സ്വീകരിച്ചു; മുമ്പ് ഈ പ്രവര്‍ത്തിയില്‍ നേതൃത്വം നല്‍കിയിരുന്നവര്‍ അതിനെ അവസാനം സ്വീകരിക്കുകയും, ‘ഇതാ, വരന്‍ വരുന്നു; അവനെ നേരെ എതിരേല്‍ക്കാന്‍ പുറത്തേക്കു പുറപ്പെടുവിന്‍!’ എന്ന ഘോഷം കൂടുതല്‍ ശക്തമാകുന്നതിന് സഹായിക്കുകയും ചെയ്തു.”</w:t>
      </w:r>
    </w:p>
    <w:p>
      <w:pPr>
        <w:pStyle w:val="ArticleScripture"/>
        <w:jc w:val="left"/>
      </w:pPr>
      <w:r>
        <w:rPr>
          <w:rFonts w:ascii="Nirmala UI" w:hAnsi="Nirmala UI" w:eastAsia="Nirmala UI" w:cs="Nirmala UI"/>
        </w:rPr>
        <w:t>“ദേശത്തിന്റെ എല്ലാഭാഗങ്ങളിലും രണ്ടാം ദൂതന്റെ സന്ദേശത്തിന്മേൽ വെളിച്ചം ലഭിച്ചു; ആ ഘോഷം ആയിരങ്ങളുടെ ഹൃദയങ്ങളെ ദ്രവിപ്പിച്ചു. അത് നഗരത്തിൽ നിന്ന് നഗരത്തിലേക്കും ഗ്രാമത്തിൽ നിന്ന് ഗ്രാമത്തിലേക്കും വ്യാപിച്ചു; ദൈവത്തിന്റെ കാത്തിരുന്ന ജനങ്ങൾ പൂർണ്ണമായി ഉണർത്തപ്പെടുന്നതുവരെ അത് തുടർന്നു. അനേകം സഭകളിൽ ആ സന്ദേശം പ്രസ്താവിക്കാൻ അനുവദിക്കപ്പെട്ടില്ല; ജീവനുള്ള സാക്ഷ്യം കൈവശം ഉണ്ടായിരുന്ന വലിയൊരു സംഘം ഈ പതിതസഭകളെ വിട്ടുപോയി. അർദ്ധരാത്രിയിലെ നിലവിളിയാൽ ശക്തമായ ഒരു പ്രവൃത്തി നിർവഹിക്കപ്പെട്ടു. ആ സന്ദേശം ഹൃദയങ്ങളെ പരിശോധിക്കുന്നതായിരുന്നു; വിശ്വാസികളെ തങ്ങൾക്കുതന്നെ ഒരു ജീവനുള്ള അനുഭവം അന്വേഷിക്കുവാൻ നയിച്ചു. അവർ പരസ്പരം ആശ്രയിച്ചു നിൽക്കാൻ കഴിയില്ലെന്ന് അറിഞ്ഞിരുന്നു.” Early Writings, 238.</w:t>
      </w:r>
    </w:p>
    <w:p>
      <w:pPr>
        <w:pStyle w:val="ArticleBody"/>
        <w:jc w:val="left"/>
      </w:pPr>
      <w:r>
        <w:rPr>
          <w:rFonts w:ascii="Nirmala UI" w:hAnsi="Nirmala UI" w:eastAsia="Nirmala UI" w:cs="Nirmala UI"/>
        </w:rPr>
        <w:t>ഉപമയിൽ അർദ്ധരാത്രിയിലെ നിലവിളിയുടെ സന്ദേശം എത്തിച്ചേരുന്നത്, രണ്ടു വർഗ്ഗങ്ങളായ കന്യകമാർക്കു എണ്ണ ഉണ്ടോ എന്നു വെളിവാകുന്ന സമയം ഏതാണ് എന്നു വ്യക്തമാക്കുന്നു. ജ്ഞാനികളായവർക്ക് എണ്ണയുണ്ട്; മൂഢന്മാർക്കില്ല. ഈ ഉപമ മില്ലറൈറ്റ് ചരിത്രത്തിൽ സാമുവൽ സ്നോ നടത്തിയ പ്രവർത്തനത്തിലൂടെ നിവൃത്തിയായി; ആ പ്രവർത്തനത്തിൽ സ്നോ പ്രസ്താവിച്ച സന്ദേശം, ആ കാലഘട്ടത്തിലെ മില്ലറൈറ്റ് പ്രസിദ്ധീകരണങ്ങളിൽ വന്ന അദ്ദേഹത്തിന്റെ ലേഖനങ്ങളിൽ പ്രതിനിധീകരിക്കപ്പെടുന്നതുപോലെ, വികസിപ്പിക്കപ്പെട്ടു. തുടർന്ന്, 1844 ആഗസ്റ്റ് 12 മുതൽ 17 വരെ നടന്ന എക്സീറ്റർ ക്യാമ്പ് മീറ്റിംഗിൽ അദ്ദേഹം എത്തിച്ചേരുമ്പോൾ, ഒടുവിൽ ആ യോഗത്തിൽ ഉണ്ടായിരുന്നവർ യോഗം വിട്ട് ആ സന്ദേശം പ്രഖ്യാപിക്കുന്നതിലേക്കു നയിച്ച ഒരു കാലഘട്ടവും പ്രതിനിധീകരിക്കപ്പെടുന്നു.</w:t>
      </w:r>
    </w:p>
    <w:p>
      <w:pPr>
        <w:pStyle w:val="ArticleBody"/>
        <w:jc w:val="left"/>
      </w:pPr>
      <w:r>
        <w:rPr>
          <w:rFonts w:ascii="Nirmala UI" w:hAnsi="Nirmala UI" w:eastAsia="Nirmala UI" w:cs="Nirmala UI"/>
        </w:rPr>
        <w:t>അർദ്ധരാത്രി നിലവിളിയുടെ സന്ദേശം പൂർണ്ണമായി സ്ഥാപിക്കപ്പെടുന്ന ഒരു “കാലഘട്ടബിന്ദു” ഉണ്ട്; ഉപമയുടെ അടിസ്ഥാനത്തിൽ, ആ ബിന്ദുവിൽ കന്യകമാർക്കു മേലുള്ള കൃപാകാലം അവസാനിക്കുന്നു. ആ “കാലഘട്ടബിന്ദുവിന്” മുമ്പായി, സന്ദേശം വികസിപ്പിക്കപ്പെടുന്ന “ഒരു കാലയളവ്” ഉണ്ടാകുന്നു. 2023 ജൂലൈ മുതൽ അർദ്ധരാത്രി നിലവിളിയുടെ സന്ദേശം വികസിച്ചുകൊണ്ടിരിക്കുകയാണ്; മില്ലറൈറ്റ് നിവൃത്തിയിൽ നിന്നു വ്യത്യസ്തമായി, “കൃപാകാലാവസാനത്തിനു” മുൻകൂറായി ഈ സന്ദേശം ലോകമെമ്പാടും പ്രചരിപ്പിക്കപ്പെട്ടിരിക്കുന്നു. എക്സിറ്റർ സമ്മേളനത്തിന്റെ അവസാനത്തിൽ കൃപാകാലം അവസാനിച്ചപ്പോൾ, ആ സന്ദേശം “ദേശത്തിന്റെ എല്ലാഭാഗങ്ങളിലേക്കും” പോയി; “രണ്ടാം ദൂതന്റെ സന്ദേശത്തെക്കുറിച്ചു വെളിച്ചം നല്കപ്പെട്ടു, ആ നിലവിളി ആയിരങ്ങളുടെ ഹൃദയങ്ങളെ ഉരുക്കിക്കളഞ്ഞു. അത് നഗരത്തിൽനിന്നു നഗരത്തിലേക്കും, ഗ്രാമത്തിൽനിന്നു ഗ്രാമത്തിലേക്കും ചെന്നു, കാത്തിരുന്ന ദൈവജനത്തെ പൂർണ്ണമായി ഉണർത്തി.”</w:t>
      </w:r>
    </w:p>
    <w:p>
      <w:pPr>
        <w:pStyle w:val="ArticleBody"/>
        <w:jc w:val="left"/>
      </w:pPr>
      <w:r>
        <w:rPr>
          <w:rFonts w:ascii="Nirmala UI" w:hAnsi="Nirmala UI" w:eastAsia="Nirmala UI" w:cs="Nirmala UI"/>
        </w:rPr>
        <w:t>നമ്മുടെ നിലവിലുള്ള ചരിത്രത്തിൽ, 2023 ജൂലൈയിൽ പ്രസിദ്ധീകരിക്കപ്പെടാൻ ആരംഭിച്ച സന്ദേശം ഇപ്പോൾ ലോകമെമ്പാടുമുള്ള നൂറിരുപത് രാജ്യങ്ങളിൽ എത്തിച്ചേർന്നിരിക്കുന്നു; അർദ്ധരാത്രിനാദത്തിന്റെ സന്ദേശത്തിന്റെ വികാസത്തെ പ്രതിനിധീകരിക്കുന്ന ലേഖനങ്ങൾ അറുപതിലധികം ഭാഷുകളിൽ ലഭ്യമാണ്; കൂടാതെ ആ ലേഖനങ്ങൾ വായിക്കാനോ ശ്രവിക്കാനോ കഴിയും.</w:t>
      </w:r>
    </w:p>
    <w:p>
      <w:pPr>
        <w:pStyle w:val="ArticleScripture"/>
        <w:jc w:val="left"/>
      </w:pPr>
      <w:r>
        <w:rPr>
          <w:rFonts w:ascii="Nirmala UI" w:hAnsi="Nirmala UI" w:eastAsia="Nirmala UI" w:cs="Nirmala UI"/>
        </w:rPr>
        <w:t>യേശുക്രിസ്തുവിന്റെ വെളിപ്പാട് — ദൈവം അതു അവന്നു കൊടുത്തത്, തന്റെ ദാസന്മാർക്കു വേഗത്തിൽ സംഭവിക്കേണ്ട കാര്യങ്ങൾ കാണിക്കേണ്ടതിന്നു; അവൻ തന്റെ ദൂതനെ അയച്ചു, അതിനെ തന്റെ ദാസനായ യോഹന്നാനോടു സൂചിപ്പിച്ചു. അവൻ ദൈവത്തിന്റെ വചനത്തെയും യേശുക്രിസ്തുവിന്റെ സാക്ഷ്യത്തെയും താൻ കണ്ട സകലത്തിന്റെയും സാക്ഷ്യം വഹിച്ചു. ഈ പ്രവചനത്തിന്റെ വചനങ്ങൾ വായിക്കുന്നവൻ ഭാഗ്യവാൻ; അതു കേൾക്കുന്നവരും അതിൽ എഴുതിയിരിക്കുന്നതു പാലിക്കുന്നവരും ഭാഗ്യവാന്മാർ; കാരണം സമയം അടുത്തിരിക്കുന്നു. വെളിപ്പാട് 1:1–3.</w:t>
      </w:r>
    </w:p>
    <w:p>
      <w:pPr>
        <w:pStyle w:val="ArticleBody"/>
        <w:jc w:val="left"/>
      </w:pPr>
      <w:r>
        <w:rPr>
          <w:rFonts w:ascii="Nirmala UI" w:hAnsi="Nirmala UI" w:eastAsia="Nirmala UI" w:cs="Nirmala UI"/>
        </w:rPr>
        <w:t>ഈ സന്ദേശത്തിന്റെ വെളിച്ചം, ലേഖനങ്ങളിലൂടെ പ്രതിപാദിക്കപ്പെട്ടതുപോലെ, ഏകദേശം ആറുമാസത്തിനുള്ളിൽ രണ്ട് വ്യക്തികളാൽ പൂർത്തീകരിക്കപ്പെട്ടിരിക്കുന്നു.</w:t>
      </w:r>
    </w:p>
    <w:p>
      <w:pPr>
        <w:pStyle w:val="ArticleScripture"/>
        <w:jc w:val="left"/>
      </w:pPr>
      <w:r>
        <w:rPr>
          <w:rFonts w:ascii="Nirmala UI" w:hAnsi="Nirmala UI" w:eastAsia="Nirmala UI" w:cs="Nirmala UI"/>
        </w:rPr>
        <w:t>“— ൽ സഹായിക്കാനാകുന്നവർ തങ്ങളുടെ കടമയെക്കുറിച്ചുള്ള ബോധത്തിലേക്ക് ഉണർത്തപ്പെടുന്നില്ലെങ്കിൽ, മൂന്നാം ദൂതന്റെ ഉച്ചത്തിലുള്ള നിലവിളി കേൾക്കുമ്പോൾ അവർ ദൈവത്തിന്റെ പ്രവർത്തിയെ തിരിച്ചറിയുകയില്ല. ഭൂമിയെ പ്രകാശിപ്പിക്കുവാൻ വെളിച്ചം പുറപ്പെടുമ്പോൾ, അവർ കർത്താവിന്റെ സഹായത്തിന്നായി എഴുന്നേൽക്കുന്നതിനു പകരം, തങ്ങളുടെ ചുരുങ്ങിയ ആശയങ്ങൾക്ക് ഒത്തുവരുന്നവിധം അവന്റെ പ്രവർത്തിയെ ബന്ധിച്ചുകെട്ടാൻ ആഗ്രഹിക്കും. അവസാന പ്രവർത്തിയിൽ കർത്താവ് സാധാരണ ക്രമത്തിന്നു വളരെ പുറത്തായ ഒരു രീതിയിലും, ഏതു മാനുഷിക ആസൂത്രണത്തിനും വിരുദ്ധമായ ഒരു വഴിയിലും പ്രവർത്തിക്കുമെന്നു ഞാൻ നിങ്ങളോടു പറയുന്നു. ലോകത്തിന്നു നല്കപ്പെടേണ്ട സന്ദേശത്തിൽ മൂന്നാം ദൂതനോടു ചേരുന്ന ദൂതന്റെ നിർദ്ദേശപ്രകാരം പ്രവർത്തി മുന്നോട്ടു പോകുമ്പോൾപോലും, ദൈവത്തിന്റെ പ്രവർത്തിയെ എപ്പോഴും നിയന്ത്രിക്കുവാനും, എന്തെല്ലാം നീക്കങ്ങൾ ചെയ്യപ്പെടേണ്ടതെന്നതുപോലും നിർദ്ദേശിക്കുവാനും ആഗ്രഹിക്കുന്നവർ നമ്മുടെയിടയിൽ ഉണ്ടാകും. അവൻ ഭരണമുറുക്കുകൾ സ്വന്തം കൈകളിൽ എടുത്തിരിക്കുന്നുവെന്നു വ്യക്തമായി കാണപ്പെടുന്നവിധം ദൈവം വഴികളും ഉപായങ്ങളും ഉപയോഗിക്കും. തന്റെ നീതിയുടെ പ്രവർത്തി സഫലമാക്കുവാനും സമ്പൂർണ്ണമാക്കുവാനും അവൻ ഉപയോഗിക്കുന്ന ലളിതമായ മാർഗങ്ങൾ കണ്ടു പ്രവർത്തകർ അതിശയിക്കും.” Testimonies to Ministers, 300.</w:t>
      </w:r>
    </w:p>
    <w:p>
      <w:pPr>
        <w:pStyle w:val="ArticleBody"/>
        <w:jc w:val="left"/>
      </w:pPr>
      <w:r>
        <w:rPr>
          <w:rFonts w:ascii="Nirmala UI" w:hAnsi="Nirmala UI" w:eastAsia="Nirmala UI" w:cs="Nirmala UI"/>
        </w:rPr>
        <w:t>യെഹൂദാഗോത്രത്തിലെ സിംഹം ഇപ്പോൾ തന്റെ അന്ത്യദിനജനത്തെ ദാനിയേൽ പതിനൊന്നിന്റെ പതിമൂന്നുമുതൽ പതിനഞ്ചുവരെ ഉള്ള വചനങ്ങളിലേക്കു കൊണ്ടുവന്നിരിക്കുന്നു; അതിലൂടെ ക്രി.മു. 200 മുതൽ ക്രി.മു. 63 വരെ ഉള്ള ചരിത്രത്താൽ പ്രതിനിധീകരിക്കപ്പെട്ടിരിക്കുന്ന ചരിത്രവും, മത്തായി പതിനാറാം അധ്യായവും, ക്രിസ്തുവിന്റെ കൈസര്യ ഫിലിപ്പിയിലേക്കുള്ള സന്ദർശനത്തിന്റെ ചരിത്രവും തുറന്നുകാട്ടപ്പെടുന്നു. പ്രവചനങ്ങളും അവയുടെ നിവൃത്തിയുടെ ചരിത്രവും രണ്ടും അന്ത്യദിനങ്ങൾവരെ മുദ്രയിട്ടിരുന്നതായ ദാനിയേൽ പുസ്തകത്തിലെ ആ ഭാഗത്തോടു യോജിച്ചുനിൽക്കുന്നു. ദാനിയേലിന്റെയും വെളിപ്പാടിന്റെയും പുസ്തകങ്ങൾ ഒന്നായ ഒരു പുസ്തകമാണ്; അതുകൊണ്ട് അന്ത്യദിനങ്ങളിൽ, കൃപാകാലം അടയുന്നതിന് തൊട്ടുമുമ്പ്, യേശുക്രിസ്തുവിന്റെ വെളിപ്പാട് മുദ്രവിടപ്പെടുന്നു; ആ വെളിപ്പാടിൽ അന്ത്യദിനങ്ങളോടു ബന്ധപ്പെട്ടിരിക്കുന്ന ദാനിയേലിന്റെ ഭാഗവും ഉൾപ്പെടുന്നു. എക്സെറ്റർ ക്യാമ്പ് മീറ്റിംഗിന്റെ സമാപനസമയം അടുത്തിരിക്കുന്നു.</w:t>
      </w:r>
    </w:p>
    <w:p>
      <w:pPr>
        <w:pStyle w:val="ArticleScripture"/>
        <w:jc w:val="left"/>
      </w:pPr>
      <w:r>
        <w:rPr>
          <w:rFonts w:ascii="Nirmala UI" w:hAnsi="Nirmala UI" w:eastAsia="Nirmala UI" w:cs="Nirmala UI"/>
        </w:rPr>
        <w:t>അവൻ എന്നോടു അരുളിച്ചെയ്തു: “ഈ പുസ്തകത്തിലെ പ്രവചനവചനങ്ങളെ മുദ്രയിടരുത്; കാലം അടുത്തിരിക്കുന്നു. അന്യായം ചെയ്യുന്നവൻ ഇനിയും അന്യായം ചെയ്യട്ടെ; അശുദ്ധനായവൻ ഇനിയും അശുദ്ധനായിരിക്കട്ടെ; നീതിമാൻ ഇനിയും നീതി പ്രവർത്തിക്കട്ടെ; വിശുദ്ധനായവൻ ഇനിയും വിശുദ്ധനായിരിക്കട്ടെ.” വെളിപ്പാട് 22:10, 11.</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“ഇതാ, ദിവസങ്ങൾ വരുന്നു എന്നു പ്രഭുവായ യഹോവ അരുളിച്ചെയ്യുന്നു; ഞാൻ ദേശത്തിൽ ഒരു ക്ഷാമം അയക്കും; അപ്പംകൊണ്ടുള്ള ക്ഷാമമല്ല, വെള്ളത്തിനായുള്ള ദാഹവും അല്ല, യഹോവയുടെ വചനങ്ങൾ കേൾക്കുന്നതിനായുള്ള ക്ഷാമമത്രേ. അവർ സമുദ്രത്തിൽനിന്ന് സമുദ്രത്തിലേക്കും, വടക്കുനിന്ന് കിഴക്കോട്ടും അലഞ്ഞുതിരിയും; യഹോവയുടെ വചനം അന്വേഷിച്ചുകൊണ്ട് ഇങ്ങും അങ്ങും ഓടും; എങ്കിലും അതിനെ കണ്ടെത്തുകയില്ല. ആ ദിവസത്തിൽ സുന്ദരികളായ കന്യകമാരും യുവാക്കളും ദാഹംകൊണ്ട് ക്ഷീണിച്ചുപോകും. സമാര്യയുടെ പാപത്തെച്ചൊല്ലി സത്യം ചെയ്തു, ‘ഓ ദാനേ, നിന്റെ ദൈവം ജീവനോടെ ഇരിക്കുന്നു’ എന്നും, ‘ബേർശേബായുടെ മാർഗം ജീവനോടെ ഇരിക്കുന്നു’ എന്നും പറയുന്നവർ—അവരും വീഴും; ഇനി ഒരിക്കലും എഴുന്നേൽക്കയുമില്ല.” ആമോസ്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എൺപത്തിനാലാം നമ്പർ</dc:title>
  <dc:subject>ശബ്ബത്തും അവതാരവും: മില്ലറൈറ്റ് മുദ്രയിടൽ പ്രക്രിയയുടെ മൂലക്കല്ലുകൾ</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