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നൂറ്റിയെട്ടൊമ്പത്തൊമ്പതാം ഭാഗം</w:t>
      </w:r>
    </w:p>
    <w:p>
      <w:pPr>
        <w:pStyle w:val="ArticleSubtitle"/>
        <w:jc w:val="left"/>
      </w:pPr>
      <w:r>
        <w:rPr>
          <w:rFonts w:ascii="Nirmala UI" w:hAnsi="Nirmala UI" w:eastAsia="Nirmala UI" w:cs="Nirmala UI"/>
        </w:rPr>
        <w:t>പാനിയത്തിന്റെ യുദ്ധത്തിന്റെ പ്രവാചക നെയ്ത്തുപടം: ഞായറാഴ്ച നിയമത്തിലേക്കുള്ള ഒരു ആമുഖം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പാനിയത്തിന്റെ യുദ്ധം അടിസ്ഥാനപരമായി ആത്മീയ യുദ്ധമായിരുന്നു. ഞായറാഴ്ചാനിയമത്തിന് തൊട്ടുമുമ്പ്, 1989-ൽ അന്ത്യകാലത്തിൽ റോണൾഡ് റീഗനിനുശേഷമുള്ള ആറാമനായതും എട്ടാമത്തെ പ്രസിഡന്റുമായതും, അവസാന റിപ്പബ്ലിക്കൻ പ്രസിഡന്റുമായതും, ഏറ്റവും സമ്പന്നനായ പ്രസിഡന്റുമായതും, ആഗോളത്വത്തിന്റെ സകല മേഖലയെയും ഉണർത്തിക്കളയുന്നതുമായ അവൻ, ആഗോളത്വത്തിന്റെ “woke-ism” ആയ പാൻ എന്ന ഗ്രീക്ക് മതത്തെ പരാജയപ്പെടുത്തുന്നതിൽ മതത്യാഗിയായ പ്രൊട്ടസ്റ്റന്റിസത്തെ നയിക്കും. പതിനൊന്നും പന്ത്രണ്ടും വാക്യങ്ങളിൽ, 2014-ലെ യുക്രെയ്ൻ യുദ്ധത്തിൽ ആരംഭിക്കുന്ന ചരിത്രം പതിനാറാം വാക്യത്തിലെ ഞായറാഴ്ചാനിയമത്തിൽ സമാപിക്കുന്നു. പതിനഞ്ചാം വാക്യം പാനിയത്തിന്റെ യുദ്ധമാണ്; പാനിയത്തിന്റെ യുദ്ധം മൂന്നാമത്തെ ലോകമഹായുദ്ധമായ ആക്ടിയത്തിന്റെ യുദ്ധത്തിലേക്കു നയിക്കുന്നു.</w:t>
      </w:r>
    </w:p>
    <w:p>
      <w:pPr>
        <w:pStyle w:val="ArticleBody"/>
        <w:jc w:val="left"/>
      </w:pPr>
      <w:r>
        <w:rPr>
          <w:rFonts w:ascii="Nirmala UI" w:hAnsi="Nirmala UI" w:eastAsia="Nirmala UI" w:cs="Nirmala UI"/>
        </w:rPr>
        <w:t>“മഹാഭൂകമ്പം” സംഭവിക്കുന്ന സമയത്ത് — അതായത് പതിനാറാം വാക്യത്തിലെ ഞായറാഴ്ച നിയമം നിലവിൽ വരുന്ന വേളയിൽ — മൂന്നാം അയ്യോയിലെ ഇസ്‌ലാം ഐക്യനാടുകളെ ആക്രമിക്കുന്നു; അതുവഴി ജാതികളെ കോപാകുലരാക്കുകയും ദേശീയ നാശം ഉത്പാദിപ്പിക്കുകയും ചെയ്യുന്നു. ആ ആക്രമണത്തിന് മുമ്പ് സംഭവിക്കുന്നത് പാനിയത്തിന്റെ യുദ്ധമാണ്. ഞായറാഴ്ച നിയമത്തിന്റെ സമയത്ത് വ്യാളിയും മൃഗവും വ്യാജപ്രവാചകനും ഉൾപ്പെടുന്ന ത്രിമുഖ ഐക്യം സ്ഥാപിക്കപ്പെടുന്നു.</w:t>
      </w:r>
    </w:p>
    <w:p>
      <w:pPr>
        <w:pStyle w:val="ArticleScripture"/>
        <w:jc w:val="left"/>
      </w:pPr>
      <w:r>
        <w:rPr>
          <w:rFonts w:ascii="Nirmala UI" w:hAnsi="Nirmala UI" w:eastAsia="Nirmala UI" w:cs="Nirmala UI"/>
        </w:rPr>
        <w:t>“ദൈവത്തിന്റെ ന്യായപ്രമാണത്തെ ലംഘിച്ചുകൊണ്ട് പാപ്പത്വത്തിന്റെ സ്ഥാപനത്തെ നടപ്പിലാക്കുന്ന ഉത്തരവിലൂടെ, നമ്മുടെ ജാതി നീതിയിൽനിന്ന് പൂർണ്ണമായി തനിയെ വേർപെടുത്തും. പ്രൊട്ടസ്റ്റന്റിസം റോമൻ ശക്തിയുടെ കൈ പിടിക്കുവാൻ ആ വിടവിലൂടെ തന്റെ കൈ നീട്ടുമ്പോൾ, സ്പിരിച്വലിസവുമായി കൈകോർക്കുവാൻ ആ ആഴക്കടലിന്റെ മീതെക്കൂടി കൈ നീട്ടുമ്പോൾ, ഈ ത്രിവിധ ഐക്യത്തിന്റെ സ്വാധീനത്തിൽ നമ്മുടെ രാജ്യം പ്രൊട്ടസ്റ്റന്റും റിപ്പബ്ലിക്കൻ സ്വഭാവമുള്ള ഭരണമായി തന്റെ ഭരണഘടനയിലെ എല്ലാ തത്വങ്ങളെയും തള്ളിക്കളഞ്ഞ്, പാപ്പത്വത്തിന്റെ അസത്യങ്ങളും വഞ്ചനകളും പ്രചരിപ്പിക്കുന്നതിനുള്ള ക്രമീകരണങ്ങൾ വരുത്തുമ്പോൾ, അപ്പോൾ സാത്താന്റെ അത്ഭുതപ്രവർത്തനം ആരംഭിച്ചിരിക്കുന്ന സമയമെത്തിയിരിക്കുന്നു എന്നും അന്ത്യം സമീപിച്ചിരിക്കുന്നു എന്നും നമുക്കറിയാം.” Testimonies, volume 5, 451.</w:t>
      </w:r>
    </w:p>
    <w:p>
      <w:pPr>
        <w:pStyle w:val="ArticleBody"/>
        <w:jc w:val="left"/>
      </w:pPr>
      <w:r>
        <w:rPr>
          <w:rFonts w:ascii="Nirmala UI" w:hAnsi="Nirmala UI" w:eastAsia="Nirmala UI" w:cs="Nirmala UI"/>
        </w:rPr>
        <w:t>ആ ഘട്ടത്തിൽ, പാപ്പത്വത്തിന്റെ മാരക മുറിവ് പൂർണ്ണമായി ഭേദമാകുന്നു; ഒടുവിൽ സഹായിക്കാൻ ആരുമില്ലാതെ അവൾ തന്റെ അന്ത്യം പ്രാപിക്കുന്നതുവരെ അവൾ പരമാധികാരത്തോടെ ഭരിക്കുന്നു. റോം മൂന്നാമത്തെ തടസ്സത്തെ ജയിക്കുന്നപ്പോഴാണ് അവൾ ഭരിക്കുന്നത്; ദാനിയേൽ പുസ്തകം എട്ടാം അധ്യായം ഒൻപതാം വാക്യത്തിലും, പതിനൊന്നാം അധ്യായം പതിനാറ് മുതൽ പത്തൊമ്പത് വരെ വാക്യങ്ങളിലും വിഗ്രഹാരാധക റോമിലൂടെ ഇത് പ്രതിനിധീകരിക്കപ്പെട്ടിരിക്കുന്നു. പാപ്പൽ റോം മൂന്ന് കൊമ്പുകളെ നീക്കിക്കളഞ്ഞപ്പോൾ, അവൾ ആയിരത്തി ഇരുനൂറ്റി അറുപത് വർഷം പരമാധികാരത്തോടെ ഭരിച്ചു; അതുപോലെ തന്നെ, ക്രി.മു. 31-ൽ ആക്ടിയം യുദ്ധത്തിൽ മൂന്നാമത്തെ തടസ്സമായ ഈജിപ്തിനെ കീഴടക്കിയതോടെ വിഗ്രഹാരാധക റോമും മുന്നൂറ്റി അറുപത് വർഷം പരമാധികാരത്തോടെ ഭരിച്ചു.</w:t>
      </w:r>
    </w:p>
    <w:p>
      <w:pPr>
        <w:pStyle w:val="ArticleBody"/>
        <w:jc w:val="left"/>
      </w:pPr>
      <w:r>
        <w:rPr>
          <w:rFonts w:ascii="Nirmala UI" w:hAnsi="Nirmala UI" w:eastAsia="Nirmala UI" w:cs="Nirmala UI"/>
        </w:rPr>
        <w:t>വ്യാകരണത്തിൽ, “ium” എന്ന പ്രത്യയം ഒരു പദത്തിന്റെ അവസാനം ചേർത്ത് ഒരു സ്ഥലം, ഒരു അവസ്ഥ, അല്ലെങ്കിൽ ഏതെങ്കിലും വസ്തുക്കളുടെ ഒരു സമാഹാരം എന്നിവയെ സൂചിപ്പിക്കുന്ന നാമപദം രൂപപ്പെടുത്തുന്നു. ഇത് സാങ്കേതികവും ശാസ്ത്രീയവുമായ പദങ്ങളുടെ രൂപീകരണത്തിൽ, പ്രത്യേകിച്ച് രസതന്ത്രത്തിലും ജീവശാസ്ത്രത്തിലും, സാധാരണയായി ഉപയോഗിക്കപ്പെടുന്നു. ഉദാഹരണത്തിന്: “stadium” കായികമത്സരങ്ങൾക്കോ മറ്റ് പരിപാടികൾക്കോ വേണ്ടിയുള്ള ഒരു സ്ഥലത്തെ സൂചിപ്പിക്കുന്നു, “aquarium” ജലജീവികളെയോ സസ്യങ്ങളെയോ പ്രദർശനത്തിനായി സൂക്ഷിക്കുന്ന ഒരു സ്ഥലത്തെ സൂചിപ്പിക്കുന്നു, “gymnasium” ശാരീരിക വ്യായാമത്തിനോ പരിശീലനത്തിനോ വേണ്ടിയുള്ള ഒരു സ്ഥലത്തെ സൂചിപ്പിക്കുന്നു. ശാസ്ത്രീയ നാമാവലിയിൽ, “ium” ഒരു രാസമൂലകമോ സംയുക്തമോ സൂചിപ്പിക്കുന്നതിനായി പലപ്പോഴും ഉപയോഗിക്കപ്പെടുന്നു, പ്രത്യേകിച്ച് ആ മൂലകമോ സംയുക്തമോ വേർതിരിച്ചറിയപ്പെട്ടതോ കണ്ടെത്തപ്പെട്ടതോ ആയിരിക്കുമ്പോൾ. ഉദാഹരണത്തിന്: “sodium” Na എന്ന ചിഹ്നമുള്ള ഒരു രാസമൂലകത്തെ സൂചിപ്പിക്കുന്നു, “calcium” Ca എന്ന ചിഹ്നമുള്ള ഒരു രാസമൂലകത്തെ സൂചിപ്പിക്കുന്നു.</w:t>
      </w:r>
    </w:p>
    <w:p>
      <w:pPr>
        <w:pStyle w:val="ArticleBody"/>
        <w:jc w:val="left"/>
      </w:pPr>
      <w:r>
        <w:rPr>
          <w:rFonts w:ascii="Nirmala UI" w:hAnsi="Nirmala UI" w:eastAsia="Nirmala UI" w:cs="Nirmala UI"/>
        </w:rPr>
        <w:t>അന്യജാതി റോം പരമാധികാരത്തോടെ ഭരിച്ചു തുടങ്ങിയത് ആക്റ്റിയം യുദ്ധത്തിലൂടെയായിരുന്നു; ആക്റ്റിയം പ്രതിനിധീകരിക്കുന്ന യുദ്ധത്തിലേക്കുള്ള വാതില്‍ പാനിയം യുദ്ധം തുറന്നു കൊടുത്തു. കാരണം, “വരി മേൽ വരി” എന്ന സിദ്ധാന്തപ്രകാരം, പാപ്പാസഭ വീണ്ടും ലോകത്തെ പരമാധികാരത്തോടെ ഭരിക്കുന്ന സമയത്തെ ഞായറാഴ്ചാനിയമത്തെയാണ് ആക്റ്റിയം പ്രതിനിധീകരിക്കുന്നത്.</w:t>
      </w:r>
    </w:p>
    <w:p>
      <w:pPr>
        <w:pStyle w:val="ArticleBody"/>
        <w:jc w:val="left"/>
      </w:pPr>
      <w:r>
        <w:rPr>
          <w:rFonts w:ascii="Nirmala UI" w:hAnsi="Nirmala UI" w:eastAsia="Nirmala UI" w:cs="Nirmala UI"/>
        </w:rPr>
        <w:t>ആക്ടിയം ഒരു സമുദ്രയുദ്ധമായിരുന്നു; പാനിയം ഒരു ഭൂയുദ്ധമായിരുന്നു; അതിനാൽ ഈ രണ്ടു യുദ്ധങ്ങളുടെ ബന്ധം കരയും സമുദ്രവും ഉൾക്കൊള്ളുന്ന ലോകവ്യാപകമായ ഒരു യുദ്ധത്തെ പ്രതിനിധീകരിക്കുന്നു. പുരാതനചരിത്രത്തിലെ ഏറ്റവും പ്രസിദ്ധമായ സമുദ്രയുദ്ധമായ ആക്ടിയവും ലോകവ്യാപകമായ ഒരു യുദ്ധത്തെ പ്രതിനിധീകരിക്കുന്നു; കാരണം, “നീ കണ്ട വെള്ളങ്ങൾ, അവിടെ വേശ്യ ഇരിക്കുന്നവ, ജാതികളും പുരുഷാരങ്ങളും വംശങ്ങളും ഭാഷകളും ആകുന്നു.” പാനിയം, ഉടൻ വരാനിരിക്കുന്ന ഞായറാഴ്ചനിയമത്തിൽ, ഒരു രാഷ്ട്രീയയുദ്ധത്തോടു കൂടിച്ചേർന്നിരിക്കുന്ന ഒരു ആത്മീയയുദ്ധത്തെ പ്രതിനിധീകരിക്കുന്നു.</w:t>
      </w:r>
    </w:p>
    <w:p>
      <w:pPr>
        <w:pStyle w:val="ArticleBody"/>
        <w:jc w:val="left"/>
      </w:pPr>
      <w:r>
        <w:rPr>
          <w:rFonts w:ascii="Nirmala UI" w:hAnsi="Nirmala UI" w:eastAsia="Nirmala UI" w:cs="Nirmala UI"/>
        </w:rPr>
        <w:t>“പാൻ” എന്ന പദത്തിന് നാമമായി പ്രസംഗസന്ദർഭത്തെ ആശ്രയിച്ച് പല അർത്ഥങ്ങളുമുണ്ട്; എന്നാൽ ഗ്രീക്ക് പുരാണത്തിൽ പാൻ ഇടയന്മാരുടെയും ആട്ടിൻകൂട്ടങ്ങളുടെയും ഗ്രാമീണ സംഗീതത്തിന്റെയും വന്യപ്രദേശങ്ങളുടെയും ദേവനാണ്. സംഗീതത്തോടും പ്രകൃതിയോടുമുള്ള തന്റെ സ്നേഹത്തിനായി അറിയപ്പെടുന്ന, അർധമനുഷ്യനും അർധആടുമായ രൂപത്തിൽ അദ്ദേഹം പലപ്പോഴും ചിത്രീകരിക്കപ്പെടുന്നു.</w:t>
      </w:r>
    </w:p>
    <w:p>
      <w:pPr>
        <w:pStyle w:val="ArticleScripture"/>
        <w:jc w:val="left"/>
      </w:pPr>
      <w:r>
        <w:rPr>
          <w:rFonts w:ascii="Nirmala UI" w:hAnsi="Nirmala UI" w:eastAsia="Nirmala UI" w:cs="Nirmala UI"/>
        </w:rPr>
        <w:t>“വഞ്ചനയുടെ മഹാനാടകത്തിലെ കിരീടശിഖരമായ പ്രവൃത്തിയായി, സാത്താൻ തന്നേ ക്രിസ്തുവായി ആൾമാറാട്ടം ചെയ്യും. രക്ഷിതാവിന്റെ വരവിനെയാണ് തന്റെ പ്രത്യാശകളുടെ പരിപൂർത്തിയായി സഭ ദീർഘകാലമായി പ്രഖ്യാപിച്ചുവരുന്നത്. ഇപ്പോൾ മഹാവഞ്ചകൻ ക്രിസ്തു വന്നിരിക്കുന്നു എന്ന് തോന്നിപ്പിക്കും. ഭൂമിയുടെ വിവിധ ഭാഗങ്ങളിൽ, വെളിപ്പാടിൽ യോഹന്നാൻ നൽകിയ ദൈവപുത്രന്റെ വിവരണത്തോട് സാദൃശ്യമുള്ള, കണ്ണുതള്ളിക്കുന്ന തേജസ്സോടെ മഹിമാഭരിതനായ ഒരു സത്തയായി സാത്താൻ മനുഷ്യരുടെ ഇടയിൽ സ്വയം പ്രത്യക്ഷപ്പെടും. വെളിപ്പാട് 1:13–15.” The Great Controversy, 624.</w:t>
      </w:r>
    </w:p>
    <w:p>
      <w:pPr>
        <w:pStyle w:val="ArticleBody"/>
        <w:jc w:val="left"/>
      </w:pPr>
      <w:r>
        <w:rPr>
          <w:rFonts w:ascii="Nirmala UI" w:hAnsi="Nirmala UI" w:eastAsia="Nirmala UI" w:cs="Nirmala UI"/>
        </w:rPr>
        <w:t>പാൻ ഇടയദേവനാകുന്നു; അവൻ സത്യ ഇടയനെ വ്യാജമായി അവതരിക്കും. ക്രിസ്തുവിന്റെ സാത്താനീയ അനുകരണം ഞായറാഴ്ച നിയമത്തിൽ ആരംഭിക്കുന്നു; കാരണം “ആ കല്പന” പുറപ്പെടുമ്പോൾ, “സാത്താന്റെ അത്ഭുതപ്രവർത്തനത്തിന്റെ സമയം വന്നിരിക്കുന്നു എന്നും അന്ത്യം സമീപിച്ചിരിക്കുന്നു എന്നും” നമുക്ക് അപ്പോൾ “അറിയാൻ കഴിയും”.</w:t>
      </w:r>
    </w:p>
    <w:p>
      <w:pPr>
        <w:pStyle w:val="ArticleBody"/>
        <w:jc w:val="left"/>
      </w:pPr>
      <w:r>
        <w:rPr>
          <w:rFonts w:ascii="Nirmala UI" w:hAnsi="Nirmala UI" w:eastAsia="Nirmala UI" w:cs="Nirmala UI"/>
        </w:rPr>
        <w:t>“Pan” എന്ന വാക്ക് വറുക്കുന്നതിനും, ചുടുന്നതിനും, അല്ലെങ്കിൽ ആഹാരം പാകം ചെയ്യുന്നതിനുമായി ഉപയോഗിക്കുന്ന, ആഴം കുറഞ്ഞ വിശാലകരകളുള്ള ഒരു പാചകപാത്രത്തെയും സൂചിപ്പിക്കാം. അന്തിമ യുദ്ധം ആത്മീയ യെരൂശലേമിനെ ചുറ്റിപ്പറ്റിയാണ് കേന്ദ്രീകരിച്ചിരിക്കുന്നത്; അത് ഒരു പതാകയായി ഉയർത്തപ്പെട്ടിരിക്കുന്ന വിശുദ്ധപർവതവും, ഇന്നും ബാബേലിൽ ഉള്ള ദൈവത്തിന്റെ മറ്റെ ആട്ടിൻകൂട്ടം ഓടിച്ചെല്ലുന്ന പർവതവും ആകുന്നു. ആ സമയത്ത് സകലജാതികളും ആത്മീയ യെരൂശലേമിന്റെ നേരെ വരും; അത് ഒരു “പാനപാത്രം” (pan) ആയി തിരിച്ചറിയപ്പെടുന്നു.</w:t>
      </w:r>
    </w:p>
    <w:p>
      <w:pPr>
        <w:pStyle w:val="ArticleScripture"/>
        <w:jc w:val="left"/>
      </w:pPr>
      <w:r>
        <w:rPr>
          <w:rFonts w:ascii="Nirmala UI" w:hAnsi="Nirmala UI" w:eastAsia="Nirmala UI" w:cs="Nirmala UI"/>
        </w:rPr>
        <w:t>ആകാശങ്ങളെ വിരിച്ചിട്ടും ഭൂമിയുടെ അടിസ്ഥാനത്തെ സ്ഥാപിച്ചിട്ടും മനുഷ്യന്റെ ആത്മാവിനെ അവന്റെ ഉള്ളിൽ രൂപപ്പെടുത്തിയിട്ടും ഉള്ള യഹോവ ഇസ്രായേലിനെക്കുറിച്ചുള്ള വചനഭാരം ഇപ്രകാരം അരുളിച്ചെയ്യുന്നു: ഇതാ, ഞാൻ യെരൂശലേമിനെ ചുറ്റുമുള്ള സകലജനങ്ങൾക്കും വിറയലിന്റെ പാനപാത്രമാക്കും; അവർ യെഹൂദയുടെയും യെരൂശലേമിന്റെയും നേരെ നിരോധനയുദ്ധത്തിൽ ഏർപ്പെടുന്ന വേളയിൽ അങ്ങനെ സംഭവിക്കും. ആ ദിവസത്തിൽ ഞാൻ യെരൂശലേമിനെ സകലജനങ്ങൾക്കും ഭാരമുള്ള കല്ലാക്കും; അതിനെ ഉയർത്തുവാൻ ശ്രമിക്കുന്ന ഏവരും കഷണങ്ങളായി മുറിയപ്പെടും; ഭൂമിയിലെ സകലജാതികളും അതിന്റെ വിരുദ്ധമായി ഒന്നിച്ചുകൂടിയാലും അങ്ങനെ തന്നേ. സെഖര്യാവു 12:1-3.</w:t>
      </w:r>
    </w:p>
    <w:p>
      <w:pPr>
        <w:pStyle w:val="ArticleBody"/>
        <w:jc w:val="left"/>
      </w:pPr>
      <w:r>
        <w:rPr>
          <w:rFonts w:ascii="Nirmala UI" w:hAnsi="Nirmala UI" w:eastAsia="Nirmala UI" w:cs="Nirmala UI"/>
        </w:rPr>
        <w:t>യെരൂശലേമും കലമാണ്, കാരണം നാടകം അരങ്ങേറുന്ന പാത്രം അതുതന്നെയാണ്. “കല” എന്നത് പാചകത്തിനുള്ള ഒരു പാത്രമാണ്.</w:t>
      </w:r>
    </w:p>
    <w:p>
      <w:pPr>
        <w:pStyle w:val="ArticleScripture"/>
        <w:jc w:val="left"/>
      </w:pPr>
      <w:r>
        <w:rPr>
          <w:rFonts w:ascii="Nirmala UI" w:hAnsi="Nirmala UI" w:eastAsia="Nirmala UI" w:cs="Nirmala UI"/>
        </w:rPr>
        <w:t>അപ്പോൾ അവൻ എന്നോടു അരുളിച്ചെയ്തതു: മനുഷ്യപുത്രാ, അനർത്ഥം ആലോചിക്കുകയും ഈ നഗരത്തിൽ ദുഷ്ടോപദേശം നല്കുകയും ചെയ്യുന്നവർ ഇവരാണ്; അവർ പറയുന്നതു: സമയം അടുത്തിട്ടില്ല; നാം വീടുകൾ പണിയട്ടെ; ഈ നഗരം കലമാണ്, നാം മാംസവും ആകുന്നു. ആകയാൽ അവരുടെ നേരെ പ്രവചിക്ക; പ്രവചിക്ക, മനുഷ്യപുത്രാ. അപ്പോൾ യഹോവയുടെ ആത്മാവ് എന്റെമേൽ വീണു, എന്നോടു അരുളിച്ചെയ്തതു: പ്രസ്താവിക്ക; യഹോവ ഇപ്രകാരം അരുളിച്ചെയ്യുന്നു: യിസ്രായേൽഗൃഹമേ, നിങ്ങൾ ഇങ്ങനെ പറഞ്ഞിരിക്കുന്നു; നിങ്ങളുടെ മനസ്സിൽ ഉദിക്കുന്ന കാര്യങ്ങൾ ഒക്കെയും ഞാൻ അറിയുന്നു. നിങ്ങൾ ഈ നഗരത്തിൽ നിങ്ങളുടെ കൊല്ലപ്പെട്ടവരെ വർധിപ്പിച്ചിരിക്കുന്നു; അതിന്റെ വീഥികളെ കൊല്ലപ്പെട്ടവരാൽ നിറച്ചിരിക്കുന്നു. ആകയാൽ യഹോവയായ കർത്താവു ഇപ്രകാരം അരുളിച്ചെയ്യുന്നു: അതിന്റെ നടുവിൽ നിങ്ങൾ കിടത്തിയിരിക്കുന്ന നിങ്ങളുടെ കൊല്ലപ്പെട്ടവർ തന്നേ മാംസമാണ്, ഈ നഗരം കലവും ആകുന്നു; എന്നാൽ ഞാൻ നിങ്ങളെ അതിന്റെ നടുവിൽനിന്നു പുറത്തുകൊണ്ടുവരും. നിങ്ങൾ വാളിനെ ഭയപ്പെട്ടിരിക്കുന്നു; ഞാൻ നിങ്ങളുടെമേൽ വാൾ വരുത്തും എന്നു യഹോവയായ കർത്താവിന്റെ അരുളപ്പാടു. ഞാൻ നിങ്ങളെ അതിന്റെ നടുവിൽനിന്നു പുറത്തുകൊണ്ടുവന്നു അന്യരുടെ കയ്യിൽ ഏല്പിക്കും; നിങ്ങളുടെ ഇടയിൽ ന്യായവിധികൾ നടപ്പാക്കും. നിങ്ങൾ വാളാൽ വീഴും; യിസ്രായേലിന്റെ അതിരിൽ ഞാൻ നിങ്ങളെ ന്യായം വിധിക്കും; ഞാൻ യഹോവയാണെന്നു നിങ്ങൾ അറിയും. ഈ നഗരം നിങ്ങൾക്കു കലമാകയില്ല; നിങ്ങൾ അതിന്റെ നടുവിൽ മാംസവും ആകയില്ല; യിസ്രായേലിന്റെ അതിരിൽ ഞാൻ നിങ്ങളെ ന്യായം വിധിക്കും. ഞാൻ യഹോവയാണെന്നു നിങ്ങൾ അറിയും; എന്തെന്നാൽ നിങ്ങൾ എന്റെ ചട്ടങ്ങളിൽ നടന്നിട്ടില്ല, എന്റെ ന്യായപ്രമാണങ്ങൾ അനുഷ്ഠിച്ചിട്ടില്ല; നിങ്ങളുടെ ചുറ്റുമിരിക്കുന്ന ജാതികളുടെ ആചാരങ്ങൾപ്രകാരം പ്രവർത്തിച്ചിരിക്കുന്നു. യെഹെസ്കേൽ 11:2–12.</w:t>
      </w:r>
    </w:p>
    <w:p>
      <w:pPr>
        <w:pStyle w:val="ArticleBody"/>
        <w:jc w:val="left"/>
      </w:pPr>
      <w:r>
        <w:rPr>
          <w:rFonts w:ascii="Nirmala UI" w:hAnsi="Nirmala UI" w:eastAsia="Nirmala UI" w:cs="Nirmala UI"/>
        </w:rPr>
        <w:t>ഇംഗ്ലീഷിൽ “pan” എന്ന ഉപസർഗത്തിന് “സാർവത്രികം,” “എല്ലാം,” അല്ലെങ്കിൽ “മുഴുവൻ വ്യാപിച്ച്” എന്നർത്ഥമുണ്ട്. ഉദാഹരണത്തിന്, “panorama” എന്നത് ഒരു പ്രദേശത്തിന്റെ വിശാലമോ സമഗ്രമോ ആയ ദൃശ്യം സൂചിപ്പിക്കുന്നു; “pantheism” എന്നത് പ്രപഞ്ചം ദൈവികമാണെന്ന വിശ്വാസത്തെ സൂചിപ്പിക്കുന്നു; “Pan-American” എന്നത് അമേരിക്കകളിലെ എല്ലാ രാജ്യങ്ങളെയും ഉൾക്കൊള്ളുന്ന എന്തെങ്കിലും കാര്യം സൂചിപ്പിക്കുന്നു. അതിനാൽ “pan” എന്നത് ഒരു ലോകവ്യാപക യുദ്ധത്തെ സൂചിപ്പിക്കുന്നു.</w:t>
      </w:r>
    </w:p>
    <w:p>
      <w:pPr>
        <w:pStyle w:val="ArticleScripture"/>
        <w:jc w:val="left"/>
      </w:pPr>
      <w:r>
        <w:rPr>
          <w:rFonts w:ascii="Nirmala UI" w:hAnsi="Nirmala UI" w:eastAsia="Nirmala UI" w:cs="Nirmala UI"/>
        </w:rPr>
        <w:t>“വിപുലമായ പ്രാധാന്യമുള്ള കാര്യങ്ങളെ വ്യക്തവും നിർവ്യാജവും ആയ ദൃഷ്ടിയോടെ അവർ കാണാതിരിക്കേണ്ടതിന്നു ശൈതാൻ പ്രാധാന്യമില്ലാത്ത ചോദ്യങ്ങളാൽ മനസ്സുകളെ വഴിതെറ്റിച്ചുകൊണ്ടിരിക്കുന്നു. ശത്രു ലോകത്തെ വലയിലാക്കുവാൻ ആലോചിച്ചുകൊണ്ടിരിക്കുന്നു.”</w:t>
      </w:r>
    </w:p>
    <w:p>
      <w:pPr>
        <w:pStyle w:val="ArticleScripture"/>
        <w:jc w:val="left"/>
      </w:pPr>
      <w:r>
        <w:rPr>
          <w:rFonts w:ascii="Nirmala UI" w:hAnsi="Nirmala UI" w:eastAsia="Nirmala UI" w:cs="Nirmala UI"/>
        </w:rPr>
        <w:t>“ക്രിസ്തീയ ലോകം എന്നു വിളിക്കപ്പെടുന്ന മേഖലയാണ് മഹത്തായതും നിർണായകവുമായ സംഭവങ്ങളുടെ രംഗമാകേണ്ടത്. അധികാരത്തിലുള്ള മനുഷ്യർ പാപ്പാസഭയുടെ മാതൃക അനുസരിച്ച് മനസ്സാക്ഷിയെ നിയന്ത്രിക്കുന്ന നിയമങ്ങൾ പ്രാബല്യത്തിൽ കൊണ്ടുവരും. ബാബിലോൻ തന്റെ വ്യഭിചാരത്തിന്റെ ക്രോധത്തിന്റെ വീഞ്ഞു സകല ജാതികളെയും കുടിപ്പിക്കും. ഓരോ ജാതിയും ഇതിൽ ഉൾപ്പെടും.” Selected Messages, book 3, 392.</w:t>
      </w:r>
    </w:p>
    <w:p>
      <w:pPr>
        <w:pStyle w:val="ArticleBody"/>
        <w:jc w:val="left"/>
      </w:pPr>
      <w:r>
        <w:rPr>
          <w:rFonts w:ascii="Nirmala UI" w:hAnsi="Nirmala UI" w:eastAsia="Nirmala UI" w:cs="Nirmala UI"/>
        </w:rPr>
        <w:t>“act” എന്ന പദം നാമരൂപത്തിൽ വന്നാൽ “ഒരു നിയമനിർമാണ സഭ പാസാക്കിയ ഔപചാരികമായ ലിഖിതപരമായ തീരുമാനം അല്ലെങ്കിൽ നിയമം” എന്നാണ് അർത്ഥം.</w:t>
      </w:r>
    </w:p>
    <w:p>
      <w:pPr>
        <w:pStyle w:val="ArticleScripture"/>
        <w:jc w:val="left"/>
      </w:pPr>
      <w:r>
        <w:rPr>
          <w:rFonts w:ascii="Nirmala UI" w:hAnsi="Nirmala UI" w:eastAsia="Nirmala UI" w:cs="Nirmala UI"/>
        </w:rPr>
        <w:t>“ഞങ്ങളുടെ രാഷ്ട്രം തന്റെ ഭരണഘടനാപരമായ സിദ്ധാന്തങ്ങളെ അങ്ങനെ ത്യജിച്ച് ഒരു ഞായറാഴ്ച നിയമം പ്രാബല്യത്തിൽ കൊണ്ടുവരുമ്പോൾ, ഈ പ്രവൃത്തിയിൽ പ്രൊട്ടസ്റ്റന്റിസം പാപ്പാധിപത്യത്തോടു കൈകോർക്കും.” Testimonies, volume 5, 712.</w:t>
      </w:r>
    </w:p>
    <w:p>
      <w:pPr>
        <w:pStyle w:val="ArticleBody"/>
        <w:jc w:val="left"/>
      </w:pPr>
      <w:r>
        <w:rPr>
          <w:rFonts w:ascii="Nirmala UI" w:hAnsi="Nirmala UI" w:eastAsia="Nirmala UI" w:cs="Nirmala UI"/>
        </w:rPr>
        <w:t>വിളിക്കപ്പെടുന്ന ക്രിസ്തീയ ലോകം മഹത്തായ പ്രവൃത്തികളുടേയോ പ്രവർത്തനങ്ങളുടേയോ ഒരു രംഗമാകുന്നു; അതിൽ ഓരോ ജാതിയും (pan) ഉൾപ്പെടുന്നതായിരിക്കും. “act” എന്ന വാക്ക് ഒരു നാടകം, ചലച്ചിത്രം, അല്ലെങ്കിൽ മറ്റേതെങ്കിലും അവതരണം എന്നിവയുടെ ഒരു വിഭാഗത്തെയോ ഖണ്ഡത്തെയോ സൂചിപ്പിക്കാനും കഴിയും; സാധാരണയായി പ്രത്യേക സംഭവങ്ങളുടേയോ പ്രവർത്തികളുടേയോ ഒരു സമുച്ചയത്താൽ അതിന് സ്വഭാവലക്ഷണം ലഭിക്കുന്നു. “act” എന്ന വാക്ക് ക്രിയാരൂപത്തിൽ ഉപയോഗിക്കുമ്പോൾ, ഒരു നിർദ്ദിഷ്ട പ്രവൃത്തി നിർവഹിക്കുക, അല്ലെങ്കിൽ ഒരു നിർദ്ദിഷ്ട രീതിയിൽ പെരുമാറുക എന്നർത്ഥമാക്കുന്നു. അതുപോലെ, ഒരു നാടകത്തിലോ ചലച്ചിത്രത്തിലോ അഭിനയിക്കുന്നതുപോലെ, നടിക്കുന്നതെയോ ഒരു പങ്ക് അവതരിപ്പ Jennings na\u200cലിക്കുന്നതെയോ അതുകൊണ്ട് സൂചിപ്പിക്കാം.</w:t>
      </w:r>
    </w:p>
    <w:p>
      <w:pPr>
        <w:pStyle w:val="ArticleScripture"/>
        <w:jc w:val="left"/>
      </w:pPr>
      <w:r>
        <w:rPr>
          <w:rFonts w:ascii="Nirmala UI" w:hAnsi="Nirmala UI" w:eastAsia="Nirmala UI" w:cs="Nirmala UI"/>
        </w:rPr>
        <w:t>“ലോകം ഒരു നാടകവേദിയാണ്. അതിലെ അഭിനേതാക്കളായ നിവാസികൾ അവസാന മഹാനാടകത്തിൽ തങ്ങളുടേതായ പങ്ക് അവതരിപ്പിക്കുവാൻ തയ്യാറാകുന്നു. ദൈവം ദൃഷ്ടിയിൽനിന്ന് നഷ്ടപ്പെട്ടിരിക്കുന്നു. മനുഷ്യകുലത്തിന്റെ മഹാസമൂഹങ്ങളിൽ ഐക്യം ഒന്നുമില്ല; മനുഷ്യർ തങ്ങളുടെ സ്വാർത്ഥലക്ഷ്യങ്ങൾ സാധിപ്പിക്കേണ്ടതിന്നു കൂട്ടുകെട്ടുണ്ടാക്കുന്നതിൽ മാത്രമാണ് ഐക്യമുള്ളത്. ദൈവം നിരീക്ഷിച്ചുകൊണ്ടിരിക്കുന്നു. തന്റെ വിമതരായ പ്രജകളെക്കുറിച്ചുള്ള അവന്റെ ഉദ്ദേശ്യങ്ങൾ നിറവേറും. ലോകം മനുഷ്യരുടെ കയ്യിൽ ഏല്പിക്കപ്പെട്ടിട്ടില്ല; എങ്കിലും ഒരു കാലത്തേക്കു കലഹത്തിന്റെയും അവ്യവസ്ഥയുടെയും ഘടകങ്ങൾ ആധിപത്യം പുലർത്തുവാൻ ദൈവം അനുവദിച്ചുകൊണ്ടിരിക്കുന്നു. താഴെനിന്നുള്ള ഒരു ശക്തി നാടകത്തിലെ അവസാന മഹാദൃശ്യങ്ങൾ വരുത്തിവരുത്തുവാൻ പ്രവർത്തിച്ചുകൊണ്ടിരിക്കുന്നു,—സാത്താൻ ക്രിസ്തുവായി വരികയും, രഹസ്യസമാജങ്ങളിൽ തങ്ങളെത്തന്നെ ബന്ധിച്ചുകൊണ്ടിരിക്കുന്നവരിൽ സർവ്വവിധ അനീതിയുടെ വഞ്ചനാപരതയോടെ പ്രവർത്തിക്കുകയും ചെയ്യുന്നു. കൂട്ടുകെട്ടിനുള്ള ആസക്തിക്കു വഴങ്ങുന്നവർ ശത്രുവിന്റെ പദ്ധതികൾ നടപ്പാക്കിക്കൊണ്ടിരിക്കുന്നു. കാരണത്തെ ഫലം അനുഗമിക്കും.”</w:t>
      </w:r>
    </w:p>
    <w:p>
      <w:pPr>
        <w:pStyle w:val="ArticleScripture"/>
        <w:jc w:val="left"/>
      </w:pPr>
      <w:r>
        <w:rPr>
          <w:rFonts w:ascii="Nirmala UI" w:hAnsi="Nirmala UI" w:eastAsia="Nirmala UI" w:cs="Nirmala UI"/>
        </w:rPr>
        <w:t>“ലംഘനം അതിന്റെ പരിധിയിലേക്കു ഏകദേശം എത്തിച്ചേർന്നിരിക്കുന്നു. ആശയക്കുഴപ്പം ലോകത്തെ നിറക്കുന്നു; മനുഷ്യരിന്മേൽ ഒരു മഹാഭീതി ഉടൻ വരാനിരിക്കുന്നു. അന്ത്യം അത്യന്തം സമീപിച്ചിരിക്കുന്നു. സത്യത്തെ അറിയുന്ന നാം ലോകത്തിന്മേൽ അതിവിപുലമായ ഒരു അപ്രതീക്ഷിത സംഭവമായി ഉടൻ പൊട്ടിപ്പുറപ്പെടാനിരിക്കുന്നതിനായി ഒരുക്കപ്പെടേണ്ടവരാണ്.” Review and Herald, September 10, 1903.</w:t>
      </w:r>
    </w:p>
    <w:p>
      <w:pPr>
        <w:pStyle w:val="ArticleBody"/>
        <w:jc w:val="left"/>
      </w:pPr>
      <w:r>
        <w:rPr>
          <w:rFonts w:ascii="Nirmala UI" w:hAnsi="Nirmala UI" w:eastAsia="Nirmala UI" w:cs="Nirmala UI"/>
        </w:rPr>
        <w:t>പാനിയവും ആക്റ്റിയവും മൂന്നാം ലോകമഹായുദ്ധത്തെ പ്രതിനിധീകരിക്കുന്നു. ആ യുദ്ധത്തിൽ ഗ്രീക്ക് ആടുദേവനായ പാൻ പ്രതിനിധീകരിക്കുന്നതുപോലെ അതീന്ദ്രിയ പ്രകടനങ്ങൾ ഉണ്ടാകും. ആ യുദ്ധം ഞായറാഴ്ചാനിയമം ഒരു “നിയമനടപടി” എന്ന നിലയിൽ നടപ്പിലാക്കുന്നതുമായി ബന്ധപ്പെട്ടിരിക്കും. കൂടാതെ, ആ യുദ്ധം “മഹാനാടകത്തിലെ അവസാന രംഗങ്ങൾ” എന്ന നിലയിൽ തിരിച്ചറിയപ്പെടുന്നു; കാരണം, അത് ഞായറാഴ്ചാനിയമം നടപ്പിലാക്കുന്ന നിയമനടപടി മാത്രമല്ല, മനുഷ്യന്റെ അനുഗ്രഹകാലത്തിന്റെ അവസാന മണിക്കൂറുകളിൽ സുവിശേഷനാടകത്തിന്റെ പരമോന്നത ഘട്ടവും ആകുന്നു. പാനിയവും ആക്റ്റിയവും പ്രവചനാത്മകമായി ഒന്നുചേരുന്ന യുദ്ധത്തിന് മുമ്പേ, ദാനിയേൽ അദ്ധ്യായം പതിനൊന്നിലെ പതിനാറാം വാക്യത്തിൽ, ദൈവത്തിന്റെ അന്ത്യദിനസേന ഇതിനകം ഉയർത്തിക്കൊണ്ടുവരപ്പെട്ടിരിക്കുന്നതും, അവരുടെ പതാകയായ ധ്വജം അപ്പോൾ ഉയർത്തപ്പെടുന്നതുമാകും. “ധ്വജം” എന്നതിന്റെ പ്രാഥമിക അർത്ഥം ഒരു സൈന്യത്തിന്റെ പതാകയാണ്.</w:t>
      </w:r>
    </w:p>
    <w:p>
      <w:pPr>
        <w:pStyle w:val="ArticleBody"/>
        <w:jc w:val="left"/>
      </w:pPr>
      <w:r>
        <w:rPr>
          <w:rFonts w:ascii="Nirmala UI" w:hAnsi="Nirmala UI" w:eastAsia="Nirmala UI" w:cs="Nirmala UI"/>
        </w:rPr>
        <w:t>ആക്ടും പാനും ആക്റ്റിയവും പാനിയവും ആകുന്നു; അത്ഭുതകരനായ ഭാഷാശാസ്ത്രജ്ഞൻ ഇരു യുദ്ധങ്ങളുടെയും ഭൂമിശാസ്ത്രം, നാമങ്ങൾ, ചരിത്രം എന്നിവ നിയന്ത്രിച്ചു, കാരണം അതു ഉടൻ വരാനിരിക്കുന്ന ഞായറാഴ്ച നിയമത്തിന് തൊട്ടുമുമ്പുള്ള ചരിത്രമാണ്. പാനിയം യുദ്ധം ക്രി.മു. 200-ൽ നടന്നു; പതിനാറാം വാക്യം ക്രി.മു. 63-ൽ റോം യെരൂശലേം കീഴടക്കിയതിനെ തിരിച്ചറിയിക്കുന്നു.</w:t>
      </w:r>
    </w:p>
    <w:p>
      <w:pPr>
        <w:pStyle w:val="ArticleBody"/>
        <w:jc w:val="left"/>
      </w:pPr>
      <w:r>
        <w:rPr>
          <w:rFonts w:ascii="Nirmala UI" w:hAnsi="Nirmala UI" w:eastAsia="Nirmala UI" w:cs="Nirmala UI"/>
        </w:rPr>
        <w:t>ക്രി.മു. 200 മുതൽ ക്രി.മു. 63 വരെയുള്ള കാലഘട്ടംകൊണ്ട് പ്രതിനിധീകരിക്കപ്പെട്ടിരിക്കുന്ന അന്ത്യദിനചരിത്രത്തിനിടയിൽ, അമേരിക്കൻ ഐക്യനാടുകളിൽ മൃഗത്തിന്റെ പ്രതിമയുടെ രൂപീകരണം, ക്രി.മു. 161 മുതൽ ക്രി.മു. 158 വരെയുള്ള ചരിത്രം പ്രതിനിധീകരിക്കുന്നതുപോലെ, പൂർത്തീകരിക്കപ്പെടും. അമേരിക്കൻ ഐക്യനാടുകളിൽ മൃഗത്തിന്റെ പ്രതിമ സ്ഥാപിക്കുന്ന അന്തിമ നീക്കങ്ങൾ നടക്കുന്ന കാലഘട്ടത്തിന് മുമ്പ്, ക്രി.മു. 167-ലെ മോദെയിന്റെ കലാപംകൊണ്ട് പ്രതിനിധീകരിക്കപ്പെടുന്ന ഒരു സംഭവം ഉണ്ടായിരിക്കും. ഈ കലാപം ഗ്രീസ് ഏർപ്പെടുത്തിയ നിർബന്ധിത മതത്തിനെതിരായ കലാപത്തിന്റെ പ്രതിരൂപമാണ്; ആ കലാപം ക്രി.മു. 164-ലെ ദേവാലയത്തിന്റെ പുനഃസമർപ്പണംകൊണ്ട് പ്രതിനിധീകരിക്കപ്പെട്ടിരിക്കുന്ന ഒരു മാർഗചിഹ്നത്തിലേക്കു നയിക്കും.</w:t>
      </w:r>
    </w:p>
    <w:p>
      <w:pPr>
        <w:pStyle w:val="ArticleBody"/>
        <w:jc w:val="left"/>
      </w:pPr>
      <w:r>
        <w:rPr>
          <w:rFonts w:ascii="Nirmala UI" w:hAnsi="Nirmala UI" w:eastAsia="Nirmala UI" w:cs="Nirmala UI"/>
        </w:rPr>
        <w:t>ഒരു ദിവസത്തേക്ക് മതിയാകുന്ന വിശുദ്ധ തൈലം എട്ട് ദിവസം നിലനിന്ന അത്ഭുതത്തിന്റെ നിമിത്തം യഹൂദമതം ക്രി.മു. 164-ആം ആണ്ടിനെ സ്മരിക്കുന്നു. ആകയാൽ, ക്രി.മു. 161-നു മുമ്പായിരിക്കുന്ന ക്രി.മു. 164, ദൈവത്തിൽ നിന്ന് പിന്തിരിഞ്ഞ ദൈവജനത്തിനുവേണ്ടി സാധിച്ച സാത്താനിക അത്ഭുതത്തെ തിരിച്ചറിയിക്കുന്നു. ഒരു ദിവസം എട്ട് ദിവസം ഉല്പാദിപ്പിക്കുന്നതായി ആ അത്ഭുതം പ്രതിനിധീകരിക്കപ്പെടുന്നു; ആ ആദ്യ ദിവസത്തിലെ തൈലമാണ് മുഴുവൻ എട്ട് ദിവസത്തിനും പൂരകമായിരുന്നത്. ഏഴിൽപ്പെട്ട ഒരു ഭാഗത്തിന്മേലായിരുന്നു ആ അത്ഭുതം വരുത്തപ്പെട്ടത്; കൂടാതെ, മതത്യാഗിയായ റിപ്പബ്ലിക്കൻ കൊമ്പിന്മേലും മതത്യാഗിയായ പ്രൊട്ടസ്റ്റന്റ് കൊമ്പിന്മേലും, ഏഴിൽപ്പെട്ട എട്ടാമന്റേതായ ഗൂഢപ്രശ്നം നിവൃത്തിയാകുന്ന അതേ ചരിത്രത്തിനുള്ളിൽ തന്നെയാണ് ഈ വഴിത്തിരിവ് സ്ഥാപിക്കപ്പെട്ടിരിക്കുന്നത്.</w:t>
      </w:r>
    </w:p>
    <w:p>
      <w:pPr>
        <w:pStyle w:val="ArticleBody"/>
        <w:jc w:val="left"/>
      </w:pPr>
      <w:r>
        <w:rPr>
          <w:rFonts w:ascii="Nirmala UI" w:hAnsi="Nirmala UI" w:eastAsia="Nirmala UI" w:cs="Nirmala UI"/>
        </w:rPr>
        <w:t>വേഗം വരാനിരിക്കുന്ന ഞായറാഴ്ചനിയമത്തിന് മുമ്പാകെ സാത്താനിക അത്ഭുതങ്ങൾ പ്രകടമാകുന്നത് ഗ്രീക്ക് ദേവനായ പാനുമായി ബന്ധപ്പെട്ടിരിക്കുന്നു. പാനിയത്തിന്റെ യുദ്ധം ട്രംപും മതഭ്രഷ്ട പ്രൊട്ടസ്റ്റന്റിസവും നടത്തി ജയിക്കുമ്പോൾ, “പാൻഡോറയുടെ പെട്ടി” തുറന്നുകഴിഞ്ഞിരിക്കും; അപ്പോൾ മനുഷ്യരാശിക്കു മേൽ വിട്ടയക്കപ്പെടുന്ന പ്രശ്നങ്ങൾക്ക് ഒരു പരിഹാരവഴിയും ഉണ്ടായിരിക്കുകയില്ല; കാരണം, “മഹത്തായ ഒരു ഭീതി ഉടൻ മനുഷ്യരിലേക്കു വരാനിരിക്കുന്നു. അവസാനം അത്യന്തം സമീപിച്ചിരിക്കുന്നു. സത്യം അറിയുന്ന നാം ലോകത്തിന്മേൽ അപ്രതീക്ഷിതമായ മഹാവിസ്മയമായി ഉടൻ പൊട്ടിപ്പുറപ്പെടാനിരിക്കുന്നതിനായി ഒരുക്കം ചെയ്യേണ്ടവരാണ്.”</w:t>
      </w:r>
    </w:p>
    <w:p>
      <w:pPr>
        <w:pStyle w:val="ArticleBody"/>
        <w:jc w:val="left"/>
      </w:pPr>
      <w:r>
        <w:rPr>
          <w:rFonts w:ascii="Nirmala UI" w:hAnsi="Nirmala UI" w:eastAsia="Nirmala UI" w:cs="Nirmala UI"/>
        </w:rPr>
        <w:t>ഒരുലക്ഷത്തി നാൽപ്പത്തിനാലായിരം പേർ എന്നവർ, യേശുക്രിസ്തുവിന്റെ വെളിപ്പാട് മുദ്രവിടൽ നീക്കപ്പെട്ടതിലൂടെ നൽകപ്പെട്ട ദൈവവചനത്തിന്റെ വിശുദ്ധീകരണശക്തിയാൽ മുദ്രയിട്ടവരാണ്. ആ വെളിപ്പാടിൽ സത്യത്തിന്റെ നിരവധി നിർദിഷ്ട രേഖകൾ ഉൾക്കൊള്ളുന്നു; കൂടാതെ യേശു ആരെന്നതിനെക്കുറിച്ചുള്ള വിശുദ്ധീകരിക്കപ്പെട്ട ഉപദേശവും അത് നൽകുന്നു. ദൈവവചനമായിരിക്കുന്ന അവൻ, അത്ഭുതകരമായ ഭാഷാവിദഗ്ധനാകുന്നു; കാരണം ബാബേൽ ഗോപുരത്തിൽ അവൻ ആശയക്കുഴപ്പം വർഷിച്ചുകൊണ്ടു വിവിധ ഭാഷകൾ ഉദ്ഭവിപ്പിച്ചതിനാൽ, സകല മനുഷ്യഭാഷകളെയും അവൻ നിയന്ത്രിച്ചിരിക്കുന്നു. തന്റെ വചനത്തിൽ പ്രതിപാദിക്കപ്പെട്ടിരിക്കുന്ന സംഖ്യകളിലും, തന്റെ സമസ്ത സൃഷ്ടിയിലും രഹസ്യങ്ങൾ ഒളിപ്പിച്ചുവെച്ചിരിക്കുന്ന അത്ഭുതകരമായ സംഖ്യാകർത്താവും അവൻ തന്നേ. ചരിത്രം “His”-story ആകയാൽ, അവൻ ചരിത്രത്തിന്റെ നിയന്ത്രകനുമാകുന്നു. ഭൂമിയെ അവൻ സൃഷ്ടിച്ചു; പ്രളയത്തിനുശേഷം ഭൂമിഗ്രഹത്തിന്റെ ഭൗമരൂപത്തെയും അവൻ നിയന്ത്രിച്ചു; അതിനാൽ തന്നെയാണ് അവന്റെ വചനത്തിൽ കാണപ്പെടുന്ന “സത്യങ്ങൾ” രൂപപ്പെടുത്തുന്ന വിവിധ പ്രവചനാത്മക ഭൂമിശാസ്ത്രങ്ങളും അങ്ങനെ നിലനിൽക്കുന്നത്. ഒരുലക്ഷത്തി നാൽപ്പത്തിനാലായിരം പേർ, മറ്റ് അർത്ഥങ്ങളോടൊപ്പം, അവൻ സകലവും സൃഷ്ടിച്ചുവെന്ന വിശ്വാസം പ്രകടമാക്കുന്നവരെയും പ്രതിനിധീകരിക്കുന്നു.</w:t>
      </w:r>
    </w:p>
    <w:p>
      <w:pPr>
        <w:pStyle w:val="ArticleScripture"/>
        <w:jc w:val="left"/>
      </w:pPr>
      <w:r>
        <w:rPr>
          <w:rFonts w:ascii="Nirmala UI" w:hAnsi="Nirmala UI" w:eastAsia="Nirmala UI" w:cs="Nirmala UI"/>
        </w:rPr>
        <w:t>ആദിയിൽ വചനം ഉണ്ടായിരുന്നു; വചനം ദൈവത്തോടുകൂടെ ഉണ്ടായിരുന്നു; വചനം ദൈവമായിരുന്നു. ആദിയിൽ അവൻ ദൈവത്തോടുകൂടെ ഉണ്ടായിരുന്നു. സകലവും അവൻമുഖാന്തരം സൃഷ്ടിക്കപ്പെട്ടു; സൃഷ്ടിക്കപ്പെട്ടതിൽ ഒന്നും അവനില്ലാതെ സൃഷ്ടിക്കപ്പെട്ടിട്ടില്ല. യോഹന്നാൻ 1:1–3.</w:t>
      </w:r>
    </w:p>
    <w:p>
      <w:pPr>
        <w:pStyle w:val="ArticleBody"/>
        <w:jc w:val="left"/>
      </w:pPr>
      <w:r>
        <w:rPr>
          <w:rFonts w:ascii="Nirmala UI" w:hAnsi="Nirmala UI" w:eastAsia="Nirmala UI" w:cs="Nirmala UI"/>
        </w:rPr>
        <w:t>പാൻഡോറയുടെ പെട്ടിയുടെ കഥ പുരാതന ഗ്രീക്ക് പുരാണത്തിലെ ഒരു മിഥ്യാകഥയാണ്. ഇത് പ്രധാനമായും ഗ്രീക്ക് കവി ഹെസിയോദിന്റെ “Works and Days” എന്ന കൃതിയിലും മറ്റു വിവിധ ശാസ്ത്രീയ സ്രോതസുകളിലും വിവരിക്കപ്പെട്ടിരിക്കുന്നു. ഇത് ഏദെൻ തോട്ടത്തിലെ ഹവ്വയുടെ അനുഭവത്തിന്റെ ഒരു പര്യായാവിഷ്‌കാരമാണെന്ന് വ്യക്തമാണ്. “Pandora” എന്ന പേര് പുരാതന ഗ്രീക്ക് പുരാണത്തിൽ നിന്നാണ് ഉത്ഭവിച്ചത്. അത് ഗ്രീക്ക് വാക്കുകളായ “pan” എന്നത് “എല്ലാം” എന്നും “dora” എന്നത് “ദാനങ്ങൾ” എന്നും അർത്ഥമാക്കുന്നവയിൽ നിന്നാണ് വ്യുത്പന്നമായത്. “Pandora” എന്നത് “സർവ്വദാനസമ്പന്ന” എന്നാണ് അർത്ഥം. ഹവ്വ സഭയുടെ പ്രതീകമാണ്; സകല ദാനങ്ങളും ദൈവത്തിന്റെ സഭയ്ക്കുള്ളിലാണ് കണ്ടെത്തപ്പെടുന്നത്.</w:t>
      </w:r>
    </w:p>
    <w:p>
      <w:pPr>
        <w:pStyle w:val="ArticleBody"/>
        <w:jc w:val="left"/>
      </w:pPr>
      <w:r>
        <w:rPr>
          <w:rFonts w:ascii="Nirmala UI" w:hAnsi="Nirmala UI" w:eastAsia="Nirmala UI" w:cs="Nirmala UI"/>
        </w:rPr>
        <w:t>ഗ്രീക്ക് പുരാണങ്ങളിൽ, ദേവന്മാർ സൃഷ്ടിച്ച ആദ്യത്തെ മർത്യസ്ത്രീയായിരുന്നു പാൻഡോറാ. ആ പുരാണകഥപ്രകാരം, മനുഷ്യരാശിയെ ശിക്ഷിക്കുന്നതിനായുള്ള ഒരു പദ്ധതിയുടെ ഭാഗമായി, ദേവന്മാരുടെ രാജാവായ സ്യൂസിന്റെ കല്പനപ്രകാരം ഹെഫെസ്റ്റസ് അവളെ നിർമ്മിച്ചു. ദേവന്മാരിൽ ഓരോരുത്തരും പാൻഡോറയ്ക്കു സൗന്ദര്യം, ലാവണ്യം, ബുദ്ധി, മനോഹാരിത എന്നിവ ഉൾപ്പെടെ വിവിധ വരങ്ങൾ നൽകി. സ്യൂസ് അവൾക്കൊരു പാത്രം നൽകി (പിന്നീടുള്ള പുനരാഖ്യാനങ്ങളിൽ അത് ഒരു പെട്ടിയായി മാറി), ഏതൊരു സാഹചര്യത്തിലും അത് ഒരിക്കലും തുറക്കരുതെന്ന് അവളോടു കല്പിച്ചു. ഹവ്വായോടോ, “തോട്ടത്തിന്റെ നടുവിലുള്ള വൃക്ഷം” ഒഴികെ എല്ലാ വൃക്ഷങ്ങളിലെയും ഫലം തിന്നാമെന്ന് പറഞ്ഞു.</w:t>
      </w:r>
    </w:p>
    <w:p>
      <w:pPr>
        <w:pStyle w:val="ArticleBody"/>
        <w:jc w:val="left"/>
      </w:pPr>
      <w:r>
        <w:rPr>
          <w:rFonts w:ascii="Nirmala UI" w:hAnsi="Nirmala UI" w:eastAsia="Nirmala UI" w:cs="Nirmala UI"/>
        </w:rPr>
        <w:t>കൗതുകം അതിരുവിട്ട പാൻഡോറ ഒടുവിൽ പ്രലോഭനത്തിന് കീഴടങ്ങി, പാത്രം തുറന്നു. അവൾ അങ്ങനെ ചെയ്തതുമാത്രത്തിൽ, മുൻപ് അതിന്റെ ഉള്ളിൽ അടച്ചുവെച്ചിരുന്ന സകല ദോഷങ്ങളും വേദനകളും രോഗങ്ങളും ലോകത്തിലേക്ക് പുറത്തുവന്നു; അവ മനുഷ്യരാശിയുടെ ഇടയിൽ കഷ്ടതയും ദുരിതവും പരത്തി. എങ്കിലും ഒരു കാര്യം പാത്രത്തിൽ ശേഷിച്ചിരുന്നു: പ്രത്യാശ. പുരാണകഥയുടെ ചില രൂപാന്തരങ്ങളിൽ, പ്രത്യാശ പുറത്തേക്ക് പോകാതിരിക്കേണ്ടതിന്ന് പാൻഡോറ അതിവേഗം പാത്രം അടച്ചു; മറ്റുചിലതിൽ, പ്രത്യാശയും പുറത്തുവന്നു, വിപത്തിന്റെ നേരിൽ മനുഷ്യരാശിക്ക് ആശാവാദത്തിന്റെയും ധൈര്യപൂർണമായ നിലനിൽപ്പിന്റെയും ഒരു ചെറു കിരണം നൽകി.</w:t>
      </w:r>
    </w:p>
    <w:p>
      <w:pPr>
        <w:pStyle w:val="ArticleBody"/>
        <w:jc w:val="left"/>
      </w:pPr>
      <w:r>
        <w:rPr>
          <w:rFonts w:ascii="Nirmala UI" w:hAnsi="Nirmala UI" w:eastAsia="Nirmala UI" w:cs="Nirmala UI"/>
        </w:rPr>
        <w:t>പാനിയത്തിന്റെ യുദ്ധം അതിവേഗം വരാനിരിക്കുന്ന ഞായറാഴ്ചനിയമത്തിൽ ആക്ടിയത്തിന്റെ യുദ്ധത്തോടു ചേരുന്നു; അതിവേഗം വരാനിരിക്കുന്ന ആ ഞായറാഴ്ചനിയമം ഏദെൻതോട്ടത്തിലെ പരീക്ഷയാൽ മുൻകൂട്ടി പ്രതിരൂപീകരിക്കപ്പെട്ടിരുന്നു. തോട്ടത്തിലെ ആ പരീക്ഷണം ആദാമിനും ഹവ്വക്കും മാത്രമായിരുന്നു; എന്നാൽ അവസാന നാളുകളിൽ ആ പരീക്ഷണം മുഴുവൻ ലോകമെമ്പാടുമുള്ള സകല മനുഷ്യരെയും അഭിമുഖീകരിക്കേണ്ടതായിരുന്നു. തോട്ടത്തിൽ ദൈവത്തിന്റെ വചനം വിശ്വസിക്കണമോ അവിശ്വസിക്കണമോ എന്ന ആദ്യപരീക്ഷണം, ഞായറാഴ്ചനിയമത്തിലെ അന്ത്യപരീക്ഷണത്തിന്റെ പ്രതിരൂപമാണ്. ഹവ്വ ആ ആദ്യപരീക്ഷണത്തിൽ പരാജയപ്പെട്ടു; പാൻഡോറയുടെ ഇതിഹാസത്തിൽ പ്രതിനിധീകരിക്കപ്പെട്ടിരിക്കുന്നതുപോലെ മനുഷ്യകുലത്തിന്മേൽ ദുരിതത്തിന്റെ പ്രളയവാതിലുകൾ തുറന്നു.</w:t>
      </w:r>
    </w:p>
    <w:p>
      <w:pPr>
        <w:pStyle w:val="ArticleBody"/>
        <w:jc w:val="left"/>
      </w:pPr>
      <w:r>
        <w:rPr>
          <w:rFonts w:ascii="Nirmala UI" w:hAnsi="Nirmala UI" w:eastAsia="Nirmala UI" w:cs="Nirmala UI"/>
        </w:rPr>
        <w:t>പാനിയത്തിന്റെ യുദ്ധം ആക്റ്റിയത്തിന്റെ യുദ്ധത്തോടു ചേർന്നുവരുമ്പോൾ, ഏദൻതോട്ടത്തിൽ പ്രതിനിധീകരിക്കപ്പെട്ട പരീക്ഷണം സകല മനുഷ്യരാശിയുടെയും മുമ്പിൽ തുറന്നുവരും. അപ്പോൾ ലോകത്തിന് നല്കപ്പെടുന്ന പ്രത്യാശ, സകല ലോകവും (പനോരാമം) കാണേണ്ടതിന്നു ഉയർത്തപ്പെടുന്ന പതാക ആകുന്നു.</w:t>
      </w:r>
    </w:p>
    <w:p>
      <w:pPr>
        <w:pStyle w:val="ArticleScripture"/>
        <w:jc w:val="left"/>
      </w:pPr>
      <w:r>
        <w:rPr>
          <w:rFonts w:ascii="Nirmala UI" w:hAnsi="Nirmala UI" w:eastAsia="Nirmala UI" w:cs="Nirmala UI"/>
        </w:rPr>
        <w:t>ലോകത്തിലെ സകല നിവാസികളും ഭൂമിയിൽ പാർക്കുന്നതായ നിങ്ങളൊക്കെയും, അവൻ പർവ്വതങ്ങളിൽ ഒരു പതാക ഉയർത്തുമ്പോൾ നിങ്ങൾ കാണുവിൻ; അവൻ കാഹളം മുഴക്കുമ്പോൾ നിങ്ങൾ കേൾപ്പിൻ. യെശയ്യാവു 18:3.</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“ലോകം ഒരു നാടകവേദിയാണ്; അതിലെ അഭിനേതാക്കളായ നിവാസികൾ അവസാന മഹാനാടകത്തിൽ തങ്ങളുടെ പങ്ക് അവതരിപ്പിക്കാൻ ഒരുങ്ങിക്കൊണ്ടിരിക്കുന്നു. മനുഷ്യരാശിയുടെ വലിയ സമൂഹങ്ങൾക്കിടയിൽ, മനുഷ്യർ തങ്ങളുടെ സ്വാർത്ഥലക്ഷ്യങ്ങൾ നടപ്പാക്കുവാൻ കൂട്ടുകെട്ടുണ്ടാക്കുന്നതല്ലാതെ, യാതൊരു ഐക്യവും ഇല്ല. ദൈവം നോക്കിക്കൊണ്ടിരിക്കുന്നു. തന്റെ കലഹപ്രവണരായ പ്രജകളെക്കുറിച്ചുള്ള അവന്റെ ഉദ്ദേശങ്ങൾ നിവൃത്തിയാകും. ലോകം മനുഷ്യരുടെ കൈകളിൽ ഏല്പിക്കപ്പെട്ടിട്ടില്ല; എങ്കിലും ദൈവം ഒരു കാലത്തേക്കു ആശയക്കുഴപ്പത്തിന്റെയും അരാജകത്വത്തിന്റെയും ഘടകങ്ങൾ ആധിപത്യം നടത്തുവാൻ അനുവദിച്ചുകൊണ്ടിരിക്കുന്നു. താഴെയിൽനിന്നുള്ള ഒരു ശക്തി നാടകത്തിലെ അവസാന മഹാസംഭവങ്ങൾ അരങ്ങേറിക്കൊണ്ടുവരുവാൻ പ്രവർത്തിച്ചുകൊണ്ടിരിക്കുന്നു,—സാത്താൻ ക്രിസ്തുവായി വന്ന്, രഹസ്യസമൂഹങ്ങളിൽ തങ്ങളെത്തന്നെ ബന്ധിച്ചുകെട്ടുന്നവരിൽ സകല അനീതിയുള്ള വഞ്ചനയോടും കൂടെ പ്രവർത്തിച്ചുകൊണ്ടിരിക്കുന്നു. കൂട്ടുകെട്ടിനുള്ള വാഞ്ഛയ്ക്കു വഴങ്ങുന്നവർ ശത്രുവിന്റെ പദ്ധതികൾ നടപ്പാക്കിക്കൊണ്ടിരിക്കുന്നു. കാരണത്തെ ഫലം പിന്തുടരും.”</w:t>
      </w:r>
    </w:p>
    <w:p>
      <w:pPr>
        <w:pStyle w:val="ArticleScripture"/>
        <w:jc w:val="left"/>
      </w:pPr>
      <w:r>
        <w:rPr>
          <w:rFonts w:ascii="Nirmala UI" w:hAnsi="Nirmala UI" w:eastAsia="Nirmala UI" w:cs="Nirmala UI"/>
        </w:rPr>
        <w:t>“ഈ സന്ദേശം ഇന്നത്തെപ്പോലെ ഇത്ര മഹത്തായ ശക്തിയോടെ ഒരിക്കലും പ്രയോഗിക്കപ്പെട്ടിട്ടില്ല. ലോകം ദൈവത്തിന്റെ അവകാശവാദങ്ങളെ ദിനംപ്രതി കൂടുതലായി നിരസിച്ചുകൊണ്ടിരിക്കുന്നു. മനുഷ്യർ അതിക്രമത്തിൽ ധൈര്യശാലികളായി മാറിയിരിക്കുന്നു. ലോകനിവാസികളുടെ ദുഷ്ടത അവരുടെ അകൃത്യത്തിന്റെ അളവ് ഏകദേശം പൂർണ്ണമാക്കിയിരിക്കുന്നു. ഈ ഭൂമി, നശിപ്പിക്കുന്നവന് തന്റെ ഇഷ്ടം അതിന്മേൽ പ്രവർത്തിപ്പാൻ ദൈവം അനുവദിക്കുന്ന സ്ഥാനത്തെ ഏകദേശം എത്തിച്ചേർന്നിരിക്കുന്നു. മനുഷ്യരുടെ നിയമങ്ങളെ ദൈവത്തിന്റെ ന്യായപ്രമാണത്തിന് പകരം സ്ഥാപിക്കുന്നതും, വെറും മാനുഷിക അധികാരത്താൽ ബൈബിൾ ശബ്ബത്തിന് പകരം ഞായറാഴ്ചയെ ഉയർത്തിക്കാണിക്കുന്നതും, ഈ നാടകത്തിന്റെ അവസാന അങ്കമാണ്. ഈ പകരംവെപ്പ് സർവ്വസാധാരണമാകുമ്പോൾ, ദൈവം തനിയെ വെളിപ്പെടുത്തും. ഭൂമിയെ ഭയങ്കരമായി കുലുക്കുവാൻ അവൻ തന്റെ മഹിമയിൽ എഴുന്നേൽക്കും. ലോകനിവാസികളെ അവരുടെ അകൃത്യത്തിനായി ശിക്ഷിപ്പാൻ അവൻ തന്റെ സ്ഥാനത്തുനിന്ന് പുറപ്പെടും; ഭൂമി തന്റെ രക്തപാതകം വെളിപ്പെടുത്തുകയും, തന്റെ കൊല്ലപ്പെട്ടവരെ ഇനി മറച്ചുവെക്കാതിരിക്കയും ചെയ്യും.”</w:t>
      </w:r>
    </w:p>
    <w:p>
      <w:pPr>
        <w:pStyle w:val="ArticleScripture"/>
        <w:jc w:val="left"/>
      </w:pPr>
      <w:r>
        <w:rPr>
          <w:rFonts w:ascii="Nirmala UI" w:hAnsi="Nirmala UI" w:eastAsia="Nirmala UI" w:cs="Nirmala UI"/>
        </w:rPr>
        <w:t>“നാം യുഗങ്ങളുടെ പ്രതിസന്ധിയുടെ കവാടത്തിൽ നിലകൊള്ളുന്നു. അതിവേഗത്തിലുള്ള അനുക്രമത്തിൽ ദൈവത്തിന്റെ ന്യായവിധികൾ ഒന്നിന് പിന്നാലെ മറ്റൊന്ന് വരും,—അഗ്നിയും, പ്രളയവും, ഭൂകമ്പവും, യുദ്ധവും രക്തപാതവും. മഹത്തായതും നിർണായകവുമായ സംഭവങ്ങളാൽ ഈ സമയത്ത് നാം ആശ്ചര്യപ്പെടേണ്ടതില്ല; കാരണം അനുതപിക്കാത്തവരെ അഭയംനൽകുവാൻ കരുണയുടെ ദൂതൻ ഇനി ഏറെകാലം നിലനിൽക്കുകയില്ല.”</w:t>
      </w:r>
    </w:p>
    <w:p>
      <w:pPr>
        <w:pStyle w:val="ArticleScripture"/>
        <w:jc w:val="left"/>
      </w:pPr>
      <w:r>
        <w:rPr>
          <w:rFonts w:ascii="Nirmala UI" w:hAnsi="Nirmala UI" w:eastAsia="Nirmala UI" w:cs="Nirmala UI"/>
        </w:rPr>
        <w:t>“പ്രതിസന്ധി ക്രമേണ നമ്മുടെ മേൽ പതിച്ചുകൊണ്ടിരിക്കുന്നു. സൂര്യൻ ആകാശത്തിൽ പ്രകാശിച്ചുകൊണ്ട് തന്റെ പതിവായ പഥം പിന്തുടരുന്നു; ആകാശമണ്ഡലം ഇന്നും ദൈവത്തിന്റെ മഹത്വം പ്രഖ്യാപിക്കുന്നു. മനുഷ്യർ ഇന്നും തിന്നുകയും കുടിക്കുകയും നടുകയും പണിയുകയും വിവാഹം കഴിക്കുകയും വിവാഹത്തിൽ ഏല്പിക്കപ്പെടുകയും ചെയ്യുന്നു. വ്യാപാരികൾ ഇന്നും വാങ്ങുകയും വിൽക്കുകയും ചെയ്യുന്നു. മനുഷ്യർ ഇന്നും ഒരുവൻ മറ്റൊരുവനെ തള്ളിക്കയറി, ഏറ്റവും ഉയർന്ന സ്ഥാനം ലഭിക്കേണ്ടതിന്നു വാദിച്ചുകൊണ്ടിരിക്കുന്നു. സുഖാസക്തർ ഇന്നും നാടകശാലകളിലേക്കും കുതിരപ്പോട്ടങ്ങളിലേക്കും ചൂതാട്ടകേന്ദ്രങ്ങളിലേക്കും കൂട്ടംകൂടി ഒഴുകിച്ചെല്ലുന്നു. അത്യുന്നതമായ ഉത്തേജനം എല്ലായിടവും നിലനിൽക്കുന്നു; എങ്കിലും കൃപാവിധിയുടെ സമയം വേഗത്തിൽ അവസാനിച്ചുകൊണ്ടിരിക്കുന്നു, ഓരോരുത്തരുടെയും അവസ്ഥയും നിത്യത്തേക്കായി വിധിക്കപ്പെടുവാൻ പോകുന്നു. തന്റെ കാലം ചെറുതാണെന്ന് സാത്താൻ കാണുന്നു. മനുഷ്യർ വഞ്ചിക്കപ്പെടുകയും ഭ്രമിപ്പിക്കപ്പെടുകയും തിരക്കിലാഴ്ത്തപ്പെടുകയും മോഹാവിഷ്ടരാക്കപ്പെടുകയും ചെയ്തുകൊണ്ടിരിക്കേണ്ടതിന്നു, കൃപാവിധിയുടെ ദിവസം അവസാനിക്കുകയും കരുണയുടെ വാതിൽ എന്നെന്നേക്കുമായി അടയുകയും ചെയ്യുന്ന സമയം വരെയും, അവൻ തന്റെ സകല ഉപാധികളെയും പ്രവർത്തനത്തിലാക്കിയിരിക്കുന്നു.”</w:t>
      </w:r>
    </w:p>
    <w:p>
      <w:pPr>
        <w:pStyle w:val="ArticleScripture"/>
        <w:jc w:val="left"/>
      </w:pPr>
      <w:r>
        <w:rPr>
          <w:rFonts w:ascii="Nirmala UI" w:hAnsi="Nirmala UI" w:eastAsia="Nirmala UI" w:cs="Nirmala UI"/>
        </w:rPr>
        <w:t>“ലംഘനം ഏകദേശം അതിന്റെ പരിധിവരെ എത്തിയിരിക്കുന്നു. ലോകം കലുഷിതാവസ്ഥകൊണ്ട് നിറഞ്ഞിരിക്കുന്നു; മനുഷ്യരുടെമേൽ ഒരു മഹാഭീതി ഉടൻ വരുവാനിരിക്കുന്നു. അന്ത്യം അത്യന്തം സമീപിച്ചിരിക്കുന്നു. സത്യം അറിയുന്ന നാം ലോകത്തിന്മേൽ അപ്രതീക്ഷിതമായ അതിശക്തമായ ഒരു അത്ഭുതാഘാതമായി ഉടൻ പതിക്കാനിരിക്കുന്നതിനായി തയ്യാറായുകൊണ്ടിരിക്കണം.</w:t>
      </w:r>
    </w:p>
    <w:p>
      <w:pPr>
        <w:pStyle w:val="ArticleScripture"/>
        <w:jc w:val="left"/>
      </w:pPr>
      <w:r>
        <w:rPr>
          <w:rFonts w:ascii="Nirmala UI" w:hAnsi="Nirmala UI" w:eastAsia="Nirmala UI" w:cs="Nirmala UI"/>
        </w:rPr>
        <w:t>“അധർമ്മം പ്രബലമായി നിലനിൽക്കുന്ന ഈ സമയത്ത്, അവസാനത്തെ മഹാസങ്കടം അടുക്കിയിരിക്കുന്നു എന്നു നമുക്കറിയാം. ദൈവത്തിന്റെ ന്യായപ്രമാണത്തോടുള്ള വെല്ലുവിളി ഏതാണ്ട് സർവത്രവുമായിരിക്കുമ്പോൾ, അവന്റെ ജനങ്ങൾ തങ്ങളുടെ സഹമനുഷ്യരാൽ പീഡിപ്പിക്കപ്പെടുകയും കഷ്ടത അനുഭവിക്കുകയും ചെയ്യുമ്പോൾ, കർത്താവ് ഇടപെടും.</w:t>
      </w:r>
    </w:p>
    <w:p>
      <w:pPr>
        <w:pStyle w:val="ArticleScripture"/>
        <w:jc w:val="left"/>
      </w:pPr>
      <w:r>
        <w:rPr>
          <w:rFonts w:ascii="Nirmala UI" w:hAnsi="Nirmala UI" w:eastAsia="Nirmala UI" w:cs="Nirmala UI"/>
        </w:rPr>
        <w:t>“നാം മഹത്തായും ഗൗരവപൂർണ്ണവുമായ സംഭവങ്ങളുടെ അറ്റത്തിങ്കൽ നിലകൊള്ളുകയാണ്. പ്രവചനങ്ങൾ നിവൃത്തിയിലാകുന്നു. വിചിത്രവും സംഭവസമൃദ്ധവുമായ ചരിത്രം സ്വർഗ്ഗത്തിലെ പുസ്തകങ്ങളിൽ രേഖപ്പെടുത്തി വരുന്നു. നമ്മുടെ ലോകത്തിലെ എല്ലാം കലുഷിതാവസ്ഥയിലാണ്. യുദ്ധങ്ങളും യുദ്ധങ്ങളുടെ വാർത്തകളും ഉണ്ട്. ജാതികൾ ക്രുദ്ധരായിരിക്കുന്നു; വിധിക്കപ്പെടേണ്ടതിന്നു മരിച്ചവരുടെ സമയം വന്നിരിക്കുന്നു. വേഗത്തോടെ അടുക്കിവരുന്ന ദൈവത്തിന്റെ ദിവസത്തെ വരുത്തുന്നതിന് സംഭവങ്ങൾ മാറിക്കൊണ്ടിരിക്കുന്നു. പറയുമെങ്കിൽ, ഇനി ശേഷിക്കുന്നതു ഒരു നിമിഷകാലം മാത്രമാണ്. എങ്കിലും, ജാതി ജാതിക്കെതിരെയും രാജ്യം രാജ്യത്തിനെതിരെയും ഇതിനകം എഴുന്നേൽക്കുമ്പോഴും, ഇനിയും ഇപ്പോൾ ഒരു പൊതുവായ ഏറ്റുമുട്ടൽ ഉണ്ടായിട്ടില്ല. ദൈവത്തിന്റെ ദാസന്മാർ അവരുടെ നെറ്റികളിൽ മുദ്രയിടപ്പെടുന്നതുവരെ നാല് കാറ്റുകളും ഇനിയും പിടിച്ചുവെക്കപ്പെട്ടിരിക്കുന്നു. തുടർന്ന് ഭൂമിയിലെ ശക്തികൾ അവസാന മഹായുദ്ധത്തിനായി തങ്ങളുടെ സൈന്യങ്ങളെ നിരത്തും.”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നൂറ്റിയെട്ടൊമ്പത്തൊമ്പതാം ഭാഗം</dc:title>
  <dc:subject>പാനിയത്തിന്റെ യുദ്ധത്തിന്റെ പ്രവാചക നെയ്ത്തുപടം: ഞായറാഴ്ച നിയമത്തിലേക്കുള്ള ഒരു ആമുഖം</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