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പതിനെട്ട്</w:t>
      </w:r>
    </w:p>
    <w:p>
      <w:pPr>
        <w:pStyle w:val="ArticleSubtitle"/>
        <w:jc w:val="left"/>
      </w:pPr>
      <w:r>
        <w:rPr>
          <w:rFonts w:ascii="Nirmala UI" w:hAnsi="Nirmala UI" w:eastAsia="Nirmala UI" w:cs="Nirmala UI"/>
        </w:rPr>
        <w:t>ആ ഘടി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ദാനിയേൽ ഗ്രന്ഥത്തിലെ മൂന്നാം അധ്യായം അമേരിക്കൻ ഐക്യനാടുകളിലെ ഞായറാഴ്ചാനിയമത്തെ പ്രതിനിധീകരിക്കുന്നുവെന്ന് ദൈവപ്രചോദനം വ്യക്തമായി വെളിപ്പെടുത്തുന്നു. യെശയ്യാവു ഗ്രന്ഥത്തിലെ ഇരുപത്തിമൂന്നാം അധ്യായത്തിൽ, ഭൂമിയിലെ രാജാക്കന്മാരോടുകൂടെ വ്യഭിചാരം ചെയ്യുന്ന സോരിന്റെ വേശ്യ, ഭൂമിയിലെ രാജാക്കന്മാരോടുകൂടെ വ്യഭിചാരം ചെയ്യുന്ന വെളിപ്പാട് ഗ്രന്ഥത്തിലെ വേശ്യ തന്നെയാണ്. വെളിപ്പാട് പതിനേഴാം അധ്യായത്തിൽ, ആ വേശ്യയുടെ നെറ്റിയിൽ “മഹത്തായ ബാബിലോൻ” എന്ന് എഴുതപ്പെട്ടിരിക്കുന്നു.</w:t>
      </w:r>
    </w:p>
    <w:p>
      <w:pPr>
        <w:pStyle w:val="ArticleScripture"/>
        <w:jc w:val="left"/>
      </w:pPr>
      <w:r>
        <w:rPr>
          <w:rFonts w:ascii="Nirmala UI" w:hAnsi="Nirmala UI" w:eastAsia="Nirmala UI" w:cs="Nirmala UI"/>
        </w:rPr>
        <w:t>ആ സ്ത്രീ ധൂമ്രവസ്ത്രവും രക്തവർണ്ണവസ്ത്രവും ധരിച്ചിരുന്നതും സ്വർണ്ണം, വിലയേറിയ രത്നങ്ങൾ, മുത്തുകൾ എന്നിവകൊണ്ട് അലങ്കരിക്കപ്പെട്ടിരുന്നതും ആയിരുന്നു; അവളുടെ കൈയിൽ മ്ലേച്ഛതകളും അവളുടെ വ്യഭിചാരത്തിന്റെ അശുദ്ധികളും നിറഞ്ഞ ഒരു സ്വർണ്ണപാനപാത്രം ഉണ്ടായിരുന്നു. അവളുടെ നെറ്റിയിൽ ഒരു പേര് എഴുതപ്പെട്ടിരുന്നു: രഹസ്യം, മഹാബാബിലോൻ, വേശ്യമാരുടെ മാതാവും ഭൂമിയിലെ മ്ലേച്ഛതകളുടെ മാതാവും. വെളിപ്പാട് 17:4, 5.</w:t>
      </w:r>
    </w:p>
    <w:p>
      <w:pPr>
        <w:pStyle w:val="ArticleBody"/>
        <w:jc w:val="left"/>
      </w:pPr>
      <w:r>
        <w:rPr>
          <w:rFonts w:ascii="Nirmala UI" w:hAnsi="Nirmala UI" w:eastAsia="Nirmala UI" w:cs="Nirmala UI"/>
        </w:rPr>
        <w:t>1950-ന് മുമ്പ്, ഈ രണ്ടു വാക്യങ്ങളിൽ പ്രതിനിധീകരിക്കപ്പെട്ടിരിക്കുന്ന സ്ത്രീയെ ഇംഗ്ലീഷ് നിഘണ്ടുക്കൾ ശരിയായി റോമൻ കത്തോലിക്കാ സഭയായി തിരിച്ചറിഞ്ഞിരുന്നു. 538 മുതൽ 1798 വരെ നടപ്പിലാക്കിയ കത്തോലിക്കാ പീഡനങ്ങളുടെ അന്ധകാരയുഗങ്ങൾക്ക് ശേഷം, ഭൂമിയിലെ രാജാക്കന്മാരുമായി വ്യഭിചാരം ചെയ്യുന്ന വേശ്യ റോമൻ സഭ തന്നെയാണെന്ന് മുഴുവൻ ലോകവും അറിഞ്ഞിരുന്നു. സ്വാതന്ത്ര്യപ്രഖ്യാപനം കത്തോലിക്കാസമുദായത്തിന്റെ ആധിപത്യം മാത്രമല്ല, ആ വേശ്യയുമായി അശുദ്ധബന്ധങ്ങൾ സ്ഥാപിച്ചിരുന്ന ഭൂമിയിലെ രാജാക്കന്മാരുടെ ആധിപത്യവും തള്ളിക്കളയുന്നതിനായി രൂപകൽപ്പന ചെയ്യപ്പെട്ടതായിരുന്നു. യെശയ്യാവ് ഇരുപത്തിമൂന്നാം അധ്യായത്തിൽ ആ വേശ്യ മറക്കപ്പെടുമെന്നു തിരിച്ചറിയിക്കുന്നു. ആധുനിക തിരച്ചിൽ എഞ്ചിനുകളിൽ വെളിപ്പാടു പതിനേഴിന്റെ വേശ്യയുടെ നിർവചനം കത്തോലിക്കാ സഭയെന്നായി നിങ്ങൾക്ക് ഒരിക്കലും കണ്ടെത്താനാവില്ല; കാരണം ദൈവത്തിന്റെ വചനം ഒരിക്കലും പരാജയപ്പെടുന്നില്ല, ദൈവത്തിന്റെ വചനം അവൾ മറക്കപ്പെടുമെന്നു പ്രസ്താവിക്കുന്നു.</w:t>
      </w:r>
    </w:p>
    <w:p>
      <w:pPr>
        <w:pStyle w:val="ArticleScripture"/>
        <w:jc w:val="left"/>
      </w:pPr>
      <w:r>
        <w:rPr>
          <w:rFonts w:ascii="Nirmala UI" w:hAnsi="Nirmala UI" w:eastAsia="Nirmala UI" w:cs="Nirmala UI"/>
        </w:rPr>
        <w:t>അന്നാളിൽ, ഒരു രാജാവിന്റെ ദിവസങ്ങളോളം, എഴുപത് സംവത്സരം തീർ മറക്കപ്പെട്ടിരിക്കും. എഴുപത് സംവത്സരത്തിന്റെ അവസാനം തീർ ഒരു വേശ്യയെപ്പോലെ പാടും. മറക്കപ്പെട്ട വേശ്യേ, വീണ എടുത്തു നഗരം ചുറ്റിനടക്കുക; നീ ഓർക്കപ്പെടേണ്ടതിന്നു മധുരസ്വരത്തിൽ വായിച്ചു അനേകം ഗാനങ്ങൾ പാടുക. എഴുപത് സംവത്സരത്തിന്റെ അവസാനം, യഹോവ തീരെ സന്ദർശിക്കും; അവൾ തന്റെ കൂലിക്കു മടങ്ങിച്ചെന്നു ഭൂമിയുടെ മേൽപ്പുറത്തുള്ള ലോകത്തിലെ സകല രാജ്യങ്ങളോടും വ്യഭിചാരം ചെയ്യും. അവളുടെ വ്യാപാരവും അവളുടെ കൂലിയും യഹോവേക്കു വിശുദ്ധമായിരിക്കും; അവ ശേഖരിക്കപ്പെടുകയോ നിക്ഷേപിക്കപ്പെടുകയോ ഇല്ല; അവളുടെ വ്യാപാരം യഹോവയുടെ സന്നിധിയിൽ വസിക്കുന്നവർക്ക് മതിയായി ഭക്ഷിപ്പാനും നിലനിൽക്കുന്ന വസ്ത്രം ലഭിക്കാനും ആയിരിക്കും. യെശയ്യാവു 23:15–18.</w:t>
      </w:r>
    </w:p>
    <w:p>
      <w:pPr>
        <w:pStyle w:val="ArticleBody"/>
        <w:jc w:val="left"/>
      </w:pPr>
      <w:r>
        <w:rPr>
          <w:rFonts w:ascii="Nirmala UI" w:hAnsi="Nirmala UI" w:eastAsia="Nirmala UI" w:cs="Nirmala UI"/>
        </w:rPr>
        <w:t>ദൈവത്തിന്റെ വചനം ഒരിക്കലും പരാജയപ്പെടുകയില്ല; 1798 മുതൽ ആ വേശ്യ മറവിയിലായിരുന്നുവെങ്കിലും, അന്ത്യദിവസങ്ങളിൽ അവൾ ഓർക്കപ്പെടും. ദൈവത്തിന്റെ ഏഴാംദിന ശബ്ബത്ത് ആക്രമിക്കപ്പെടുമ്പോഴാണ് അവൾ ഓർക്കപ്പെടുന്നത്; എന്നും ഓർക്കപ്പെടേണ്ടതായിരുന്ന പത്തു കല്പനകളിലെ ഏക കല്പന അതുതന്നെയാണ്. അവൾ തന്റെ വീണ എടുത്ത് നഗരം ചുറ്റി സഞ്ചരിച്ച് മധുരമാധുര്യമുള്ള രാഗങ്ങളും അനേകം ഗാനങ്ങളും ആലപിക്കുമ്പോഴാണ് അവൾ ഓർക്കപ്പെടുന്നത്. എഴുപത് വർഷങ്ങളുടെ അവസാനം, അഥവാ ഒരു രാജാവിന്റെ ദിവസങ്ങളുടെ അവസാനത്തിൽ, അവൾ തന്റെ ഗാനങ്ങൾ പാടുന്നു. ദാനിയേൽ രണ്ടാം അധ്യായപ്രകാരം, ഒരു രാജാവ് ഒരു രാജ്യമാകുന്നു.</w:t>
      </w:r>
    </w:p>
    <w:p>
      <w:pPr>
        <w:pStyle w:val="ArticleScripture"/>
        <w:jc w:val="left"/>
      </w:pPr>
      <w:r>
        <w:rPr>
          <w:rFonts w:ascii="Nirmala UI" w:hAnsi="Nirmala UI" w:eastAsia="Nirmala UI" w:cs="Nirmala UI"/>
        </w:rPr>
        <w:t>മനുഷ്യപുത്രന്മാർ പാർക്കുന്ന എല്ലായിടത്തുമുള്ള വയലിലെ മൃഗങ്ങളെയും ആകാശത്തിലെ പക്ഷികളെയും അവൻ നിന്റെ കയ്യിൽ ഏല്പിച്ചിരിക്കുന്നു; അവയൊക്കെയുംമേൽ നിന്നെ അധിപതിയാക്കിയിരിക്കുന്നു. നീ തന്നേ ഈ പൊൻതലയാകുന്നു. ദാനിയേൽ 2:38.</w:t>
      </w:r>
    </w:p>
    <w:p>
      <w:pPr>
        <w:pStyle w:val="ArticleBody"/>
        <w:jc w:val="left"/>
      </w:pPr>
      <w:r>
        <w:rPr>
          <w:rFonts w:ascii="Nirmala UI" w:hAnsi="Nirmala UI" w:eastAsia="Nirmala UI" w:cs="Nirmala UI"/>
        </w:rPr>
        <w:t>“തല” എന്നും “രാജാവ്” എന്നും രണ്ടും ഒരു രാജ്യത്തിന്റെ പ്രതീകങ്ങളാണ്. “ഒരു രാജാവിന്റെ ദിവസങ്ങൾ” എന്നു പ്രതിനിധീകരിക്കപ്പെടുന്ന രാജ്യം അമേരിക്കൻ ഐക്യനാടുകളാണ്. 1798-ൽ ബാബിലോൻ വേശ്യയ്ക്ക് മാരകമുറിവ് ഏൽപ്പിക്കപ്പെട്ടപ്പോൾ, ഭൂമിമൃഗമായി അമേരിക്കൻ ഐക്യനാടുകൾ തന്റെ പ്രവാചകഭരണത്തിന് തുടക്കം കുറിച്ചു. ഞായറാഴ്ച നിയമം വരെയും അത് ബൈബിൾ പ്രവചനത്തിലെ ആറാമത്തെ രാജ്യമായി തുടരുന്നു. യഥാർത്ഥത്തിൽ എഴുപത് വർഷം ഭരിച്ച ബൈബിൾ പ്രവചനത്തിലെ അക്ഷരാർത്ഥരാജ്യം ബാബിലോനായിരുന്നു.</w:t>
      </w:r>
    </w:p>
    <w:p>
      <w:pPr>
        <w:pStyle w:val="ArticleScripture"/>
        <w:jc w:val="left"/>
      </w:pPr>
      <w:r>
        <w:rPr>
          <w:rFonts w:ascii="Nirmala UI" w:hAnsi="Nirmala UI" w:eastAsia="Nirmala UI" w:cs="Nirmala UI"/>
        </w:rPr>
        <w:t>ഇതാ, ഞാൻ ഉത്തരദേശത്തിലെ സകല വംശങ്ങളെയും വരുത്തിക്കൊള്ളും എന്നും ബാബേൽ രാജാവായ നെബൂഖദ്‌നേസർ, എന്റെ ദാസൻ, അവനെയും വരുത്തും എന്നും യഹോവ അരുളിച്ചെയ്യുന്നു; ഞാൻ അവരെ ഈ ദേശത്തിന്മേലും ഇതിലെ നിവാസികളിന്മേലും ചുറ്റുമുള്ള ഈ സകല ജാതികളിന്മേലും വരുത്തി അവരെ സമൂലമായി നശിപ്പിച്ചു, അവരെ വിസ്മയത്തിനും പരിഹാസച്ചൂളയ്ക്കും നിത്യശൂന്യതകൾക്കും ഇരയാക്കും. അതുമാത്രമല്ല, ഞാൻ അവരിൽനിന്നു ആനന്ദത്തിന്റെ ശബ്ദവും സന്തോഷത്തിന്റെ ശബ്ദവും വരന്റെ ശബ്ദവും വധുവിന്റെ ശബ്ദവും ചക്കിന്റെ ശബ്ദവും വിളക്കിന്റെ വെളിച്ചവും എടുത്തുകളയും. ഈ ദേശമൊക്കെയും ശൂന്യവും വിസ്മയവുമാകും; ഈ ജാതികൾ എഴുപതു വർഷം ബാബേൽ രാജാവിനെ സേവിക്കും. എഴുപതു വർഷം പൂർത്തിയായാൽ, അവരുടെ അകൃത്യത്തിനായി ഞാൻ ബാബേൽ രാജാവിനെയും ആ ജാതിയെയും, കല്ദയരുടെ ദേശത്തെയും ശിക്ഷിച്ചു അതിനെ നിത്യശൂന്യതകളാക്കും എന്നു യഹോവ അരുളിച്ചെയ്യുന്നു. യിരെമ്യാവു 25:9–12.</w:t>
      </w:r>
    </w:p>
    <w:p>
      <w:pPr>
        <w:pStyle w:val="ArticleBody"/>
        <w:jc w:val="left"/>
      </w:pPr>
      <w:r>
        <w:rPr>
          <w:rFonts w:ascii="Nirmala UI" w:hAnsi="Nirmala UI" w:eastAsia="Nirmala UI" w:cs="Nirmala UI"/>
        </w:rPr>
        <w:t>യഥാർത്ഥ ബാബിലോൻ എഴുപത് വർഷം ആധിപത്യം വഹിച്ചു; അത് അന്ത്യദിവസങ്ങളിൽ എഴുപത് പ്രതീകാത്മക വർഷങ്ങൾ ഭരിക്കാനിരിക്കുന്ന രാജ്യത്തിന്റെ പ്രതിരൂപമായിരുന്നു. ബാബിലോന്റെ രാജാവായ നെബൂഖദ്‌നേസർ യൂദയെ മൂന്നു പ്രാവശ്യം ആക്രമിച്ചു. ആദ്യാക്രമണം യെഹോയാക്കീമിനെതിരെയായിരുന്നു; അപ്പോൾ യിരെമ്യാവിന്റെ പ്രവചനത്തിലെ എഴുപത് വർഷങ്ങൾ ആരംഭിച്ചു. ആ എഴുപത് വർഷങ്ങൾ ബെൽശസ്സറിന്റെ മരണത്തോടെ അവസാനിച്ചു; ആരംഭത്തിൽ എഴുപത് വർഷങ്ങളുടെ സമയത്ത് രാജാവായ യെഹോയാക്കീമിനെ ദൈവം ശിക്ഷിച്ചതുപോലെ, അപ്പോൾ ദൈവം “ബാബിലോന്റെ രാജാവിനെയും” ശിക്ഷിച്ചു. “ഒരു രാജാവിന്റെ ദിവസങ്ങൾ” (ഒരു രാജ്യം) എന്ന നിലയിൽ “എഴുപത് വർഷങ്ങൾ” എന്നു പ്രതിനിധീകരിക്കപ്പെടുന്ന പ്രവചനരാജ്യം ബാബിലോനായിരുന്നു; കൂടാതെ ത്യീരുടെ വേശ്യ മറക്കപ്പെട്ടിരിക്കുന്ന കാലത്തു എഴുപത് പ്രതീകാത്മക വർഷങ്ങൾ ഭരിക്കുന്ന ബൈബിൾ പ്രവചനത്തിലെ രാജ്യം വെളിപ്പാട് പതിമൂന്നിലെ ഭൂമിയിലെ മൃഗമാണ്. 1798-ൽ ബൈബിൾ പ്രവചനത്തിലെ അഞ്ചാമത്തെ രാജ്യത്തിൽ നിന്നു ആറാമത്തെ രാജ്യത്തിലേക്കുള്ള മാറ്റം, യോഹന്നാൻ വെളിപ്പാട് പതിമൂന്നാം അധ്യായത്തിൽ ചിത്രീകരിക്കുന്ന സത്യത്തിന്റെ ഒരു ഭാഗമാണ്.</w:t>
      </w:r>
    </w:p>
    <w:p>
      <w:pPr>
        <w:pStyle w:val="ArticleScripture"/>
        <w:jc w:val="left"/>
      </w:pPr>
      <w:r>
        <w:rPr>
          <w:rFonts w:ascii="Nirmala UI" w:hAnsi="Nirmala UI" w:eastAsia="Nirmala UI" w:cs="Nirmala UI"/>
        </w:rPr>
        <w:t>ഞാൻ സമുദ്രത്തിന്റെ മണലിന്മേൽ നിന്നുകൊണ്ടിരിക്കുമ്പോൾ, ഒരു മൃഗം സമുദ്രത്തിൽനിന്ന് ഉയർന്നുവരുന്നതു ഞാൻ കണ്ടു; അതിന്ന് ഏഴ് തലകളും പത്ത് കൊമ്പുകളും ഉണ്ടായിരുന്നു; അതിന്റെ കൊമ്പുകളിൽ പത്ത് കിരീടങ്ങളും, അതിന്റെ തലകളിന്മേൽ ദൂഷണനാമവും ഉണ്ടായിരുന്നു.... പിന്നെ ഞാൻ മറ്റൊരു മൃഗം ഭൂമിയിൽനിന്ന് ഉയർന്നുവരുന്നതു കണ്ടു; അതിന്ന് കുഞ്ഞാടിനേതുപോലെ രണ്ട് കൊമ്പുകൾ ഉണ്ടായിരുന്നു; എന്നാൽ അതു മഹാസർപ്പത്തെപ്പോലെ സംസാരിച്ചു. വെളിപ്പാട് 13:1, 11.</w:t>
      </w:r>
    </w:p>
    <w:p>
      <w:pPr>
        <w:pStyle w:val="ArticleBody"/>
        <w:jc w:val="left"/>
      </w:pPr>
      <w:r>
        <w:rPr>
          <w:rFonts w:ascii="Nirmala UI" w:hAnsi="Nirmala UI" w:eastAsia="Nirmala UI" w:cs="Nirmala UI"/>
        </w:rPr>
        <w:t>വെളിപ്പാട് പതിമൂന്നാം അധ്യായത്തിൽ യോഹന്നാൻ നിന്നിരുന്ന കടൽത്തീരം 1798-നെ പ്രതിനിധീകരിക്കുന്നു.</w:t>
      </w:r>
    </w:p>
    <w:p>
      <w:pPr>
        <w:pStyle w:val="ArticleScripture"/>
        <w:jc w:val="left"/>
      </w:pPr>
      <w:r>
        <w:rPr>
          <w:rFonts w:ascii="Nirmala UI" w:hAnsi="Nirmala UI" w:eastAsia="Nirmala UI" w:cs="Nirmala UI"/>
        </w:rPr>
        <w:t>പാപ്പത്വം തന്റെ ശക്തി കവർന്നെടുക്കപ്പെട്ട നിലയിൽ പീഡനം നിർത്തിവെക്കേണ്ടിവന്ന സമയത്ത്, മഹാസർപ്പത്തിന്റെ സ്വരം പ്രതിധ്വനിപ്പിക്കയും അതേ ക്രൂരവും ദൈവനിന്ദാപരവുമായി പ്രവൃത്തി മുന്നോട്ടുകൊണ്ടുപോകുകയും ചെയ്യുവാൻ ഉയർന്നുവരുന്ന ഒരു പുതിയ ശക്തിയെ യോഹന്നാൻ കണ്ടു. ദൈവസഭയ്ക്കും ദൈവത്തിന്റെ ന്യായപ്രമാണത്തിനും എതിരായി യുദ്ധം ചെയ്‍വാൻ അവസാനം ഉയരുന്ന ഈ ശക്തി, കുഞ്ഞാടിനെപ്പോലുള്ള കൊമ്പുകളുള്ള ഒരു മൃഗമായി പ്രതിനിധീകരിക്കപ്പെടുന്നു. അതിനു മുമ്പുണ്ടായിരുന്ന മൃഗങ്ങൾ സമുദ്രത്തിൽനിന്ന് ഉയർന്നുവന്നവയായിരുന്നു; എന്നാൽ ഇത് ഭൂമിയിൽനിന്ന് ഉയർന്നുവന്നു; അത് പ്രതീകീകരിച്ചിരുന്ന ജാതിയായ—അമേരിക്കൻ ഐക്യനാടുകളുടെ—സമാധാനപരമായ ഉദയത്തെ സൂചിപ്പിച്ചുകൊണ്ടായിരുന്നു.” Signs of the Times, February 8, 1910.</w:t>
      </w:r>
    </w:p>
    <w:p>
      <w:pPr>
        <w:pStyle w:val="ArticleBody"/>
        <w:jc w:val="left"/>
      </w:pPr>
      <w:r>
        <w:rPr>
          <w:rFonts w:ascii="Nirmala UI" w:hAnsi="Nirmala UI" w:eastAsia="Nirmala UI" w:cs="Nirmala UI"/>
        </w:rPr>
        <w:t>കടലിൽനിന്നു ഉയർന്ന മൃഗം, കടൽത്തീരത്തിലെ മണൽ മുഖാന്തരം ഭൂമിയിലെ മൃഗത്തിൽനിന്നു വേർതിരിക്കപ്പെട്ടു. ബൈബിൾ പ്രവചനത്തിലെ അഞ്ചാമത്തെ രാജ്യം, 1798-ൽ (കടൽത്തീരത്ത്) ഭൂതകാല ചരിത്രത്തെ പ്രതിനിധീകരിച്ചു; ആറാമത്തെ രാജ്യം ഭാവി ചരിത്രമായിരുന്നു. മില്ലറൈറ്റുകൾ ഈ സത്യം കണ്ടില്ല. വില്യം മില്ലറിന് പൗരാണികതയുടെ വ്യാളശക്തിയെക്കുറിച്ചും, അതിനുശേഷം വരുന്ന, കത്തോലിക്കതയുടെ മൃഗമായി പ്രതിനിധീകരിക്കപ്പെട്ടിരിക്കുന്ന രാജ്യവുമായി അതിന്റെ ബന്ധത്തെക്കുറിച്ചും ദർശനം നൽകപ്പെട്ടു. വെളിപ്പാട് പതിമൂന്ന്, ലോകത്തെ അർമഗെദ്ദോനിലേക്കു നയിക്കുന്ന മൂന്നു ശക്തികളിൽ മൂന്നാമത്തേതായ വ്യാജപ്രവാചകന്റെ കഥ തുറന്നുകാട്ടുന്നു. ഈ കഥ 1798-ലെ കടൽത്തീരത്തിൽ ആരംഭിക്കുന്നു.</w:t>
      </w:r>
    </w:p>
    <w:p>
      <w:pPr>
        <w:pStyle w:val="ArticleBody"/>
        <w:jc w:val="left"/>
      </w:pPr>
      <w:r>
        <w:rPr>
          <w:rFonts w:ascii="Nirmala UI" w:hAnsi="Nirmala UI" w:eastAsia="Nirmala UI" w:cs="Nirmala UI"/>
        </w:rPr>
        <w:t>ഐക്യനാടുകൾ തന്റെ ചരിത്രം കുഞ്ഞാടിന്റെ പ്രതീകാത്മകതയോടെയാണ് ആരംഭിക്കുന്നത്; എന്നാൽ അതിന്റെ ചരിത്രാവസാനം വ്യാഘ്രനായി സംസാരിച്ചുകൊണ്ടാണ് അവസാനിക്കുന്നത്. ഭൂമിയിലെ മൃഗത്തിന്റെ ആധിപത്യത്തിന്റെ പ്രതീകാത്മകമായ എഴുപതു വർഷങ്ങളുടെ ചരിത്രം വെളിപ്പാട് പതിമൂന്നാം അദ്ധ്യായത്തിലെ ഒരു വാക്യത്തിൽ പ്രതിനിധീകരിക്കപ്പെട്ടിരിക്കുന്നു; കാരണം ആ വാക്യം അതേ വാക്യത്തിനുള്ളിൽ തന്നെ ഭൂമിയിലെ മൃഗത്തിന്റെ ആരംഭവും അവസാനവും രണ്ടും തിരിച്ചറിയിക്കുന്നു.</w:t>
      </w:r>
    </w:p>
    <w:p>
      <w:pPr>
        <w:pStyle w:val="ArticleScripture"/>
        <w:jc w:val="left"/>
      </w:pPr>
      <w:r>
        <w:rPr>
          <w:rFonts w:ascii="Nirmala UI" w:hAnsi="Nirmala UI" w:eastAsia="Nirmala UI" w:cs="Nirmala UI"/>
        </w:rPr>
        <w:t>ഞാൻ ഭൂമിയിൽനിന്നു കയറിവരുന്ന മറ്റൊരു മൃഗത്തെ കണ്ടു; അതിന്നു കുഞ്ഞാടിനെപ്പോലെ രണ്ടു കൊമ്പുകൾ ഉണ്ടായിരുന്നു; അതു മഹാസർപ്പത്തെപ്പോലെ സംസാരിച്ചു. വെളിപ്പാട് 13:11.</w:t>
      </w:r>
    </w:p>
    <w:p>
      <w:pPr>
        <w:pStyle w:val="ArticleBody"/>
        <w:jc w:val="left"/>
      </w:pPr>
      <w:r>
        <w:rPr>
          <w:rFonts w:ascii="Nirmala UI" w:hAnsi="Nirmala UI" w:eastAsia="Nirmala UI" w:cs="Nirmala UI"/>
        </w:rPr>
        <w:t>യുണൈറ്റഡ് സ്റ്റേറ്റ്സ് ഒരു മഹാസർപ്പത്തെപ്പോലെ സംസാരിക്കുമ്പോൾ, അത് ഞായറാഴ്ചാ നിയമം പാസാക്കുന്നു. ഞായറാഴ്ചാരാധനയുടെ നിർബന്ധിത നടപ്പാക്കൽ അത് പൂർത്തിയാക്കുന്നതിന് മുമ്പ്, പ്രൊട്ടസ്റ്റന്റിസത്തിന്റെ അധഃപതിത സഭകൾ ഒന്നിച്ചുകൂടി, മൃഗത്തിന്റെ പ്രതിമയെ രൂപപ്പെടുത്തുമ്പോൾ, അധഃപതിത ഭരണകൂടത്തിന്റെ രാഷ്ട്രീയ നിയന്ത്രണം കൈവശപ്പെടുത്തും. നെബൂഖദ്‌നേസറിന്റെ സ്വർണ്ണപ്രതിമയുടെ പ്രതിഷ്ഠാസേവനം ഞായറാഴ്ചാ നിയമത്തെ പ്രതിനിധീകരിക്കുന്നുവെന്ന് പ്രചോദനം തിരിച്ചറിയിച്ചുകാണിക്കുമ്പോൾ (അത് ആവർത്തിച്ചും അങ്ങനെ ചെയ്യുന്നു), ഭൂമിയിലെ മൃഗത്തിന്റെ പ്രതീകാത്മകമായ എഴുപത് വർഷങ്ങളുടെ അവസാനത്തെ അത് അടയാളപ്പെടുത്തുകയാണ്. ദാനീയേൽ ഒന്നാം അധ്യായം മുതൽ മൂന്നാം അധ്യായം വരെ, വെളിപ്പാട് പതിനാലാം അധ്യായത്തിലെ മൂന്നു ദൂതന്മാരുടെ സന്ദേശങ്ങളെ പ്രതിനിധീകരിക്കുന്നു. ഞായറാഴ്ചാ നിയമത്തിൽ മൂന്നാം ദൂതൻ ജീവിക്കുന്ന സത്യമായി മാറുന്നു.</w:t>
      </w:r>
    </w:p>
    <w:p>
      <w:pPr>
        <w:pStyle w:val="ArticleBody"/>
        <w:jc w:val="left"/>
      </w:pPr>
      <w:r>
        <w:rPr>
          <w:rFonts w:ascii="Nirmala UI" w:hAnsi="Nirmala UI" w:eastAsia="Nirmala UI" w:cs="Nirmala UI"/>
        </w:rPr>
        <w:t>പ്രവാചകപരമായി, ദാനിയേൽപുസ്തകത്തിലെ ഒന്നാം അധ്യായം മുതൽ മൂന്നാം അധ്യായം വരെ, വെളിപ്പാട് പതിമൂന്നിലെ ഭൂമിയിലെ മൃഗത്തിന്റെ പ്രതീകാത്മകമായ എഴുപത് വർഷങ്ങളെ പ്രതിനിധീകരിക്കുന്നു. ഒന്നാം അധ്യായത്തിൽ പ്രതിനിധീകരിക്കപ്പെട്ടിരിക്കുന്ന ആഹാരപരിശോധനയും യെഹോയാക്കീമിന്റെ പ്രതീകാത്മകതയും, ഒന്നാം അധ്യായം പ്രവാചകപരമായി ആദ്യദൂതന്റെ അധികാരപ്രാപ്തിയിൽ നിന്നാണ് ആരംഭിക്കുന്നതെന്ന് വ്യക്തമാക്കുന്നു; അതായത്, മൂന്നാം ദൂതന്റെ ചരിത്രത്തിൽ 1840 ആഗസ്റ്റ് 11-നോ, അല്ലെങ്കിൽ 2001 സെപ്റ്റംബർ 11-നോ.</w:t>
      </w:r>
    </w:p>
    <w:p>
      <w:pPr>
        <w:pStyle w:val="ArticleBody"/>
        <w:jc w:val="left"/>
      </w:pPr>
      <w:r>
        <w:rPr>
          <w:rFonts w:ascii="Nirmala UI" w:hAnsi="Nirmala UI" w:eastAsia="Nirmala UI" w:cs="Nirmala UI"/>
        </w:rPr>
        <w:t>എഴുപത് വർഷം ഭരിച്ച രാഷ്ട്രം ബാബിലോണാണ്; ആ വർഷങ്ങൾ യുണൈറ്റഡ് സ്റ്റേറ്റ്സിന്റെ ചരിത്രത്തെ പ്രതിനിധീകരിക്കുന്നു. നെബൂഖദ്‌നേസർ സ്വർണ്ണപ്രതിമ സമർപ്പിച്ച സംഭവത്തിന് ഏറെ ശേഷമാണ് ബാബിലോണിന്റെ എഴുപത് വർഷങ്ങൾ സമാപിച്ചത്; എന്നാൽ പ്രവാചകാത്മകമായി, യെശയ്യാവു ഇരുപത്തിമൂന്നാം അധ്യായത്തിൽ ഉപയോഗിക്കുന്ന പ്രതീകാത്മകമായ എഴുപത് വർഷങ്ങൾ ദാനീയേൽ മൂന്നാം അധ്യായത്തിൽ അവസാനിക്കുന്നു. സമർപ്പണച്ചടങ്ങിനായി നെബൂഖദ്‌നേസറിന്റെ വാദ്യവൃന്ദം സംഗീതം വായിക്കുമ്പോൾ മൃഗത്തിന്റെ മുദ്ര നടപ്പാക്കപ്പെടുന്നു; അന്നേ സമയം, തീരോസിന്റെയും ബാബിലോണിന്റെയും വേശ്യ ഭൂമിയിലെ രാജാക്കന്മാർക്കു തന്റെ പാട്ടുകൾ പാടിത്തുടങ്ങുന്നു; അതേസമയം വിശ്വാസത്യാഗം ചെയ്ത യിസ്രായേൽ കുനിഞ്ഞ് നൃത്തം ചെയ്യുന്നു.</w:t>
      </w:r>
    </w:p>
    <w:p>
      <w:pPr>
        <w:pStyle w:val="ArticleScripture"/>
        <w:jc w:val="left"/>
      </w:pPr>
      <w:r>
        <w:rPr>
          <w:rFonts w:ascii="Nirmala UI" w:hAnsi="Nirmala UI" w:eastAsia="Nirmala UI" w:cs="Nirmala UI"/>
        </w:rPr>
        <w:t>നെബൂഖദ്‌നേസർ രാജാവ് ഒരു സ്വർണപ്രതിമ ഉണ്ടാക്കി; അതിന്റെ ഉയരം അറുപത് മുഴവും വീതി ആറു മുഴവും ആയിരുന്നു; അവൻ അതിനെ ബാബേൽ പ്രവിശ്യയിലെ ദൂരാ സമഭൂമിയിൽ സ്ഥാപിച്ചു. പിന്നെ നെബൂഖദ്‌നേസർ രാജാവ് പ്രഭുക്കന്മാരെയും ഭരണാധികാരികളെയും സേനാധിപന്മാരെയും ന്യായാധിപന്മാരെയും ഭണ്ഡാരികളെയും മന്ത്രിമാരെയും അധികാരികളെയും പ്രവിശ്യകളിലെ സകല ഭരണകർത്താക്കളെയും നെബൂഖദ്‌നേസർ രാജാവ് സ്ഥാപിച്ച പ്രതിമയുടെ പ്രതിഷ്ഠയ്ക്കു വരേണ്ടതിന്നു ഒരുമിച്ചുകൂട്ടുവാൻ ആളയച്ചു. അപ്പോൾ പ്രഭുക്കന്മാരും ഭരണാധികാരികളും സേനാധിപന്മാരും ന്യായാധിപന്മാരും ഭണ്ഡാരികളും മന്ത്രിമാരും അധികാരികളും പ്രവിശ്യകളിലെ സകല ഭരണകർത്താക്കളും നെബൂഖദ്‌നേസർ രാജാവ് സ്ഥാപിച്ച പ്രതിമയുടെ പ്രതിഷ്ഠയ്ക്കായി ഒരുമിച്ചുകൂടി; അവർ നെബൂഖദ്‌നേസർ സ്ഥാപിച്ച പ്രതിമയുടെ മുമ്പിൽ നിന്നു. അപ്പോൾ ഒരു ഘോഷകൻ ഉച്ചത്തിൽ വിളിച്ചുപറഞ്ഞു: ജാതികളേ, വംശങ്ങളേ, വിവിധ ഭാഷക്കാരേ, നിങ്ങൾക്കു ഇപ്രകാരം കല്പിക്കപ്പെടുന്നു: നിങ്ങൾ കാഹളം, കുഴൽ, വീണ, ശംഖുവീണ, സീതാർ, മധുരവാദ്യം, സകലവിധ സംഗീതോപകരണങ്ങളുടെയും ശബ്ദം കേൾക്കുന്ന സമയത്തു തന്നെ നെബൂഖദ്‌നേസർ രാജാവ് സ്ഥാപിച്ച സ്വർണപ്രതിമയുടെ മുമ്പിൽ വീണു നമസ്കരിക്കണം; ആരെങ്കിലും വീണു നമസ്കരിക്കാതിരുന്നാൽ അവനെ അതേ മണിക്കൂറിൽ ജ്വലിക്കുന്ന അഗ്നിഭട്ടിയുടെ നടുവിലേക്കു എറിഞ്ഞുകളയും. ആകയാൽ അന്നേരം സകലജനങ്ങളും കാഹളം, കുഴൽ, വീണ, ശംഖുവീണ, സീതാർ, സകലവിധ സംഗീതോപകരണങ്ങളുടെയും ശബ്ദം കേട്ടപ്പോൾ, സകലജനങ്ങളും ജാതികളും വിവിധ ഭാഷക്കാരും നെബൂഖദ്‌നേസർ രാജാവ് സ്ഥാപിച്ച സ്വർണപ്രതിമയുടെ മുമ്പിൽ വീണു നമസ്കരിച്ചു. ദാനിയേൽ 3:1–7.</w:t>
      </w:r>
    </w:p>
    <w:p>
      <w:pPr>
        <w:pStyle w:val="ArticleBody"/>
        <w:jc w:val="left"/>
      </w:pPr>
      <w:r>
        <w:rPr>
          <w:rFonts w:ascii="Nirmala UI" w:hAnsi="Nirmala UI" w:eastAsia="Nirmala UI" w:cs="Nirmala UI"/>
        </w:rPr>
        <w:t>ആ “കാലത്ത്,” അല്ലെങ്കിൽ അതേ “ഘട്ടത്തിൽ,” അതായത് അമേരിക്കൻ ഐക്യനാടുകളിലെ ഞായറാഴ്ച നിയമത്തിൽ, സ്വർണ്ണപ്രതിമയെ നമസ്കരിക്കാൻ വിസമ്മതിക്കുന്ന ആരും “ജ്വലിക്കുന്ന അഗ്നിചൂളയുടെ നടുവിലേക്ക് എറിയപ്പെടും.” പഴയ നിയമത്തിൽ “ഘട്ടം” എന്നു വിവർത്തനം ചെയ്തിരിക്കുന്ന പദം ഉൾക്കൊള്ളുന്ന ഏക പുസ്തകം ദാനീയേലിന്റെ പുസ്തകമാണ്. മൂന്നാം അധ്യായത്തിലെ “ഘട്ടം” എന്ന പദം മൃഗത്തിന്റെ മുദ്രയുടെ വരവിനെ സൂചിപ്പിക്കുന്നു. നാലാം അധ്യായത്തിൽ “ഘട്ടം” എന്ന പദം ആദ്യദൂതന്റെ സന്ദേശത്തെയും സൂചിപ്പിക്കുന്നു; അവിടെ അത് ദൈവത്തിന്റെ ന്യായവിധിയുടെ വരാനിരിക്കുന്ന “ഘട്ടത്തെ” കുറിച്ചുള്ള മുന്നറിയിപ്പായി നെബൂഖദ്‌നേസറിന് നൽകപ്പെട്ട സന്ദേശത്തെ പ്രതീകീകരിക്കുന്നു.</w:t>
      </w:r>
    </w:p>
    <w:p>
      <w:pPr>
        <w:pStyle w:val="ArticleScripture"/>
        <w:jc w:val="left"/>
      </w:pPr>
      <w:r>
        <w:rPr>
          <w:rFonts w:ascii="Nirmala UI" w:hAnsi="Nirmala UI" w:eastAsia="Nirmala UI" w:cs="Nirmala UI"/>
        </w:rPr>
        <w:t>അപ്പോൾ ബെൽത്തശസ്സർ എന്ന പേരുള്ള ദാനിയേൽ ഒരു മണിക്കൂർ നേരം സ്തംഭിച്ചുപോയി; അവന്റെ ചിന്തകൾ അവനെ കലക്കി. രാജാവ് അരുളിച്ചെയ്തു: ബെൽത്തശസ്സരേ, ഈ സ്വപ്നമോ അതിന്റെ വ്യാഖ്യാനമോ നിന്നെ കലക്കാതിരിക്കട്ടെ. ബെൽത്തശസ്സർ ഉത്തരം പറഞ്ഞു: എന്റെ യജമാനനേ, ഈ സ്വപ്നം നിന്നെ വെറുക്കുന്നവർക്കും അതിന്റെ വ്യാഖ്യാനം നിന്റെ ശത്രുക്കൾക്കും ആയിരിക്കുമാറാകട്ടെ. ദാനിയേൽ 4:19.</w:t>
      </w:r>
    </w:p>
    <w:p>
      <w:pPr>
        <w:pStyle w:val="ArticleBody"/>
        <w:jc w:val="left"/>
      </w:pPr>
      <w:r>
        <w:rPr>
          <w:rFonts w:ascii="Nirmala UI" w:hAnsi="Nirmala UI" w:eastAsia="Nirmala UI" w:cs="Nirmala UI"/>
        </w:rPr>
        <w:t>നെബൂഖദ്‌നേസറിന് വരാനിരിക്കുന്ന ദൈവവിധിയുടെ ഘട്ടത്തെക്കുറിച്ചുള്ള മുന്നറിയിപ്പ് ദാനിയേൽ അവന്റെ മുമ്പാകെ അവതരിപ്പിച്ചു; അതിനെ പിന്നീട് നെബൂഖദ്‌നേസർ നിരസിച്ചു. നാലാം അധ്യായത്തിലെ “ഘട്ടം” വീണ്ടും അതേ അധ്യായത്തിൽ ഉപയോഗിക്കപ്പെടുമ്പോൾ, വിധി വന്നെത്തിയ “ഘട്ടം” അതുവഴി പ്രതിനിധീകരിക്കുന്നു. മില്ലറൈറ്റ് ചരിത്രത്തിൽ നാലാം അധ്യായത്തിലെ ആദ്യത്തെ “ഘട്ടം” 1798-ൽ ആദ്യദൂതന്റെ വരവിനെ പ്രതിനിധീകരിക്കുന്നു. 1844 ഒക്ടോബർ 22-ന് അന്വേഷണവിധി ആരംഭിച്ചപ്പോൾ ആ സന്ദേശം നിവൃത്തിയായി. നാലാം അധ്യായത്തിലെ “ഘട്ടം” ആദ്യം വരാനിരിക്കുന്ന വിധിയുടെ സന്ദേശത്തിന്റെ പ്രതീകമാണ്; തുടർന്ന് വിധി എത്തിയിരിക്കുന്നു എന്നതിനുള്ള പ്രതീകമായി അതുപയോഗിക്കപ്പെടുന്നു. “ഘട്ടം” എന്ന പദത്തിന്റെ ആദ്യ പ്രയോഗം 1798-നെയും ആദ്യദൂതന്റെ വരവിനെയും പ്രതിനിധീകരിക്കുന്നു; രണ്ടാമത്തെ പ്രയോഗം 1844 ഒക്ടോബർ 22-നെയും മൂന്നാം ദൂതന്റെ വരവിനെയും പ്രതിനിധീകരിക്കുന്നു.</w:t>
      </w:r>
    </w:p>
    <w:p>
      <w:pPr>
        <w:pStyle w:val="ArticleScripture"/>
        <w:jc w:val="left"/>
      </w:pPr>
      <w:r>
        <w:rPr>
          <w:rFonts w:ascii="Nirmala UI" w:hAnsi="Nirmala UI" w:eastAsia="Nirmala UI" w:cs="Nirmala UI"/>
        </w:rPr>
        <w:t>അതേ സമയത്ത് തന്നേ ആ കാര്യം നെബൂഖദ്‌നേസറിന്മേൽ നിവൃത്തിയായി; അവൻ മനുഷ്യരിൽനിന്ന് പുറത്താക്കപ്പെട്ടു, കാളകളെപ്പോലെ പുല്ല് തിന്നുകയും ചെയ്തു; അവന്റെ ശരീരം ആകാശത്തിലെ മഞ്ഞുകൊണ്ട് നനയുകയും ചെയ്തു; അവന്റെ രോമം കഴുകന്റെ തൂവലുകളെപ്പോലെയും നഖങ്ങൾ പക്ഷികളുടെ നഖങ്ങളെപ്പോലെയും വളരുന്നതുവരെ അങ്ങനെ തന്നെയിരുന്നു. ദാനീയേൽ 4:33.</w:t>
      </w:r>
    </w:p>
    <w:p>
      <w:pPr>
        <w:pStyle w:val="ArticleBody"/>
        <w:jc w:val="left"/>
      </w:pPr>
      <w:r>
        <w:rPr>
          <w:rFonts w:ascii="Nirmala UI" w:hAnsi="Nirmala UI" w:eastAsia="Nirmala UI" w:cs="Nirmala UI"/>
        </w:rPr>
        <w:t>അതിനാൽ നാലാം അധ്യായത്തിലെ “മണിക്കൂർ” എന്നത്, ഇസ്രായേലിന്റെ വടക്കൻ രാജ്യത്തിനെതിരായ (“ക്രി.മു. 723-ൽ ആരംഭിച്ച”)യും തെക്കൻ രാജ്യത്തിനെതിരായ (“ക്രി.മു. 677-ൽ ആരംഭിച്ച”)യും “ഏഴ് കാലങ്ങൾ” എന്ന രണ്ടു ശാപങ്ങളുടെ അവസാനബിന്ദുക്കളായ 1798-നെയും 1844-നെയും ഒരുപോലെ പ്രതിനിധീകരിക്കുന്ന ഒരു ചിഹ്നമാണ്. ചിതറിപ്പോക്കിന്റെയും അടിമത്തത്തിന്റെയും രണ്ടായിരത്തി അഞ്ഞൂറ്റി ഇരുപത് വർഷങ്ങളെ പ്രതിനിധീകരിക്കുന്ന ആ രണ്ടു ശാപങ്ങൾ, ദൈവത്തിന്റെ വഴിതെറ്റിയ ജനത്തിനെതിരായ അവന്റെ ആദ്യത്തെയും അവസാനത്തെയും കോപവിധിയുടെ നടപ്പാക്കലിനെ സൂചിപ്പിക്കുന്നു. അവ രണ്ടും ദൈവത്തിന്റെ ന്യായവിധിയോടെയാണ് ആരംഭിച്ചത്; അവയുടെ യഥാക്രമമായ അവസാനങ്ങൾ ദൈവത്തിന്റെ സമീപിച്ചുവരുന്ന അന്വേഷണന്യായവിധിയുടെ മുന്നറിയിപ്പ് സന്ദേശത്തെയോ, അല്ലെങ്കിൽ അന്വേഷണന്യായവിധിയുടെ വരവിനെയോ പ്രതിനിധീകരിക്കുന്നു. “ഏഴ് കാലങ്ങൾ” എന്ന രണ്ടു ന്യായവിധികളുടെ അവസാനത്താൽ പ്രതിനിധീകരിക്കപ്പെടുന്ന ഈ രണ്ടും ന്യായവിധികളും ദാനിയേൽ നാലാം അധ്യായത്തിൽ “മണിക്കൂർ” എന്ന പദത്താൽ പ്രതിനിധീകരിക്കപ്പെടുന്നു.</w:t>
      </w:r>
    </w:p>
    <w:p>
      <w:pPr>
        <w:pStyle w:val="ArticleBody"/>
        <w:jc w:val="left"/>
      </w:pPr>
      <w:r>
        <w:rPr>
          <w:rFonts w:ascii="Nirmala UI" w:hAnsi="Nirmala UI" w:eastAsia="Nirmala UI" w:cs="Nirmala UI"/>
        </w:rPr>
        <w:t>മില്ലറൈറ്റ് ചരിത്രത്തിൽ “മണിക്കൂർ” എന്നത് 1798-ലെ അന്ത്യകാലത്ത് പ്രസ്ഥാനത്തിന്റെ ആരംഭത്തെ പ്രതിനിധീകരിക്കുന്നു; അന്നാണ് ഒന്നാമത്തെ ദൂതൻ വന്നത്. നാലാം അധ്യായത്തിലെ രണ്ടാമത്തെ “മണിക്കൂർ” പ്രസ്ഥാനത്തിന്റെ അവസാനത്തെ പ്രതിനിധീകരിക്കുന്നു; അന്നാണ് മൂന്നാമത്തെ ദൂതൻ 1844 ഒക്ടോബർ 22-ന് വന്നത്. ഒന്നാമത്തെ ദൂതന്റെ മില്ലറൈറ്റ് പ്രസ്ഥാനം മൂന്നാമത്തെ ദൂതന്റെ പ്രസ്ഥാനത്തിൽ ആവർത്തിക്കപ്പെടുന്നതിനാൽ, നാലാം അധ്യായത്തിലെ “മണിക്കൂർ” എന്ന പദത്തിന്റെ ഈ രണ്ട് പ്രയോഗങ്ങളും 1989-ലെ അന്ത്യകാലത്തെയും, ഉടൻ വരാനിരിക്കുന്ന ഞായറാഴ്ച നിയമത്തെയും അടയാളപ്പെടുത്തുന്നു. ഒന്നാമത്തെ ദൂതന്റെ മില്ലറൈറ്റ് പ്രസ്ഥാനം അന്വേഷണ ന്യായവിധിയുടെ ആരംഭം പ്രഖ്യാപിച്ചു; മൂന്നാമത്തെ ദൂതന്റെ പ്രസ്ഥാനം ദൈവത്തിന്റെ നിർവാഹക ന്യായവിധിയുടെ ആരംഭം പ്രഖ്യാപിക്കുന്നു. അത് ക്രമാനുഗതമായതും, ഞായറാഴ്ച നിയമത്തിൽ ആരംഭിച്ച് ക്രിസ്തുവിന്റെ രണ്ടാം വരവുവരെ തുടരുകയും തീവ്രമാവുകയും ചെയ്യുന്നതുമാകുന്നു.</w:t>
      </w:r>
    </w:p>
    <w:p>
      <w:pPr>
        <w:pStyle w:val="ArticleBody"/>
        <w:jc w:val="left"/>
      </w:pPr>
      <w:r>
        <w:rPr>
          <w:rFonts w:ascii="Nirmala UI" w:hAnsi="Nirmala UI" w:eastAsia="Nirmala UI" w:cs="Nirmala UI"/>
        </w:rPr>
        <w:t>ദാനിയേൽ മൂന്നാം അധ്യായത്തെക്കുറിച്ചുള്ള നമ്മുടെ പഠനം നാം തുടരുമെന്നും, “മണിക്കൂർ” എന്ന പദത്തെക്കുറിച്ചുള്ള നമ്മുടെ പരിഗണന അടുത്ത ലേഖനത്തിൽ സമാപിപ്പിക്കുമെന്നും.</w:t>
      </w:r>
    </w:p>
    <w:p>
      <w:pPr>
        <w:pStyle w:val="ArticleScripture"/>
        <w:jc w:val="left"/>
      </w:pPr>
      <w:r>
        <w:rPr>
          <w:rFonts w:ascii="Nirmala UI" w:hAnsi="Nirmala UI" w:eastAsia="Nirmala UI" w:cs="Nirmala UI"/>
        </w:rPr>
        <w:t>ഇതാ, ഞാൻ നിങ്ങളെ ചെന്നായ്ക്കളുടെ നടുവിലേക്കു ആടുകളായി അയക്കുന്നു; ആകയാൽ നിങ്ങൾ പാമ്പുകളെപ്പോലെ ജ്ഞാനികളും പ്രാവുകളെപ്പോലെ നിർദോഷികളും ആയിരിക്കുവിൻ. എന്നാൽ മനുഷ്യരെ സൂക്ഷിച്ചുകൊൾവിൻ; അവർ നിങ്ങളെ ന്യായസഭകൾക്കു ഏല്പിക്കും, അവരുടെ പള്ളികളിൽ നിങ്ങളെ ചമ്മട്ടികൊണ്ട് അടിക്കും; എന്റെ നിമിത്തം, അവർക്കും ജാതികൾക്കും എതിരായുള്ള സാക്ഷ്യമായി, നിങ്ങൾ അധികാരികളുടെയും രാജാക്കന്മാരുടെയും മുമ്പിൽ കൊണ്ടുവരപ്പെടും. എന്നാൽ അവർ നിങ്ങളെ ഏല്പിക്കുമ്പോൾ, നിങ്ങൾ എങ്ങനെ അല്ലെങ്കിൽ എന്തു സംസാരിക്കണം എന്നു ചിന്തിച്ചു വ്യാകുലപ്പെടേണ്ട; നിങ്ങൾ സംസാരിക്കേണ്ടതു അതേ സമയത്തു തന്നേ നിങ്ങളെക്കു നൽകപ്പെടും. സംസാരിക്കുന്നതു നിങ്ങൾ അല്ല, നിങ്ങളിൽ സംസാരിക്കുന്ന നിങ്ങളുടെ പിതാവിന്റെ ആത്മാവാകുന്നു. സഹോദരൻ സഹോദരനെ മരണത്തിന് ഏല്പിക്കും; പിതാവു മകനെ ഏല്പിക്കും; മക്കൾ മാതാപിതാക്കളുടെ നേരെ എഴുന്നേറ്റു അവരെ മരണത്തിനിരയാക്കും. എന്റെ നാമനിമിത്തം നിങ്ങൾ എല്ലാവരാലും ദ്വേഷിക്കപ്പെടും; എങ്കിലും അവസാനത്തോളം സഹിച്ചുനിൽക്കുന്നവൻ രക്ഷിക്കപ്പെടും. എന്നാൽ ഈ നഗരത്തിൽ അവർ നിങ്ങളെ ഉപദ്രവിക്കുമ്പോൾ, മറ്റൊന്നിലേക്കു ഔടിപ്പോകുവിൻ; സത്യമായി ഞാൻ നിങ്ങളോടു പറയുന്നു, മനുഷ്യപുത്രൻ വരുംമുമ്പെ നിങ്ങൾ യിസ്രായേലിലെ നഗരങ്ങൾ എല്ലാം സന്ദർശിച്ചു തീർക്കയില്ല. ശിഷ്യൻ തന്റെ ഗുരുവിനുമീതെയല്ല, ദാസൻ തന്റെ യജമാനനുമീതെയും അല്ല. ശിഷ്യൻ തന്റെ ഗുരുവിനെപ്പോലെയും ദാസൻ തന്റെ യജമാനനെപ്പോലെയും ആയാൽ മതി. വീട്ടുടമയെ ബെൽസെബൂൽ എന്നു വിളിച്ചിട്ടുണ്ടെങ്കിൽ, അവന്റെ വീട്ടുകാരെ എത്ര അധികം അങ്ങനെ വിളിക്കും! ആകയാൽ അവരെ ഭയപ്പെടേണ്ട; വെളിപ്പെടാതിരിക്കത്തക്കവണ്ണം മൂടപ്പെട്ടതൊന്നുമില്ല; അറിയപ്പെടാതിരിക്കത്തക്കവണ്ണം മറഞ്ഞിരിക്കുന്നതൊന്നുമില്ല. ഞാൻ നിങ്ങളോടു ഇരുട്ടിൽ പറയുന്നതു വെളിച്ചത്തിൽ പറവിൻ; ചെവിയിൽ കേൾക്കുന്നതു വീടുകളുടെ മേൽക്കൂരകളിൽ പ്രസംഗിപ്പിൻ. ശരീരത്തെ കൊല്ലുന്നവരെയും ആത്മാവിനെ കൊല്ലുവാൻ കഴിവില്ലാത്തവരെയും ഭയപ്പെടേണ്ട; ആത്മാവിനെയും ശരീരത്തെയും നരകത്തിൽ നശിപ്പിക്കുവാൻ കഴിയുന്നവനെയത്രേ ഭയപ്പെടുവിൻ. മത്തായി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പതിനെട്ട്</dc:title>
  <dc:subject>ആ ഘടി</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