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നൂറ്റിത്തൊണ്ണൂറാമത്</w:t>
      </w:r>
    </w:p>
    <w:p>
      <w:pPr>
        <w:pStyle w:val="ArticleSubtitle"/>
        <w:jc w:val="left"/>
      </w:pPr>
      <w:r>
        <w:rPr>
          <w:rFonts w:ascii="Nirmala UI" w:hAnsi="Nirmala UI" w:eastAsia="Nirmala UI" w:cs="Nirmala UI"/>
        </w:rPr>
        <w:t>പ്രവാചകീയ ഉച്ചസ്ഥാനം: പാനിയത്തിന്റെ യുദ്ധത്തെയും ഞായറാഴ്ച നിയമത്തിന്റെ ഉപോദ്ഘാതത്തെയും വെളിപ്പെടുത്തൽ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2024-04-20</w:t>
      </w:r>
    </w:p>
    <w:p>
      <w:pPr>
        <w:pStyle w:val="ArticleBody"/>
        <w:jc w:val="left"/>
      </w:pPr>
      <w:r>
        <w:rPr>
          <w:rFonts w:ascii="Nirmala UI" w:hAnsi="Nirmala UI" w:eastAsia="Nirmala UI" w:cs="Nirmala UI"/>
        </w:rPr>
        <w:t>അവസാന ലേഖനം ഒരു ഭാഗത്തോടെയാണ് അവസാനിച്ചത്; അതിൽ ഇപ്രകാരം പറയുന്ന ഒരു പാരാഗ്രാഫ് ഉൾപ്പെട്ടിരുന്നു: “ലംഘനം അതിന്റെ പരിധിയിലേക്കു ഏകദേശം എത്തിയിരിക്കുന്നു. ലോകം ആശയക്കുഴപ്പത്തിൽ നിറഞ്ഞിരിക്കുന്നു; മനുഷ്യരാശിക്കു മേൽ വേഗത്തിൽ ഒരു മഹാഭീതി വരുവാനിരിക്കുന്നു. അവസാനം അത്യന്തം അടുത്തിരിക്കുന്നു. സത്യം അറിയുന്ന നാം, ലോകത്തിന്മേൽ പെട്ടെന്നു മൂടിച്ചെല്ലുന്ന അതിശക്തമായ അതിശയമായി ഉടൻ പൊട്ടിപ്പുറപ്പെടാനിരിക്കുന്നതിനായി തയ്യാറാകേണ്ടതാണ്.” “ലംഘനം” അതിന്റെ പരിധിയിലെത്തുന്നത് പരീക്ഷണക്കാലത്തിന്റെ പാനപാത്രം നിറയുമ്പോഴാണ്; ആ പരിധി യുണൈറ്റഡ് സ്റ്റേറ്റ്സിനുവേണ്ടി ഞായറാഴ്ച നിയമത്തിൽ എത്തിച്ചേരുന്നു.</w:t>
      </w:r>
    </w:p>
    <w:p>
      <w:pPr>
        <w:pStyle w:val="ArticleScripture"/>
        <w:jc w:val="left"/>
      </w:pPr>
      <w:r>
        <w:rPr>
          <w:rFonts w:ascii="Nirmala UI" w:hAnsi="Nirmala UI" w:eastAsia="Nirmala UI" w:cs="Nirmala UI"/>
        </w:rPr>
        <w:t>“ആകാശവും ഭൂമിയും കടന്നുപോകുന്നതുവരെ ന്യായപ്രമാണത്തിലെ ഒരു യോതോ ഒരു അക്ഷരക്കുറിപ്പോ പോലും ഇല്ലാതാകുകയില്ലെന്ന് ക്രിസ്തു പ്രഖ്യാപിച്ചു. അവൻ ചെയ്യേണ്ടതിന്നു വന്ന അത്യന്തപ്രധാനമായ പ്രവർത്തി ന്യായപ്രമാണത്തെ മഹത്വപ്പെടുത്തുകയും, സൃഷ്ടിക്കപ്പെട്ട ലോകങ്ങൾക്കും സ്വർഗ്ഗത്തിനും ദൈവം നീതിമാനാണെന്നും അവന്റെ ന്യായപ്രമാണം മാറ്റപ്പെടേണ്ട ആവശ്യമില്ലെന്നും കാണിക്കുകയുമായിരുന്നു. എന്നാൽ ഇതാ, സ്വർഗ്ഗത്തിൽ സാത്താൻ ആരംഭിച്ച പ്രവർത്തി—ദൈവത്തിന്റെ ന്യായപ്രമാണം ഭേദഗതി ചെയ്യാൻ ശ്രമിക്കുന്നതു—തുടരാൻ സാത്താന്റെ വലങ്കയ്യനായ ഒരാൾ ഇവിടെ സജ്ജനായി നിൽക്കുന്നു. പാപ്പത്വത്തിന്റെ ഈ സന്തതിയെ—ഞായറാഴ്ച സ്ഥാപനം—ക്രിസ്തീയലോകം സ്വീകരിച്ചുകൊണ്ട് അവന്റെ ശ്രമങ്ങൾക്ക് അംഗീകാരം നല്കിയിരിക്കുന്നു. അവർ അതിനെ പോഷിപ്പിച്ചിരിക്കുന്നു; പ്രൊട്ടസ്റ്റന്റിസം റോമൻ അധികാരത്തോടു സഹോദരസംഗമത്തിന്റെ കൈ കൊടുക്കുന്നതുവരെ അവർ അതിനെ പോഷിപ്പിച്ചുകൊണ്ടിരിക്കും. അപ്പോൾ ദൈവസൃഷ്ടിയായ ശബ്ബത്തിനുമേൽ ഒരു നിയമം ഉണ്ടായിരിക്കും; അപ്പോഴാണ് ദൈവം ‘ഭൂമിയിൽ ഒരു അന്യമായ പ്രവൃത്തി’ ചെയ്യുക. ജാതിയുടെ വക്രത അവൻ ദീർഘകാലം സഹിച്ചിരിക്കുന്നു; അവരെ തന്റെ അടുക്കൽ നേടിക്കൊള്ളാൻ അവൻ ശ്രമിച്ചിരിക്കുന്നു. എന്നാൽ അവർ തങ്ങളുടെ അകൃത്യത്തിന്റെ അളവ് നിറച്ചുതീർക്കുന്ന സമയം വരും; അപ്പോഴാണ് ദൈവം പ്രവർത്തിക്കുക. ആ സമയം ഏകദേശം എത്തിയിരിക്കുന്നു. ദൈവം ജാതികളോടു ബന്ധപ്പെട്ട ഒരു രേഖ സൂക്ഷിച്ചുകൊണ്ടിരിക്കുന്നു: സ്വർഗ്ഗത്തിലെ പുസ്തകങ്ങളിൽ അവരുടെ വിരുദ്ധമായി അക്കങ്ങൾ പെരുകിക്കൊണ്ടിരിക്കുന്നു; ആഴ്ചയിലെ ആദ്യദിനത്തിന്റെ ലംഘനം ശിക്ഷിക്കപ്പെടേണ്ടതാണെന്ന് ഒരു നിയമമായി വരുമ്പോൾ, അവരുടെ പാനപാത്രം നിറഞ്ഞിരിക്കും.” Review and Herald, March 9, 1886.</w:t>
      </w:r>
    </w:p>
    <w:p>
      <w:pPr>
        <w:pStyle w:val="ArticleBody"/>
        <w:jc w:val="left"/>
      </w:pPr>
      <w:r>
        <w:rPr>
          <w:rFonts w:ascii="Nirmala UI" w:hAnsi="Nirmala UI" w:eastAsia="Nirmala UI" w:cs="Nirmala UI"/>
        </w:rPr>
        <w:t>ഞായറാഴ്ചാനിയമം പ്രാബല്യത്തിൽ വരുമ്പോൾ, അമേരിക്കൻ ഐക്യനാടുകൾ തങ്ങളുടെ പാനപാത്രം പൂർണ്ണമായി നിറച്ചിരിക്കും; ദേശീയ വിശ്വാസത്യാഗത്തെ തുടർന്ന് ദേശീയ നാശം വരും. നാം പരിഗണിച്ചുകൊണ്ടിരിക്കുന്ന അനുച്ഛേദം ഇങ്ങനെ പറയുന്നു: “ലംഘനം അതിന്റെ പരിധിയിലേക്കു ഏകദേശം എത്തിയിരിക്കുന്നു,” “മനുഷ്യരിന്മേൽ വലിയൊരു ഭീതി ഉടൻ വരുവാൻ ഇരിക്കുന്നു.” വെളിപ്പാട് പതിനൊന്നാം അധ്യായത്തിൽ പറയുന്ന “മഹാഭൂകമ്പത്തിന്റെ ഘടി”യായ ഞായറാഴ്ചാനിയമത്തിൽ, “നഗരത്തിന്റെ പത്തിലൊരുഭാഗം വീണുപോയി,” “ഇതാ, മൂന്നാമത്തെ അയ്യോ വേഗത്തിൽ വരുന്നു,” കൂടാതെ “ഏഴാമത്തെ ദൂതൻ കാഹളം ഊതി.” മൂന്നാമത്തെ അയ്യോ ഏഴാമത്തെ കാഹളമാണ്; അത് “വലിയ ഭീതി” കൊണ്ടുവന്ന് ഞായറാഴ്ചാനിയമത്തിൽ എത്തിച്ചേരുന്നു. ആ ഘട്ടത്തിൽ “അവസാനം അത്യന്തം സമീപം” ആകുന്നു; അതു “മുഴുവനായും അപ്രതീക്ഷിതമായ ഒരു ഞെട്ടലായി” വരുന്നു. ഞായറാഴ്ചാനിയമത്തിൽ, പരീക്ഷാകാലത്തിന്റെ പാനപാത്രവും പാപ്പാസഭയ്ക്കായി നിറഞ്ഞുതീരുന്നു; എന്തെന്നാൽ അപ്പോൾ വെളിപ്പാട് പതിനെട്ടിലെ രണ്ടാം ശബ്ദം ഇങ്ങനെ പ്രഖ്യാപിക്കുന്നു: “എന്റെ ജനമേ, അവളുടെ പാപങ്ങളിൽ പങ്കാളികളാകാതിരിക്കേണ്ടതിന്നും അവളുടെ ബാധകളിൽനിന്നു പ്രാപിക്കാതിരിക്കേണ്ടതിന്നും അവളിൽനിന്നു പുറത്തു വരുവിൻ. എന്തെന്നാൽ അവളുടെ പാപങ്ങൾ സ്വർഗ്ഗത്തോളം എത്തിയിരിക്കുന്നു; ദൈവം അവളുടെ അകൃത്യങ്ങളെ ഓർത്തിരിക്കുന്നു. അവൾ നിങ്ങൾക്കു പ്രതിഫലം ചെയ്തതുപോലെ അവൾക്കു പ്രതിഫലം ചെയ്‍വിൻ; അവളുടെ പ്രവൃത്തികൾക്കനുസരിച്ച് ഇരട്ടിയായി അവൾക്കു ഇരട്ടിയായി കൊടുപ്പിൻ; അവൾ നിറച്ച പാനപാത്രത്തിൽ അവൾക്കു ഇരട്ടിയായി നിറച്ചുകൊടുപ്പിൻ.”</w:t>
      </w:r>
    </w:p>
    <w:p>
      <w:pPr>
        <w:pStyle w:val="ArticleBody"/>
        <w:jc w:val="left"/>
      </w:pPr>
      <w:r>
        <w:rPr>
          <w:rFonts w:ascii="Nirmala UI" w:hAnsi="Nirmala UI" w:eastAsia="Nirmala UI" w:cs="Nirmala UI"/>
        </w:rPr>
        <w:t>ആ ചരിത്രം ഞായറാഴ്ചാ നിയമത്തിൽ ആരംഭിക്കുന്നു; പാപ്പത്വം “നശിപ്പിക്കാനും അനേകരെ പൂർണ്ണമായി നീക്കിക്കളയാനും അത്യന്തം ക്രോധത്തോടെ പുറപ്പെട്ടു വരും” എന്നതും, കാരണം “അവസാന ദിവസങ്ങളിൽ അനേകം രക്തസാക്ഷികൾ ഉണ്ടായിരിക്കും” എന്നതും സൂചിപ്പിക്കുന്ന ഒരു പ്രതീകാത്മക കാലഘട്ടത്തെ അത് അടയാളപ്പെടുത്തുന്നു. പാപ്പത്വത്തെ ക്രോധഭരിതമാക്കുന്നതു “കിഴക്കിൽ നിന്നുമായും വടക്കിൽ നിന്നുമായും ഉള്ള വാർത്തകൾ” ആകുന്നു; അവ “അവനെ കലങ്കപ്പെടുത്തും,” എങ്കിലും “അവൻ തന്റെ അന്ത്യത്തിലേക്കു വരും; അവന്നു സഹായിക്കുവാൻ ആരും ഉണ്ടായിരിക്കയില്ല.” ഞായറാഴ്ചാ നിയമത്തിൽ നിന്നു പാപ്പത്വത്തിന്റെ അവസാനത്തോളം, ദൈവത്തിന്റെ നിർവാഹക ന്യായവിധിയുടെ ആദ്യഘട്ടം ആരംഭിക്കുന്നു. അതിനു പിന്നാലെ രണ്ടാംഘട്ടമായ ഏഴു അവസാന ബാധകൾ വരുന്നു; ഒടുവിൽ ആയിരം വർഷത്തെ സഹസ്രാബ്ദത്തിന്റെ അവസാനത്തിൽ ദുഷ്ടന്മാരുടെ നിത്യനാശവും സംഭവിക്കുന്നു. ദൈവത്തിന്റെ നിർവാഹക ന്യായവിധിയുടെ ചരിത്രം യുദ്ധത്തിന്റെ പശ്ചാത്തലത്തിൽ സ്ഥാപിക്കപ്പെട്ടിരിക്കുന്നു.</w:t>
      </w:r>
    </w:p>
    <w:p>
      <w:pPr>
        <w:pStyle w:val="ArticleScripture"/>
        <w:jc w:val="left"/>
      </w:pPr>
      <w:r>
        <w:rPr>
          <w:rFonts w:ascii="Nirmala UI" w:hAnsi="Nirmala UI" w:eastAsia="Nirmala UI" w:cs="Nirmala UI"/>
        </w:rPr>
        <w:t>“നാം മഹത്തായതും ഗൗരവപൂർണ്ണവുമായ സംഭവങ്ങളുടെ ഉമ്പറത്തിന് മീതെ നിലകൊള്ളുകയാണ്. പ്രവചനങ്ങൾ നിവൃത്തിയാകുന്നു. അതിശയകരവും സംഭവസമൃദ്ധവുമായി ചരിത്രം സ്വർഗ്ഗത്തിലെ പുസ്തകങ്ങളിൽ രേഖപ്പെടുത്തപ്പെടുന്നു. നമ്മുടെ ലോകത്തിലുള്ള എല്ലാം കലക്കത്തിലാണ്. യുദ്ധങ്ങളും യുദ്ധങ്ങളുടെ വാർത്തകളും ഉണ്ട്. ജാതികൾ കോപാകുലരായിരിക്കുന്നു; മരിച്ചവർ ന്യായവിധിക്കപ്പെടേണ്ടതിന്നുള്ള അവരുടെ സമയം എത്തിയിരിക്കുന്നു. വേഗത്തിൽ അടുത്തുവരുന്ന ദൈവത്തിന്റെ ദിവസത്തെ വരുത്തിവെയ്ക്കുന്നതിനായി സംഭവങ്ങൾ മാറിക്കൊണ്ടിരിക്കുന്നു. പറയുകയാണെങ്കിൽ, ഇനി അവശേഷിക്കുന്നത് ഒരു നിമിഷകാലം മാത്രം. എന്നാൽ ഇതിനകം ജാതി ജാതിക്കെതിരെ, രാജ്യത്വം രാജ്യത്വത്തിനെതിരെ എഴുന്നേൽക്കുമ്പോഴും, ഇപ്പോൾ ഇതുവരെ ഒരു പൊതുവായ സമഗ്രയുദ്ധം ഉണ്ടായിട്ടില്ല. ഇതുവരെ നാലു കാറ്റുകളും ദൈവത്തിന്റെ ദാസന്മാർ അവരുടെ നെറ്റികളിൽ മുദ്രയിടപ്പെടുന്നതുവരെ പിടിച്ചുവെക്കപ്പെട്ടിരിക്കുന്നു. പിന്നെ ഭൂമിയിലെ ശക്തികൾ അവസാനത്തെ മഹായുദ്ധത്തിനായി തങ്ങളുടെ സൈന്യങ്ങളെ നിരത്തും.” Christian Service, 50, 51.</w:t>
      </w:r>
    </w:p>
    <w:p>
      <w:pPr>
        <w:pStyle w:val="ArticleBody"/>
        <w:jc w:val="left"/>
      </w:pPr>
      <w:r>
        <w:rPr>
          <w:rFonts w:ascii="Nirmala UI" w:hAnsi="Nirmala UI" w:eastAsia="Nirmala UI" w:cs="Nirmala UI"/>
        </w:rPr>
        <w:t>ദൈവം ഒരു ലക്ഷത്തി നാല്പത്തിനാലായിരം പേരെ മുദ്രകുത്തിയ ശേഷം, തന്റെ മറ്റൊരു കൂട്ടത്തെ ബാബിലോണിൽനിന്നു വിളിച്ചിറക്കുന്നു; ഒരു ലക്ഷത്തി നാല്പത്തിനാലായിരത്തോട് വ്യത്യാസപ്പെടുത്തി അവർ “വലിയ പുരുഷാരം” എന്ന നിലയിൽ പ്രതിനിധീകരിക്കപ്പെട്ടിരിക്കുന്നുവെങ്കിലും, ആ മറ്റുകൂട്ടത്തിനും ദൈവത്തിന്റെ മുദ്ര ലഭിക്കുന്നു. മുൻപുള്ള ഉദ്ധരണിയിൽ ശ്രദ്ധിക്കേണ്ട പ്രധാന കാര്യം, “ദൈവത്തിന്റെ ദാസന്മാർ അവരുടെ നെറ്റികളിൽ മുദ്രകുത്തപ്പെടുന്നതുവരെ നാലു കാറ്റുകളും തടഞ്ഞുവെക്കപ്പെടുന്നു” എന്നതാണ്. ഞായറാഴ്ചനിയമത്തിന്റെ സമയത്ത് ഒരു ലക്ഷത്തി നാല്പത്തിനാലായിരം പേർ മുദ്രകുത്തപ്പെട്ടുകഴിഞ്ഞിരിക്കുന്നു, “ഇതാ, മൂന്നാമത്തെ അയ്യോ വേഗത്തിൽ വരുന്നു”; എങ്കിലും, ദൈവത്തിന്റെ മറ്റുകൂട്ടത്തിലെ അവസാനവ്യക്തിക്കും മുദ്ര ലഭിക്കുന്നതുവരെ നാലു കാറ്റുകളും പൂർണ്ണമായി വിടുതൽ പ്രാപിക്കുന്നില്ല.</w:t>
      </w:r>
    </w:p>
    <w:p>
      <w:pPr>
        <w:pStyle w:val="ArticleScripture"/>
        <w:jc w:val="left"/>
      </w:pPr>
      <w:r>
        <w:rPr>
          <w:rFonts w:ascii="Nirmala UI" w:hAnsi="Nirmala UI" w:eastAsia="Nirmala UI" w:cs="Nirmala UI"/>
        </w:rPr>
        <w:t>“ജാതികൾ ഇപ്പോൾ ക്രുദ്ധരാകുന്നു; എന്നാൽ നമ്മുടെ മഹാപുരോഹിതൻ വിശുദ്ധമന്ദിരത്തിലെ തന്റെ പ്രവൃത്തി പൂർത്തിയാക്കിയാൽ, അവൻ എഴുന്നേറ്റുനിന്ന് പ്രതികാരത്തിന്റെ വസ്ത്രങ്ങൾ ധരിക്കും; പിന്നെ അവസാനത്തെ ഏഴ് ബാധകൾ ഒഴിക്കപ്പെടും. യേശുവിന്റെ വിശുദ്ധമന്ദിരത്തിലെ പ്രവൃത്തി പൂർത്തിയാകുന്നതുവരെ നാല് ദൂതന്മാർ നാല് കാറ്റുകളെ പിടിച്ചുവെക്കും എന്നും, അതിനുശേഷം അവസാനത്തെ ഏഴ് ബാധകൾ വരും എന്നും ഞാൻ കണ്ടു.” Review and Herald, August 1, 1849.</w:t>
      </w:r>
    </w:p>
    <w:p>
      <w:pPr>
        <w:pStyle w:val="ArticleBody"/>
        <w:jc w:val="left"/>
      </w:pPr>
      <w:r>
        <w:rPr>
          <w:rFonts w:ascii="Nirmala UI" w:hAnsi="Nirmala UI" w:eastAsia="Nirmala UI" w:cs="Nirmala UI"/>
        </w:rPr>
        <w:t>നാം “വാതിൽപ്പടിയിൽ നിൽക്കുന്നു” എന്നു പറയപ്പെടുന്ന “മഹത്തായതും ഗൗരവമേറിയതുമായ സംഭവങ്ങൾ” “യുദ്ധങ്ങളും യുദ്ധവാർത്തകളും” ആയി പ്രതിനിധീകരിക്കപ്പെടുന്നു. അത് “നമ്മുടെ ലോകത്തിലെ എല്ലാം കലക്കത്തിലാണ്” എന്ന സമയത്തും, ജാതികൾ “ഇതിനകം ജാതിക്കെതിരെ എഴുന്നേൽക്കുന്നു” എന്ന സാഹചര്യത്തിലും സംഭവിക്കുന്നതായി പ്രതിനിധീകരിക്കപ്പെടുന്നു. ദാനിയേൽ അദ്ധ്യായം പതിനൊന്നിലെ പതിനഞ്ചാം വാക്യത്തിലുള്ള “വിചിത്രവും സംഭവബഹുലവുമായ ചരിത്രത്തെ” പാനിയം പ്രതിനിധീകരിക്കുന്നു; അതാണ് പതിനാറാം വാക്യത്തിലേക്കു നയിക്കുകയും അതിനെ പ്രവേശിപ്പിക്കുകയും ചെയ്യുന്നത്. ആ പതിനാറാം വാക്യം ഞായറാഴ്ചനിയമമാണ്; അവിടെ “സർവ്വസാധാരണമായ യുദ്ധനിശ്ചയം” ഉണ്ടായിരിക്കുന്നു; എല്ലാ “ഭൂമിയിലെ ശക്തികളും” അവസാനത്തെ മഹായുദ്ധത്തിനായി തങ്ങളുടെ സൈനികബലങ്ങളെ നിരത്തുന്നു. ആ “അവസാനത്തെ മഹായുദ്ധം” മൂന്നാം ലോകമഹായുദ്ധമാണ്; അത് കി.മു. 31-ലെ ആക്റ്റിയം യുദ്ധത്താൽ പ്രതിനിധീകരിക്കപ്പെടുന്നു.</w:t>
      </w:r>
    </w:p>
    <w:p>
      <w:pPr>
        <w:pStyle w:val="ArticleBody"/>
        <w:jc w:val="left"/>
      </w:pPr>
      <w:r>
        <w:rPr>
          <w:rFonts w:ascii="Nirmala UI" w:hAnsi="Nirmala UI" w:eastAsia="Nirmala UI" w:cs="Nirmala UI"/>
        </w:rPr>
        <w:t>ദാനിയേൽ പതിനൊന്നിലെ നാൽപ്പതാം വാക്യത്തിന്റെ ഗൂഢചരിത്രത്തെയാണ് ഒന്നും രണ്ടും വാക്യങ്ങളും, പത്താം വാക്യം മുതൽ പതിനഞ്ചാം വാക്യം വരെയുള്ളവയും പ്രതിനിധീകരിക്കുന്നത്. നാൽപ്പതാം വാക്യം 1798 മുതൽ 1989 വരെ അമേരിക്കൻ ഐക്യനാടുകളുടെയും അഡ്വെന്റിസത്തിന്റെയും ചരിത്രത്തെ തിരിച്ചറിയിക്കുന്നു. തുടർന്ന്, ബൈബിൾ പ്രവചനത്തിലെ ആറാമത്തെ രാജ്യമെന്ന നിലയിൽ അമേരിക്കൻ ഐക്യനാടുകളുടെ അന്ത്യം വരെയും, നാൽപ്പത്തിയൊന്നാം വാക്യത്തിൽ ലാവോദിക്യയിലെ സെവൻത്-ഡേ അഡ്വെന്റിസ്റ്റ് സഭയെ ഛർദ്ദിച്ചുകളയുന്നതുവരെയും—അത് ഞായറാഴ്ച നിയമമാണ്; അതുതന്നെ പതിനാറാം വാക്യവും ആകുന്നു—അത് മൗനമായി നിൽക്കുന്നു. ഒന്നും രണ്ടും വാക്യങ്ങൾ 1989-ലെ അന്ത്യകാലത്തെ, അതുമുതൽ സാത്താനിക ആഗോളവാദികളെ ഉണർത്തുന്ന ആറാമത്തെ സമ്പന്നനായ പ്രസിഡന്റുവരെയുള്ള അമേരിക്കൻ ഐക്യനാടുകളുടെ പ്രസിഡന്റുമാരെയും തിരിച്ചറിയിക്കുന്നു. രണ്ടാം വാക്യം ചരിത്രത്തെ 2016-ൽ ഡൊണാൾഡ് ട്രംപ് തെരഞ്ഞെടുക്കപ്പെട്ടതിലേക്കു കൊണ്ടുവരുന്നു; തുടർന്ന് മൂന്നാം വാക്യം പത്തു രാജാക്കന്മാരുടെ ചരിത്രം കൈക്കൊള്ളുന്നു. ബൈബിൾ പ്രവചനത്തിലെ ഏഴാമത്തെ രാജ്യമായ മഹാനായ അലക്സാണ്ടർ പ്രതിനിധീകരിക്കുന്ന ആ രാജാക്കന്മാർ, ഉടൻ വരാനിരിക്കുന്ന ഞായറാഴ്ച നിയമ പ്രതിസന്ധിയിൽ തങ്ങളുടെ രാജ്യം പാപ്പത്വത്തിന് ഏല്പിക്കുന്നു.</w:t>
      </w:r>
    </w:p>
    <w:p>
      <w:pPr>
        <w:pStyle w:val="ArticleBody"/>
        <w:jc w:val="left"/>
      </w:pPr>
      <w:r>
        <w:rPr>
          <w:rFonts w:ascii="Nirmala UI" w:hAnsi="Nirmala UI" w:eastAsia="Nirmala UI" w:cs="Nirmala UI"/>
        </w:rPr>
        <w:t>പത്താം വചനം 1989-നെ അന്ത്യകാലമായി തിരിച്ചറിയിച്ച് സമാപിക്കുന്നു; പതിനൊന്നും പന്ത്രണ്ടും വചനങ്ങൾ ഉക്രെയ്നിലെ യുദ്ധത്തെ അവതരിപ്പിച്ച്, പുടിനും റഷ്യയും ആ യുദ്ധത്തിൽ ജയിക്കുമെന്ന്, എന്നാൽ അവരുടെ വിജയത്തിൽ നിന്ന് അവർക്കു പ്രയോജനം ലഭിക്കുകയില്ലെന്നും തിരിച്ചറിയിക്കുന്നു. ട്രംപിന്റെ ആദ്യ പ്രചാരണം ആരംഭിക്കുന്നതിന് ഒരു വർഷം മുമ്പായ 2014-ൽ ഉക്രെയ്നിയൻ യുദ്ധം ആരംഭിച്ചു. ഈ വചനങ്ങൾ, ഏഴിൽ പെട്ട എട്ടാമത്തെ പ്രസിഡന്റാകുവാൻ തന്റെ മൂന്നാം പ്രചാരണം ആരംഭിക്കുന്ന ഡോണൾഡ് ട്രംപിന്റെ (രാഷ്ട്രീയ) പുനരുത്ഥാനത്തിലേക്കാണ് നയിക്കുന്നത്. പതിമൂന്നാം വചനം, പതിനഞ്ചാം വചനത്തിലെ പാനിയത്തിലെ അവന്റെ വിജയത്തിന് മുമ്പേ നിലനിന്ന ട്രംപിന്റെ രാഷ്ട്രീയ പോരാട്ടങ്ങളെ തിരിച്ചറിയിക്കുന്നു; പതിനാലാം വചനം, പാനിയത്തിന്റെ യുദ്ധകാലം മുതൽ പതിനഞ്ചാം വചനത്തിലെ അവന്റെ വിജയംവരെ സംഭവിക്കുന്ന ചരിത്രത്തെയാണ് അഭിസംബോധന ചെയ്യുന്നത്—പാപപുരുഷൻ തുറന്നുപറഞ്ഞ് രാഷ്ട്രീയ ചരിത്രത്തിലേക്ക് കടന്നുകയറാൻ ആരംഭിക്കുന്ന ചരിത്രം. പാപ്പത്വം പ്രവചനചരിത്രത്തിലേക്ക് കടന്നുകയറുമ്പോൾ, തീരിന്റെ വേശ്യ പാടിത്തുടങ്ങുകയും ദർശനം സ്ഥാപിക്കപ്പെടുകയും ചെയ്യുന്നു.</w:t>
      </w:r>
    </w:p>
    <w:p>
      <w:pPr>
        <w:pStyle w:val="ArticleBody"/>
        <w:jc w:val="left"/>
      </w:pPr>
      <w:r>
        <w:rPr>
          <w:rFonts w:ascii="Nirmala UI" w:hAnsi="Nirmala UI" w:eastAsia="Nirmala UI" w:cs="Nirmala UI"/>
        </w:rPr>
        <w:t>ക്രി.മു. 200-ൽ പാനിയത്തിൽ ഉണ്ടായ ജയം, ക്രി.മു. 167-ൽ മോദെയിനിൽ (അർത്ഥം: പ്രതിഷേധം) മക്കബായരുടെ “കലാപം” എന്ന വഴിക്കല്ലാൽ തുടർന്നു. ക്രി.മു. 164-ൽ മക്കബായർ ദേവാലയം പുനഃപ്രതിഷ്ഠ ചെയ്തു; ഗ്രീക്ക് മതപ്രഭാവത്തിനെതിരായ മക്കബായരുടെ പോരാട്ടത്തിലെ വഴിത്തിരിവിനെ അടയാളപ്പെടുത്തി അന്ത്യോഖൊസ് എപിഫാനസ് മരണപ്പെട്ടു. ക്രി.മു. 161 മുതൽ ക്രി.മു. 158 വരെയുള്ള കാലഘട്ടത്തിൽ, ഒരു സഖ്യത്തിൽ പ്രവേശിക്കുന്ന പ്രവൃത്തി ആരംഭിക്കുകയും സമാപിക്കയും ചെയ്തു. പ്രവചനാത്മകമായ വഴിക്കല്ലുകൾ, ഹസ്മോനിയൻ രാജവംശത്തിനുള്ളിൽ, പതിനഞ്ചാം വാക്യത്തിൽ നിന്നു ഇരുപത്തിമൂന്നാം വാക്യം വരെയുള്ള ചരിത്രത്തിൽ ആവർത്തിക്കുന്നു.</w:t>
      </w:r>
    </w:p>
    <w:p>
      <w:pPr>
        <w:pStyle w:val="ArticleBody"/>
        <w:jc w:val="left"/>
      </w:pPr>
      <w:r>
        <w:rPr>
          <w:rFonts w:ascii="Nirmala UI" w:hAnsi="Nirmala UI" w:eastAsia="Nirmala UI" w:cs="Nirmala UI"/>
        </w:rPr>
        <w:t>ഇരുപത്തിമൂന്നാം വാക്യത്തിലെ റോമുമായുള്ള സഖ്യം ഒരു നേരിട്ടുള്ള പരാമർശമാണ്; എന്നാൽ പതിനഞ്ചാം വാക്യത്തിൽ, ക്രി.മു. 167, ക്രി.മു. 164, ക്രി.മു. 161, ക്രി.മു. 158 എന്നീ നാല് മക്കബിയൻ അടയാളക്കല്ലുകൾ “സഖ്യത്തിന്റെ” ചരിത്രം ആ വാക്യത്തിൽ പ്രയോഗിക്കുമ്പോഴേ കാണപ്പെടുന്നുള്ളു. പതിനാറാം വാക്യത്തിൽ പോംപെയ് യെരൂശലേം കീഴടക്കിയപ്പോൾ, നഗരത്തിനകത്ത് നടക്കുകയായിരുന്ന ഒരു ആഭ്യന്തരയുദ്ധത്തോടാണ് അവൻ അഭിമുഖീകരിക്കപ്പെട്ടത്; പരസ്പരം വിരോധമായി നിലകൊണ്ടിരുന്ന ആ രണ്ട് കക്ഷികളും ഹസ്മോനീയ വംശത്തിന്റെ വിഭജിത വിഭാഗങ്ങളായിരുന്നു. അതിനാൽ, പതിനാറാം വാക്യത്തിന്റെ ചരിത്രത്തിലും മക്കബികൾ ഉൾപ്പെടുന്നുണ്ട്.</w:t>
      </w:r>
    </w:p>
    <w:p>
      <w:pPr>
        <w:pStyle w:val="ArticleBody"/>
        <w:jc w:val="left"/>
      </w:pPr>
      <w:r>
        <w:rPr>
          <w:rFonts w:ascii="Nirmala UI" w:hAnsi="Nirmala UI" w:eastAsia="Nirmala UI" w:cs="Nirmala UI"/>
        </w:rPr>
        <w:t>ഇരുപതാം വാക്യം ക്രിസ്തുവിന്റെ ജനനം തിരിച്ചറിയിക്കുന്നു; ഇരുപത്തൊന്നും ഇരുപത്തിരണ്ടും വാക്യങ്ങൾ ക്രിസ്തുവിന്റെ മരണത്തിന്റെ ചരിത്രം തിരിച്ചറിയിക്കുന്നു. അതിനാൽ, ആ ചരിത്രത്തിൽ പരീശന്മാരാൽ പ്രതിനിധീകരിക്കപ്പെട്ട ഹസ്മോനിയൻ വംശത്തിന്റെ രേഖ ഉൾക്കൊള്ളപ്പെട്ടിരിക്കുന്നു. പതിനഞ്ചാം വാക്യത്തിൽ നിന്ന് ഇരുപത്തിമൂന്നാം വാക്യം വരെ, യാഥാർത്ഥ്യത്തിലുള്ള മഹത്വമുള്ള ദേശത്തെയും, ദൈവത്തിന്റെ സത്യങ്ങളുടെ രക്ഷകരാണെന്ന് അവകാശപ്പെട്ടിരുന്നെങ്കിലും, മതത്യാഗിയായ പ്രൊട്ടസ്റ്റന്റിസം ദൈവത്തിന്റെ പ്രതിനിധികളല്ലാത്തതുപോലെ തന്നേ, ദൈവത്തിന്റെ പ്രതിനിധികൾ ഇനി ആയിരുന്നില്ലാത്ത അവന്റെ യെഹൂദ്യ മതത്യാഗികളായ ജനത്തെയും തിരിച്ചറിയിക്കുന്നു.</w:t>
      </w:r>
    </w:p>
    <w:p>
      <w:pPr>
        <w:pStyle w:val="ArticleBody"/>
        <w:jc w:val="left"/>
      </w:pPr>
      <w:r>
        <w:rPr>
          <w:rFonts w:ascii="Nirmala UI" w:hAnsi="Nirmala UI" w:eastAsia="Nirmala UI" w:cs="Nirmala UI"/>
        </w:rPr>
        <w:t>“ദാനിയേൽ 11”ന്റെ “നിവൃത്തിയായി” സംഭവിച്ച ചരിത്രത്തിന്റെ “വലിയൊരു ഭാഗം” “വീണ്ടും ആവർത്തിക്കപ്പെടും” എന്നു സിസ്റ്റർ വൈറ്റ് നമ്മെ അറിയിക്കുന്നു. ഹസ്മോനിയൻ വംശം പ്രതിനിധീകരിക്കുന്ന പ്രവചനരേഖ, ആറാമത്തെ ഏറ്റവും സമ്പന്നനായ പ്രസിഡന്റാൽ മുന്നോട്ടുകൊണ്ടുപോകപ്പെടുന്ന മൂന്നാമത്തെ പ്രസിഡന്റ് തിരഞ്ഞെടുപ്പ് പ്രചാരണത്തോടെ ആരംഭിക്കുന്ന പ്രൊട്ടസ്റ്റന്റിസത്തിലെ മതത്യാഗിയായ കൊമ്പിനെ ദൃശ്യവൽക്കരിക്കുന്ന പ്രവചനരേഖയെ പ്രതിനിധീകരിക്കുന്നു. ട്രംപ് പ്രസിഡന്റായി മത്സരിക്കുന്നത് മൂന്ന് പ്രാവശ്യം ആകുന്നു; അവൻ മത്സരിച്ച ആദ്യത്തെയും അവസാനത്തെയും പ്രാവശ്യം ജയിക്കുന്നു, എന്നാൽ രണ്ടാം പ്രാവശ്യം, പതിമൂന്നാം സംഖ്യയാൽ പ്രതിനിധീകരിക്കപ്പെടുന്ന കലാപം, 2020-ലെ മോഷ്ടിക്കപ്പെട്ട തിരഞ്ഞെടുപ്പിനെ തിരിച്ചറിയിക്കുന്നു. അപ്പോൾ ലോകം രണ്ടു വർഗ്ഗങ്ങളായി വിഭജിക്കപ്പെടുകയാണ്; ഒരു വർഗ്ഗത്തിന് 2020 കാണാൻ കഴിയും, മറ്റേ വർഗ്ഗമോ അന്ധമാണ്. അത് മൃഗത്തിന്റെ പ്രതിമയുടെ രൂപീകരണത്തിൽ, അഡ്വന്റിസ്റ്റുകൾക്കായുള്ള കൃപാവസാനത്തിന് മുമ്പ് വരുന്ന മഹാപരീക്ഷയെ പ്രതീകീകരിക്കുന്നു.</w:t>
      </w:r>
    </w:p>
    <w:p>
      <w:pPr>
        <w:pStyle w:val="ArticleScripture"/>
        <w:jc w:val="left"/>
      </w:pPr>
      <w:r>
        <w:rPr>
          <w:rFonts w:ascii="Nirmala UI" w:hAnsi="Nirmala UI" w:eastAsia="Nirmala UI" w:cs="Nirmala UI"/>
        </w:rPr>
        <w:t>“മൃഗത്തിന് ഒരു പ്രതിമ ഉണ്ടാകുന്നതിലേക്കു നയിക്കുന്നവിധത്തിൽ ഒരുക്കങ്ങൾ ഇതിനകം പുരോഗമിച്ചുകൊണ്ടിരിക്കുകയാണ്, ചലനങ്ങളും നടന്നു കൊണ്ടിരിക്കുന്നു. ഈ അന്ത്യദിവസങ്ങൾക്കായുള്ള പ്രവചനങ്ങളുടെ പ്രവചനങ്ങളെ നിറവേറ്റുന്നതിനു കാരണമാകുന്ന സംഭവങ്ങൾ ഭൂമിയുടെ ചരിത്രത്തിൽ ഉണ്ടാകുന്നതായിരിക്കും.” Review and Herald, April 23, 1889.</w:t>
      </w:r>
    </w:p>
    <w:p>
      <w:pPr>
        <w:pStyle w:val="ArticleBody"/>
        <w:jc w:val="left"/>
      </w:pPr>
      <w:r>
        <w:rPr>
          <w:rFonts w:ascii="Nirmala UI" w:hAnsi="Nirmala UI" w:eastAsia="Nirmala UI" w:cs="Nirmala UI"/>
        </w:rPr>
        <w:t>ഇപ്പോൾ “നടന്നുകൊണ്ടിരിക്കുന്ന” പുരോഗമനപരമായ “തയ്യാറെടുപ്പുകളും”, “ചലനങ്ങളും”, കൂടാതെ “മൃഗത്തിന് ഒരു പ്രതിമ ഉണ്ടാക്കുന്നതിലേക്കു നയിക്കുന്ന” “സംഭവങ്ങളും”, “ഈ അന്ത്യദിനങ്ങൾക്കായുള്ള പ്രവചനത്തിന്റെ പ്രവചനങ്ങളെ നിറവേറ്റുന്നതായിരിക്കുന്ന” അവയും, ദാനീയേൽ അദ്ധ്യായം പതിനൊന്നിലെ പതിനഞ്ചാം വാക്യത്തിൽ നിന്ന് ഇരുപത്തിമൂന്നാം വാക്യം വരെയുള്ള ഹസ്മോനിയൻ വംശത്തിന്റെ അടയാളക്കല്ലുകളെ ഉൾക്കൊള്ളുന്നു. മതഭ്രഷ്ടമായ പ്രൊട്ടസ്റ്റന്റിസത്തെ പ്രതിനിധീകരിക്കുന്ന മതഭ്രഷ്ട ഹസ്മോനിയൻ വംശം, ജാഗ്രതാവാദത്തിനെതിരെ തന്റെ MAGA-ism ഉണർത്തുകയും അതിൽ ഏർപ്പെടുകയും ചെയ്യുന്ന, പുതുവിശ്വക്രമത്തിന്റെ woke-ism നെതിരായി നിലകൊള്ളുന്ന ആറാമത്തെയും എട്ടാമത്തെയും റിപ്പബ്ലിക്കൻ പ്രസിഡന്റായ ഡൊണാൾഡ് ട്രംപിന്റെ സാക്ഷ്യത്തിൽ നെയ്തുചേർത്തിരിക്കുന്നു.</w:t>
      </w:r>
    </w:p>
    <w:p>
      <w:pPr>
        <w:pStyle w:val="ArticleBody"/>
        <w:jc w:val="left"/>
      </w:pPr>
      <w:r>
        <w:rPr>
          <w:rFonts w:ascii="Nirmala UI" w:hAnsi="Nirmala UI" w:eastAsia="Nirmala UI" w:cs="Nirmala UI"/>
        </w:rPr>
        <w:t>ദാനിയേൽ പതിനൊന്നാം അധ്യായത്തിലെ രണ്ടാം വാക്യത്തിൽ ട്രംപിന്റെ സാക്ഷ്യം 2020 വരെയെത്തുന്നു; അതിൽ അവന്റെ പ്രചാരണവും ആദ്യ കാലാവധിയും ഉൾപ്പെടുന്നു. തുടർന്ന് പതിമൂന്നാം വാക്യത്തിൽനിന്ന് പതിനഞ്ചാം വാക്യംവരെ അവന്റെ മൂന്നാമത്തെയും അവസാനത്തെയും പ്രചാരണവും, വിജയവും, അവസാന കാലാവധിയും തിരിച്ചറിയപ്പെടുന്നു. ആ രണ്ട് കാലാവധികളുടെ ഇടയിൽ, വെളിപ്പാട് പുസ്തകത്തിലെ പതിനൊന്നാം അധ്യായം റിപ്പബ്ലിക്കൻ കൊമ്പ് കൊല്ലപ്പെട്ടതും മൂന്നര ദിവസം വീഥിയിൽ മരിച്ചുകിടന്നതും തിരിച്ചറിയിക്കുന്നു. ട്രംപിന്റെ ചരിത്രത്തിലെ ആ രേഖ ദാനിയേൽ പതിനൊന്നാം അധ്യായത്തിൽ അവന്റെ പ്രസിഡന്റ്ഷിപ്പുകളുടെ ആരംഭവും അവസാനവും തമ്മിൽ ബന്ധിപ്പിക്കുന്നു. അതിനാൽ, ഡൊണാൾഡ് ട്രംപിന്റെ സാക്ഷ്യം ദാനിയേൽ പുസ്തകത്തിലും വെളിപ്പാട് പുസ്തകത്തിലും സ്ഥിതിചെയ്യുന്നു; കൂടാതെ ആ രണ്ടുപുസ്തകങ്ങളിലും അത് പതിനൊന്നാം അധ്യായത്തിലാണ് സ്ഥിതിചെയ്യുന്നത്.</w:t>
      </w:r>
    </w:p>
    <w:p>
      <w:pPr>
        <w:pStyle w:val="ArticleBody"/>
        <w:jc w:val="left"/>
      </w:pPr>
      <w:r>
        <w:rPr>
          <w:rFonts w:ascii="Nirmala UI" w:hAnsi="Nirmala UI" w:eastAsia="Nirmala UI" w:cs="Nirmala UI"/>
        </w:rPr>
        <w:t>ഒന്നിച്ചു കൊണ്ടുവരുമ്പോൾ, ഈ മൂന്ന് ഭാഗിക രേഖകൾ ട്രംപിന്റെ സമ്പൂർണ്ണ ചരിത്രത്തെ ആറാമത്തെയും എട്ടാമത്തെയും പ്രസിഡന്റായി തിരിച്ചറിയിക്കുന്നു; അവ “സത്യം” എന്ന മുദ്രയെ അടിസ്ഥാനമാക്കി ഘടിതമായിരിക്കുന്നു. അവ ദാനിയേലിന്റെയും വെളിപ്പാടിന്റെയും പുസ്തകങ്ങളിൽ നിന്നാണ് വരുന്നത്; കൂടാതെ “അവസാന നാളുകളുമായി ബന്ധപ്പെട്ട ദാനിയേൽ പുസ്തകത്തിന്റെ ആ ഭാഗത്തോടു” യോജിക്കുന്ന ഒരു ചരിത്രരേഖയെ ഉത്പാദിപ്പിക്കുന്നു.</w:t>
      </w:r>
    </w:p>
    <w:p>
      <w:pPr>
        <w:pStyle w:val="ArticleBody"/>
        <w:jc w:val="left"/>
      </w:pPr>
      <w:r>
        <w:rPr>
          <w:rFonts w:ascii="Nirmala UI" w:hAnsi="Nirmala UI" w:eastAsia="Nirmala UI" w:cs="Nirmala UI"/>
        </w:rPr>
        <w:t>ദാനിയേലിന്റെ ആ ഭാഗം, പരീക്ഷാകാലം അവസാനിക്കുന്നതിന് തൊട്ടുമുമ്പ്, യെഹൂദാ ഗോത്രത്തിലെ സിംഹം അഴിച്ചുതുറക്കുന്നതാകുന്നു; അതുകൊണ്ട് അത് ഒരു ലക്ഷം നാൽപ്പത്തിനാലായിരത്തിന്റെ മുദ്രവെക്കുന്ന സന്ദേശത്തിന്റെ ഒരു ഘടകമാണ്. എന്നാൽ 2020-ൽ രണ്ടു സാക്ഷികൾ കൊല്ലപ്പെടുന്നതിന്റെ പ്രവചനാത്മക വഴിക്കുറികളെ കാണുന്നതിനായി ആത്മീയമായ ഇരുപത്-ഇരുപത് ദർശനം ആവശ്യമാണ്.</w:t>
      </w:r>
    </w:p>
    <w:p>
      <w:pPr>
        <w:pStyle w:val="ArticleBody"/>
        <w:jc w:val="left"/>
      </w:pPr>
      <w:r>
        <w:rPr>
          <w:rFonts w:ascii="Nirmala UI" w:hAnsi="Nirmala UI" w:eastAsia="Nirmala UI" w:cs="Nirmala UI"/>
        </w:rPr>
        <w:t>ദാനിയേൽ പതിനൊന്നാം അദ്ധ്യായത്തിലെ പതിനഞ്ചാം വാക്യം പാനിയത്തിന്റെ യുദ്ധത്തെയും ഹസ്മോനേയ രാജവംശത്തിന്റെ വംശരേഖയെയും പ്രതിനിധീകരിക്കുന്നു; അത് ഒരു യാഥാർഥ യുദ്ധത്തിലൂടെ നിറവേറിയതുകൊണ്ടു, വിശ്വാസത്യാഗിയായ പ്രൊട്ടസ്റ്റന്റിസത്തിന്റെ മതവും ആഗോളവാദിയുടെ ന്യൂ ഏജ് മതവും തമ്മിലുള്ള ആത്മീയ യുദ്ധത്തിന്റെ ഒരു പ്രവചനാത്മക ദൃഷ്ടാന്തത്തെ പ്രതീകീകരിക്കുന്നു. ക്രി.മു. 200-ൽ നടന്ന പാനിയത്തിന്റെ യുദ്ധം റിപ്പബ്ലിക്കൻ കൊമ്പിന്റെ യുദ്ധത്തെ പ്രതിനിധീകരിക്കുന്നു; മക്കബിയരുടെ കലാപം പ്രതിനിധീകരിക്കുന്ന പോരാട്ടം വിശ്വാസത്യാഗിയായ പ്രൊട്ടസ്റ്റന്റ് കൊമ്പിന്റെ യുദ്ധത്തെ പ്രതിനിധീകരിക്കുന്നു. മക്കബിയരുടെ കലാപം ക്രി.മു. 167-ൽ സംഭവിച്ചിരുന്നുവെങ്കിലും, അത് പ്രവചനാത്മകമായി ക്രി.മു. 200-ലെ റിപ്പബ്ലിക്കൻ കൊമ്പിന്റെ യുദ്ധത്തോടു സാദൃശ്യമാകുന്നു; കാരണം, പ്രവചനപരമായി കൊമ്പുകൾ പരസ്പരത്തിന്റെ ചരിത്രങ്ങളോട് സമാന്തരമായി നിലകൊള്ളുന്നു.</w:t>
      </w:r>
    </w:p>
    <w:p>
      <w:pPr>
        <w:pStyle w:val="ArticleBody"/>
        <w:jc w:val="left"/>
      </w:pPr>
      <w:r>
        <w:rPr>
          <w:rFonts w:ascii="Nirmala UI" w:hAnsi="Nirmala UI" w:eastAsia="Nirmala UI" w:cs="Nirmala UI"/>
        </w:rPr>
        <w:t>പതിനഞ്ചാം വാക്യം അതിവേഗം വരാനിരിക്കുന്ന ഞായറാഴ്ച നിയമത്തിന് തത്സമീപമായി മുൻപാകെ നിലകൊള്ളുകയും അതിലേക്കു നയിക്കുകയും ചെയ്യുന്ന പ്രവചനചരിത്രത്തെ പ്രതിനിധീകരിക്കുന്നു. ആകയാൽ, മുദ്രയിടൽ സന്ദേശത്തിനകത്തുള്ള ശക്തി ദൈവത്തിന്റെ അന്ത്യദിനജനങ്ങളിന്മേൽ ആ മുദ്രയെ നിത്യമായി പതിപ്പിക്കുന്ന ലക്ഷത്തി നാല്പത്തിനാലായിരത്തിന്റെ മുദ്രയിടൽ സമയത്തിലെ കൃത്യമായ അതേ ഘട്ടത്തെയാണ് അത് പ്രതിനിധീകരിക്കുന്നത്.</w:t>
      </w:r>
    </w:p>
    <w:p>
      <w:pPr>
        <w:pStyle w:val="ArticleBody"/>
        <w:jc w:val="left"/>
      </w:pPr>
      <w:r>
        <w:rPr>
          <w:rFonts w:ascii="Nirmala UI" w:hAnsi="Nirmala UI" w:eastAsia="Nirmala UI" w:cs="Nirmala UI"/>
        </w:rPr>
        <w:t>ആ സത്യത്തെ മുദ്രവിമോചനം ചെയ്യുന്നത് യെഹൂദാ ഗോത്രത്തിലെ സിംഹമാണ്; ആ സത്യം യേശുക്രിസ്തുവിന്റെ വെളിപ്പാടാണ്. ഒരു ലക്ഷത്തി നാൽപ്പത്തിനാലായിരം പേർ “ആട്ടിൻകുട്ടി പോകുന്നിടത്തെല്ലാം അവനെ അനുഗമിക്കുന്നവർ” ആകുന്നു; അവൻ പതിനഞ്ചാം വാക്യം മുദ്രവിമോചനം ചെയ്യുമ്പോൾ, യെഹൂദാ ഗോത്രത്തിലെ സിംഹം തന്റെ അന്ത്യദിനജനത്തെ പാനിയത്തിലേക്കു നയിച്ചിരിക്കുന്നു. ക്രൂശിന് തൊട്ടുമുമ്പ് യേശു തന്റെ ശിഷ്യന്മാരെ പാനിയത്തിലേക്കു കൊണ്ടുപോയപ്പോൾ, മുദ്രയിടുന്ന പ്രക്രിയയിൽ ഈ യാഥാർത്ഥ്യബിന്ദുവിനെ തന്നെയാണ് അവൻ ദൃഷ്ടാന്തമായി പ്രകടമാക്കിയത്.</w:t>
      </w:r>
    </w:p>
    <w:p>
      <w:pPr>
        <w:pStyle w:val="ArticleBody"/>
        <w:jc w:val="left"/>
      </w:pPr>
      <w:r>
        <w:rPr>
          <w:rFonts w:ascii="Nirmala UI" w:hAnsi="Nirmala UI" w:eastAsia="Nirmala UI" w:cs="Nirmala UI"/>
        </w:rPr>
        <w:t>പാനിയത്തിന്റെ യുദ്ധത്തെ ക്രിസ്തു പ്രത്യേകിച്ച് അഭിസംബോധന ചെയ്യുന്നു; അങ്ങനെ ചെയ്യുമ്പോൾ, അവൻ തന്റെ ശിഷ്യന്മാരോടൊപ്പം പാനിയത്തിൽ നിന്നുകൊണ്ട്, തന്റെ സഭ പത്രൊസിന്റെ സമ്മതോക്തിയുടെ മേൽ പണിയപ്പെടും എന്നും “പാതാളത്തിന്റെ കവാടങ്ങൾ” അതിനെ ജയിക്കുകയില്ല എന്നും അവർക്കു ഉപദേശിച്ചു. പാനിയത്തിന്റെ യുദ്ധം പ്രതിനിധീകരിക്കുന്ന ആത്മീയ പോരാട്ടത്തെ യേശു തിരിച്ചറിഞ്ഞു. പാനിയത്തിന്റെ യുദ്ധം പതിനഞ്ചാം വാക്യമാണ്; പതിനാറാം വാക്യം ആക്റ്റിയത്തിന്റെ യുദ്ധമാണ്. തന്റെ മരണത്തിന്റെ സംഭവം അരങ്ങേറുന്നതിന് തൊട്ടുമുമ്പ്, ക്രിസ്തു പാനിയത്തിൽ നിന്നു.</w:t>
      </w:r>
    </w:p>
    <w:p>
      <w:pPr>
        <w:pStyle w:val="ArticleBody"/>
        <w:jc w:val="left"/>
      </w:pPr>
      <w:r>
        <w:rPr>
          <w:rFonts w:ascii="Nirmala UI" w:hAnsi="Nirmala UI" w:eastAsia="Nirmala UI" w:cs="Nirmala UI"/>
        </w:rPr>
        <w:t>ഞായറാഴ്ചാനിയമം വരെ പാനിയത്തിന്റെ ചരിത്രം എന്നത് ഭൂമിയിലെ മൃഗത്തിന്റെ രണ്ട് കൊമ്പുകളായ പ്രൊട്ടസ്റ്റന്റിസവും റിപ്പബ്ലിക്കനിസവും നടത്തിയ രാഷ്ട്രീയ-മതപരമായ പോരാട്ടത്തിന്റെ ചരിത്രമാണ്. 2020-ൽ അടിത്തട്ടില്ലാത്ത കുഴിയിൽനിന്നുള്ള നാസ്തിക മൃഗം ഇവ രണ്ടിനെയും ആക്രമിച്ചു; ആഗോളത്വത്തിന്റെ രാഷ്ട്രീയ-മതപരമായ ദേവന്മാർക്കെതിരെ ഈ രണ്ട് കൊമ്പുകൾ നടത്തിയ യുദ്ധം പതിനൊന്നാം വാക്യം മുതൽ പതിനാറാം വാക്യം വരെയുള്ള ചരിത്രത്തിനുള്ളിൽ പ്രതിനിധീകരിക്കപ്പെട്ടിരിക്കുന്നു.</w:t>
      </w:r>
    </w:p>
    <w:p>
      <w:pPr>
        <w:pStyle w:val="ArticleBody"/>
        <w:jc w:val="left"/>
      </w:pPr>
      <w:r>
        <w:rPr>
          <w:rFonts w:ascii="Nirmala UI" w:hAnsi="Nirmala UI" w:eastAsia="Nirmala UI" w:cs="Nirmala UI"/>
        </w:rPr>
        <w:t>2014-ൽ ആരംഭിച്ച ഉക്രെയ്നിയൻ യുദ്ധത്തിൽ നിന്ന്, 2015-ൽ ആരംഭിച്ച ഡൊണാൾഡ് ട്രംപിന്റെ ആദ്യ പ്രസിഡൻഷ്യൽ പ്രചാരണത്തിലേക്ക്, 2020-ൽ രണ്ട് കൊമ്പുകളുടെ മരണത്തിലേക്ക്, 2023-ലെ ഉയിർത്തെഴുന്നേൽപ്പിലേക്കും, 2022 നവംബർ 15-ന് ആരംഭിച്ച ട്രംപിന്റെ മൂന്നാം പ്രചാരണത്തിലേക്കും, ഈ ചരിത്രം പതിമൂന്ന് മുതൽ പതിനഞ്ച് വരെയുള്ള വാക്യങ്ങളിലേക്കാണ് നയിക്കുന്നത്. ആ വാക്യങ്ങളിൽ, ദൈവത്തിന്റെ പ്രവചനവചനം വെളിപ്പെടുത്തുന്ന ചരിത്രം ഒരു ലക്ഷം നാല്പത്തിനാലായിരത്തെ മുദ്രവെക്കുന്ന പ്രവചനസത്യങ്ങളെ പ്രതിനിധീകരിക്കുന്നു.</w:t>
      </w:r>
    </w:p>
    <w:p>
      <w:pPr>
        <w:pStyle w:val="ArticleBody"/>
        <w:jc w:val="left"/>
      </w:pPr>
      <w:r>
        <w:rPr>
          <w:rFonts w:ascii="Nirmala UI" w:hAnsi="Nirmala UI" w:eastAsia="Nirmala UI" w:cs="Nirmala UI"/>
        </w:rPr>
        <w:t>മത്തായി ഗ്രന്ഥത്തിലെ പതിനാറും പതിനേഴും അധ്യായങ്ങളിൽ ക്രിസ്തു കൈസര്യാ ഫിലിപ്പിയിൽ സന്ദർശിച്ച സംഭവത്തിൽ ആ സത്യങ്ങൾ ദൃഷ്ടാന്തമായി പ്രകടമാക്കപ്പെട്ടിരുന്നു. ആ വചനങ്ങളിൽ പാപപുരുഷൻ, തൂർ എന്ന വേശ്യയുടെ ഗാനങ്ങൾ ആലപിച്ചുകൊണ്ട്, വീണ്ടും പ്രവാചകചരിത്രത്തിലേക്ക് മടങ്ങിവരുന്നു; അങ്ങനെ ദർശനം സ്ഥാപിക്കുകയും ചെയ്യുന്നു; അതുവഴി ആ വചനങ്ങളെ അർദ്ധരാത്രിയിലെ നിലവിളിയുടെ സന്ദർഭത്തിൽ സ്ഥാപിക്കുന്നു; കാരണം ദർശനം ഇല്ലായിടത്ത് ജനങ്ങൾ നശിച്ചുപോകുന്നു.</w:t>
      </w:r>
    </w:p>
    <w:p>
      <w:pPr>
        <w:pStyle w:val="ArticleScripture"/>
        <w:jc w:val="left"/>
      </w:pPr>
      <w:r>
        <w:rPr>
          <w:rFonts w:ascii="Nirmala UI" w:hAnsi="Nirmala UI" w:eastAsia="Nirmala UI" w:cs="Nirmala UI"/>
        </w:rPr>
        <w:t>ദർശനം ഇല്ലാത്തിടത്ത് ജനങ്ങൾ നശിച്ചുപോകുന്നു; എന്നാൽ ന്യായപ്രമാണം പാലിക്കുന്നവൻ ഭാഗ്യവാൻ ആകുന്നു. സദൃശ്യവാക്യങ്ങൾ 29:18.</w:t>
      </w:r>
    </w:p>
    <w:p>
      <w:pPr>
        <w:pStyle w:val="ArticleBody"/>
        <w:jc w:val="left"/>
      </w:pPr>
      <w:r>
        <w:rPr>
          <w:rFonts w:ascii="Nirmala UI" w:hAnsi="Nirmala UI" w:eastAsia="Nirmala UI" w:cs="Nirmala UI"/>
        </w:rPr>
        <w:t>കണ്ണുകളുണ്ടെങ്കിലും കാണുവാൻ മനസ്സില്ലാത്തവരും ചെവികളുണ്ടെങ്കിലും കേൾക്കുവാൻ നിരസിക്കുന്നവരും “എണ്ണ” ഇല്ലാത്ത മണ്ടത്തരമുള്ള ലാവോദിക്യ കന്യകമാരാണ്. “എണ്ണ” എന്നത് കൃപാകാലം അവസാനിക്കുന്നതിന് തൊട്ടുമുമ്പ് യേശുക്രിസ്തുവിന്റെ വെളിപ്പാട് മുദ്രയൊഴിയുമ്പോൾ ഉത്പാദിക്കപ്പെടുന്ന ജ്ഞാനവർധനയാണ്; ഹോശേയയുടെ പ്രകാരം, ജ്ഞാനം നിരസിക്കുകയും തള്ളിക്കളയുകയും ചെയ്യുന്ന ദൈവജനങ്ങൾ നശിപ്പിക്കപ്പെടേണ്ടവരാണ്.</w:t>
      </w:r>
    </w:p>
    <w:p>
      <w:pPr>
        <w:pStyle w:val="ArticleScripture"/>
        <w:jc w:val="left"/>
      </w:pPr>
      <w:r>
        <w:rPr>
          <w:rFonts w:ascii="Nirmala UI" w:hAnsi="Nirmala UI" w:eastAsia="Nirmala UI" w:cs="Nirmala UI"/>
        </w:rPr>
        <w:t>എന്റെ ജനങ്ങൾ അറിവില്ലായ്മകൊണ്ടു നശിച്ചുപോകുന്നു; നീ അറിവിനെ തള്ളിക്കളഞ്ഞതിനാൽ, നീ എനിക്കു പുരോഹിതനായിരിക്കാതിരിക്കേണ്ടതിന്നു ഞാനും നിന്നെ തള്ളിക്കളയും; നീ നിന്റെ ദൈവത്തിന്റെ ന്യായപ്രമാണം മറന്നതിനാൽ, ഞാനും നിന്റെ മക്കളെ മറന്നുകളയും. ഹോശേയ 4:6.</w:t>
      </w:r>
    </w:p>
    <w:p>
      <w:pPr>
        <w:pStyle w:val="ArticleScripture"/>
        <w:jc w:val="left"/>
      </w:pPr>
      <w:r>
        <w:rPr>
          <w:rFonts w:ascii="Nirmala UI" w:hAnsi="Nirmala UI" w:eastAsia="Nirmala UI" w:cs="Nirmala UI"/>
        </w:rPr>
        <w:t>യഹോവയുടെ വചനം എനിക്കു വീണ്ടും അരുളിച്ചെയ്തതു: മനുഷ്യപുത്രാ, നീ കലഹഭവനത്തിന്റെ നടുവിൽ വസിക്കുന്നു; അവർക്കു കാണുവാൻ കണ്ണുകൾ ഉണ്ടെങ്കിലും അവർ കാണുന്നില്ല; കേൾക്കുവാൻ ചെവികൾ ഉണ്ടെങ്കിലും അവർ കേൾക്കുന്നില്ല; എന്തെന്നാൽ അവർ കലഹഭവനമാകുന്നു. യെഹെസ്കേൽ 12:1, 2.</w:t>
      </w:r>
    </w:p>
    <w:p>
      <w:pPr>
        <w:pStyle w:val="ArticleScripture"/>
        <w:jc w:val="left"/>
      </w:pPr>
      <w:r>
        <w:rPr>
          <w:rFonts w:ascii="Nirmala UI" w:hAnsi="Nirmala UI" w:eastAsia="Nirmala UI" w:cs="Nirmala UI"/>
        </w:rPr>
        <w:t>അപ്പോൾ അവൻ അരുളിച്ചെയ്തതു: പോക; ഈ ജനത്തോടു പറക: നിങ്ങൾ കേൾക്കുന്നതു കേൾക്കുന്നുവെങ്കിലും ഗ്രഹിക്കാതിരിപ്പിൻ; കാണുന്നതു കാണുന്നുവെങ്കിലും മനസ്സിലാക്കാതിരിപ്പിൻ. ഈ ജനത്തിന്റെ ഹൃദയം മന്ദമാക്കുക; അവരുടെ ചെവികൾ ഭാരം വരുത്തുക; അവരുടെ കണ്ണുകൾ അടയ്ക്കുക; ഇല്ലെങ്കിൽ അവർ തങ്ങളുടെ കണ്ണുകളാൽ കണ്ട്, ചെവികളാൽ കേട്ട്, ഹൃദയത്താൽ ഗ്രഹിച്ച്, തിരിഞ്ഞു, സൗഖ്യം പ്രാപിച്ചേക്കും. യെശയ്യാവു 6:9, 10.</w:t>
      </w:r>
    </w:p>
    <w:p>
      <w:pPr>
        <w:pStyle w:val="ArticleScripture"/>
        <w:jc w:val="left"/>
      </w:pPr>
      <w:r>
        <w:rPr>
          <w:rFonts w:ascii="Nirmala UI" w:hAnsi="Nirmala UI" w:eastAsia="Nirmala UI" w:cs="Nirmala UI"/>
        </w:rPr>
        <w:t>ശിഷ്യന്മാർ വന്നു അവനോടു ചോദിച്ചു: അവരോടു ഉപമകളാൽ സംസാരിക്കുന്നത് എന്തുകൊണ്ടു? അവൻ അവരോടു ഉത്തരം പറഞ്ഞു: സ്വർഗ്ഗരാജ്യത്തിന്റെ മർമ്മങ്ങൾ അറിയുവാൻ നിങ്ങൾക്കു നല്കപ്പെട്ടിരിക്കുന്നു; എന്നാൽ അവർക്കു നല്കപ്പെട്ടിട്ടില്ല. കാരണം, ഉള്ളവന്നു നല്കപ്പെടും; അവന്നു സമൃദ്ധിയായി ഉണ്ടാകും; എന്നാൽ ഇല്ലാത്തവനിൽനിന്നു അവന്നു ഉള്ളതുപോലും എടുത്തുകളയും. ആകയാൽ ഞാൻ അവരോടു ഉപമകളാൽ സംസാരിക്കുന്നു; കാരണം, അവർ കണ്ടിട്ടും കാണുന്നില്ല; കേട്ടിട്ടും കേൾക്കുന്നില്ല; ഗ്രഹിക്കുന്നതുമില്ല. ‘കേട്ടുകൊണ്ടു നിങ്ങൾ കേൾക്കും, എങ്കിലും ഗ്രഹിക്കയില്ല; കണ്ടുകൊണ്ടു നിങ്ങൾ കാണും, എങ്കിലും മനസ്സിലാക്കയില്ല; ഈ ജനത്തിന്റെ ഹൃദയം സ്ഥൂലമായിരിക്കുന്നു; അവരുടെ ചെവികൾ കേൾവിയിൽ മന്ദമായിരിക്കുന്നു; അവരുടെ കണ്ണുകൾ അവർ അടച്ചിരിക്കുന്നു; അല്ലെങ്കിൽ അവർ കണ്ണുകളാൽ കാണുകയും, ചെവികളാൽ കേൾക്കുകയും, ഹൃദയത്തോടെ ഗ്രഹിക്കുകയും, തിരിഞ്ഞുവരികയും, ഞാൻ അവരെ സൗഖ്യമാക്കുകയും ചെയ്‌തേനേ’ എന്നു പറയുന്ന യെശയ്യാവിന്റെ പ്രവചനം അവരിൽ നിറവേറുന്നു. എന്നാൽ നിങ്ങളുടെ കണ്ണുകൾ കാണുന്നതിനാൽ ഭാഗ്യമുള്ളവ; നിങ്ങളുടെ ചെവികൾ കേൾുന്നതിനാലും ഭാഗ്യമുള്ളവ. സത്യമായും ഞാൻ നിങ്ങളോടു പറയുന്നു: നിങ്ങൾ കാണുന്നവ കാണുവാൻ അനേകം പ്രവാചകന്മാരും നീതിമാന്മാരും ആഗ്രഹിച്ചു, എങ്കിലും കണ്ടില്ല; നിങ്ങൾ കേൾക്കുന്നവ കേൾപ്പാൻ ആഗ്രഹിച്ചു, എങ്കിലും കേട്ടില്ല. മത്തായി 13:10–17.</w:t>
      </w:r>
    </w:p>
    <w:p>
      <w:pPr>
        <w:pStyle w:val="ArticleScripture"/>
        <w:jc w:val="left"/>
      </w:pPr>
      <w:r>
        <w:rPr>
          <w:rFonts w:ascii="Nirmala UI" w:hAnsi="Nirmala UI" w:eastAsia="Nirmala UI" w:cs="Nirmala UI"/>
        </w:rPr>
        <w:t>“1840–1844 കാലഘട്ടത്തിൽ നൽകിയ എല്ലാ സന്ദേശങ്ങളും ഇപ്പോൾ ശക്തിയോടെ പ്രഖ്യാപിക്കപ്പെടേണ്ടതാണ്; കാരണം, വഴിതെറ്റിപ്പോയ അനേകം ആളുകൾ ഉണ്ട്. ആ സന്ദേശങ്ങൾ എല്ലാ സഭകളിലേക്കും എത്തിക്കപ്പെടേണ്ടതാണ്.</w:t>
      </w:r>
    </w:p>
    <w:p>
      <w:pPr>
        <w:pStyle w:val="ArticleScripture"/>
        <w:jc w:val="left"/>
      </w:pPr>
      <w:r>
        <w:rPr>
          <w:rFonts w:ascii="Nirmala UI" w:hAnsi="Nirmala UI" w:eastAsia="Nirmala UI" w:cs="Nirmala UI"/>
        </w:rPr>
        <w:t>“ക്രിസ്തു അരുളിച്ചെയ്തതു: ‘നിങ്ങളുടെ കണ്ണുകൾ കാണുന്നതുകൊണ്ട് ഭാഗ്യമുള്ളവ; നിങ്ങളുടെ ചെവികൾ കേൾക്കുന്നതുകൊണ്ട് ഭാഗ്യമുള്ളവ. സത്യമായി ഞാൻ നിങ്ങളോടു പറയുന്നു: നിങ്ങൾ കാണുന്നതു കാണുവാൻ അനേകം പ്രവാചകന്മാരും നീതിമാന്മാരും ആഗ്രഹിച്ചു, എന്നാൽ കണ്ടില്ല; നിങ്ങൾ കേൾക്കുന്നതു കേൾപ്പാൻ അവർ ആഗ്രഹിച്ചു, എന്നാൽ കേട്ടില്ല’ [Matthew 13:16, 17]. 1843-ലും 1844-ലും ദർശിക്കപ്പെട്ട കാര്യങ്ങൾ കണ്ട കണ്ണുകൾ ഭാഗ്യമുള്ളവയാണ്.”</w:t>
      </w:r>
    </w:p>
    <w:p>
      <w:pPr>
        <w:pStyle w:val="ArticleScripture"/>
        <w:jc w:val="left"/>
      </w:pPr>
      <w:r>
        <w:rPr>
          <w:rFonts w:ascii="Nirmala UI" w:hAnsi="Nirmala UI" w:eastAsia="Nirmala UI" w:cs="Nirmala UI"/>
        </w:rPr>
        <w:t>“സന്ദേശം നൽകപ്പെട്ടിരിക്കുന്നു. കാലത്തിന്റെ അടയാളങ്ങൾ നിറവേറിക്കൊണ്ടിരിക്കുന്നതിനാൽ, ആ സന്ദേശം ആവർത്തിച്ച് പ്രസ്താവിക്കുന്നതിൽ യാതൊരു വൈകല്യവും ഉണ്ടായിരിക്കരുത്; സമാപനപ്രവർത്തി നിർവഹിക്കപ്പെടേണ്ടതാണ്. ചെറുകാലത്തിനുള്ളിൽ ഒരു മഹത്തായ പ്രവർത്തി നടപ്പാക്കപ്പെടും. ദൈവത്തിന്റെ നിയമനപ്രകാരം ഒരു സന്ദേശം ഉടൻ നൽകപ്പെടും; അത് ഉയർന്ന് ഒരു മഹാഘോഷമായി വികസിക്കും. അപ്പോൾ ദാനിയേൽ തന്റെ വകയിൽ നിന്നുകൊണ്ട് തന്റെ സാക്ഷ്യം നൽകും.” Manuscript Releases, volume 21, 437.</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യേശുക്രിസ്തുവിന്റെ വെളിപ്പാട്—അത് ദൈവം അവന്നു തന്നതു, തന്റെ ദാസന്മാർക്കു ഉടൻ സംഭവിക്കേണ്ട കാര്യങ്ങൾ കാണിക്കേണ്ടതിന്നു; അവൻ തന്റെ ദൂതനെ അയച്ചു അത് തന്റെ ദാസനായ യോഹന്നാനോടു സൂചിപ്പിച്ചു അറിയിച്ചു. ദൈവത്തിന്റെ വചനത്തെയും യേശുക്രിസ്തുവിന്റെ സാക്ഷ്യത്തെയും അവൻ കണ്ട സകലത്തിന്റെയും സാക്ഷ്യം പറഞ്ഞവൻ ആകുന്നു. ഈ പ്രവചനത്തിന്റെ വചനങ്ങൾ വായിക്കുന്നവൻ ഭാഗ്യവാൻ; കേൾക്കുന്നവരും അതിൽ എഴുതിയിരിക്കുന്നതു പാലിക്കുന്നവരും ഭാഗ്യവാന്മാർ; കാരണം സമയം സമീപിച്ചിരിക്കുന്നു. വെളിപ്പാട്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നൂറ്റിത്തൊണ്ണൂറാമത്</dc:title>
  <dc:subject>പ്രവാചകീയ ഉച്ചസ്ഥാനം: പാനിയത്തിന്റെ യുദ്ധത്തെയും ഞായറാഴ്ച നിയമത്തിന്റെ ഉപോദ്ഘാതത്തെയും വെളിപ്പെടുത്തൽ</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