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നൂറ്റിത്തൊണ്ണൂറ്റൊന്ന്</w:t>
      </w:r>
    </w:p>
    <w:p>
      <w:pPr>
        <w:pStyle w:val="ArticleSubtitle"/>
        <w:jc w:val="left"/>
      </w:pPr>
      <w:r>
        <w:rPr>
          <w:rFonts w:ascii="Nirmala UI" w:hAnsi="Nirmala UI" w:eastAsia="Nirmala UI" w:cs="Nirmala UI"/>
        </w:rPr>
        <w:t>ദാനിയേൽ 11-ന്റെ പ്രവചനാത്മക നെയ്ത്തുവിരി: ട്രംപിന്റെ യുഗത്തിന്റെ സങ്കീർണ്ണതകളും ഞായർനിയമത്തിനുള്ള പ്രാരംഭവും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ശരിയായി മനസ്സിലാക്കിയാൽ, ദാനിയേൽ പതിനൊന്നാം അദ്ധ്യായത്തിലെ പത്ത് മുതൽ ഇരുപത്തിമൂന്ന് വരെ ഉള്ള വാക്യങ്ങൾ എല്ലാം, അതേ അദ്ധ്യായത്തിലെ നാൽപ്പതാം വാക്യത്തിന്റെ ഗൂഢചരിത്രത്തോടു പൂർണ്ണമായി ഒത്തുചേരുന്നു. നാൽപ്പതാം വാക്യം 1989-ലെ ചരിത്രം ഉൾക്കൊള്ളുന്നതും നാൽപ്പത്തൊന്നാം വാക്യത്തേക്കു നീളുന്നതുമാകുന്നു. പതിനൊന്നാം അദ്ധ്യായത്തിലെ ഒന്നും രണ്ടും വാക്യങ്ങൾ 1989-ൽ ആരംഭിക്കുകയും, 2015-ൽ ഡോണൾഡ് ട്രംപ് പ്രസിഡൻസി നേടുന്നതിനായുള്ള തന്റെ ആദ്യ പ്രചാരണം ആരംഭിച്ചതിൽ നിന്ന് 2020 വരെ, അഥവാ നാസ്തികതയുടെ മൃഗം ട്രംപിൽ നിന്ന് തിരഞ്ഞെടുപ്പ് കവർന്നെടുത്ത സമയത്തേക്കു വരെ, അതിനെ സൂചിപ്പിക്കുകയും ചെയ്യുന്നു. ട്രംപ് “ഗ്രേസ്യയുടെ സകല രാജ്യത്തെയും ഉണർത്തുമ്പോൾ” ആരംഭിക്കുന്ന പോരാട്ടത്തെ ആ രണ്ടു വാക്യങ്ങൾ തിരിച്ചറിയിക്കുന്നു.</w:t>
      </w:r>
    </w:p>
    <w:p>
      <w:pPr>
        <w:pStyle w:val="ArticleBody"/>
        <w:jc w:val="left"/>
      </w:pPr>
      <w:r>
        <w:rPr>
          <w:rFonts w:ascii="Nirmala UI" w:hAnsi="Nirmala UI" w:eastAsia="Nirmala UI" w:cs="Nirmala UI"/>
        </w:rPr>
        <w:t>ട്രംപിന്റെ പ്രചാരണം, അദ്ദേഹത്തിന്റെ ആദ്യ പ്രസിഡൻസിക്കാലമൊട്ടാകെ നീണ്ടുനിന്ന ഒരു യുദ്ധത്തിന് തുടക്കം കുറിച്ചു. 2019 ഡിസംബറിൽ പ്രതിനിധിസഭ അദ്ദേഹത്തിനെതിരെ ഇംപീച്ച്മെന്റ് പ്രമേയം പാസാക്കി; തുടർന്ന് 2020 ജനുവരി 13-നും അവർ അതുതന്നെ വീണ്ടും ചെയ്തു. ഇരു സാഹചര്യങ്ങളിലും പ്രതിനിധിസഭയുടെ ശ്രമങ്ങളെ സെനറ്റ് നിരസിച്ചു. എന്നിരുന്നാലും, അമേരിക്കൻ ഐക്യനാടുകളുടെ ചരിത്രത്തിൽ രണ്ടുതവണ ഇംപീച്ച് ചെയ്യപ്പെട്ട ഏക പ്രസിഡന്റ് അദ്ദേഹം തന്നെയാണ്. ആഗോളവാദം ഉണർവിലായിരുന്നു.</w:t>
      </w:r>
    </w:p>
    <w:p>
      <w:pPr>
        <w:pStyle w:val="ArticleScripture"/>
        <w:jc w:val="left"/>
      </w:pPr>
      <w:r>
        <w:rPr>
          <w:rFonts w:ascii="Nirmala UI" w:hAnsi="Nirmala UI" w:eastAsia="Nirmala UI" w:cs="Nirmala UI"/>
        </w:rPr>
        <w:t>ഇപ്പോൾ ഞാൻ നിന്നെ സത്യം അറിയിച്ചുതരാം. ഇതാ, ഇനിയും മൂന്നു രാജാക്കന്മാർ പെർഷ്യയിൽ എഴുന്നേൽക്കും; നാലാമൻ അവരൊക്കെയുംക്കാൾ വളരെ സമ്പന്നനായിരിക്കും; തന്റെ സമ്പത്തിന്റെ ശക്തിയാൽ അവൻ ഗ്രീസ്യരാജ്യത്തിനെതിരെ എല്ലാവരെയും ഉണർത്തും. ദാനീയേൽ 11:2.</w:t>
      </w:r>
    </w:p>
    <w:p>
      <w:pPr>
        <w:pStyle w:val="ArticleBody"/>
        <w:jc w:val="left"/>
      </w:pPr>
      <w:r>
        <w:rPr>
          <w:rFonts w:ascii="Nirmala UI" w:hAnsi="Nirmala UI" w:eastAsia="Nirmala UI" w:cs="Nirmala UI"/>
        </w:rPr>
        <w:t>നാല്പതാം വാക്യത്തെപ്പോലെതന്നെ, രണ്ടാം വാക്യവും 2021 ജനുവരി 20-ന് അവസാനിച്ച ട്രംപിന്റെ ആദ്യ തിരഞ്ഞെടുപ്പ് പ്രചാരണത്തെയും പ്രസിഡന്റായിരുന്ന കാലാവധിയെയും സംബന്ധിക്കുന്ന ഒരു മറഞ്ഞ ചരിത്രത്തെ വിട്ടുപോകുന്നു. 2021-ലെ ആ ദിവസത്തിൽ നിന്ന്, ബൈബിൾ പ്രവചനത്തിലെ ഏഴാമത്തെ രാജ്യമായ ഐക്യരാഷ്ട്രസഭയുടെ പ്രതീകമായി മഹാനായ അലക്സാണ്ടർ മൂന്നാം വാക്യത്തിൽ അവതരിപ്പിക്കപ്പെടുന്നതുവരെ, 2021-ലെ സ്ഥാനാരോഹണത്തിൽ നിന്ന് മൂന്നംഗ ഐക്യം സ്ഥാപിക്കപ്പെടുന്ന ഞായറാഴ്ച നിയമം വരെയുള്ള ചരിത്രം ഒരു മറഞ്ഞ ചരിത്രത്തെ പ്രതിനിധീകരിക്കുന്നു. നാല്പതാം വാക്യത്തിന്റെയും രണ്ടാം വാക്യത്തിന്റെയും മറഞ്ഞ ചരിത്രങ്ങൾ രണ്ടും ഞായറാഴ്ച നിയമത്തിലേക്കു നയിക്കുകയും അവിടെ സമാപിക്കുകയും ചെയ്യുന്നു.</w:t>
      </w:r>
    </w:p>
    <w:p>
      <w:pPr>
        <w:pStyle w:val="ArticleBody"/>
        <w:jc w:val="left"/>
      </w:pPr>
      <w:r>
        <w:rPr>
          <w:rFonts w:ascii="Nirmala UI" w:hAnsi="Nirmala UI" w:eastAsia="Nirmala UI" w:cs="Nirmala UI"/>
        </w:rPr>
        <w:t>പത്താം വാക്യം, ഒന്നാം വാക്യം ചെയ്തതുപോലെതന്നെ, വീണ്ടും നമ്മെ 1989-ലെ അന്ത്യകാലത്തിലേക്കു കൊണ്ടുപോകുന്നു; ഇരുവരും ചേർന്ന് നാൽപ്പതാം വാക്യത്തിലെ യഥാർത്ഥ സാക്ഷ്യത്തിന്റെ സമാപ്തിയെ തിരിച്ചറിയുന്നു, എങ്കിലും നാൽപ്പതാം വാക്യത്തിലെ ആ സമാപ്തിക്കും അതിവേഗം വരാനിരിക്കുന്ന ഞായറാഴ്ചാ നിയമത്തിനുമിടയിൽ ഇനിയും ചരിത്രം ശേഷിക്കുന്നു. 1989-നെ മാത്രം തിരിച്ചറിയുന്നതിൽ ഒതുങ്ങാതെ, പത്താം വാക്യം നാൽപ്പതാം വാക്യത്തിലെ ചരിത്രത്തേക്കുറിച്ചുള്ള മൂന്ന് സാക്ഷികളെ ഒരുമിച്ചുചേർക്കുന്ന താക്കോലായി മാറുന്നു; 1989-ൽ സോവിയറ്റ് യൂണിയനെ തുടച്ചുനീക്കുന്നതിൽ പാപ്പാസഭയും അതിന്റെ പ്രതിനിധിശക്തിയായ യുണൈറ്റഡ് സ്റ്റേറ്റ്സും നിർവഹിച്ച പ്രവർത്തനത്തെ ഇത് പൂരകമാക്കുന്നു. ആ മൂന്ന് സാക്ഷികൾ 1989 മുതൽ ഞായറാഴ്ചാ നിയമം വരെയുള്ള നാൽപ്പതാം വാക്യത്തിന്റെ പ്രവാചകഘടനയിലെ ഒരു പ്രധാന ഘടകത്തെ സ്ഥാപിക്കുന്നു.</w:t>
      </w:r>
    </w:p>
    <w:p>
      <w:pPr>
        <w:pStyle w:val="ArticleBody"/>
        <w:jc w:val="left"/>
      </w:pPr>
      <w:r>
        <w:rPr>
          <w:rFonts w:ascii="Nirmala UI" w:hAnsi="Nirmala UI" w:eastAsia="Nirmala UI" w:cs="Nirmala UI"/>
        </w:rPr>
        <w:t>വടക്കൻ രാജാവിനും തെക്കൻ രാജാവിനും ഇടയിലുള്ള യുദ്ധത്തിന്റെ ചരിത്ര-പ്രവചനാത്മക ഘടന, വടക്കൻ രാജാവ് പ്രളയമായി ഒഴുകിച്ചെല്ലുകയും കടന്നുപോകുകയും ചെയ്യുന്നതോടുകൂടി, നാല്പതാം വാക്യത്തിലും പത്താം വാക്യത്തിലും തിരിച്ചറിയപ്പെടുന്നു.</w:t>
      </w:r>
    </w:p>
    <w:p>
      <w:pPr>
        <w:pStyle w:val="ArticleBody"/>
        <w:jc w:val="left"/>
      </w:pPr>
      <w:r>
        <w:rPr>
          <w:rFonts w:ascii="Nirmala UI" w:hAnsi="Nirmala UI" w:eastAsia="Nirmala UI" w:cs="Nirmala UI"/>
        </w:rPr>
        <w:t>ചരിത്രപരമായ പ്രവചനഘടനയെ വ്യാകരണസാക്ഷ്യവും പൂർത്തിയാക്കുന്നു; കാരണം, വടക്കൻ രാജാവു തെക്കൻ രാജാവിനെതിരെ നടത്തുന്ന “കവിഞ്ഞൊഴുകലും കടന്നുപോകലും” എന്നത് ഇരു വാക്യങ്ങളിലും ഒരേ ഹീബ്രു പ്രയോഗമാണ്; യെശയ്യാവിന്റെ എട്ടാം അധ്യായം എട്ടാം വാക്യത്തിൽ കാണപ്പെടുന്ന മൂന്നാമത്തെ സാക്ഷ്യത്തിലും അതുപോലെ തന്നെയാണ്.</w:t>
      </w:r>
    </w:p>
    <w:p>
      <w:pPr>
        <w:pStyle w:val="ArticleBody"/>
        <w:jc w:val="left"/>
      </w:pPr>
      <w:r>
        <w:rPr>
          <w:rFonts w:ascii="Nirmala UI" w:hAnsi="Nirmala UI" w:eastAsia="Nirmala UI" w:cs="Nirmala UI"/>
        </w:rPr>
        <w:t>പത്താം വാക്യത്തിൽ വടക്കിന്റെ രാജാവിനെക്കുറിച്ച്, “അവൻ നിശ്ചയമായി വന്നു, പൊങ്ങി ഒഴുകി കടന്നുപോകും” എന്നു പറയുന്നു; നാല്പതാം വാക്യത്തിൽ വടക്കിന്റെ രാജാവ് “പൊങ്ങി ഒഴുകി മറികടന്നുപോകും” എന്നും പറയുന്നു. യെശയ്യാവു എട്ടാം അധ്യായം എട്ടാം വാക്യത്തിൽ വടക്കിന്റെ രാജാവ് “പൊങ്ങി ഒഴുകി കടന്നുപോകും” എന്നു പറയുന്നു. ഈ മൂന്ന് പ്രയോഗങ്ങളും അർത്ഥത്തിൽ യാതൊരു വ്യത്യാസവും ഇല്ലാതെ അല്പം വ്യത്യസ്തമായി വിവർത്തനം ചെയ്യപ്പെട്ട അതേ ഹീബ്രായ പദപ്രയോഗങ്ങളാണ്. പത്താം വാക്യത്തിലെ തെക്കിന്റെ രാജാവ് ടോളമിയുടെ മിസ്രയീം ആയിരുന്നു; എന്നാൽ നാല്പതാം വാക്യത്തിൽ തെക്കിന്റെ രാജാവ് ആത്മീയ മിസ്രയീം, അഥവാ നാസ്തികതയുടെ രാജാവായ സോവിയറ്റ് യൂണിയൻ ആയിരുന്നു; യെശയ്യാവിൽ, യെഹൂദയുടെ തെക്കൻ രാജ്യം തന്നെയായിരുന്നു തെക്കിന്റെ രാജാവ്. അതതു സാഹചര്യങ്ങളിൽ, വടക്കിന്റെ രാജാവ് സെല്യൂസിഡ് സാമ്രാജ്യവും, തുടർന്ന് പാപ്പാസഭയും, യെശയ്യാവിൽ അശ്ശൂരും ആയിരുന്നു.</w:t>
      </w:r>
    </w:p>
    <w:p>
      <w:pPr>
        <w:pStyle w:val="ArticleBody"/>
        <w:jc w:val="left"/>
      </w:pPr>
      <w:r>
        <w:rPr>
          <w:rFonts w:ascii="Nirmala UI" w:hAnsi="Nirmala UI" w:eastAsia="Nirmala UI" w:cs="Nirmala UI"/>
        </w:rPr>
        <w:t>മൂന്നു സമാന്തര വാക്യങ്ങളിൽ രണ്ടിടങ്ങളിൽ, വടക്കൻ രാജാവിന്റെ അധിനിവേശം അവസാനിക്കുന്ന സ്ഥലം വ്യക്തമായി തിരിച്ചറിയപ്പെട്ടിരിക്കുന്നു. പത്താം വാക്യത്തിൽ അത് “കോട്ടയിൽ” അവസാനിക്കുന്നു; ചരിത്രപരമായി ഇത് നിറവേറ്റപ്പെട്ടത്, സെലൂക്ക്യർ തങ്ങളുടെ സൈനിക പ്രചാരണം മിസ്രയീമിന്റെ അതിർത്തിയിൽ അവസാനിപ്പിച്ചപ്പോഴായിരുന്നു. കാരണം പ്രവാചകവചനം വടക്കൻ രാജാവിനെക്കുറിച്ച് ഇങ്ങനെ വ്യക്തമാക്കിയിരുന്നു: “അവൻ നിർബന്ധമായും വരികയും പ്രളയമായി ഒഴുകിക്കടന്നുപോകുകയും ചെയ്യും; ശേഷം അവൻ മടങ്ങിവന്നു തന്റെ കോട്ടവരെ വീണ്ടും ഉത്സാഹിതനാകും.” “കോട്ട” മിസ്രയീമിനെ പ്രതിനിധീകരിച്ചു; അതായിരുന്നു അവരുടെ രാജ്യത്തിന്റെ തലസ്ഥാനം.</w:t>
      </w:r>
    </w:p>
    <w:p>
      <w:pPr>
        <w:pStyle w:val="ArticleBody"/>
        <w:jc w:val="left"/>
      </w:pPr>
      <w:r>
        <w:rPr>
          <w:rFonts w:ascii="Nirmala UI" w:hAnsi="Nirmala UI" w:eastAsia="Nirmala UI" w:cs="Nirmala UI"/>
        </w:rPr>
        <w:t>യശയ്യാവു എട്ടാം അധ്യായത്തിൽ, സൻഹേരീബ് “യെഹൂദയിലൂടെ കടന്നുപോകും; അവൻ പ്രളയമായി കവിഞ്ഞൊഴുകുകയും മറികടക്കുകയും ചെയ്യും; അവൻ കഴുത്തുവരെ എത്തിച്ചേരും.” “തലസ്ഥാനം”, “രാജാവ്”, “തല” എന്നിവ എല്ലാം പരസ്പരം പകരംവെക്കാവുന്ന പ്രതീകങ്ങളാണ്; സൻഹേരീബ് യെരൂശലേമിനെതിരെ കയറി വന്ന അതേ ഭാഗത്തുതന്നെ അവ രണ്ട് സാക്ഷികളാൽ സ്ഥാപിക്കപ്പെട്ടിരിക്കുന്നു.</w:t>
      </w:r>
    </w:p>
    <w:p>
      <w:pPr>
        <w:pStyle w:val="ArticleScripture"/>
        <w:jc w:val="left"/>
      </w:pPr>
      <w:r>
        <w:rPr>
          <w:rFonts w:ascii="Nirmala UI" w:hAnsi="Nirmala UI" w:eastAsia="Nirmala UI" w:cs="Nirmala UI"/>
        </w:rPr>
        <w:t>സിറിയയുടെ തലസ്ഥാനം ദമസ്കോസും, ദമസ്കോസിന്റെ തലവൻ റെസീനും ആകുന്നു; അറുപത്തഞ്ചു വർഷങ്ങൾക്കുള്ളിൽ എഫ്രയീം ഒരു ജനമല്ലാതാകുന്നതുവരെ തകർക്കപ്പെടും. എഫ്രയീമിന്റെ തലസ്ഥാനം ശമര്യയും, ശമര്യയുടെ തലവൻ രെമല്യാവിന്റെ മകനും ആകുന്നു. നിങ്ങൾ വിശ്വസിക്കാതിരുന്നാൽ, നിങ്ങൾ സ്ഥിരപ്പെടുകയില്ലെന്നതു നിശ്ചയം. യെശയ്യാവു 7:8, 9.</w:t>
      </w:r>
    </w:p>
    <w:p>
      <w:pPr>
        <w:pStyle w:val="ArticleBody"/>
        <w:jc w:val="left"/>
      </w:pPr>
      <w:r>
        <w:rPr>
          <w:rFonts w:ascii="Nirmala UI" w:hAnsi="Nirmala UI" w:eastAsia="Nirmala UI" w:cs="Nirmala UI"/>
        </w:rPr>
        <w:t>സിറിയ ഒരു ജാതിയാണ്; ദമസ്‌കൊസ് അതിന്റെ തലസ്ഥാനനഗരം ആകുന്നു; റെസീൻ അതിന്റെ രാജാവാണ്; തലസ്ഥാനവും രാജാവും പരസ്പരം വിനിയോഗിക്കാവുന്ന പ്രതീകങ്ങളാണ്. തലസ്ഥാനവും രാജാവും രണ്ടും “തല” ആകുന്നു. സന്നഹെരീബ് യെഹൂദാവിന്റെ മേൽ “കഴുത്തുവരെ” എത്തിവന്നപ്പോൾ, അവൻ യെരൂശലേമിലേക്കു വന്നു നின்றു; കാരണം, അവൻ “കഴുത്ത്” താങ്ങിനിൽക്കുന്ന “തല”യിൽവെച്ചാണ് നിൽക്കിയത്. സെല്യൂക്ക്യർ പ്തൊലെമയിന്റെ നേരെ വന്നപ്പോൾ അവർ “കോട്ട” വരെ വന്നു നின்றു; ആ “കോട്ട” മിസ്രയീം ജാതിയായിരുന്നു.</w:t>
      </w:r>
    </w:p>
    <w:p>
      <w:pPr>
        <w:pStyle w:val="ArticleBody"/>
        <w:jc w:val="left"/>
      </w:pPr>
      <w:r>
        <w:rPr>
          <w:rFonts w:ascii="Nirmala UI" w:hAnsi="Nirmala UI" w:eastAsia="Nirmala UI" w:cs="Nirmala UI"/>
        </w:rPr>
        <w:t>യെശയ്യാവു ഏഴാം അധ്യായത്തിലെ എട്ടും ഒമ്പതും വാക്യങ്ങളുടെ പ്രസക്തിയിൽ, ദാനീയേൽ പതിനൊന്നാം അധ്യായത്തിലെ പത്താം വാക്യവും യെശയ്യാവു എട്ടാം അധ്യായത്തിലെ എട്ടാം വാക്യവും, 1989-ൽ ദാനീയേൽ പതിനൊന്നാം അധ്യായത്തിലെ നാൽപ്പതാം വാക്യത്തിൽ വടക്കൻ രാജാവ് തെക്കൻ രാജാവിന്റെമേൽ “കവിഞ്ഞൊഴുകി കടന്നുപോയപ്പോൾ,” തെക്കൻ രാജ്യത്തിന്റെ തലയും തലസ്ഥാനമായിരുന്ന ജാതിയും (റഷ്യ) നിലനിന്നുകിടന്നുവെന്ന് തിരിച്ചറിഞ്ഞ രണ്ട് സാക്ഷികളെ പ്രതിനിധീകരിക്കുന്നു.</w:t>
      </w:r>
    </w:p>
    <w:p>
      <w:pPr>
        <w:pStyle w:val="ArticleBody"/>
        <w:jc w:val="left"/>
      </w:pPr>
      <w:r>
        <w:rPr>
          <w:rFonts w:ascii="Nirmala UI" w:hAnsi="Nirmala UI" w:eastAsia="Nirmala UI" w:cs="Nirmala UI"/>
        </w:rPr>
        <w:t>പത്താം വാക്യത്തിലെ “കോട്ട” നിലവിലെ യുക്രേനിയൻ യുദ്ധത്തെ തിരിച്ചറിയുന്നതിനുള്ള താക്കോലാണ്; അതുപോലെ റഷ്യ വിജയശാലിയാകും എന്ന സത്യത്തെയും അത് തെളിയിക്കുന്നു. എങ്കിലും, ഈ സത്യത്തെ സ്ഥാപിക്കുന്ന പ്രവാചകപ്രയോഗം, 1856-ൽ Review and Herald ലേഖനങ്ങളിൽ പ്രസിദ്ധീകരിക്കപ്പെട്ടതും ഹിറാം എഡ്‌സണുവേണ്ടി മുദ്രയൊഴിഞ്ഞതുമായ അതേ വാക്യങ്ങളോടു നേരിട്ട് ബന്ധപ്പെട്ടതും അവയുടെമേൽ പൂർണ്ണമായി അധിഷ്ഠിതവുമാണ്. ആ ലേഖനങ്ങൾ ലേവ്യപുസ്തകം ഇരുപത്താറിലെ “ഏഴ് കാലങ്ങളെ” തിരിച്ചറിയുന്നു.</w:t>
      </w:r>
    </w:p>
    <w:p>
      <w:pPr>
        <w:pStyle w:val="ArticleBody"/>
        <w:jc w:val="left"/>
      </w:pPr>
      <w:r>
        <w:rPr>
          <w:rFonts w:ascii="Nirmala UI" w:hAnsi="Nirmala UI" w:eastAsia="Nirmala UI" w:cs="Nirmala UI"/>
        </w:rPr>
        <w:t>2023-ലെ ജൂലൈ മുതൽ, യെഹൂദാ ഗോത്രത്തിലെ സിംഹം അതേ വചനങ്ങളിൽ നിന്നുതന്നെ വെളിപ്പെടുത്തിയിരിക്കുന്നത്, വടക്കൻതെയും തെക്കൻതെയും രാജ്യങ്ങൾക്കെതിരായ രണ്ടായിരത്തി അഞ്ഞൂറ്റി ഇരുപത് വർഷങ്ങളായ രണ്ടു പ്രവചനങ്ങളും ചിതറിപ്പോകുന്ന ഒരു കാലഘട്ടത്തെ മാത്രം പ്രതിനിധീകരിക്കുന്നതല്ല, ദൈവത്വത്തെ മനുഷ്യത്വത്തോടു ചേർക്കുന്നതിൽ ക്രിസ്തു നിർവഹിക്കുന്ന അത്യന്തിക പ്രവർത്തനത്തെയും അവ ചിത്രീകരിക്കുന്നു എന്നതാണ്. ആ വെളിപ്പാടിൽ “തല” മനുഷ്യന്റെ ഉന്നത സ്വഭാവമാണെന്ന് തിരിച്ചറിയപ്പെടുന്നു. “തല” മനുഷ്യദേവാലയത്തിലെ “കോട്ട” ആകുന്നു; സിസ്റ്റർ വൈറ്റ് അതിനെ ആത്മാവിന്റെ ദുര്ഗം എന്നു തിരിച്ചറിയിക്കുന്നു. ഒരു ദുര്ഗം ഒരു കോട്ട തന്നെയാണ്.</w:t>
      </w:r>
    </w:p>
    <w:p>
      <w:pPr>
        <w:pStyle w:val="ArticleBody"/>
        <w:jc w:val="left"/>
      </w:pPr>
      <w:r>
        <w:rPr>
          <w:rFonts w:ascii="Nirmala UI" w:hAnsi="Nirmala UI" w:eastAsia="Nirmala UI" w:cs="Nirmala UI"/>
        </w:rPr>
        <w:t>അതിനാൽ, ദാനിയേൽ അദ്ധ്യായം പതിനൊന്ന്, വാക്യം പത്ത്, അവിടെ പറയുന്ന ബാഹ്യ “കോട്ട” ഒരു ആന്തരിക “കോട്ടയെയും” പ്രതിനിധീകരിക്കുന്നുവെന്ന് സ്ഥാപിതമായിരിക്കുന്നു. 2014-ൽ ഉക്രൈനിൽ യുദ്ധം (ബാഹ്യമായി) ആരംഭിച്ചപ്പോൾ, “താഴെക്കണ്ട ദേശത്തു” നിന്നുമുള്ളതും വെയിൽസിൽ നിന്നുമുള്ളതുമായ സാത്താനിക ഉപദേശങ്ങളുടെ അതിക്രമണം (ആന്തരികമായി) ഫ്യൂച്ചർ ഫോർ അമേരിക്ക എന്ന പ്രസ്ഥാനത്തിൽ പ്രവേശിപ്പിക്കപ്പെട്ടു, മുദ്രയിടൽ പ്രക്രിയ മറ്റൊരു ഘട്ടത്തിലെത്തുകയും ചെയ്തു. 2020-ഓടെ, റിപ്പബ്ലിക്കൻ കൊമ്പും പ്രൊട്ടസ്റ്റന്റ് കൊമ്പും നമ്മുടെ കർത്താവും ക്രൂശിക്കപ്പെട്ട ആ മഹാനഗരത്തിന്റെ വീഥികളിൽ കൊല്ലപ്പെട്ടു.</w:t>
      </w:r>
    </w:p>
    <w:p>
      <w:pPr>
        <w:pStyle w:val="ArticleBody"/>
        <w:jc w:val="left"/>
      </w:pPr>
      <w:r>
        <w:rPr>
          <w:rFonts w:ascii="Nirmala UI" w:hAnsi="Nirmala UI" w:eastAsia="Nirmala UI" w:cs="Nirmala UI"/>
        </w:rPr>
        <w:t>2020-ൽ, ഡൊണാൾഡ് ട്രംപ് തന്റെ രണ്ടാം രാഷ്ട്രപതി തെരഞ്ഞെടുപ്പ് പ്രചാരണത്തിൽ പരാജയപ്പെട്ടു; അങ്ങനെ പത്ത് കന്യകമാരുടെ താമസകാലം എത്തിയിരുന്നു. 2022-ൽ, ട്രംപ് ഔദ്യോഗികമായി തന്റെ മൂന്നാം രാഷ്ട്രപതി തെരഞ്ഞെടുപ്പ് പ്രചാരണം ആരംഭിച്ചു; അവന്റെ ആദ്യ വിജയകരമായ രാഷ്ട്രപതി തെരഞ്ഞെടുപ്പ് പ്രചാരണം അവന്റെ അവസാനത്തേതിനെ പ്രതിനിധീകരിക്കുന്നു. 2023-ൽ, “മരുഭൂമിയിൽ നിന്നുള്ള ഒരു ശബ്ദം” മരിച്ച ഉണങ്ങിയ അസ്ഥികളോടു സംസാരിക്കാൻ തുടങ്ങി.</w:t>
      </w:r>
    </w:p>
    <w:p>
      <w:pPr>
        <w:pStyle w:val="ArticleBody"/>
        <w:jc w:val="left"/>
      </w:pPr>
      <w:r>
        <w:rPr>
          <w:rFonts w:ascii="Nirmala UI" w:hAnsi="Nirmala UI" w:eastAsia="Nirmala UI" w:cs="Nirmala UI"/>
        </w:rPr>
        <w:t>പതിമൂന്നാം മുതൽ പതിനഞ്ചാം വരെ ഉള്ള വാക്യങ്ങൾ, പുടിന്റെ നേതൃത്വത്തിൽ നടന്ന യുക്രെയ്ൻ യുദ്ധത്തിന് ശേഷമുള്ള ചരിത്രത്തെ അവതരിപ്പിക്കുന്നു; എങ്കിലും ആ വിജയം അവന്നു പ്രയോജനപ്പെടുകയില്ല, കാരണം റഷ്യ നാപോളിയൻ ബോണപ്പാർട്ടിന്റെ ചരിത്രം ആവർത്തിക്കുന്നു.</w:t>
      </w:r>
    </w:p>
    <w:p>
      <w:pPr>
        <w:pStyle w:val="ArticleBody"/>
        <w:jc w:val="left"/>
      </w:pPr>
      <w:r>
        <w:rPr>
          <w:rFonts w:ascii="Nirmala UI" w:hAnsi="Nirmala UI" w:eastAsia="Nirmala UI" w:cs="Nirmala UI"/>
        </w:rPr>
        <w:t>നാപോളിയന്റെ പ്രവാസവും അന്തവും, രാജാവായ ഉസ്സീയാവിന്റെ പ്രവാസവും അന്തവുംകൊണ്ട് പ്രതിരൂപീകരിക്കപ്പെട്ടു; അവനും തന്റെ സൈനിക ജയങ്ങളാൽ ബലപ്പെട്ടവനായിരുന്നില്ല; കൂടാതെ, പതിനൊന്നും പന്ത്രണ്ടും വാക്യങ്ങളിലെ പ്റ്റോളമി IV-നെ അവൻ മുൻചിത്രീകരിക്കുകയും ചെയ്തു; ഇവർ രണ്ടുപേരും തങ്ങളുടെ സൈനിക ജയങ്ങളാൽ ബലപ്പെട്ടവരായിരുന്നില്ല. ഉസ്സീയാവും പ്റ്റോളമി IV-വും ഇരുവരും ദൈവാലയത്തിൽ നേർച്ചകൾ അർപ്പിക്കാൻ ശ്രമിച്ചു; എന്നാൽ അങ്ങനെ ചെയ്യുന്നതിൽ നിന്ന് ഇരുവരും തടയപ്പെട്ടു. അങ്ങനെ ചെയ്യാൻ ശ്രമിക്കുമ്പോൾ രാജാവായ ഉസ്സീയാവിന്റെ നെറ്റിയിൽ കുഷ്ഠം ബാധിച്ചു. അവന്റെ നെറ്റിയിലെ അടയാളം മൃഗത്തിന്റെ മുദ്രയെ മാത്രം പ്രതിനിധീകരിക്കുന്നില്ല, 1989-ലെ തെക്കിന്റെ ആദ്യ രാജാവിനെയും അതു പ്രതിരൂപീകരിച്ചു; അവനും ഒരു തരത്തിലുള്ള പ്രവാസത്തിലേക്ക് പോയി, അഥവാ അവൻ (ഗോർബചെവ്) സോവിയറ്റ് യൂണിയൻ വിട്ട് ഐക്യരാഷ്ട്രസഭയുടെ ഭാഗമാകുമ്പോൾ. രാജാവായ ഉസ്സീയാവിനെപ്പോലെ, ഗോർബചെവിനും തന്റെ നെറ്റിയിൽ ശ്രദ്ധേയമായ ഒരു അടയാളമുണ്ടായിരുന്നു. രാജാവായ ഉസ്സീയാവും, രാജാവായ പ്റ്റോളമി IV-വും, നാപോളിയനും, ഗോർബചെവും—all Putin’s end-നെ പ്രതിരൂപീകരിക്കുന്നു. ഈ നാലുപേരും തെക്കൻ രാജാക്കന്മാരായിരുന്നു; തങ്ങളുടേതായ പ്രത്യേക രാജവംശങ്ങളുടെ അന്ത്യം വരുത്തിയവർ—അതു പുടിന്റെ റഷ്യയുടെ അന്ത്യത്തെ പ്രതിരൂപീകരിക്കുന്നു.</w:t>
      </w:r>
    </w:p>
    <w:p>
      <w:pPr>
        <w:pStyle w:val="ArticleBody"/>
        <w:jc w:val="left"/>
      </w:pPr>
      <w:r>
        <w:rPr>
          <w:rFonts w:ascii="Nirmala UI" w:hAnsi="Nirmala UI" w:eastAsia="Nirmala UI" w:cs="Nirmala UI"/>
        </w:rPr>
        <w:t>അങ്ങനെ പതിമൂന്നാം മുതൽ പതിനഞ്ചാം വരെയുള്ള വാക്യങ്ങൾ ക്രി.മു. 200-ൽ ആരംഭിച്ച സാക്ഷ്യം തുറന്നു കാണിക്കുന്നു; അത് റിപ്പബ്ലിക്കൻ കൊമ്പിനെ പ്രതിനിധീകരിക്കുന്ന ഡൊണാൾഡ് ട്രംപിന്റെ മൂന്നാമത്തെയും അവസാനത്തെയും കാലാവധിയുടെ പ്രതിരൂപവുമാകുന്നു. പതിനാലാം വാക്യം, പാപ്പാസംസ്ഥാനം തൂർ നഗരത്തിലെ വേശ്യയായി തന്റെ വ്യഭിചാരഗീതങ്ങൾ ആലപിക്കാൻ ആരംഭിക്കുന്ന സമയത്തെ അടയാളപ്പെടുത്തുന്നു; പതിനഞ്ചാം വാക്യം മതത്യാഗിയായ പ്രൊട്ടസ്റ്റന്റ് കൊമ്പിന്റെ രേഖയെ മക്കബികളുടെ ചരിത്രവുമായി തിരിച്ചറിയിക്കുന്നു. ഈ മൂന്ന് വാക്യങ്ങളിൽ മൂന്ന് പ്രവചനരേഖകൾ അടങ്ങിയിരിക്കുന്നു.</w:t>
      </w:r>
    </w:p>
    <w:p>
      <w:pPr>
        <w:pStyle w:val="ArticleBody"/>
        <w:jc w:val="left"/>
      </w:pPr>
      <w:r>
        <w:rPr>
          <w:rFonts w:ascii="Nirmala UI" w:hAnsi="Nirmala UI" w:eastAsia="Nirmala UI" w:cs="Nirmala UI"/>
        </w:rPr>
        <w:t>മക്കബ്യരുടെ ചരിത്രം, രണ്ടാം വാക്യത്തിന്റെ അവസാനഭാഗം മുതൽ മൂന്നാം വാക്യം വരെ, അല്ലെങ്കിൽ നാല്പതാം വാക്യത്തിന്റെ അവസാനഭാഗം മുതൽ നാല്പത്തൊന്നാം വാക്യം വരെ ഉള്ളതുപോലെ മറഞ്ഞിരിക്കുന്നതല്ല; എങ്കിലും ആ രേഖ, കുറഞ്ഞപക്ഷം, ആദ്യപരിശോധനയിൽ അവ്യക്തമാണ്. എന്നിരുന്നാലും, ഏതാനും അസ്പഷ്ടമായ ആ പ്രവാചകചരിത്രത്തിൽ യെഹൂദന്മാർ റോമയോടു ചേർന്നുണ്ടാക്കിയ സഖ്യം പ്രതിപാദിക്കപ്പെട്ടിരിക്കുന്നു; അതു മൃഗത്തിന്റെ പ്രതിമയുടെ രൂപീകരണത്തെ തിരിച്ചറിയിക്കുന്നു. മൃഗത്തിന്റെ പ്രതിമയുടെ രൂപീകരണം ദാനിയേൽ രണ്ടാം അധ്യായത്തിലെ മറഞ്ഞിരിക്കുന്ന ചരിത്രത്തിലും മാതൃകാരൂപത്തിൽ കാണിക്കപ്പെട്ടിരിക്കുന്നു; അവിടെ നെബൂഖദ്‌നേസർ താൻ ഓർക്കാൻ കഴിഞ്ഞില്ലാത്ത ഒരു സ്വപ്നം കണ്ടിരുന്നു; അതിന്റെ ഉള്ളടക്കം അറിയാതിരുന്നിട്ടും, മരണഭീഷണിയുടെ കീഴിൽ ദാനിയേൽ അതിന്റെ വ്യാഖ്യാനം ചെയ്യേണ്ടതുണ്ടായി. രണ്ടാം അധ്യായത്തിലുള്ള ദാനിയേലിന്റെയും മൂന്നു ശ്രേഷ്ഠന്മാരുടെയും പ്രാർത്ഥന, അന്തർപരിവർത്തനത്തിനായുള്ള ദാനിയേലിന്റെ ഒൻപതാം അധ്യായത്തിലെ പ്രാർത്ഥനയെ പൂർത്തിയാക്കുന്ന ബാഹ്യപ്രകാശത്തിനായുള്ള പ്രാർത്ഥനയെ പ്രതിനിധീകരിക്കുന്നു.</w:t>
      </w:r>
    </w:p>
    <w:p>
      <w:pPr>
        <w:pStyle w:val="ArticleBody"/>
        <w:jc w:val="left"/>
      </w:pPr>
      <w:r>
        <w:rPr>
          <w:rFonts w:ascii="Nirmala UI" w:hAnsi="Nirmala UI" w:eastAsia="Nirmala UI" w:cs="Nirmala UI"/>
        </w:rPr>
        <w:t>മക്കബീയരുടെ വംശരേഖ ദാനിയേൽ രണ്ടാം അധ്യായത്തിലെ മറഞ്ഞിരിക്കുന്ന രഹസ്യത്തോടു ഒത്തുചേരുന്നു. ദാനിയേൽ രണ്ടാം അധ്യായത്തിലെ രഹസ്യം, ഏഴിൽനിന്നുള്ള എട്ടാമന്റെ പ്രവചനാത്മക ഗൂഢാർഥത്തിനുള്ള ആദ്യ പ്രവചനസാക്ഷ്യം നൽകുന്നു; അതുവഴി വെളിപ്പാട് പതിനൊന്നിൽ രേഖപ്പെടുത്തിയിരിക്കുന്ന രണ്ടു സാക്ഷികളുടെ പുനരുത്ഥാനത്തിന്റെ വെളിപ്പാടിലേക്കു സംഭാവന ചെയ്യുന്നു. ഏഴിൽനിന്നുള്ള എട്ടാമനുമായി ബന്ധപ്പെട്ടിരിക്കുന്ന രണ്ടു സാക്ഷികളുടെ പുനരുത്ഥാനം, മില്ലറൈറ്റുകളുടെയും ഒരു ലക്ഷം നാൽപ്പത്തിനാലായിരത്തിന്റെയും സമാന്തര ചരിത്രത്തിൽ, മില്ലറൈറ്റുകളുടെ ലൗദിക്യയിലേക്കുള്ള പ്രതിലോമപരിവർത്തനം, ഒരു ലക്ഷം നാൽപ്പത്തിനാലായിരം പേർ ലൗദിക്യയിൽനിന്നു ഫിലദെൽഫ്യയിലേക്കു പരിവർത്തനം ചെയ്യുന്നതോടു ഒത്തുചേരുന്നു എന്നു സ്ഥാപിക്കുന്നു.</w:t>
      </w:r>
    </w:p>
    <w:p>
      <w:pPr>
        <w:pStyle w:val="ArticleBody"/>
        <w:jc w:val="left"/>
      </w:pPr>
      <w:r>
        <w:rPr>
          <w:rFonts w:ascii="Nirmala UI" w:hAnsi="Nirmala UI" w:eastAsia="Nirmala UI" w:cs="Nirmala UI"/>
        </w:rPr>
        <w:t>മക്കബ്യരുടെ അവ്യക്തമായ വംശരേഖയും നെബൂഖദ്‌നേസറിന്റെ മറഞ്ഞിരുന്ന സ്വപ്നവും 2023-ൽ രണ്ടു സാക്ഷികളെ ഉയിർപ്പിക്കുന്ന പ്രക്രിയ ആരംഭിച്ചതിന് ശേഷമത്രേ പ്രത്യേകമായി മുദ്രയിട്ടിരുന്നത്. ഏഴാംദിവസ അഡ്‌വെന്റിസ്റ്റുകൾക്കായുള്ള കൃപാവസാനത്തെ അടയാളപ്പെടുത്തുന്ന “മഹാഭൂകമ്പം” എന്ന ഘട്ടത്തിന്റെ നേരെ മുമ്പാണ് അവ അഴിച്ചുതുറക്കപ്പെടുന്നത്. ദൈവത്തിന്റെ മുദ്ര ലഭിക്കുന്നതിന് മുമ്പും കൃപാവസാനം സംഭവിക്കുന്നതിന് മുമ്പും ആ അഡ്‌വെന്റിസ്റ്റുകൾ കടന്നുപോകേണ്ട പരീക്ഷ, മൃഗത്തിന്റെ പ്രതിമയുടെ രൂപീകരണത്തോടു ബന്ധപ്പെട്ടിരിക്കുന്ന പരീക്ഷയാണ്.</w:t>
      </w:r>
    </w:p>
    <w:p>
      <w:pPr>
        <w:pStyle w:val="ArticleBody"/>
        <w:jc w:val="left"/>
      </w:pPr>
      <w:r>
        <w:rPr>
          <w:rFonts w:ascii="Nirmala UI" w:hAnsi="Nirmala UI" w:eastAsia="Nirmala UI" w:cs="Nirmala UI"/>
        </w:rPr>
        <w:t>മക്കബ്യരുടെ വംശരേഖ, നെബൂഖദ്‌നേസറിന്റെ രഹസ്യസ്വപ്നം, ഏഴിൽനിന്നുള്ള എട്ടാമന്റെ ഗൂഢാർഥം, ഭൂമിയിലെ മൃഗത്തിന്റെ രണ്ടു കൊമ്പുകൾ—ഇവയൊക്കെയും മൃഗത്തിന്റെ പ്രതിമ രൂപംകൊള്ളുമ്പോൾ പൂർത്തിയാകുന്ന പരീക്ഷണപ്രക്രിയയിൽ പങ്കുചേരുന്നു. ഈ രേഖകൾ ഏതോ പ്രവചനപരമായ അർത്ഥത്തിൽ “മറഞ്ഞിരിക്കുന്ന സത്യങ്ങൾ” ആകുന്ന സത്യങ്ങളായി തിരിച്ചറിയപ്പെടുന്നതാണ്, യെഹൂദാഗോത്രത്തിലെ സിംഹം ഇപ്പോൾ മുദ്രവിമോചനം നടത്തിക്കൊണ്ടിരിക്കുന്ന സത്യങ്ങൾ ഇവയാണെന്ന് തെളിയിക്കുന്നത്.</w:t>
      </w:r>
    </w:p>
    <w:p>
      <w:pPr>
        <w:pStyle w:val="ArticleBody"/>
        <w:jc w:val="left"/>
      </w:pPr>
      <w:r>
        <w:rPr>
          <w:rFonts w:ascii="Nirmala UI" w:hAnsi="Nirmala UI" w:eastAsia="Nirmala UI" w:cs="Nirmala UI"/>
        </w:rPr>
        <w:t>വെളിപ്പാടിന്റെ പതിമൂന്നാം അധ്യായത്തിലെ ഭൂമിയിലെ മൃഗത്തിന്റെ റിപ്പബ്ലിക്കൻയും പ്രൊട്ടസ്റ്റന്റുമായ കൊമ്പുകളെ പ്രതിനിധീകരിക്കുന്ന രണ്ടു സാക്ഷികളുടെ തിരിച്ചറിയൽ മുദ്രവിടപ്പെടുന്നതും, ഓരോ കൊമ്പും മറ്റേതിന് സമാന്തരമായി സഞ്ചരിക്കുന്നുവെന്ന സത്യവും, കൂടാതെ ഓരോ കൊമ്പിനും ഇരട്ടയായ ആന്തരിക സ്വഭാവമുണ്ടെന്ന സത്യവും സഹിതം, യേശുക്രിസ്തുവിന്റെ വെളിപ്പാടിന്റെ മുദ്രവിടൽ ആരംഭിക്കുന്നതിനെ അടയാളപ്പെടുത്തുന്നു. മുദ്രവിടപ്പെട്ട സത്യത്തിൽ ഏഴ് ഇടിമുഴക്കങ്ങളുടെ മറഞ്ഞിരിക്കുന്ന ചരിത്രത്തിന്റെ മുദ്രവിടലും, “Truth” എന്ന എബ്രായ പദത്തിന്റെ നിർവചനവും ഉൾപ്പെടുന്നു.</w:t>
      </w:r>
    </w:p>
    <w:p>
      <w:pPr>
        <w:pStyle w:val="ArticleBody"/>
        <w:jc w:val="left"/>
      </w:pPr>
      <w:r>
        <w:rPr>
          <w:rFonts w:ascii="Nirmala UI" w:hAnsi="Nirmala UI" w:eastAsia="Nirmala UI" w:cs="Nirmala UI"/>
        </w:rPr>
        <w:t>ഏഴ് ഇടിമുഴക്കങ്ങളുടെ അവസാന കാലഘട്ടം ആദ്യ നിരാശയുടെ മൂന്ന് വഴിക്കുറികളെ പ്രതിനിധീകരിക്കുന്നതായി തിരിച്ചറിഞ്ഞപ്പോൾ, അതിനെത്തുടർന്ന് അർദ്ധരാത്രിവിളിയുടെ സന്ദേശവും, പിന്നെ മഹാനിരാശയിൽ സമാപിച്ചതുമെന്ന രീതിയിൽ, “സത്യം” എന്ന എബ്രായ പദവുമായി യോജിച്ചുകൊണ്ട്, ഞായറാഴ്ചനിയമത്തിലേക്കു നയിക്കുന്ന അർദ്ധരാത്രിവിളിയുടെ സന്ദേശത്തിന്റെ സമ്പൂർണ്ണ നിവൃത്തിയായ 2020 ജൂലൈ 18-നെ അടയാളപ്പെടുത്തുന്ന വെളിപ്പാട് അപ്പോൾ സ്ഥാപിക്കപ്പെട്ടു.</w:t>
      </w:r>
    </w:p>
    <w:p>
      <w:pPr>
        <w:pStyle w:val="ArticleBody"/>
        <w:jc w:val="left"/>
      </w:pPr>
      <w:r>
        <w:rPr>
          <w:rFonts w:ascii="Nirmala UI" w:hAnsi="Nirmala UI" w:eastAsia="Nirmala UI" w:cs="Nirmala UI"/>
        </w:rPr>
        <w:t>2023 ജൂലൈയ്ക്കുമുമ്പ് തന്നെ ഏഴ് ഇടിമുഴക്കങ്ങൾ ആദ്യ ദൂതന്റെ പ്രസ്ഥാനത്തിന്റെയും മൂന്നാം ദൂതന്റെ പ്രസ്ഥാനത്തിന്റെയും സമാന്തര ചരിത്രമായി തിരിച്ചറിഞ്ഞിരുന്നു; എന്നാൽ അന്നത്തെ സമയത്ത് അന്തിമമായ മൂന്ന്-ഘട്ട കാലഘട്ടം ഏഴ് ഇടിമുഴക്കങ്ങളായി പ്രതിനിധീകരിക്കപ്പെടുന്ന ഒരു പ്രത്യേക കാലഘട്ടമായി പരിഗണിക്കപ്പെട്ടിരുന്നില്ല. ഇപ്പോൾ ആ തിരിച്ചറിവ് “സത്യം” ആയി സ്ഥാപിക്കപ്പെട്ടിരിക്കുന്നു.</w:t>
      </w:r>
    </w:p>
    <w:p>
      <w:pPr>
        <w:pStyle w:val="ArticleBody"/>
        <w:jc w:val="left"/>
      </w:pPr>
      <w:r>
        <w:rPr>
          <w:rFonts w:ascii="Nirmala UI" w:hAnsi="Nirmala UI" w:eastAsia="Nirmala UI" w:cs="Nirmala UI"/>
        </w:rPr>
        <w:t>യേശുക്രിസ്തുവിന്റെ വെളിപ്പാട് പരീക്ഷണക്കാലം അവസാനിക്കുന്നതിനുമുമ്പായി മുദ്രവിടപ്പെടുന്നു; അതിൽ വെളിപ്പാട് പതിനൊന്നാം അധ്യായത്തിലെ രണ്ടു സാക്ഷികളും ഉൾപ്പെടുന്നു. യേശുക്രിസ്തുവിന്റെ വെളിപ്പാടിൽ ഏഴ് ഇടിമുഴക്കങ്ങളുടെ മറഞ്ഞിരിക്കുന്ന ചരിത്രവും ഉൾപ്പെട്ടിരിക്കുന്നു. യേശുക്രിസ്തുവിന്റെ വെളിപ്പാടിൽ “എട്ടാമത്തേത് ഏഴിൽ നിന്നുള്ളതാണ്” എന്ന ഗൂഢാർത്ഥവും ഉൾപ്പെടുന്നു; അതുവഴി മില്ലറൈറ്റുകളുടെ ലൗദിക്യയിലേക്കുള്ള പരിവർത്തനവും, അതിന് സമാന്തരമായി ഒരുലക്ഷത്തി നാൽപ്പത്തിനാലായിരം പേർ ഫിലദെൽഫ്യയിലേക്കുള്ള പരിവർത്തനവും തിരിച്ചറിയപ്പെടുന്നു. “എട്ടാമത്തേത് ഏഴിൽ നിന്നുള്ളതാണ്” എന്നത് മൃഗത്തിന്റെ പ്രതിമയുടെ പരീക്ഷണത്തിന്റെ ഒരു പ്രവാചകാഭിവ്യക്തിയെയും പ്രതിനിധീകരിക്കുന്നു; കാരണം റിപ്പബ്ലിക്കൻ കൊമ്പും പ്രൊട്ടസ്റ്റന്റ് കൊമ്പും രണ്ടും അവരുടെ പര്യവസാനത്തിലെത്തുന്നത് റിപ്പബ്ലിക്കൻ കൊമ്പ് മൃഗത്തിന്റെ ഒരു രാഷ്ട്രീയ പ്രതിമയെ ഉത്പാദിപ്പിക്കുമ്പോഴാണ്; അതിന് പ്രത്യസ്തമായും അതിനെച്ചൊല്ലിയുള്ള വാദപ്രതിവാദത്തിനിടയിലും, യഥാർത്ഥ പ്രൊട്ടസ്റ്റന്റ് കൊമ്പ് ക്രിസ്തുവിന്റെ ഒരു പ്രതിമയെ രൂപപ്പെടുത്തുന്നു; അവർ പിന്നീട് പതാകയായി ഉയർത്തപ്പെടുന്നു.</w:t>
      </w:r>
    </w:p>
    <w:p>
      <w:pPr>
        <w:pStyle w:val="ArticleBody"/>
        <w:jc w:val="left"/>
      </w:pPr>
      <w:r>
        <w:rPr>
          <w:rFonts w:ascii="Nirmala UI" w:hAnsi="Nirmala UI" w:eastAsia="Nirmala UI" w:cs="Nirmala UI"/>
        </w:rPr>
        <w:t>2023 ജൂലൈയുടെ അവസാനം ഈ സത്യങ്ങൾ മുദ്രവിമോചിതമാകാൻ ആരംഭിച്ചു; ഈ സത്യങ്ങളൊക്കെയും മറഞ്ഞിരിക്കുന്ന ചരിത്രത്തിൽ നിവൃത്തിയായ പ്രവാചകചരിത്രത്തെ പ്രതിനിധീകരിക്കുന്നു; അതായത്, “അവസാന ദിവസങ്ങളോടു ബന്ധമുള്ള ദാനിയേലിന്റെ പ്രവചനത്തിലെ ആ ഭാഗം” എന്നതാണ്.</w:t>
      </w:r>
    </w:p>
    <w:p>
      <w:pPr>
        <w:pStyle w:val="ArticleBody"/>
        <w:jc w:val="left"/>
      </w:pPr>
      <w:r>
        <w:rPr>
          <w:rFonts w:ascii="Nirmala UI" w:hAnsi="Nirmala UI" w:eastAsia="Nirmala UI" w:cs="Nirmala UI"/>
        </w:rPr>
        <w:t>അതുകൊണ്ട്, 1989-ലെ അന്ത്യകാലം മുതൽ ദാനിയേൽ അദ്ധ്യായം പതിനൊന്നിലെ നാല്പതാം വാക്യത്തിന്റെ മറഞ്ഞിരിക്കുന്ന ചരിത്രത്തിന്റെ ഒരു പ്രവാചക ഘടനയും, അതിന്മേൽ ദാനിയേൽ അദ്ധ്യായം പതിനൊന്നിലെ ഒന്നും രണ്ടും വാക്യങ്ങളെ സ്ഥാപിക്കുവാൻ നമ്മെ അനുവദിക്കുന്ന നാല്പത്തൊന്നാം വാക്യത്തിലെ ഞായറാഴ്ചാ നിയമം വരെയും, നമുക്കുണ്ട്. തുടർന്ന്, അതേ രേഖയ്ക്കുള്ളിൽ പത്താം വാക്യം മുതൽ പതിനഞ്ചാം വാക്യം വരെയും നമുക്ക് സ്ഥാപിക്കാം. തുടർന്ന്, ശരിയായി മനസ്സിലാക്കുമ്പോൾ പതിമൂന്നാം വാക്യത്തിൽ ആരംഭിച്ച് ഇരുപത്തിമൂന്നാം വാക്യം വരെ തുടരുന്ന മക്കബ്യരുടെ രേഖയെ അതേ രേഖയ്ക്കുള്ളിൽ കൊണ്ടുവരാം. തുടർന്ന്, വെളിപ്പാട് അദ്ധ്യായം പതിനൊന്നിലെ ഏഴ് മുതൽ പന്ത്രണ്ട് വരെ വാക്യങ്ങളിലുള്ള രണ്ട് സാക്ഷികളുടെ രേഖയും അതേ രേഖയ്ക്കുള്ളിൽ കൊണ്ടുവരാം. ദാനിയേലിലെയും വെളിപ്പാടിലെയും രണ്ട് സാക്ഷികളോടുകൂടെ, നാല്പതാം വാക്യത്തിന്റെ മറഞ്ഞിരിക്കുന്ന ചരിത്രത്തിന്റെ ഒരു ഘടന നമുക്കുണ്ട്.</w:t>
      </w:r>
    </w:p>
    <w:p>
      <w:pPr>
        <w:pStyle w:val="ArticleBody"/>
        <w:jc w:val="left"/>
      </w:pPr>
      <w:r>
        <w:rPr>
          <w:rFonts w:ascii="Nirmala UI" w:hAnsi="Nirmala UI" w:eastAsia="Nirmala UI" w:cs="Nirmala UI"/>
        </w:rPr>
        <w:t>1989-ൽ, പാപ്പത്വത്തിനും അതിന്റെ പ്രതിനിധി സൈന്യമായ ഐക്യനാടുകൾക്കും ഇടയിലെ ഒരു സഖ്യത്താൽ സോവിയറ്റ് യൂണിയൻ നീക്കിക്കളയപ്പെട്ടു. ഗോർബചോവിന്റെ കൈവഴി സോവിയറ്റ് യൂണിയൻ പിളർന്നു നീക്കപ്പെട്ടപ്പോൾ, ഒരു നൂറ്റിനാല്പത്തിനാലായിരത്തിന്റെയും അന്ത്യകാലം എത്തിച്ചേർന്നു. അന്ത്യകാലം മുതൽ ഐക്യനാടുകളുടെ ആദ്യ പ്രവചനാത്മക രാജാവായിരുന്നു റോണാൾഡ് റീഗൺ; രാജാവായ ദാര്യാവേശാൽ പ്രതിനിധീകരിക്കപ്പെടുന്ന ഒരു വിശ്വാസത്യാഗിയായ പ്രൊട്ടസ്റ്റന്റ് റിപ്പബ്ലിക്കനായ റീഗണിനെ തുടർന്ന് സൈറസ് വന്നു, പിന്നെ മറ്റുമൂന്ന് രാജാക്കന്മാർ, തുടർന്ന് നാലാമത്തെ ധനിക രാജാവും.</w:t>
      </w:r>
    </w:p>
    <w:p>
      <w:pPr>
        <w:pStyle w:val="ArticleBody"/>
        <w:jc w:val="left"/>
      </w:pPr>
      <w:r>
        <w:rPr>
          <w:rFonts w:ascii="Nirmala UI" w:hAnsi="Nirmala UI" w:eastAsia="Nirmala UI" w:cs="Nirmala UI"/>
        </w:rPr>
        <w:t>കൊരേശ് രാജാവ്, പ്രഖ്യാപിത റിപ്പബ്ലിക്കൻ ആഗോളവാദിയായ ബുഷ് ദ ഫസ്റ്റ് എന്നവനെ പ്രതിനിധീകരിച്ചു; അവന്റെ പിന്നാലെ ഡെമോക്രാറ്റ് ആഗോളവാദിയായ ക്ലിന്റൺ വന്നു; അവന്റെ പിന്നാലെ പ്രഖ്യാപിത റിപ്പബ്ലിക്കൻ ആഗോളവാദിയായ ബുഷ് ദ ലാസ്റ്റ് വന്നു; അവന്റെ പിന്നാലെ ഇസ്ലാമിക ഡെമോക്രാറ്റ് ആഗോളവാദിയായ ഒബാമ വന്നു; അവന്റെ പിന്നാലെ അവരൊക്കെയുംക്കാൾ സമ്പന്നനായ പ്രസിഡന്റും വഴിതെറ്റിയ പ്രൊട്ടസ്റ്റന്റ് റിപ്പബ്ലിക്കനുമായ ഡോണൾഡ് ട്രംപ് വന്നു.</w:t>
      </w:r>
    </w:p>
    <w:p>
      <w:pPr>
        <w:pStyle w:val="ArticleBody"/>
        <w:jc w:val="left"/>
      </w:pPr>
      <w:r>
        <w:rPr>
          <w:rFonts w:ascii="Nirmala UI" w:hAnsi="Nirmala UI" w:eastAsia="Nirmala UI" w:cs="Nirmala UI"/>
        </w:rPr>
        <w:t>2014-ൽ, റഷ്യയും പാപ്പത്വത്തിന്റെ നാസി പ്രതിനിധി സൈന്യവും തമ്മിലുള്ള ഉക്രൈൻ യുദ്ധം ആരംഭിച്ചു; ഉക്രൈൻ പ്രതിനിധി സൈന്യത്തിന് പാപ്പത്വത്തിന്റെ മുൻ പ്രതിനിധി സൈന്യമായിരുന്ന യുണൈറ്റഡ് സ്റ്റേറ്റ്സ് പിന്തുണ നൽകി. 2014-ൽ, ഫ്യൂച്ചർ ഫോർ അമേരിക്ക എന്ന പ്രസ്ഥാനത്തിലേക്ക് സർപ്പത്തിന്റെ പ്രതിനിധികൾ നുഴഞ്ഞുകയറി; 2015-ൽ, ഡൊണാൾഡ് ട്രംപ് താൻ പൂർത്തിയാക്കേണ്ടിരുന്ന മൂന്ന് പ്രസിഡൻഷ്യൽ പ്രചാരണങ്ങളിൽ ആദ്യത്തേത് ആരംഭിച്ചു. തന്റെ ആദ്യ പ്രചാരണത്തിൽ അവൻ വിജയിച്ചു; എന്നാൽ അവന്റെ മധ്യ പ്രചാരണം മോഷ്ടിക്കപ്പെട്ടു; തന്റെ അവസാന പ്രചാരണത്തിൽ അവൻ വീണ്ടും വിജയിക്കും. 2020-ൽ, തിരഞ്ഞെടുപ്പ് മോഷ്ടിക്കപ്പെട്ടതിനാൽ റിപ്പബ്ലിക്കൻ കൊമ്പിന് ഒരു മാരക മുറിവ് ലഭിച്ചു; അതുപോലെ, ഭാഗികമായി 2014-ൽ ആരംഭിച്ച നുഴഞ്ഞുകയറ്റം മൂലം സംഭവിച്ചതും, വിവിധ വ്യാജ പ്രവചനപ്രയോഗങ്ങൾ അവതരിപ്പിച്ചതിലൂടെ സന്ദേശം അപഹരിച്ചതുമായ ഒരു വ്യാജ പ്രവചനം പ്രഖ്യാപിച്ചതിനാൽ യഥാർത്ഥ പ്രൊട്ടസ്റ്റന്റ് കൊമ്പിനും ഒരു മാരക മുറിവ് ലഭിച്ചു.</w:t>
      </w:r>
    </w:p>
    <w:p>
      <w:pPr>
        <w:pStyle w:val="ArticleBody"/>
        <w:jc w:val="left"/>
      </w:pPr>
      <w:r>
        <w:rPr>
          <w:rFonts w:ascii="Nirmala UI" w:hAnsi="Nirmala UI" w:eastAsia="Nirmala UI" w:cs="Nirmala UI"/>
        </w:rPr>
        <w:t>2020-ൽ, ഒരു തിരഞ്ഞെടുപ്പും ഒരു പ്രവാചകസന്ദേശവും കവർന്നു കൊണ്ടുപോയി; ഇരുകൊമ്പുകളും പ്രതീകാത്മകമായി മഹാസർപ്പത്തിന്റെ പ്രതിനിധികളാൽ കൊല്ലപ്പെട്ടു. സ്വയം റിപ്പബ്ലിക്കൻമാരെന്ന് അവകാശപ്പെടുന്ന ഗ്ലോബലിസ്റ്റുകളുടെയും ഗ്ലോബലിസ്റ്റ് ഡെമോക്രാറ്റുകളുടെയും ദ്വിമുഖ സഖ്യം, അതിന് പിന്തുണയായ ഗ്ലോബലിസ്റ്റ് പ്രചാരണമാധ്യമങ്ങളും ഗ്ലോബലിസ്റ്റ് വാണിജ്യക്കാരും ചേർന്നാണ് തിരഞ്ഞെടുപ്പ് കവർന്നു കൊണ്ടുപോയത്. ഓസ്ട്രേലിയയിൽ നിന്നുള്ള വിവാഹിതയല്ലാത്ത ഒരു കുള്ളിക്കുട്ടിയും വെയിൽസിൽ നിന്നുള്ള വിവാഹമോചിതനായ ഒരു കുള്ളിപ്പയ്യനും ചേർന്നാണ് സന്ദേശം കവർന്നു കൊണ്ടുപോയത്; അവരുടെ ഗൂഢലക്ഷ്യം സമലിംഗിക അജണ്ടയെ കൊണ്ടുവന്ന് പ്രോത്സാഹിപ്പിക്കുകയും “പാപത്തിന്റെ മനുഷ്യനോടു” ക്ഷമാപണം നടത്തുകയും ചെയ്യുന്നതായിരുന്നു. പ്രസ്ഥാനത്തെ സംരക്ഷിക്കാനുള്ള ഉത്തരവാദിത്വം അവനായിരുന്നു എങ്കിലും, വിശുദ്ധീകരിക്കപ്പെടാത്ത ദൂതന്മാരെ നേതൃത്വസ്ഥാനം ഏറ്റെടുക്കാൻ അനുവദിക്കാൻ അവൻ അത്യന്തം സന്നദ്ധനായിരുന്നു; അതുകൊണ്ടു സാത്താനിക നുഴഞ്ഞുകയറ്റത്തിന്റെ മുഴുവൻ കുറ്റവും Future for America എന്നതിന്റെ നേതാവിന്മേലാണ്. ഡൊണാൾഡ് ട്രംപും കവർന്നെടുത്ത തിരഞ്ഞെടുപ്പിനുള്ള കുറ്റക്കാരനാണ്; കാരണം, തന്റെ അകത്തളത്തിലെ അധികാരവലയത്തിനുള്ളിൽ പ്രവേശിക്കാൻ അവൻ അനുവദിച്ചവർ, അവൻ ഏറ്റെടുത്ത പ്രവൃത്തിയെ ഉദ്ദേശപൂർവ്വം അട്ടിമറിച്ചുകൊണ്ടിരുന്നു.</w:t>
      </w:r>
    </w:p>
    <w:p>
      <w:pPr>
        <w:pStyle w:val="ArticleBody"/>
        <w:jc w:val="left"/>
      </w:pPr>
      <w:r>
        <w:rPr>
          <w:rFonts w:ascii="Nirmala UI" w:hAnsi="Nirmala UI" w:eastAsia="Nirmala UI" w:cs="Nirmala UI"/>
        </w:rPr>
        <w:t>2022-ൽ, ഡൊണാൾഡ് ട്രംപ് തന്റെ മൂന്നാമത്തെ പ്രചാരണം ആരംഭിച്ചു; 2023-ൽ “മരുഭൂമിയിൽ നിലവിളിക്കുന്ന ഒരു ശബ്ദം” സഭകളിലേക്കു ഒരു സന്ദേശം അയയ്ക്കാൻ തുടങ്ങി. അടുത്തിടെ ഒരു “കല്ല്” (“വർത്തമാനസത്യം” എന്നതിന്റെ പുറത്തുള്ളവരെയാണ് ഞാൻ അങ്ങനെ നിർവചിക്കുന്നത്) വിളിച്ചുപറഞ്ഞു; പൊതുരംഗത്തിലെ നിലവിലെ രാഷ്ട്രീയ സാഹചര്യത്തിൽ ഏറ്റവും മൂർച്ചയേറിയ ബുദ്ധികളിൽ ഒരാളായിരിക്കാം അവൻ. അവന്റെ പേര് വിക്ടർ ഡേവിസ് ഹാൻസൺ; നിങ്ങളുടെ ചുറ്റും നടക്കുന്നതായിരിക്കുന്ന സംഭവങ്ങളെ നിങ്ങൾ പിന്തുടരുകയും ആ സംഭവങ്ങളെ അവന്റെ വചനത്തിലെ പ്രവചനങ്ങളുമായി താരതമ്യം ചെയ്യുകയും ചെയ്യുന്നുവെങ്കിൽ, നിങ്ങൾ പ്രത്യാശാപൂർവ്വം പഠിച്ചുകൊണ്ടിരിക്കുന്ന അതേ സന്ദേശം പ്രതിധ്വനിപ്പിക്കുന്ന “കല്ലുകളിൽ” ഒരാളാണ് വിക്ടർ ഡേവിസ് ഹാൻസൺ.</w:t>
      </w:r>
    </w:p>
    <w:p>
      <w:pPr>
        <w:pStyle w:val="ArticleScripture"/>
        <w:jc w:val="left"/>
      </w:pPr>
      <w:r>
        <w:rPr>
          <w:rFonts w:ascii="Nirmala UI" w:hAnsi="Nirmala UI" w:eastAsia="Nirmala UI" w:cs="Nirmala UI"/>
        </w:rPr>
        <w:t>“നാം അവസാന ദിവസങ്ങളിൽ ജീവിച്ചുകൊണ്ടിരിക്കുന്നുവെന്നു മനസ്സിലാക്കേണ്ടതിന്നു, നമ്മുടെ ചുറ്റും സംഭവിച്ചുകൊണ്ടിരിക്കുന്ന സംഭവങ്ങളെ പഠിച്ച്, അവയെ അവന്റെ വചനത്തിലെ പ്രവചനങ്ങളുമായി താരതമ്യം ചെയ്യണമെന്ന് ദൈവം ആഗ്രഹിക്കുന്നു. നമുക്കു നമ്മുടെ ബൈബിളുകൾ വേണം; അതിൽ എഴുതപ്പെട്ടിരിക്കുന്നതു എന്തെന്നു അറിയുകയും വേണം. പ്രവചനത്തിന്റെ ജാഗ്രതയുള്ള വിദ്യാർത്ഥിക്കു സത്യത്തിന്റെ വ്യക്തമായ വെളിപ്പെടുത്തലുകൾ പ്രതിഫലമായി ലഭിക്കും; കാരണം യേശു പറഞ്ഞു: ‘നിന്റെ വചനം സത്യമാണ്.’” Signs of the Times, October 1, 1894.</w:t>
      </w:r>
    </w:p>
    <w:p>
      <w:pPr>
        <w:pStyle w:val="ArticleBody"/>
        <w:jc w:val="left"/>
      </w:pPr>
      <w:r>
        <w:rPr>
          <w:rFonts w:ascii="Nirmala UI" w:hAnsi="Nirmala UI" w:eastAsia="Nirmala UI" w:cs="Nirmala UI"/>
        </w:rPr>
        <w:t>X.com-ൽ @FreyjaTarte പ്രസിദ്ധീകരിച്ച ഒരു അഭിമുഖത്തിൽ, ഹാൻസൺ ഇങ്ങനെ പ്രസ്താവിച്ചുകൊണ്ടാണ് ആരംഭിച്ചത്: “അവർ [ഡെമോക്രാറ്റുകൾ] ട്രംപിനെ ഒരു വാംപയർ പോലെ കാണുന്നു.” തുടർന്ന്, ഡൊണാൾഡ് ട്രംപ് വീണ്ടും തിരഞ്ഞെടുക്കപ്പെടുന്നതിനെക്കുറിച്ചുള്ള ഡെമോക്രാറ്റുകളുടെ ഭയത്തെ അദ്ദേഹം അഭിസംബോധന ചെയ്യുന്നു. വെളിപ്പാട് അദ്ധ്യായം പതിനൊന്നിന്റെ പ്രകാരം ട്രംപ് പുനരുത്ഥിതനാകുന്നു (ഒരു വാംപയർ എന്ന നിലയിൽ), അങ്ങനെ സംഭവിക്കുമ്പോൾ മുമ്പ് അവന്റെ മരണത്തിൽ ആനന്ദിച്ചിരുന്നവർ ഭയപ്പെടുമെന്ന കാര്യം ഹാൻസൺ മനസ്സിലാക്കിയിരുന്നുവെന്നു വിശ്വസിക്കേണ്ട യാതൊരു കാരണവും എനിക്കില്ല. എങ്കിലും, തന്റെ സമസ്ത വ്യാഖ്യാനത്തിലുടനീളം അദ്ദേഹം തിരിച്ചറിയുന്നത് അതുതന്നെയാണ്.</w:t>
      </w:r>
    </w:p>
    <w:p>
      <w:pPr>
        <w:pStyle w:val="ArticleScripture"/>
        <w:jc w:val="left"/>
      </w:pPr>
      <w:r>
        <w:rPr>
          <w:rFonts w:ascii="Nirmala UI" w:hAnsi="Nirmala UI" w:eastAsia="Nirmala UI" w:cs="Nirmala UI"/>
        </w:rPr>
        <w:t>മൂന്നു ദിവസവും അരയും കഴിഞ്ഞപ്പോൾ ദൈവത്തിൽനിന്നുള്ള ജീവന്റെ ആത്മാവ് അവരിൽ പ്രവേശിച്ചു; അവർ തങ്ങളുടെ കാലുകളിൽ നിന്നു; അവരെ കണ്ടവരുടെ മേൽ മഹാഭയം വീണു. വെളിപ്പാട് 11:11.</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“ഈ തിരുവെഴുത്തുകളിൽ മുൻകൂട്ടി പ്രവചിക്കപ്പെട്ട കാലഘട്ടത്തിൽ നാം എത്തിച്ചേർന്നിരിക്കുന്നു. അന്ത്യകാലം വന്നിരിക്കുന്നു; പ്രവാചകന്മാരുടെ ദർശനങ്ങൾ മുദ്രവിമോചിതമായിരിക്കുന്നു; അവരുടെ ഗൗരവമേറിയ മുന്നറിയിപ്പുകൾ നമ്മുടെ കർത്താവിന്റെ മഹത്വപൂർണ്ണമായ വരവ് സമീപിച്ചിരിക്കുന്നു എന്നു നമ്മുടെ ശ്രദ്ധയിൽ കൊണ്ടുവരുന്നു.</w:t>
      </w:r>
    </w:p>
    <w:p>
      <w:pPr>
        <w:pStyle w:val="ArticleScripture"/>
        <w:jc w:val="left"/>
      </w:pPr>
      <w:r>
        <w:rPr>
          <w:rFonts w:ascii="Nirmala UI" w:hAnsi="Nirmala UI" w:eastAsia="Nirmala UI" w:cs="Nirmala UI"/>
        </w:rPr>
        <w:t>“യഹൂദന്മാർ ദൈവവചനം തെറ്റായി വ്യാഖ്യാനിക്കുകയും തെറ്റായി പ്രയോഗിക്കുകയും ചെയ്തു; തങ്ങളുടെ സന്ദർശനകാലം അവർ അറിഞ്ഞില്ല. ക്രിസ്തുവിന്റെയും അവന്റെ അപ്പൊസ്തലന്മാരുടെയും ശുശ്രൂഷാവർഷങ്ങൾ,—തിരഞ്ഞെടുക്കപ്പെട്ട ജനത്തിനുള്ള കൃപയുടെ അമൂല്യമായ അവസാന വർഷങ്ങൾ,—അവർ കർത്താവിന്റെ ദൂതന്മാരുടെ നാശം ആസൂത്രണം ചെയ്യുന്നതിൽ ചെലവഴിച്ചു. ഭൂമിയിലുള്ള അഭിലാഷങ്ങൾ അവരെ പൂർണ്ണമായി കീഴടക്കി, ആത്മീയ രാജ്യത്തിന്റെ അർപ്പണം അവർക്കു വ്യർത്ഥമായി വന്നു. അതുപോലെ തന്നേ ഇന്നും ഈ ലോകത്തിന്റെ രാജ്യം മനുഷ്യരുടെ ചിന്തകളെ കീഴടക്കുന്നു; അതിവേഗം നിറവേറിക്കൊണ്ടിരിക്കുന്ന പ്രവചനങ്ങളെയും വേഗത്തിൽ വരാനിരിക്കുന്ന ദൈവരാജ്യത്തിന്റെ ലക്ഷണങ്ങളെയും അവർ ശ്രദ്ധിക്കുന്നില്ല.”</w:t>
      </w:r>
    </w:p>
    <w:p>
      <w:pPr>
        <w:pStyle w:val="ArticleScripture"/>
        <w:jc w:val="left"/>
      </w:pPr>
      <w:r>
        <w:rPr>
          <w:rFonts w:ascii="Nirmala UI" w:hAnsi="Nirmala UI" w:eastAsia="Nirmala UI" w:cs="Nirmala UI"/>
        </w:rPr>
        <w:t>“‘എന്നാൽ സഹോദരന്മാരേ, ആ ദിവസം കള്ളനെപ്പോലെ നിങ്ങളെ അപ്രതീക്ഷിതമായി പിടികൂടേണ്ടതിന്നു നിങ്ങൾ അന്ധകാരത്തിൽ അല്ല. നിങ്ങൾ എല്ലാവരും വെളിച്ചത്തിന്റെ മക്കളും പകലിന്റെ മക്കളും ആകുന്നു; നാം രാത്രിയുടേയും അന്ധകാരത്തിന്റേയും അല്ല.’ നമ്മുടെ കർത്താവിന്റെ മടങ്ങിവരവിന്റെ മണിക്കൂർ നമുക്കറിയേണ്ടതല്ലെങ്കിലും, അത് സമീപിച്ചിരിക്കുന്നപ്പോൾ നമുക്കറിയാം. ‘അതുകൊണ്ട് മറ്റുള്ളവരെപ്പോലെ നാം ഉറങ്ങാതെ, ജാഗരൂകരായി, സ്വസ്ഥബുദ്ധിയുള്ളവരായി ഇരിക്കാം.’ 1 തെസ്സലൊനീക്യർ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നൂറ്റിത്തൊണ്ണൂറ്റൊന്ന്</dc:title>
  <dc:subject>ദാനിയേൽ 11-ന്റെ പ്രവചനാത്മക നെയ്ത്തുവിരി: ട്രംപിന്റെ യുഗത്തിന്റെ സങ്കീർണ്ണതകളും ഞായർനിയമത്തിനുള്ള പ്രാരംഭവും വെളിപ്പെടുത്തൽ</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