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നൂറ്റി തൊണ്ണൂറ്റിരണ്ടാമത്</w:t>
      </w:r>
    </w:p>
    <w:p>
      <w:pPr>
        <w:pStyle w:val="ArticleSubtitle"/>
        <w:jc w:val="left"/>
      </w:pPr>
      <w:r>
        <w:rPr>
          <w:rFonts w:ascii="Nirmala UI" w:hAnsi="Nirmala UI" w:eastAsia="Nirmala UI" w:cs="Nirmala UI"/>
        </w:rPr>
        <w:t>മറഞ്ഞിരിക്കുന്ന ചരിത്രത്തിന്റെ അനാവരണം: ദാനിയേൽ 11-ലെ പ്രവചനാത്മക സമാന്തരങ്ങളും 144,000 പേരുടെ മുദ്രയിടലും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2024-04-22</w:t>
      </w:r>
    </w:p>
    <w:p>
      <w:pPr>
        <w:pStyle w:val="ArticleBody"/>
        <w:jc w:val="left"/>
      </w:pPr>
      <w:r>
        <w:rPr>
          <w:rFonts w:ascii="Nirmala UI" w:hAnsi="Nirmala UI" w:eastAsia="Nirmala UI" w:cs="Nirmala UI"/>
        </w:rPr>
        <w:t>ദാനിയേൽ അദ്ധ്യായം പതിനൊന്നിലെ നാൽപ്പതാം വാക്യത്തിന്റെ “മറഞ്ഞിരിക്കുന്ന ചരിത്രം” നാം പരിഗണിച്ചുകൊണ്ടിരിക്കുന്നു; 1989-ലെ അന്ത്യകാലത്തിൽ അതിന്റെ ലിഖിതസാക്ഷ്യം അവസാനിക്കുന്നിടത്തിൽ നിന്ന് നാൽപ്പത്തൊന്നാം വാക്യത്തിലെ ഞായറാഴ്ചാനിയമം വരെയുള്ള ചരിത്രം. ആ മറഞ്ഞിരിക്കുന്ന ചരിത്രം അവസാനദിനങ്ങളിലെ എല്ലാ പ്രവാചക രേഖകളെയും ഒരേ ഘടനയിൽ നിരത്തുവാനുള്ള അടിസ്ഥാനരൂപകമാണ്; കാരണം ഒരു ലക്ഷം നാൽപ്പത്തിനാലായിരത്തിന്റെ മുദ്രയിടൽ ആ മറഞ്ഞിരിക്കുന്ന ചരിത്രത്തിനുള്ളിലാണ് സംഭവിക്കുന്നത്. മൃഗത്തിന്റെ പ്രതിമയുടെ രൂപീകരണത്തോടു ബന്ധപ്പെട്ട പരീക്ഷണം സംഭവിക്കുന്ന ചരിത്രം അതുതന്നെയാണ്. അതുകൊണ്ടുതന്നെ, മൃഗങ്ങളുടെ പ്രതിമയെക്കുറിച്ചുള്ള നെബൂഖദ്‌നേസറിന്റെ മറഞ്ഞിരിക്കുന്ന സ്വപ്നം മുദ്രവിച്ഛേദിക്കപ്പെടുന്ന ചരിത്രവും അതുതന്നെയാണ്. ദാനിയേൽ പതിനൊന്നിന്റെ രണ്ടാമത്തെ വാക്യത്തിൽ ഡൊണാൾഡ് ട്രംപിന്റെ ആദ്യകാലാവധിയിൽ നിന്ന് ആരംഭിക്കുന്ന മറഞ്ഞിരിക്കുന്ന ചരിത്രം മൂന്നാം വാക്യത്തിൽ സമാപിക്കുന്നതും ആ മറഞ്ഞിരിക്കുന്ന ചരിത്രത്തിനുള്ളിലാണ്. ആ മറഞ്ഞിരിക്കുന്ന ചരിത്രം അവസാനദിനങ്ങളുമായി ബന്ധപ്പെട്ട ദാനിയേലിന്റെ പ്രവചനത്തിലെ ഭാഗമാണ്; ഞായറാഴ്ചാനിയമത്തിൽ കൃപാകാലം അവസാനിക്കുന്നതിന് തൊട്ടുമുമ്പ് മുദ്രവിച്ഛേദിക്കപ്പെടുന്ന യേശുക്രിസ്തുവിന്റെ വെളിപ്പാടും അതുതന്നെയാണ്. ഈ സത്യരേഖകളൊക്കെയും ഏഴാമത്തെയും അന്തിമവുമായ മുദ്രയുടെ നീക്കിക്കളയലായി പ്രതിനിധീകരിക്കപ്പെടുന്നു.</w:t>
      </w:r>
    </w:p>
    <w:p>
      <w:pPr>
        <w:pStyle w:val="ArticleBody"/>
        <w:jc w:val="left"/>
      </w:pPr>
      <w:r>
        <w:rPr>
          <w:rFonts w:ascii="Nirmala UI" w:hAnsi="Nirmala UI" w:eastAsia="Nirmala UI" w:cs="Nirmala UI"/>
        </w:rPr>
        <w:t>ദാനിയേൽ പതിനൊന്നാം അധ്യായത്തിലെ പത്താം വാക്യത്തിൽ നിന്ന് പതിനഞ്ചാം വാക്യം വരെയുള്ള ഭാഗം ആ മറഞ്ഞിരിക്കുന്ന ചരിത്രത്തോടു പൊരുത്തപ്പെടുത്തി മനസ്സിലാക്കേണ്ടതാണ്; അവയിൽ അവസാനത്തെ മൂന്ന് വാക്യങ്ങൾ മൂന്നു പ്രവാചക രേഖകളെ അവതരിപ്പിക്കുന്നു. അവ, ക്രി.മു. 200-ാം ആണ്ടിൽ ദാനിയേൽ പതിനൊന്നാം അധ്യായം പതിനാലാം വാക്യത്തിൽ പ്രതിനിധീകരിക്കപ്പെട്ട പ്രവാചക ചരിത്രത്തിലേക്ക് പേഗൻ റോം ആദ്യമായി പ്രവേശിച്ചതുപോലെ, പാപ്പത്വം ചരിത്രത്തിലേക്ക് വീണ്ടും കടന്നുകയറുന്ന സമയം ഏതാണ് എന്ന് തിരിച്ചറിയിക്കുന്നു. ആ വാക്യവും, പേഗൻ റോമിന്റെ ചരിത്രത്തിൽ ആ വാക്യത്തിന്റെ നിവൃത്തിയും, ദർശനത്തെ സ്ഥാപിച്ചു; കാരണം പേഗൻ റോം സ്വയം ഉയർത്തിക്കാട്ടി, ദൈവജനത്തെ കവർന്നു, തുടർന്ന് വീണുപോയ ശക്തിയുടെ പ്രതീകമായിരുന്നു. മതഭ്രഷ്ടമായ പ്രൊട്ടസ്റ്റന്റിസം ആ വാക്യത്തെ അന്തിയോക്കസ് എപ്പിഫാനസിനോടു പ്രയോഗിച്ചു; എന്നാൽ മില്ലറൈറ്റുകൾ അതിനെ പേഗൻ റോമിനോടു പ്രയോഗിച്ചു, ആ വാക്യം മില്ലറൈറ്റ് ചരിത്രത്തിലെ ഒരു പരീക്ഷണസത്യമായി തിരിച്ചറിഞ്ഞു. ഇന്ന് ആധുനിക ലവോദിക്യൻ അഡ്വെന്റിസത്തിന്റെ ദൈവശാസ്ത്രജ്ഞർ വീണ്ടും അത് അന്തിയോക്കസ് എപ്പിഫാനസാണ് എന്ന് പഠിപ്പിക്കുന്നു; അതുകൊണ്ടു അത് വീണ്ടും ഒരു പരീക്ഷണസത്യമാണ്.</w:t>
      </w:r>
    </w:p>
    <w:p>
      <w:pPr>
        <w:pStyle w:val="ArticleBody"/>
        <w:jc w:val="left"/>
      </w:pPr>
      <w:r>
        <w:rPr>
          <w:rFonts w:ascii="Nirmala UI" w:hAnsi="Nirmala UI" w:eastAsia="Nirmala UI" w:cs="Nirmala UI"/>
        </w:rPr>
        <w:t>ഇത് ഒരു പരീക്ഷണസത്യം മാത്രമല്ല, ക്രി.മു. 200-ൽ അതിന്റെ നിവൃത്തിയോടുകൂടിയ ഈ വാക്യം, ടയറിന്റെ വേശ്യയായ (ആധുനിക റോം) അവളുടെ സാത്താനിക ഗാനങ്ങൾ പാടിത്തുടങ്ങുന്ന സമയം തിരിച്ചറിയിക്കുകയും, പാപ്പാസനം അന്ത്യദിനങ്ങളുടെ ചരിത്രത്തിലേക്ക് പ്രവേശിക്കുന്നതിനെ ചൂണ്ടിക്കാണിക്കുകയും ചെയ്യുന്നു; അതുകൊണ്ടുതന്നെ, മില്ലറൈറ്റ് ചരിത്രത്തിലെ വാദപ്രതിവാദം പ്രതിനിധാനം ചെയ്യുന്ന പരീക്ഷണസത്യത്തോടു പൊരുത്തപ്പെടുന്ന അന്ത്യദിനങ്ങളിലെ പ്രാഥമിക പരീക്ഷണസത്യത്തെയും ഇത് പ്രതിനിധീകരിക്കുന്നു.</w:t>
      </w:r>
    </w:p>
    <w:p>
      <w:pPr>
        <w:pStyle w:val="ArticleBody"/>
        <w:jc w:val="left"/>
      </w:pPr>
      <w:r>
        <w:rPr>
          <w:rFonts w:ascii="Nirmala UI" w:hAnsi="Nirmala UI" w:eastAsia="Nirmala UI" w:cs="Nirmala UI"/>
        </w:rPr>
        <w:t>ഈ മൂന്ന് വാക്യങ്ങൾ ഭൂമിയിലെ മൃഗത്തിന്റെ റിപ്പബ്ലിക്കൻ കൊമ്പിന്റെ നിരയെയും പ്രതിനിധീകരിക്കുന്നു; കൂടാതെ, അന്ത്യകാലത്ത് 1989-ൽ റോണൾഡ് റീഗൺ മുതൽ ആരംഭിച്ച പ്രസിഡന്റുമാരുടെ നിരയിൽ, ഏഴ് പ്രസിഡന്റുമാരിൽ നിന്നുള്ള എട്ടാമത്തെ പ്രസിഡന്റായി ഡൊണാൾഡ് ട്രംപ് തന്റെ രണ്ടാം കാലാവധിയിലേക്ക് പ്രവേശിക്കുമ്പോൾ, അവന്റെ പ്രവചനാത്മക ഘട്ടങ്ങളെയും തിരിച്ചറിയിക്കുന്നു. പന്ത്രണ്ടാം വാക്യത്തിലെ റാഫിയ യുദ്ധത്തിനുശേഷം, “ആന്തിയൊക്കസ്” ആദ്യം ഐക്യനാടുകളുടെ ഉള്ളിലെ ഒരു കലാപത്തെ അടിച്ചമർത്തുകയും, തുടർന്ന് പാനിയം യുദ്ധത്തിൽ ഈജിപ്താൽ പ്രതിനിധീകരിക്കപ്പെടുന്ന ആഗോളവാദത്തിനെതിരായ ഒരു യുദ്ധത്തിനായി തയ്യാറാകുകയും ചെയ്യുന്നു. ട്രംപ് ആ യുദ്ധത്തിൽ ജയിക്കുന്നു; എന്നാൽ ആ യുദ്ധം മൂന്നാം ലോകമഹായുദ്ധം (ആക്റ്റിയം) ആരംഭിക്കുന്നു. ഈ പ്രവർത്തികൾ, റാഫിയ യുദ്ധത്തിൽ ഈജിപ്തിനാൽ പരാജയപ്പെടുത്തിയിരുന്നെങ്കിലും, പാനിയം യുദ്ധത്തിൽ വിജയകരമായി തിരിച്ചടിച്ച ആന്തിയൊക്കസ് മൂന്നാമൻ മാഗ്നസ് മുഖാന്തരം മുൻകൂട്ടി പ്രതിരൂപീകരിക്കപ്പെട്ടിരുന്നു.</w:t>
      </w:r>
    </w:p>
    <w:p>
      <w:pPr>
        <w:pStyle w:val="ArticleBody"/>
        <w:jc w:val="left"/>
      </w:pPr>
      <w:r>
        <w:rPr>
          <w:rFonts w:ascii="Nirmala UI" w:hAnsi="Nirmala UI" w:eastAsia="Nirmala UI" w:cs="Nirmala UI"/>
        </w:rPr>
        <w:t>പതിമൂന്നാം വചനത്തിൽ, “കുറെ വർഷങ്ങൾക്കു ശേഷം,” എന്നതിനെക്കുറിച്ച് ഉറീയാ സ്മിത്ത് ഇപ്രകാരം പ്രസ്താവിക്കുന്നു: “അന്തിയോക്കസ്, തന്റെ രാജ്യത്തിലെ കലാപം അടിച്ചമർത്തുകയും കിഴക്കൻ പ്രദേശങ്ങളെ കീഴ്പ്പെടുത്തി അവയെ തന്റെ അനുസരണയിൽ സ്ഥിരപ്പെടുത്തുകയും ചെയ്തശേഷം, യൗവനസ്ഥനായ എപ്പിഫാനസ് ഈജിപ്തിന്റെ സിംഹാസനത്തിൽ എത്തിയപ്പോൾ ഏതൊരു സംരംഭത്തിനും തയ്യാറായ അവസ്ഥയിൽ ആയിരുന്നു; തന്റെ ആധിപത്യം വികസിപ്പിക്കാൻ ഇത്ര അനുകൂലമായ അവസരം കൈവിടാൻ പാടില്ലെന്നു കരുതി, അവൻ മുമ്പത്തേതിനെക്കാൾ വലുതായ ഒരു അതിവിപുലമായ സൈന്യം എഴുന്നേല്പിച്ചു.” ട്രംപ് ആദ്യം തന്റെ രാജ്യത്തിലെ ഒരു കലാപം അടിച്ചമർത്തുകയും, തുടർന്ന് താൻ മുമ്പ് പരാജയപ്പെട്ടിരിക്കുമ്പോൾ ഉണ്ടായിരുന്നതിനെക്കാൾ വലുതായ ഒരു സൈന്യം തയ്യാറാക്കുകയും ചെയ്യും. വെളിപ്പാട് പതിനൊന്നാം അധ്യായത്തിന്റെ നിവൃത്തിയായി, ലോകവ്യാപകമായ ആഗോളത്വത്തെ പ്രതിനിധീകരിക്കുന്ന നാസ്തികതയുടെ മൃഗവും, ഡെമോക്രാറ്റിക്-റിപ്പബ്ലിക്കൻ പാർട്ടികളിലെ ആഗോളവാദികളും തെരഞ്ഞെടുപ്പ് കവർന്നുകൊണ്ടു 2020-ൽ ട്രംപ് പരാജയപ്പെട്ടു; ടയർ എന്ന വേശ്യയുടെ മുഖ്യ പ്രതിനിധി സൈന്യമായ നിലയിൽ, പുടിൻ ഉക്രെയ്‌നെതിരെ ജയം പ്രാപിക്കുമ്പോഴും അതും ഒരു പരാജയമായിരിക്കും.</w:t>
      </w:r>
    </w:p>
    <w:p>
      <w:pPr>
        <w:pStyle w:val="ArticleBody"/>
        <w:jc w:val="left"/>
      </w:pPr>
      <w:r>
        <w:rPr>
          <w:rFonts w:ascii="Nirmala UI" w:hAnsi="Nirmala UI" w:eastAsia="Nirmala UI" w:cs="Nirmala UI"/>
        </w:rPr>
        <w:t>നാം പരിഗണിക്കുന്ന മൂന്ന് വാക്യങ്ങളിലെ മൂന്നാമത്തെ പ്രവാചക രേഖ, മക്കാബികളുടെ രേഖയാൽ പ്രതിനിധീകരിക്കപ്പെടുന്ന മതത്യാഗിയായ പ്രൊട്ടസ്റ്റന്റിസത്തിന്റെ രേഖയാണ്; ഗ്രീസിന്റെ മതം യെഹൂദന്മാരുടെ മേൽ ബലമായി ചുമത്തുവാൻ ആന്തിയോക്യസ് എപ്പിഫാനസ് നടത്തിയ ശ്രമങ്ങൾക്കെതിരായ അവരുടെ കലാപവും അതിൽ ഉൾപ്പെടുന്നു. ട്രംപിന്റെ രേഖയും മതത്യാഗിയായ പ്രൊട്ടസ്റ്റന്റിസത്തിന്റെ രേഖയും ഒടുവിൽ മൃഗത്തിന്റെ പ്രതിമയായി പ്രതിനിധീകരിക്കപ്പെടുന്ന കൊമ്പിൽ ഏകീകൃതമാകുന്ന രണ്ടു ശക്തികളെ പ്രതിനിധീകരിക്കുന്നു. പതിമൂന്നാം വാക്യത്തിൽ നിന്ന് പതിനഞ്ചാം വാക്യം വരെ ഞായറാഴ്ച നിയമത്തിലേക്കു നയിക്കുന്ന ചരിത്രത്തെ പ്രതിനിധീകരിക്കുന്നു; മതത്യാഗിയായ പ്രൊട്ടസ്റ്റന്റിസത്തിന്റെയും മതത്യാഗിയായ റിപ്പബ്ലിക്കനിസത്തിന്റെയും ഈ രണ്ടു രേഖകൾ, ഞായറാഴ്ച നിയമത്തിന് മുമ്പായി സഭയെയും രാജ്യത്തെയും ഒന്നിച്ചുകലർത്തി ഏകീകരിക്കുന്നതിനായി ഈ രണ്ടു ശക്തികൾ തമ്മിൽ പരസ്പരം പ്രവർത്തിച്ചുകൊണ്ട് എങ്ങനെ ഒന്നിച്ചുചേരുന്നു എന്നും ലയിക്കുന്നു എന്നും ദൃശ്യമാക്കുന്നു.</w:t>
      </w:r>
    </w:p>
    <w:p>
      <w:pPr>
        <w:pStyle w:val="ArticleBody"/>
        <w:jc w:val="left"/>
      </w:pPr>
      <w:r>
        <w:rPr>
          <w:rFonts w:ascii="Nirmala UI" w:hAnsi="Nirmala UI" w:eastAsia="Nirmala UI" w:cs="Nirmala UI"/>
        </w:rPr>
        <w:t>മുമ്പത്തെ ലേഖനങ്ങളിൽ നാം തിരിച്ചറിഞ്ഞത്, 1776, 1789, 1798 എന്നീ തീയതികൾ പ്രതിനിധീകരിക്കുന്ന മൂന്ന് സംഭവങ്ങൾ—സ്വാതന്ത്ര്യപ്രഖ്യാപനം, ഭരണഘടന, കൂടാതെ Alien and Sedition Acts—ബൈബിൾ പ്രവചനത്തിലെ ആറാം രാജ്യമായി ഭൂമിയിലെ മൃഗത്തിന്റെ ആരംഭത്തിലേക്കു നയിച്ച ഒരു കാലഘട്ടത്തെ തിരിച്ചറിയുന്നു എന്നതാണ്. ഈ കാരണത്താൽ ആ മൂന്ന് മാർഗചിഹ്നങ്ങൾ ബൈബിൾ പ്രവചനത്തിലെ ആറാം രാജ്യത്തിന്റെ അവസാനത്തിലേക്കു നയിക്കുന്ന മൂന്ന് മാർഗചിഹ്നങ്ങളെയും പ്രതിനിധീകരിക്കുന്നു. 1776 മുതൽ 1798 വരെ വ്യാപിക്കുന്ന ഇരുപത്തിരണ്ട് വർഷങ്ങൾ ഒരു ലക്ഷത്തി നാൽപ്പത്തിനാലായിരത്തിന്റെ മുദ്രയിടൽ സമയത്തെ പ്രതീകീകരിക്കുന്നു എന്നും നാം തിരിച്ചറിഞ്ഞിട്ടുണ്ട്; കാരണം ഇരുപത്തിരണ്ട് എന്ന സംഖ്യ ദൈവികതയും മാനുഷികതയും തമ്മിലുള്ള സംയോജനത്തിന്റെ ഒരു പ്രതീകമാണ്.</w:t>
      </w:r>
    </w:p>
    <w:p>
      <w:pPr>
        <w:pStyle w:val="ArticleBody"/>
        <w:jc w:val="left"/>
      </w:pPr>
      <w:r>
        <w:rPr>
          <w:rFonts w:ascii="Nirmala UI" w:hAnsi="Nirmala UI" w:eastAsia="Nirmala UI" w:cs="Nirmala UI"/>
        </w:rPr>
        <w:t>ഈ ചരിത്രം “സത്യം” എന്നതിന്റെ ഒപ്പുമുദ്ര വഹിക്കുന്നതായി നാം തിരിച്ചറിഞ്ഞിരിക്കുന്നു; കാരണം ആദ്യത്തെയും അവസാനത്തെയും വഴിക്കുറിപ്പുകൾ സ്ഥാപിക്കപ്പെട്ട സ്വാതന്ത്ര്യത്തെയും നീക്കിക്കളയപ്പെട്ട സ്വാതന്ത്ര്യത്തെയും പ്രതിനിധീകരിക്കുന്നു. മൂന്ന് വഴിക്കുറിപ്പുകളും ഭൂമിയിലെ മൃഗത്തിന്റെ പ്രാഥമിക ചിഹ്നത്തെ പ്രതിനിധീകരിക്കുന്നു; കാരണം അവയെല്ലാം ഐക്യനാടുകളുടെ സംസാരത്തെ പ്രതിനിധീകരിക്കുന്നു; “ഒരു രാജ്യത്തിന്റെ സംസാരമെന്നത് നിയമനിർമാണ-ന്യായവിധി അധികാരികളുടെ പ്രവൃത്തിയാണ്.” 1789-ലെ മദ്ധ്യ വഴിക്കുറിപ്പും ഭരണഘടനയും പതിമൂന്ന് കോളനികളാൽ അംഗീകരിക്കപ്പെട്ടു; കൂടാതെ എബ്രായ പദമായ “സത്യം” എന്നതിലെ മദ്ധ്യ അക്ഷരം പതിമൂന്നാമത്തേതാണ്. 1776 മുതൽ 1798 വരെയുള്ള ഇരുപത്തിരണ്ട് വർഷങ്ങൾ എബ്രായ അക്ഷരമാല രൂപപ്പെടുത്തുന്ന ഇരുപത്തിരണ്ട് അക്ഷരങ്ങളോടും യോജിച്ചുനിൽക്കുന്നു.</w:t>
      </w:r>
    </w:p>
    <w:p>
      <w:pPr>
        <w:pStyle w:val="ArticleBody"/>
        <w:jc w:val="left"/>
      </w:pPr>
      <w:r>
        <w:rPr>
          <w:rFonts w:ascii="Nirmala UI" w:hAnsi="Nirmala UI" w:eastAsia="Nirmala UI" w:cs="Nirmala UI"/>
        </w:rPr>
        <w:t>1798-ലെ Alien and Sedition Acts എന്ന നിയമങ്ങൾ അമേരിക്കൻ ഐക്യനാടുകൾ വ്യാളിപോലെ സംസാരിക്കുന്ന ഘട്ടത്തെ പ്രതിനിധീകരിക്കുന്നുവെന്നും നാം തിരിച്ചറിഞ്ഞിട്ടുണ്ട്. ദാനിയേൽ പതിനൊന്നാം അധ്യായത്തിലെ പതിമൂന്ന് മുതൽ പതിനഞ്ച് വരെയുള്ള വാക്യങ്ങളിൽ കാണുന്ന ഭ്രഷ്ട പ്രൊട്ടസ്റ്റന്റിസത്തിന്റെ രേഖയുടെ ഭാഗമായ യെഹൂദന്മാരുടെ റോമുമായുള്ള സഖ്യത്തിന്റെ ചരിത്രം, മൃഗത്തിന്റെ പ്രതിമ രൂപംകൊള്ളുന്ന ഒരു കാലഘട്ടത്തെ പ്രതിനിധീകരിക്കുന്നു; ആ പ്രതിമയുടെ രൂപീകരണമാണ് ഒരു ലക്ഷത്തി നാൽപ്പത്തിനാലായിരത്തിനുള്ള അന്തിമ പരീക്ഷ. അവർ മുദ്രകുത്തപ്പെടുന്നതിന് മുമ്പ് കടന്നുപോകേണ്ട പരീക്ഷ അതുതന്നെയാണ്. ആകയാൽ, ക്രി.മു. 161 മുതൽ ക്രി.മു. 158 വരെ യെഹൂദന്മാർ നടത്തിയ സഖ്യം, ഒരു ലക്ഷത്തി നാൽപ്പത്തിനാലായിരത്തിൽ ഉൾപ്പെടുവാൻ വിളിക്കപ്പെട്ടവരെ സംബന്ധിച്ച പരീക്ഷ നടപ്പാകുന്ന ഒരു ഗൗരവമുള്ള ഘടകമാണ്.</w:t>
      </w:r>
    </w:p>
    <w:p>
      <w:pPr>
        <w:pStyle w:val="ArticleBody"/>
        <w:jc w:val="left"/>
      </w:pPr>
      <w:r>
        <w:rPr>
          <w:rFonts w:ascii="Nirmala UI" w:hAnsi="Nirmala UI" w:eastAsia="Nirmala UI" w:cs="Nirmala UI"/>
        </w:rPr>
        <w:t>161 ക്രി.മു. മുതൽ 158 ക്രി.മു. വരെ ഉള്ള കാലഘട്ടം യെഹൂദരുടെ സഖ്യത്താൽ പ്രതീകീകരിക്കപ്പെടുന്നതായി അംഗീകരിക്കുന്നത് ചരിത്രത്തിന്റെ ഉപദേശത്തോട് വിരോധിക്കുന്നു; കാരണം, ചരിത്രകാരന്മാർ ആ സഖ്യം 161 ക്രി.മു. ആണെന്ന് പഠിപ്പിച്ചപ്പോൾ, മില്ലറൈറ്റുകൾ അത് 158 ക്രി.മു. ആണെന്ന് പഠിപ്പിച്ചു, ആ വസ്തുതയെക്കുറിച്ചുള്ള അവരുടെ ദൃഢവിശ്വാസം ഇരുവിശുദ്ധ ചാർട്ടുകളിലും പ്രതിഫലിച്ചിരിക്കുന്നു.</w:t>
      </w:r>
    </w:p>
    <w:p>
      <w:pPr>
        <w:pStyle w:val="ArticleBody"/>
        <w:jc w:val="left"/>
      </w:pPr>
      <w:r>
        <w:rPr>
          <w:rFonts w:ascii="Nirmala UI" w:hAnsi="Nirmala UI" w:eastAsia="Nirmala UI" w:cs="Nirmala UI"/>
        </w:rPr>
        <w:t>യെഹൂദന്മാരോടുള്ള സഖ്യത്തിനായി ചരിത്രകാരന്മാർ കി.മു. 161-ആം വർഷം നിശ്ചയിച്ചതിൽ ശരിയാണോ, അല്ലെങ്കിൽ മില്ലറൈറ്റുകൾ കി.മു. 158-ആം വർഷം തിരിച്ചറിഞ്ഞതിൽ ശരിയാണോ എന്ന ചോദ്യം മാത്രം അല്ല ഇവിടെ നിലനിൽക്കുന്നത്. ആ രണ്ടു തിരഞ്ഞെടുപ്പുകളിൽ ഏതെങ്കിലും ഒന്ന് സ്വീകരിച്ചാൽ, നിങ്ങളുടെ തിരഞ്ഞെടുപ്പിനെ സമ്മതിക്കുന്ന ഒരു സംഘം ഉണ്ടാകും. ചോദ്യം ഇതാണ്: ചരിത്രകാരന്മാരും മില്ലറൈറ്റുകളും രണ്ടുപേരും ശരിയാണോ, കൂടാതെ യെഹൂദന്മാരോടുള്ള സഖ്യത്തെക്കുറിച്ചുള്ള സത്യം യഥാർത്ഥത്തിൽ ചരിത്രത്തിലെ രണ്ടു സാധ്യതയുള്ള ഏകബിന്ദുക്കളിൽ ഒന്നിനെ അല്ല, മറിച്ച് ഒരു കാലയളവിനെയാണോ പ്രതിനിധീകരിക്കുന്നത്.</w:t>
      </w:r>
    </w:p>
    <w:p>
      <w:pPr>
        <w:pStyle w:val="ArticleBody"/>
        <w:jc w:val="left"/>
      </w:pPr>
      <w:r>
        <w:rPr>
          <w:rFonts w:ascii="Nirmala UI" w:hAnsi="Nirmala UI" w:eastAsia="Nirmala UI" w:cs="Nirmala UI"/>
        </w:rPr>
        <w:t>മുമ്പുള്ള ലേഖനങ്ങളിൽ, റോമിനോടും യെഹൂദന്മാരോടും ഉണ്ടായിരുന്ന സഖ്യം ക്രി.മു. 161 മുതൽ ക്രി.മു. 158 വരെയുള്ള ഒരു കാലഘട്ടത്തെ പ്രതിനിധീകരിക്കുന്നതും, ആ കാലഘട്ടം മൃഗത്തിന്റെ പ്രതിമയുടെ രൂപീകരണത്തിന്റെ ഒരു പ്രതിരൂപമാണെന്നും ഞങ്ങൾ വിശ്വസിക്കുന്ന സാധുവായ വിശുദ്ധീകരിക്കപ്പെട്ട തർക്കശാസ്ത്രം ഞങ്ങൾ അവതരിപ്പിച്ചിട്ടുണ്ടു. ഇത് അങ്ങനെ ആകയാൽ, യെഹൂദന്മാരുടെ റോമുമായുള്ള സഖ്യം ഒരു കാലപരിധിയാണെന്നു അംഗീകരിക്കേണ്ടതെന്ന നിർണ്ണയവും ഒരു പരീക്ഷണമാകുന്നു; പ്രവചനാത്മകമായ ആ അർത്ഥത്തിൽ അത്, മൃഗത്തിന്റെ പ്രതിമയുടെ രൂപീകരണം “ദൈവജനത്തിനുള്ള മഹാപരീക്ഷ” ആണെന്ന സത്യത്തോടു യോജിച്ചിരിക്കുന്നു.</w:t>
      </w:r>
    </w:p>
    <w:p>
      <w:pPr>
        <w:pStyle w:val="ArticleBody"/>
        <w:jc w:val="left"/>
      </w:pPr>
      <w:r>
        <w:rPr>
          <w:rFonts w:ascii="Nirmala UI" w:hAnsi="Nirmala UI" w:eastAsia="Nirmala UI" w:cs="Nirmala UI"/>
        </w:rPr>
        <w:t>അങ്ങനെ പറഞ്ഞാൽ, ക്രി.മു. 158-ആം വർഷം മക്കാബ്യർ എന്നറിയപ്പെട്ട മതത്യാഗിയായ യെഹൂദന്മാരും റോമും തമ്മിലുള്ള സഖ്യം ദൃഢമായി സ്ഥാപിക്കപ്പെട്ട സമയത്തെ സൂചിപ്പിക്കുന്നു; അതിനാൽ അത് ഞായറാഴ്ചാനിയമത്തെ പ്രതിരൂപീകരിക്കുന്നു; കാരണം ബൈബിൾ ഈ ആലങ്കാരിക ചോദ്യം ഉന്നയിക്കുന്നു: “രണ്ടുപേർ തമ്മിൽ ഏകമതം ഇല്ലാതെ ഒരുമിച്ച് നടക്കുമോ?” ക്രി.മു. 158-ആം വർഷം മതത്യാഗിയായ പ്രൊട്ടസ്റ്റന്റിസം പാപ്പാധികാര ശക്തിയുമായി കൈകോർക്കുന്നിടവും സമയവും സൂചിപ്പിക്കുന്നു; കൂടാതെ ക്രി.മു. 161-ആം വർഷത്തിൽ ആരംഭിച്ച് ക്രി.മു. 158-ആം വർഷത്തിലേക്കു നയിച്ച കാലഘട്ടം മൃഗത്തിന്റെ പ്രതിമയുടെ രൂപീകരണത്തെ പ്രതിനിധീകരിക്കുന്ന കാലപരിധിയെ സൂചിപ്പിക്കുന്നു. ആ കാലഘട്ടം മതത്യാഗിയായ പ്രൊട്ടസ്റ്റന്റിസം മതത്യാഗിയായ റിപ്പബ്ലിക്കനിസവുമായി ചേരുന്ന സമയത്തെയാണു സൂചിപ്പിക്കുന്നതെന്ന് തിരിച്ചറിയുന്നത് അത്യാവശ്യമാണ്. ആ മതത്യാഗിയായ രണ്ടു ശക്തികളും പതിമൂന്നാം വാക്യം മുതൽ പതിനഞ്ചാം വാക്യം വരെ പ്രതിനിധീകരിക്കപ്പെട്ടിരിക്കുന്നതിനാൽ, അവയ്ക്ക് ചില പൊതുവായ വഴിക്കുറിപ്പുകൾ പങ്കിടപ്പെടുന്നു.</w:t>
      </w:r>
    </w:p>
    <w:p>
      <w:pPr>
        <w:pStyle w:val="ArticleBody"/>
        <w:jc w:val="left"/>
      </w:pPr>
      <w:r>
        <w:rPr>
          <w:rFonts w:ascii="Nirmala UI" w:hAnsi="Nirmala UI" w:eastAsia="Nirmala UI" w:cs="Nirmala UI"/>
        </w:rPr>
        <w:t>1776, 1789, 1798 എന്നീ വർഷങ്ങളെ 2001 സെപ്റ്റംബർ 11-നെ പ്രതിരൂപീകരിക്കുന്നവയായി പ്രയോഗിക്കുന്നതു ശരിയാണ്; അതിനെ തുടർന്ന് 2021 ജനുവരി 6-നോടു ബന്ധപ്പെട്ട വ്യാജപതാക പ്രസ്ഥാനത്തിന്റെ Pelosi വിചാരണകളും, ഞായറാഴ്ചാനിയമത്തിലേക്കു നയിക്കുന്ന Biden-ന്റെ മോഷ്ടിക്കപ്പെട്ട തെരഞ്ഞെടുപ്പിന്റെ സ്ഥാനാരോഹണ കാലവും വരുന്നു. ഈ പ്രയോഗത്തിൽ, സ്വാതന്ത്ര്യപ്രഖ്യാപനത്തോടു യോജിച്ചിരിക്കുന്ന 2001-ലെ Patriot Act, സ്വാതന്ത്ര്യം നീക്കം ചെയ്യപ്പെടുന്നതിന്റെ ആരംഭം തിരിച്ചറിയിക്കുന്ന ഒരു വഴിക്കല്ലായി നിലകൊള്ളുന്നു. പിന്നെ, ഭരണഘടനയുടെ അംഗീകാരത്തോടു യോജിക്കുന്ന Pelosiയും Schiffും നടത്തിയ kangaroo court എന്ന രണ്ടാമത്തെ വഴിക്കല്ല്, അങ്ങനെ ഭരണഘടന മറിച്ചിടപ്പെടുന്നതിന്റെയും ആരംഭത്തെ പ്രതിരൂപീകരിക്കുന്നു; അതിനെ തുടർന്ന് Alien and Sedition Acts എന്ന മൂന്നാമത്തെ വഴിക്കല്ല്, അമേരിക്കൻ ഐക്യനാടുകൾ മഹാസർപ്പംപോലെ സംസാരിക്കുന്നതിനെ പ്രതിനിധീകരിക്കുന്നു. ഈ വിധത്തിൽ ഈ വഴിക്കല്ലുകൾ പ്രയോഗിക്കുന്നതു, Maccabees-നാൽ പ്രതിനിധീകരിക്കപ്പെടുന്ന മതഭ്രഷ്ട പ്രൊട്ടസ്റ്റന്റിസത്തിന്റെ വഴിക്കല്ലുകൾ തിരിച്ചറിയുന്നതാകുന്നു.</w:t>
      </w:r>
    </w:p>
    <w:p>
      <w:pPr>
        <w:pStyle w:val="ArticleBody"/>
        <w:jc w:val="left"/>
      </w:pPr>
      <w:r>
        <w:rPr>
          <w:rFonts w:ascii="Nirmala UI" w:hAnsi="Nirmala UI" w:eastAsia="Nirmala UI" w:cs="Nirmala UI"/>
        </w:rPr>
        <w:t>മറ്റൊരു തലത്തിൽ, മതത്യാഗിയായ റിപ്പബ്ലിക്കനിസവുമായി ബന്ധപ്പെട്ട് ആ മൂന്ന് വഴിക്കല്ലുകളെ തിരിച്ചറിയുന്നത് അല്പം വ്യത്യസ്തമായ ഒരു പ്രയോഗം ഉല്പാദിപ്പിക്കുന്നു. 2001 സെപ്റ്റംബർ 11, 1776-നോട് സാദൃശ്യമാക്കപ്പെടുന്നു; എന്നാൽ മതത്യാഗിയായ റിപ്പബ്ലിക്കനിസത്തിനായി 1789, Alien and Sedition Acts-നോടാണ് ഒത്തുചേരുന്നത്; അതുവഴി ആ “acts” കൾക്കും ഞായറാഴ്ച ആചരണം നിർബന്ധിതമാക്കലാൽ പ്രതിനിധീകരിക്കപ്പെടുന്ന മഹാസർപ്പത്തിന്റെ സംസാരത്തിനും ഇടയിൽ ഒരു വ്യത്യാസം സ്ഥാപിക്കപ്പെടുന്നു. ആ രണ്ട് രേഖകളും മൃഗത്തിന്റെ പ്രതിമയുടെ പരീക്ഷണത്തിന്റെ സന്ദർഭത്തിൽ ഒരുമിച്ച് വെക്കുമ്പോൾ, അവ മൃഗത്തിന്റെ പ്രതിമ സ്ഥാപിക്കപ്പെടുന്ന പ്രവാചക ഘടനയെ രൂപപ്പെടുത്തുന്നു; ദൈവജനത്തിനു വേണ്ടിയുള്ള മഹാപരീക്ഷണം മൃഗത്തിന്റെ പ്രതിമയുടെ രൂപീകരണമാണ്. ദൈവജനത്തിനായി, മൃഗത്തിന്റെ പ്രതിമയുടെ രൂപീകരണം, ആ അന്ത്യദിനജനങ്ങൾ രാഷ്ട്രീയവും മതപരവുമായ ലോകത്തിൽ ആ രൂപീകരണത്തെ തിരിച്ചറിയേണ്ടതിന്ന്, ആദ്യം ദൈവവചനത്തിൽ അത് എങ്ങനെ പ്രതിനിധീകരിക്കപ്പെട്ടിരിക്കുന്നുവോ (രൂപീകരിക്കപ്പെട്ടിരിക്കുന്നുവോ) അങ്ങനെ തന്നെ തിരിച്ചറിയപ്പെടേണ്ടതാണ്.</w:t>
      </w:r>
    </w:p>
    <w:p>
      <w:pPr>
        <w:pStyle w:val="ArticleBody"/>
        <w:jc w:val="left"/>
      </w:pPr>
      <w:r>
        <w:rPr>
          <w:rFonts w:ascii="Nirmala UI" w:hAnsi="Nirmala UI" w:eastAsia="Nirmala UI" w:cs="Nirmala UI"/>
        </w:rPr>
        <w:t>അങ്ങനെ എങ്കിൽ, 2021 ജനുവരി 6-ലെ പെലോസി വിചാരണകൾ എങ്ങനെ Alien and Sedition Acts-നോടു പൊരുത്തപ്പെടാനാകും? പെലോസി വിചാരണകൾ ആഗോളവാദത്തെ കലക്കിമറിച്ചിരുന്ന സമ്പന്നനായ പ്രസിഡന്റിനെ ഇപ്പോഴെ കൊന്നുകളഞ്ഞ അടിത്തട്ടില്ലാത്ത കുഴിയിലെ മൃഗത്തിന്റെ ആഘോഷത്തെ അടയാളപ്പെടുത്തുന്നു. ആ ആഘോഷത്തിന്റെ ചരിത്രം ബൈഡന്റെ സ്ഥാനാരോഹണകാലഘട്ടത്തോടെ ആരംഭിച്ചു; അതു ട്രംപിന്റെ രണ്ടാം സ്ഥാനാരോഹണത്തോടെ അവസാനിക്കുന്ന ഒരു കാലഘട്ടത്തെ പ്രതിനിധീകരിക്കുന്നു. ട്രംപ് പ്രസിഡന്റായി മൂന്നു പ്രാവശ്യം പ്രചാരണം നടത്തുന്നു എന്നു ശ്രദ്ധിക്കണം; ഒന്നാമത്തേതിലും അവസാനത്തേതിലും അവൻ ജയിക്കുന്നു, എന്നാൽ നടുവിലത്തേതിൽ അവന്റെ ജയം വചനത്തിൽ വ്യാജങ്ങളുടെ പിതാവ് എന്നു തിരിച്ചറിയപ്പെടുന്ന ശക്തിയാൽ അപഹരിക്കപ്പെട്ടു. മോഷ്ടിക്കപ്പെട്ട തിരഞ്ഞെടുപ്പോടെ ആരംഭിച്ച പെലോസി വിചാരണകൾ, 2025 ജനുവരി 20-ന് ട്രംപ് സ്ഥാനാരോഹണം ചെയ്യുമ്പോൾ ആരംഭിക്കുന്ന പ്രതികാരപരമായ പെലോസി വിചാരണകളുടെ രണ്ടാമത്തെ ഒരു ഘട്ടത്തെ തിരിച്ചറിയിക്കുന്നു.</w:t>
      </w:r>
    </w:p>
    <w:p>
      <w:pPr>
        <w:pStyle w:val="ArticleBody"/>
        <w:jc w:val="left"/>
      </w:pPr>
      <w:r>
        <w:rPr>
          <w:rFonts w:ascii="Nirmala UI" w:hAnsi="Nirmala UI" w:eastAsia="Nirmala UI" w:cs="Nirmala UI"/>
        </w:rPr>
        <w:t>ജോ ബൈഡന്റെ പ്രസിഡൻഷ്യൽ കാലാവധിയുടെ ആരംഭം ഒരു പരമ്പര പെലോസി വിചാരണകളോടെയാണ്, അതിന്റെ അവസാനംയും ഒരു പരമ്പര പെലോസി വിചാരണകളോടെയാണ്. ഇരു ഘട്ടങ്ങളും രാഷ്ട്രീയ വിചാരണകളാണ്; എന്നാൽ രണ്ടാമത്തെ വിചാരണപരമ്പരയിൽ വിചാരണ ചെയ്യപ്പെടുന്നവർ ആദ്യ വിചാരണകളിൽ നേതൃത്വം നൽകിയവരാകുന്നു. ട്രംപിന്റെ രണ്ടാം സ്ഥാനാരോഹണത്തിൽ ക്രി.മു. 164-ാം വർഷം അടയാളപ്പെടുത്തപ്പെടുന്നു. ട്രംപിന്റെ രണ്ടാം സ്ഥാനാരോഹണം ക്രി.മു. 164-ആം വർഷത്താൽ മുൻനിഴലാക്കപ്പെട്ടിരിക്കുന്നു; യെഹൂദ ക്ഷേത്രത്തിന്റെ പുനഃപ്രതിഷ്ഠ രണ്ടാമതും രാഷ്ട്രീയ ക്ഷേത്രത്തിന്റെ പുനഃപ്രതിഷ്ഠയെ പ്രതിനിധീകരിക്കുന്നു.</w:t>
      </w:r>
    </w:p>
    <w:p>
      <w:pPr>
        <w:pStyle w:val="ArticleBody"/>
        <w:jc w:val="left"/>
      </w:pPr>
      <w:r>
        <w:rPr>
          <w:rFonts w:ascii="Nirmala UI" w:hAnsi="Nirmala UI" w:eastAsia="Nirmala UI" w:cs="Nirmala UI"/>
        </w:rPr>
        <w:t>അന്തിയോക്യസ് എപ്പിഫനീസ് മരിച്ച അതേ വർഷം തന്നെയായിരുന്നു അത്; യെഹൂദന്മാരുടെ മേൽ ഗ്രീസിന്റെ മതാചാരങ്ങൾ അവൻ ബലമായി ചുമത്തിയ ശക്തിയായതിനാൽ, അതുവഴി ക്രി.മു. 167-ലെ മക്കബായ കലാപം ഉണ്ടായിത്തീർന്നു. 2025-ൽ ട്രംപിന്റെ രണ്ടാം സ്ഥാനാരോഹണ സമയത്ത്, ഗ്രീസിന്റെ മതം (ആഗോളത്വം) അമേരിക്കൻ ഐക്യനാടുകളിൽ പൂർണമായി അടക്കപ്പെടും; സഭയെയും രാഷ്ട്രത്തെയും ഒന്നിപ്പിക്കുന്ന പ്രവൃത്തിയെ ശക്തിപ്പെടുത്തുവാൻ സാത്താനിക അത്ഭുതങ്ങൾ പ്രവർത്തനം ആരംഭിക്കും. അന്നേരം ട്രംപ് Alien and Sedition Acts-നോട് സമാന്തരമായ നിർവാഹക ഉത്തരവുകളിൽ ഒപ്പുവെക്കും; ഇങ്ങനെ മൃഗത്തിന്റെ പ്രതിമയുടെ രൂപീകരണത്തിന്റെ ആരംഭം (ക്രി.മു. 161) അടയാളപ്പെടുത്തപ്പെടും; കൂടാതെ, അവൻ Pelosi Trials-ന്റെ രണ്ടാം പരമ്പരയും ആരംഭിക്കും. Alien and Sedition Acts മൃഗത്തിന്റെ പ്രതിമയുടെ രൂപീകരണകാലത്തിന്റെ ആരംഭം അടയാളപ്പെടുത്തുന്നു; ആ കാലഘട്ടം, ക്രി.മു. 158-ൽ മുൻകൂട്ടി പ്രതീകീകരിക്കപ്പെട്ടതുപോലെ, Sunday law-ൽ അവസാനിക്കുന്നു.</w:t>
      </w:r>
    </w:p>
    <w:p>
      <w:pPr>
        <w:pStyle w:val="ArticleBody"/>
        <w:jc w:val="left"/>
      </w:pPr>
      <w:r>
        <w:rPr>
          <w:rFonts w:ascii="Nirmala UI" w:hAnsi="Nirmala UI" w:eastAsia="Nirmala UI" w:cs="Nirmala UI"/>
        </w:rPr>
        <w:t>അങ്ങനെ, മൃഗത്തിന്റെ പ്രതിമയുടെ രൂപീകരണമായിരിക്കുന്ന ആ കാലഘട്ടം ട്രംപിന് പ്രധാനധാരാ മാധ്യമങ്ങളെ അടച്ചുപൂട്ടാനും, നിയമവിരുദ്ധ കുടിയേറ്റക്കാരെ പുറത്താക്കാനും, ഡെമോക്രാറ്റിക് പാർട്ടിയുടെ ഗൂഢാലോചനയിൽ ഉൾപ്പെട്ടിരിക്കുന്നവരെ അറസ്റ്റ് ചെയ്ത് വിചാരണയ്ക്കു കൊണ്ടുവരാനും അനുവദിക്കുന്ന “നടപടികൾ” കൊണ്ടാണ് ആരംഭിക്കുന്നത്. ആ കാലഘട്ടത്തിന്റെ ആരംഭം ട്രംപ് കൊണ്ടുവരുന്ന രാഷ്ട്രീയ പീഡനത്തെ അടയാളപ്പെടുത്തുന്നു; അതിന്റെ അവസാനം മതപീഡനത്തോടെയാണ്.</w:t>
      </w:r>
    </w:p>
    <w:p>
      <w:pPr>
        <w:pStyle w:val="ArticleBody"/>
        <w:jc w:val="left"/>
      </w:pPr>
      <w:r>
        <w:rPr>
          <w:rFonts w:ascii="Nirmala UI" w:hAnsi="Nirmala UI" w:eastAsia="Nirmala UI" w:cs="Nirmala UI"/>
        </w:rPr>
        <w:t>ഈ അർത്ഥത്തിൽ, 1789-നും ഭരണഘടനയ്ക്കും സംബന്ധിച്ച മദ്ധ്യ വേമാർക്ക് 2021-ലെ Pelosi വിചാരണകളാണ്; അവ ഒരു കാലഘട്ടത്തെ പ്രതിനിധീകരിക്കുന്നു, ആ കാലഘട്ടം ആരംഭത്തിൽ ഉണ്ടായിരുന്ന അതേ ചരിത്രത്തോടുകൂടി അവസാനിക്കുന്നു; എന്നാൽ Pelosi വിചാരണകളുടെ അവസാന ഘട്ടം ഇപ്പോൾ നിയമനടപടികൾക്ക് വിധേയരാക്കി തടവിലാക്കപ്പെടുന്നവരുടെ രാഷ്ട്രീയപരമായ ഒരു വിപരീതവൽക്കരണമാണ്. മതത്യാഗിയായ പ്രൊട്ടസ്റ്റന്റിസത്തിന്റെ രേഖയിലെ രണ്ടാമത്തെ വേമാർക്ക് Joe Biden-ന്റെ പ്രസിഡൻസിയെ ഉൾക്കൊള്ളുന്ന Pelosi വിചാരണകളാണ്; ആ കാലഘട്ടം 2025 ജനുവരിയിൽ അവസാനിക്കുന്നു, അപ്പോൾ മതത്യാഗിയായ റിപ്പബ്ലിക്കനിസത്തിന്റെ രേഖയിൽ 1789-ന്റെ വേമാർക്ക് 2025 ജനുവരി 20-ന് Trump-ന്റെ രണ്ടാം സ്ഥാനാരോഹണത്തെ ഉടൻ അനുഗമിക്കുന്ന നിർവാഹക ഉത്തരവുകളോടുകൂടി എത്തിച്ചേരുന്നു. അതോടെ രാജ്യം ഒരു മഹാസർപ്പത്തെപ്പോലെ സംസാരിക്കുന്ന (Alien and Sedition Acts) ഒരു കാലഘട്ടം ആരംഭിക്കുന്നു; അത് രാജ്യം ഒരു മഹാസർപ്പത്തെപ്പോലെ സംസാരിക്കുന്ന ഞായറാഴ്ചനിയമത്തിലേക്കു നയിക്കുന്നു. ആ കാലഘട്ടത്തിൽ, 1789 മുഖാന്തരം പ്രതിനിധീകരിക്കപ്പെടുന്ന ഭരണഘടന ക്രമേണ അട്ടിമറിക്കപ്പെടുന്നു.</w:t>
      </w:r>
    </w:p>
    <w:p>
      <w:pPr>
        <w:pStyle w:val="ArticleBody"/>
        <w:jc w:val="left"/>
      </w:pPr>
      <w:r>
        <w:rPr>
          <w:rFonts w:ascii="Nirmala UI" w:hAnsi="Nirmala UI" w:eastAsia="Nirmala UI" w:cs="Nirmala UI"/>
        </w:rPr>
        <w:t>ട്രംപിന്റെ രണ്ടാം സ്ഥാനാരോഹണത്തിൽ, അവൻ ഏഴിൽപ്പെട്ടവനായി എട്ടാമത്തെ പ്രസിഡന്റാകുന്നു; മൃഗത്തിന്റെ പ്രതിമയുടെ രൂപീകരണം, പ്രൊട്ടസ്റ്റന്റിസത്തിന്റെയും റിപ്പബ്ലിക്കനിസത്തിന്റെയും പാതകഭ്രഷ്ട കൊമ്പുകൾ എങ്ങനെ ഒന്നായി ഒരു കൊമ്പായി സംഗമിക്കുന്നുവെന്ന് തിരിച്ചറിയിക്കുന്നു, അതിൽ പ്രൊട്ടസ്റ്റന്റുകാർ ആ ബന്ധത്തിന്റെ നിയന്ത്രണം കൈവശം വഹിക്കുന്നു. അതേ ചരിത്രത്തിൽ തന്നേ, ഉടൻ വരാനിരിക്കുന്ന ഞായറാഴ്ചാ നിയമസമയത്ത് സത്യപ്രൊട്ടസ്റ്റന്റിസത്തിന്റെ കൊമ്പായി ഉയർത്തപ്പെടുന്നതിന് മുമ്പായി, ഒരു നൂറ്റിനാല്പത്തിനാലായിരം ആകുവാൻ വിളിക്കപ്പെട്ടവർ മുദ്രകുത്തപ്പെടുന്നു.</w:t>
      </w:r>
    </w:p>
    <w:p>
      <w:pPr>
        <w:pStyle w:val="ArticleBody"/>
        <w:jc w:val="left"/>
      </w:pPr>
      <w:r>
        <w:rPr>
          <w:rFonts w:ascii="Nirmala UI" w:hAnsi="Nirmala UI" w:eastAsia="Nirmala UI" w:cs="Nirmala UI"/>
        </w:rPr>
        <w:t>പരിശോധനാകാലം അവസാനിക്കുന്നതിനു തൊട്ടുമുമ്പ് മുദ്രവിടപ്പെടാതെയാകുന്ന യേശുക്രിസ്തുവിന്റെ വെളിപ്പാടായ മുദ്രവെപ്പിന്റെ സന്ദേശം, അവസാന ദിവസങ്ങളുമായി ബന്ധപ്പെട്ടിരിക്കുന്ന ദാനിയേലിന്റെ ആ ഭാഗമാണ്. മുദ്രവിടപ്പെടാതെയാകുന്ന ആ ഭാഗം ദാനിയേൽ 11-ആം അധ്യായം 40-ആം വചനത്തിന്റെ മറഞ്ഞിരിക്കുന്ന ചരിത്രമാണ്; 13 മുതൽ 15 വരെയുള്ള വചനങ്ങൾ ആ മറഞ്ഞിരിക്കുന്ന ചരിത്രത്തോടു പൊരുത്തപ്പെടുന്നു. ആകയാൽ, പരിശോധനാകാലം അവസാനിക്കുന്നതിനു തൊട്ടുമുമ്പ് മുദ്രവിടപ്പെടാതെയാകുന്ന സന്ദേശം—നെബൂഖദ്‌നേസറിന്റെ മൃഗങ്ങളുടെ പ്രതിമയുടെ മറഞ്ഞിരിക്കുന്ന പ്രവചനസന്ദേശത്താൽ മുൻകൂട്ടി പ്രതിരൂപീകരിക്കപ്പെട്ടത്—13 മുതൽ 15 വരെയുള്ള വചനങ്ങളിൽ മക്കബ്യരും ആന്റിയൊക്കസ് III-ഉം പ്രതിനിധീകരിക്കുന്ന, പ്രൊട്ടസ്റ്റന്റിസത്തിന്റെയും റിപ്പബ്ലിക്കാനിസത്തിന്റെയും വിശ്വാസഭ്രഷ്ട കൊമ്പുകളായ രണ്ട് വടികളുടെ യോജനത്തിന്റെ അതേ സന്ദേശം തന്നെയാണ്.</w:t>
      </w:r>
    </w:p>
    <w:p>
      <w:pPr>
        <w:pStyle w:val="ArticleBody"/>
        <w:jc w:val="left"/>
      </w:pPr>
      <w:r>
        <w:rPr>
          <w:rFonts w:ascii="Nirmala UI" w:hAnsi="Nirmala UI" w:eastAsia="Nirmala UI" w:cs="Nirmala UI"/>
        </w:rPr>
        <w:t>മൃഗത്തിന്റെ പ്രതിമയുടെ രൂപീകരണത്തെ തിരിച്ചറിയിക്കുന്ന സന്ദേശം, സത്യമായ പ്രൊട്ടസ്റ്റന്റ് കൊമ്പിനെ മുദ്രയിടുന്ന വിശുദ്ധീകരണത്തെ അറിയിക്കുന്ന സന്ദേശമാണ്.</w:t>
      </w:r>
    </w:p>
    <w:p>
      <w:pPr>
        <w:pStyle w:val="ArticleBody"/>
        <w:jc w:val="left"/>
      </w:pPr>
      <w:r>
        <w:rPr>
          <w:rFonts w:ascii="Nirmala UI" w:hAnsi="Nirmala UI" w:eastAsia="Nirmala UI" w:cs="Nirmala UI"/>
        </w:rPr>
        <w:t>പതിനാലാം വാക്യത്തിൽ, ക്രി.മു. 200-ആം വർഷത്തിൽ, ഈജിപ്തിനെതിരെ ആന്റിയോക്യസ് IIIയും മക്കദോന്യയിലെ ഫിലിപ്പും രൂപപ്പെടുത്തിയിരുന്ന സഖ്യത്തിനെതിരെ, ഈജിപ്തിന്റെ നവജാത ശിശുരാജാവിനെ സംരക്ഷിക്കുവാൻ ഉയിർത്തെഴുന്നേറ്റപ്പോൾ, വിജാതീയ റோம் ആദ്യം പ്രവാചക ആഖ്യാനത്തിൽ അവതരിപ്പിക്കപ്പെടുന്നു. ആ വർഷം പാനിയത്തിന്റെ യുദ്ധം ആന്റിയോക്യസ് III, പ്റ്റോളമി V-നെതിരെ നടത്തി. ദർശനം സ്ഥാപിക്കുന്ന നിന്റെ ജനത്തിലെ കവർച്ചക്കാരുടെ പരിചയം, ആന്റിയോക്യസും ഫിലിപ്പും തമ്മിലുള്ള ഒരു സഖ്യം, പാനിയത്തിന്റെ യുദ്ധം—ഇവയെല്ലാം ആ വർഷം തന്നെയാണ് നടന്നത്. ആകയാൽ, ഭൂമിയിലെ മൃഗത്തിന്റെ റിപ്പബ്ലിക്കൻ കൊമ്പിനെ മുൻകൂട്ടി സൂചിപ്പിക്കുന്ന ആന്റിയോക്യസും, ഗ്രീസിന്റെ പ്രാചീന നാമമായ മക്കദോന്യയിലെ ഫിലിപ്പും—ഐക്യരാഷ്ട്രസഭയെ മുൻകൂട്ടി സൂചിപ്പിക്കുന്നവൻ—ഇവർക്കുമിടയിലെ ഒരു സഖ്യത്തെ ഈ വഴിക്കുറി തിരിച്ചറിയിക്കുന്നു.</w:t>
      </w:r>
    </w:p>
    <w:p>
      <w:pPr>
        <w:pStyle w:val="ArticleBody"/>
        <w:jc w:val="left"/>
      </w:pPr>
      <w:r>
        <w:rPr>
          <w:rFonts w:ascii="Nirmala UI" w:hAnsi="Nirmala UI" w:eastAsia="Nirmala UI" w:cs="Nirmala UI"/>
        </w:rPr>
        <w:t>പ്രവാചകതലത്തിൽ, പാനിയത്തിന്റെ യുദ്ധത്തിൽ മഹാസർപ്പം (മക്കിദോൻ)യും വ്യാജപ്രവാചകൻ (USA)യും തമ്മിലുള്ള ഒരു സഖ്യം ഉണ്ടാകുന്നു. ആ സഖ്യത്തിന്റെ അടിസ്ഥിത പ്രേരണം ഈജിപ്തിന്റെ ആധിപത്യമേഖല വിഭജിച്ചെടുക്കുന്നതിനായിരുന്നതായിരുന്നു; അത് തകർച്ചയിലേക്കു നീങ്ങുന്ന റഷ്യയെ പ്രതിനിധീകരിക്കുന്നു.</w:t>
      </w:r>
    </w:p>
    <w:p>
      <w:pPr>
        <w:pStyle w:val="ArticleBody"/>
        <w:jc w:val="left"/>
      </w:pPr>
      <w:r>
        <w:rPr>
          <w:rFonts w:ascii="Nirmala UI" w:hAnsi="Nirmala UI" w:eastAsia="Nirmala UI" w:cs="Nirmala UI"/>
        </w:rPr>
        <w:t>യേശു തന്റെ ശിഷ്യന്മാരെ പാനിയത്തിലേക്ക് കൊണ്ടുപോയപ്പോൾ, അന്ന് അതിന് കൈസര്യ ഫിലിപ്പി എന്നു പേരായിരുന്നു. ഹെറോദ് മഹാന്റെ കൊച്ചുമകനായ ഹെറോദ് ഫിലിപ്പി ആ നഗരത്തിന്റെ പുനഃസ്ഥാപനം പൂർത്തിയാക്കി, സീസർ ഓഗസ്റ്റസിന്റെയും തന്റെതുമായ പേരുകൾ ചേർത്ത് അതിനെ കൈസര്യ ഫിലിപ്പി എന്നു നാമകരണം ചെയ്തു. അവരുടെ ബന്ധം റോമിനോടുള്ള റോം എന്നതിനെ പ്രതിനിധീകരിക്കുന്നു; എന്നാൽ സീസറുമായി താരതമ്യത്തിൽ ഫിലിപ്പി ഒരു ചെറു റോമാണ്; പ്രവചനാത്മക നിലയിൽ ഹെറോദ് ഫിലിപ്പി, ഹെറോദിയാസിന്റെ മകളായ സലോമെയെ പ്രതിനിധീകരിക്കുന്നു. അതുകൊണ്ട് കൈസര്യ ഫിലിപ്പി എന്ന നാമത്തിൽ, ഹെറോദ് ഫിലിപ്പി വ്യാജ പ്രവാചകനെ പ്രതിനിധീകരിക്കുന്നതും സീസർ പാപ്പത്വത്തെ പ്രതിനിധീകരിക്കുന്നതുമായതായി നാം കാണുന്നു.</w:t>
      </w:r>
    </w:p>
    <w:p>
      <w:pPr>
        <w:pStyle w:val="ArticleBody"/>
        <w:jc w:val="left"/>
      </w:pPr>
      <w:r>
        <w:rPr>
          <w:rFonts w:ascii="Nirmala UI" w:hAnsi="Nirmala UI" w:eastAsia="Nirmala UI" w:cs="Nirmala UI"/>
        </w:rPr>
        <w:t>അതുകൊണ്ടു പാനിയത്തിന്റെ പ്രവാചകചരിത്രം രണ്ടു സഖ്യങ്ങളെ മുന്നോട്ടു വെക്കുന്നു: ഒന്നിൽ വ്യാജപ്രവാചകൻ (ട്രംപ്) മഹാസർപ്പവുമായി (ഐക്യരാഷ്ട്രസഭ) കൈകോർക്കുന്നു; മറ്റൊന്നിൽ വ്യാജപ്രവാചകൻ (ട്രംപ്) പാപ്പാധിപത്യവുമായി (സീസർ) കൈകോർക്കുന്നു. പതിനാറാം വാക്യത്തിൽ ഞായറാഴ്ചാനിയമം പ്രതിനിധീകരിക്കപ്പെട്ടിരിക്കുന്നു; അവിടെയാണ് ത്രിവിധ ഐക്യം നടപ്പിലാക്കപ്പെടുന്നത്. എങ്കിലും, ആ ക്രമീകരണം യഥാർത്ഥത്തിൽ ഞായറാഴ്ചാനിയമത്തിനു മുമ്പേ, പതിനഞ്ചാം വാക്യത്തിലും പാനിയം യുദ്ധത്തിലും സ്ഥാപിക്കപ്പെട്ടിരുന്നു.</w:t>
      </w:r>
    </w:p>
    <w:p>
      <w:pPr>
        <w:pStyle w:val="ArticleScripture"/>
        <w:jc w:val="left"/>
      </w:pPr>
      <w:r>
        <w:rPr>
          <w:rFonts w:ascii="Nirmala UI" w:hAnsi="Nirmala UI" w:eastAsia="Nirmala UI" w:cs="Nirmala UI"/>
        </w:rPr>
        <w:t>“ദൈവത്തിന്റെ ന്യായപ്രമാണത്തെ ലംഘിച്ചു പാപ്പസഭയുടെ സ്ഥാപനത്തെ പ്രാബല്യത്തിൽ വരുത്തുന്ന ആജ്ഞയാൽ, നമ്മുടെ രാജ്യം നീതിയിൽനിന്ന് പൂർണ്ണമായും സ്വയം വേർപെടുത്തിക്കളയും. പ്രൊട്ടസ്റ്റന്റിസം ആ വിടവിന്റെ കുറുകെ തന്റെ കൈ നീട്ടി റോമൻ അധികാരത്തിന്റെ കൈ പിടിക്കുമ്പോൾ, അവൾ ആ അഗാധത്തിന്റെ മേൽക്കൂടി കൈ നീട്ടി സ്പിരിച്ച്വലിസത്തോടു കൈകോർക്കുമ്പോൾ, ഈ ത്രിവിധ ഐക്യത്തിന്റെ സ്വാധീനത്തിൽ നമ്മുടെ രാജ്യം ഒരു പ്രൊട്ടസ്റ്റന്റ്, റിപ്പബ്ലിക്കൻ ഭരണമായി തന്റെ ഭരണഘടനയുടെ എല്ലാ തത്ത്വങ്ങളെയും തള്ളിക്കളഞ്ഞ്, പാപ്പസഭാപരമായ അസത്യങ്ങളും വഞ്ചനകളും പ്രചരിപ്പിക്കാനുള്ള സൗകര്യം ഉണ്ടാക്കുമ്പോൾ, അപ്പോൾ സാത്താന്റെ അത്ഭുതകരമായ പ്രവർത്തനം ആരംഭിക്കാനുള്ള സമയം വന്നിരിക്കുന്നു എന്നും അന്ത്യം സമീപിച്ചിരിക്കുന്നു എന്നും നമുക്ക് അറിയാം.” Testimonies, volume 5, 451.</w:t>
      </w:r>
    </w:p>
    <w:p>
      <w:pPr>
        <w:pStyle w:val="ArticleBody"/>
        <w:jc w:val="left"/>
      </w:pPr>
      <w:r>
        <w:rPr>
          <w:rFonts w:ascii="Nirmala UI" w:hAnsi="Nirmala UI" w:eastAsia="Nirmala UI" w:cs="Nirmala UI"/>
        </w:rPr>
        <w:t>ഈ പഠനം ഞങ്ങളുടെ അടുത്ത ലേഖനത്തിൽ തുടരും.</w:t>
      </w:r>
    </w:p>
    <w:p>
      <w:pPr>
        <w:pStyle w:val="ArticleScripture"/>
        <w:jc w:val="left"/>
      </w:pPr>
      <w:r>
        <w:rPr>
          <w:rFonts w:ascii="Nirmala UI" w:hAnsi="Nirmala UI" w:eastAsia="Nirmala UI" w:cs="Nirmala UI"/>
        </w:rPr>
        <w:t>“വെളിപ്പാട് എന്നത് പുതുതായി എന്തെങ്കിലും സൃഷ്ടിക്കലോ കണ്ടുപിടിക്കലോ അല്ല; മറിച്ച് വെളിപ്പെടുന്നതുവരെ മനുഷ്യർക്കു അറിയപ്പെടാതിരുന്നിരുന്നതിന്റെ പ്രകടനമാണ്. സുവിശേഷത്തിൽ ഉൾക്കൊള്ളപ്പെട്ടിരിക്കുന്ന മഹത്തായ നിത്യസത്യങ്ങൾ ദക്ഷമായ അന്വേഷണത്തിലൂടെയും ദൈവസന്നിധിയിൽ നമ്മെത്തന്നെ താഴ്ത്തിക്കൊള്ളുന്നതിലൂടെയും വെളിപ്പെടുന്നു. ദിവ്യഗുരു സത്യത്തെ അന്വേഷിക്കുന്ന വിനയമുള്ള മനുഷ്യന്റെ മനസ്സിനെ നയിക്കുന്നു; പരിശുദ്ധാത്മാവിന്റെ മാർഗ്ഗനിർദ്ദേശത്താൽ വചനത്തിലെ സത്യങ്ങൾ അവന്നു അറിയിക്കപ്പെടുന്നു. ഇങ്ങനെ നയിക്കപ്പെടുന്നതിനെക്കാൾ നിശ്ചയമുള്ളതും ഫലപ്രദവുമായ ജ്ഞാനമാർഗ്ഗം മറ്റൊന്നും ഇല്ല. രക്ഷകന്റെ വാഗ്ദാനം ഇങ്ങനെ ആയിരുന്നു: ‘സത്യത്തിന്റെ ആത്മാവായ അവൻ വരുമ്പോൾ നിങ്ങളെ സകല സത്യത്തിലേക്കും നയിക്കും.’ പരിശുദ്ധാത്മാവിന്റെ പകർച്ചയിലൂടെയാണ് ദൈവവചനം നമുക്കു ഗ്രഹിക്കപ്പെടുന്നത്.”</w:t>
      </w:r>
    </w:p>
    <w:p>
      <w:pPr>
        <w:pStyle w:val="ArticleScripture"/>
        <w:jc w:val="left"/>
      </w:pPr>
      <w:r>
        <w:rPr>
          <w:rFonts w:ascii="Nirmala UI" w:hAnsi="Nirmala UI" w:eastAsia="Nirmala UI" w:cs="Nirmala UI"/>
        </w:rPr>
        <w:t>സങ്കീർത്തനക്കാരൻ ഇങ്ങനെ എഴുതുന്നു: “ഒരു യുവാവു തന്റെ വഴിയെ എങ്ങനെ ശുദ്ധീകരിക്കും? നിന്റെ വചനപ്രകാരം അതിനെ ശ്രദ്ധിച്ചു പാലിക്കുന്നതുകൊണ്ടത്രേ. ഞാൻ എന്റെ പൂർണ്ണഹൃദയത്തോടെ നിന്നെ അന്വേഷിച്ചിരിക്കുന്നു; നിന്റെ കല്പനകളിൽനിന്നു ഞാൻ വഴിതെറ്റിപ്പോകാതിരിക്കുമാറാകേണമേ.... എന്റെ കണ്ണുകൾ തുറക്കേണമേ, അപ്പോൾ ഞാൻ നിന്റെ ന്യായപ്രമാണത്തിൽനിന്നുള്ള അത്ഭുതകാര്യങ്ങളെ കാണും.”</w:t>
      </w:r>
    </w:p>
    <w:p>
      <w:pPr>
        <w:pStyle w:val="ArticleScripture"/>
        <w:jc w:val="left"/>
      </w:pPr>
      <w:r>
        <w:rPr>
          <w:rFonts w:ascii="Nirmala UI" w:hAnsi="Nirmala UI" w:eastAsia="Nirmala UI" w:cs="Nirmala UI"/>
        </w:rPr>
        <w:t>“മറഞ്ഞിരിക്കുന്ന നിധിയെപ്പോലെ സത്യത്തെ അന്വേഷിക്കേണ്ടതിന്നു നാം ഉപദേശിക്കപ്പെടുന്നു. സത്യത്തിനായി യഥാർത്ഥമായി അന്വേഷിക്കുന്നവന്റെ ഗ്രഹണശക്തിയെ കർത്താവ് തുറക്കുന്നു; വെളിപ്പാടിന്റെ സത്യങ്ങളെ ഗ്രഹിപ്പാൻ പരിശുദ്ധാത്മാവ് അവനെ പ്രാപ്തനാക്കുന്നു. തന്റെ കണ്ണുകൾ തുറക്കപ്പെടേണ്ടതിന്നു, ന്യായപ്രമാണത്തിൽനിന്നുള്ള അത്ഭുതകരമായ കാര്യങ്ങളെ കാണേണ്ടതിന്നു, സങ്കീർത്തനകാരൻ അപേക്ഷിക്കുമ്പോൾ അവൻ ഉദ്ദേശിക്കുന്നത് ഇതുതന്നെയാണ്. ആത്മാവ് യേശുക്രിസ്തുവിന്റെ മഹിമകളെക്കായി വ്യാകുലപ്പെടുമ്പോൾ, ശ്രേഷ്ഠമായ ലോകത്തിന്റെ മഹത്വങ്ങളെ ഗ്രഹിപ്പാൻ മനസ്സ് പ്രാപ്തമാകുന്നു. ദൈവിക ഉപദേശകന്റെ സഹായംകൊണ്ടു മാത്രമേ ദൈവവചനത്തിലെ സത്യങ്ങളെ നമുക്ക് മനസ്സിലാക്കാൻ കഴിയൂ. ക്രിസ്തുവിന്റെ പാഠശാലയിൽ നാം സൗമ്യരും വിനീതഹൃദയരും ആകുവാൻ പഠിക്കുന്നു; കാരണം ദൈവഭക്തിയുടെ മർമ്മങ്ങൾക്കുള്ള ഗ്രഹണം നമുക്കു നല്കപ്പെട്ടിരിക്കുന്നു.”</w:t>
      </w:r>
    </w:p>
    <w:p>
      <w:pPr>
        <w:pStyle w:val="ArticleScripture"/>
        <w:jc w:val="left"/>
      </w:pPr>
      <w:r>
        <w:rPr>
          <w:rFonts w:ascii="Nirmala UI" w:hAnsi="Nirmala UI" w:eastAsia="Nirmala UI" w:cs="Nirmala UI"/>
        </w:rPr>
        <w:t>“വചനത്തെ പ്രചോദിപ്പിച്ചവൻ തന്നെയായിരുന്നു വചനത്തിന്റെ യഥാർത്ഥ വ്യാഖ്യാതാവ്. ക്രിസ്തു തന്റെ ശ്രോതാക്കളുടെ ശ്രദ്ധ പ്രകൃതിയുടെ ലളിതമായ നിയമങ്ങളിലേക്കും അവർ ദിനംപ്രതി കാണുകയും കൈകാര്യം ചെയ്യുകയും ചെയ്ത പരിചിതമായ വസ്തുക്കളിലേക്കും ആകർഷിച്ച് തന്റെ ഉപദേശങ്ങളെ ദൃഷ്ടാന്തങ്ങളാൽ വ്യക്തമാക്കി. അങ്ങനെ അവൻ അവരുടെ മനസ്സുകളെ സ്വാഭാവികമായതിൽ നിന്ന് ആത്മീയമായതിലേക്കു നയിച്ചു. അനേകർക്ക് അവന്റെ ഉപമകളുടെ അർത്ഥം ഉടനെ ഗ്രഹിക്കാനായില്ല; എന്നാൽ മഹാഗുരു ആത്മീയ സത്യങ്ങളുമായി ബന്ധിപ്പിച്ചിരുന്ന ആ വസ്തുക്കളുമായി അവർ ദിവസേന സമ്പർക്കത്തിൽ വന്നപ്പോൾ, അവൻ മനസ്സിൽ പതിപ്പിക്കുവാൻ ശ്രമിച്ച ദൈവീയ സത്യത്തിന്റെ പാഠങ്ങളെ ചിലർ തിരിച്ചറിഞ്ഞു; ഇവർ അവന്റെ ദൗത്യത്തിന്റെ സത്യത്തിൽ ബോധ്യപ്പെട്ടു സുവിശേഷത്തിലേക്കു പരിവർത്തിതരായി.”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നൂറ്റി തൊണ്ണൂറ്റിരണ്ടാമത്</dc:title>
  <dc:subject>മറഞ്ഞിരിക്കുന്ന ചരിത്രത്തിന്റെ അനാവരണം: ദാനിയേൽ 11-ലെ പ്രവചനാത്മക സമാന്തരങ്ങളും 144,000 പേരുടെ മുദ്രയിടലും</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