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നൂറ്റിത്തൊണ്ണൂറ്റിമൂന്ന്</w:t>
      </w:r>
    </w:p>
    <w:p>
      <w:pPr>
        <w:pStyle w:val="ArticleSubtitle"/>
        <w:jc w:val="left"/>
      </w:pPr>
      <w:r>
        <w:rPr>
          <w:rFonts w:ascii="Nirmala UI" w:hAnsi="Nirmala UI" w:eastAsia="Nirmala UI" w:cs="Nirmala UI"/>
        </w:rPr>
        <w:t>അവസാനകാലത്തിന്റെ വെളിപ്പാട്: റഷ്യയുടെ വിധിയിൽ നിന്നു ട്രംപിന്റെ മടക്കുവരവും മൃഗത്തിന്റെ പ്രതിമയുടെ രൂപീകരണവും വരെ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2024-04-23</w:t>
      </w:r>
    </w:p>
    <w:p>
      <w:pPr>
        <w:pStyle w:val="ArticleBody"/>
        <w:jc w:val="left"/>
      </w:pPr>
      <w:r>
        <w:rPr>
          <w:rFonts w:ascii="Nirmala UI" w:hAnsi="Nirmala UI" w:eastAsia="Nirmala UI" w:cs="Nirmala UI"/>
        </w:rPr>
        <w:t>അടുത്ത ഭാവിയിൽ റഷ്യ യുക്രെയ്നിലെ യുദ്ധം വിജയത്തോടെ അവസാനിപ്പിക്കും; എന്നാൽ ആ വിജയം പുടിനും റഷ്യയ്ക്കും അവസാനത്തിന്റെ ആരംഭമാണെന്ന് തെളിയും. ഗോർബചോവ് തന്റെ സാമ്രാജ്യം പുനഃസംഘടിപ്പിച്ചു (പെരെസ്ത്രോയ്ക) തുടർന്ന് ഐക്യരാഷ്ട്രസഭയിലേക്കു അഭയം പ്രാപിച്ചതുപോലെ, രാഷ്ട്രീയ റഷ്യ ഐക്യരാഷ്ട്രസഭയുടെ അധികാരത്തിനുകീഴിലാക്കപ്പെടും; അതേ സമയം മതപരമായ റഷ്യ പാപ്പാസഭയുടെ നിയന്ത്രണത്തിനുകീഴിലാക്കപ്പെടും. ട്രംപ് 2024-ൽ തിരഞ്ഞെടുക്കപ്പെടുകയും ആഗോളവാദി ഡെമോക്രാറ്റുകളെയും തങ്ങളെ റിപ്പബ്ലിക്കൻമാർ എന്നു പ്രഖ്യാപിക്കുന്ന ആഗോളവാദികളെയും മറികടക്കുകയും ചെയ്യും; പുടിനിന്റെയും റഷ്യയുടെയും പതനത്തിൽ നിന്നുണ്ടാകുന്ന പ്രത്യാഘാതങ്ങൾ പരിഹരിക്കുന്നതിനായി അവൻ ഐക്യരാഷ്ട്രസഭയിലെ ആഗോളവാദികളുമായി ഒരു സഖ്യം രൂപീകരിക്കും. തുടർന്ന് തൂർ പട്ടണത്തിലെ വേശ്യ റഷ്യയ്ക്കുവേണ്ടി മധ്യസ്ഥത വഹിക്കും.</w:t>
      </w:r>
    </w:p>
    <w:p>
      <w:pPr>
        <w:pStyle w:val="ArticleBody"/>
        <w:jc w:val="left"/>
      </w:pPr>
      <w:r>
        <w:rPr>
          <w:rFonts w:ascii="Nirmala UI" w:hAnsi="Nirmala UI" w:eastAsia="Nirmala UI" w:cs="Nirmala UI"/>
        </w:rPr>
        <w:t>പാനിയത്തിന്റെ യുദ്ധത്തിൽ, നാൽപ്പതാം വാക്യത്തിലെ മൂന്ന് യുദ്ധങ്ങളിൽ ആദ്യത്തേതിന്റെ ചരിത്രം ആവർത്തിക്കപ്പെടുന്നു. 1989-ൽ സോവിയറ്റ് യൂണിയന്റെ തകർച്ചയാൽ പ്രതിനിധീകരിക്കപ്പെട്ട ആദ്യ യുദ്ധത്തിൽ, അവസാന എട്ട് പ്രസിഡന്റുകളിൽ ആദ്യനായവൻ പാപ്പത്വത്തിന്റെ പ്രതിനിധി സേനയായി സേവിച്ചു. ആ ആദ്യ പ്രസിഡന്റ് ഒരു റിപ്പബ്ലിക്കൻ ആയിരുന്നു; ഇതുവഴി അവസാനത്തവനും ഒരു റിപ്പബ്ലിക്കൻ പ്രസിഡന്റായിരിക്കുമെന്നത് സൂചിപ്പിക്കപ്പെട്ടു. ആ ആദ്യ പ്രസിഡന്റ് ഇരുമ്പുതിരശ്ശീലയുടെ മതിലിനെക്കുറിച്ചുള്ള തന്റെ വാഗ്മിത്വത്താൽ അറിയപ്പെട്ടിരുന്നു; പ്രവചനാത്മകമായ ഒരു വഴിക്കല്ലായി അത് 1989 നവംബർ 9-ന് ബെർലിൻ മതിൽ ഇടിഞ്ഞുവീണപ്പോൾ താഴെ വീണു. അവസാന റിപ്പബ്ലിക്കൻ പ്രസിഡന്റ്, അമേരിക്കൻ ഐക്യനാടുകളുടെ തെക്കൻ അതിർത്തിയിലെ മതിലിനെക്കുറിച്ചുള്ള തന്റെ വാഗ്മിത്വത്താൽ അറിയപ്പെടും; മതിൽ പണിയുന്നതിനെക്കുറിച്ചുള്ള ട്രംപിന്റെ സാക്ഷ്യത്തെ അടയാളപ്പെടുത്തുന്ന വഴിക്കല്ല് ഞായറാഴ്ച നിയമമായിരിക്കും; അവിടെ സഭയും രാഷ്ട്രവും തമ്മിലുള്ള പ്രതീകാത്മകമായ “വേർതിരിവിന്റെ മതിൽ” നീക്കം ചെയ്യപ്പെടുന്നു.</w:t>
      </w:r>
    </w:p>
    <w:p>
      <w:pPr>
        <w:pStyle w:val="ArticleBody"/>
        <w:jc w:val="left"/>
      </w:pPr>
      <w:r>
        <w:rPr>
          <w:rFonts w:ascii="Nirmala UI" w:hAnsi="Nirmala UI" w:eastAsia="Nirmala UI" w:cs="Nirmala UI"/>
        </w:rPr>
        <w:t>ആദ്യ പ്രസിഡന്റ് മുൻ മാധ്യമതാരമായിരുന്നു; തന്റെ തീക്ഷ്ണമായ വാഗ്മിത്വത്തിനും ഹാസ്യബോധത്തിനും പ്രസിദ്ധനായിരുന്നു. അവസാന പ്രസിഡന്റ് മുൻ മാധ്യമതാരമാണ്; തന്റെ തീക്ഷ്ണമായ വാഗ്മിത്വത്തിനും ഹാസ്യബോധത്തിനും പ്രസിദ്ധനാണ്. 1989 സോവിയറ്റ് യൂണിയൻ എന്നറിയപ്പെട്ട സാമ്രാജ്യത്തിന്റെ വിഘടനത്തെ സൂചിപ്പിച്ചു; നാല്പതാം വാക്യത്തിലെ മൂന്ന് യുദ്ധങ്ങളിൽ അവസാനത്തേത് റഷ്യ എന്നറിയപ്പെടുന്ന സാമ്രാജ്യത്തിന്റെ വിഘടനത്തെ പ്രതിനിധീകരിക്കുന്നു.</w:t>
      </w:r>
    </w:p>
    <w:p>
      <w:pPr>
        <w:pStyle w:val="ArticleBody"/>
        <w:jc w:val="left"/>
      </w:pPr>
      <w:r>
        <w:rPr>
          <w:rFonts w:ascii="Nirmala UI" w:hAnsi="Nirmala UI" w:eastAsia="Nirmala UI" w:cs="Nirmala UI"/>
        </w:rPr>
        <w:t>പാനിയത്തിന്റെ യുദ്ധം നാല്പതാം വചനത്തിലെ മൂന്നാമത്തെയും അവസാനത്തെയും യുദ്ധമാണ്; അത് ആദ്യ യുദ്ധത്താൽ മുൻസൂചിപ്പിക്കപ്പെട്ടതുമായിരുന്നു. ആദ്യ യുദ്ധം അവസാനിച്ചപ്പോൾ, ലോകത്തിലെ ഏക മഹാശക്തി യുണൈറ്റഡ് സ്റ്റേറ്റ്സാണെന്ന് മുഴുവൻ ലോകവും അംഗീകരിച്ചു. ആ ലോകാധിപത്യം അവസാന യുദ്ധത്തിന്റെ സമാപ്തിയിൽ വീണ്ടും ആവർത്തിക്കപ്പെടും; കാരണം അവിടെയാണ്, അന്ത്യോക്കസ് III-നും മക്കെദോനിലെ ഫിലിപ്പും (യുണൈറ്റഡ് സ്റ്റേറ്റ്സും ഐക്യരാഷ്ട്രസഭയും) തമ്മിൽ രൂപംകൊണ്ട സഖ്യത്തിന്നിടയിലും, യുണൈറ്റഡ് സ്റ്റേറ്റ്സ് (കള്ളപ്രവാചകൻ) പത്ത് രാജാക്കന്മാരുടെ (മഹാസർപ്പം—ഐക്യരാഷ്ട്രസഭ) പ്രധാന രാജാവായി സ്ഥാപിക്കപ്പെടുക.</w:t>
      </w:r>
    </w:p>
    <w:p>
      <w:pPr>
        <w:pStyle w:val="ArticleBody"/>
        <w:jc w:val="left"/>
      </w:pPr>
      <w:r>
        <w:rPr>
          <w:rFonts w:ascii="Nirmala UI" w:hAnsi="Nirmala UI" w:eastAsia="Nirmala UI" w:cs="Nirmala UI"/>
        </w:rPr>
        <w:t>നാല്പതാം വാക്യത്തിലെ ആ മൂന്നു യുദ്ധങ്ങളും “സത്യം” എന്ന മുദ്ര വഹിക്കുന്നു; കാരണം ഒന്നാമത്തേത് അവസാനത്തേതിനെ പ്രതിനിധീകരിക്കുന്നു, ഇടത്തേയുള്ള യുദ്ധം കലാപത്തെ പ്രതിനിധീകരിക്കുന്നു. ഒന്നാമത്തെയും അവസാനത്തെയും ജയം കൈവരിച്ച പ്രതിനിധി സൈന്യം (യുണൈറ്റഡ് സ്റ്റേറ്റ്സ്) വിജയിക്കുന്നു; എന്നാൽ രണ്ടാമത്തെ പ്രതിനിധി സൈന്യം പരാജയപ്പെടുന്നു; ആ രണ്ടാമത്തെ പ്രതിനിധി സൈന്യം കലാപത്തിന്റെ ലോകചിഹ്നമായ നാസിസമാണ്.</w:t>
      </w:r>
    </w:p>
    <w:p>
      <w:pPr>
        <w:pStyle w:val="ArticleBody"/>
        <w:jc w:val="left"/>
      </w:pPr>
      <w:r>
        <w:rPr>
          <w:rFonts w:ascii="Nirmala UI" w:hAnsi="Nirmala UI" w:eastAsia="Nirmala UI" w:cs="Nirmala UI"/>
        </w:rPr>
        <w:t>ഡൊണാൾഡ് ട്രംപിന്റെ മൂന്ന് രാഷ്ട്രീയ പ്രചാരണങ്ങളും “സത്യം” എന്നതിന്റേതായ മുദ്ര വഹിക്കുന്നു; കാരണം, തന്റെ ആദ്യത്തെയും അവസാനത്തെയും പ്രചാരണങ്ങളിൽ അദ്ദേഹം തിരഞ്ഞെടുപ്പിൽ ജയിക്കുന്നു; എന്നാൽ ഇടത്തരം പ്രചാരണത്തിൽ, ഡ്രാഗൺ ശക്തിയായ നാസ്തികതയുടെ മൃഗത്താൽ അദ്ദേഹം പരാജയപ്പെടുന്നു—ഇത് വീണ്ടും, ഹെബ്രായ അക്ഷരമാലയിലെ പതിമൂന്നാം അക്ഷരത്താൽ പ്രതിനിധീകരിക്കപ്പെടുന്ന കലാപത്തിന്റെ പ്രതീകമാണ്; ആ അക്ഷരം ആദ്യത്തെയും അവസാനത്തെയും അക്ഷരങ്ങളോടുകൂടെ ചേർത്തപ്പോൾ “സത്യം” എന്ന ഹെബ്രായ പദം രൂപപ്പെടുന്നു.</w:t>
      </w:r>
    </w:p>
    <w:p>
      <w:pPr>
        <w:pStyle w:val="ArticleBody"/>
        <w:jc w:val="left"/>
      </w:pPr>
      <w:r>
        <w:rPr>
          <w:rFonts w:ascii="Nirmala UI" w:hAnsi="Nirmala UI" w:eastAsia="Nirmala UI" w:cs="Nirmala UI"/>
        </w:rPr>
        <w:t>ദാനിയേൽ പതിനൊന്നാം അധ്യായത്തിലെ പത്താം വാക്യം 1989-ൽ അന്ത്യകാലത്തെ തിരിച്ചറിയിക്കുന്നു; പതിനാറാം വാക്യം ഉടൻ വരാനിരിക്കുന്ന ഞായർനിയമത്തെ തിരിച്ചറിയിക്കുന്നു. പത്താം വാക്യം മുതൽ പതിനഞ്ചാം വാക്യം വരെ, അന്ത്യദിവസങ്ങൾവരെ മുദ്രയിടപ്പെട്ടിരുന്നതായ ദാനിയേൽപുസ്തകത്തിലെ ഭാഗമായ നാല്പതാം വാക്യത്തിന്റെ മറഞ്ഞിരിക്കുന്ന ചരിത്രത്തെ പ്രതിനിധീകരിക്കുന്നു. പത്താം മുതൽ പതിനഞ്ചാം വാക്യംവരെ (വരി മേൽ വരി) നാല്പതാം വാക്യത്തിന്റെ മറഞ്ഞിരിക്കുന്ന ചരിത്രത്തിനുള്ളിൽ സ്ഥാപിക്കുമ്പോൾ, അന്ത്യദിവസങ്ങളുമായി ബന്ധപ്പെട്ട ദാനിയേലിലെ ആ ഭാഗം മുദ്രവിടപ്പെടുന്നു. ശബ്ബത്ത് ആചരിക്കുന്നവർക്കായുള്ള കൃപാകാലം ഉടൻ വരാനിരിക്കുന്ന ഞായർനിയമത്തിൽ അവസാനിക്കുന്നതിന് തൊട്ടുമുമ്പാണ് ആ ഭാഗം മുദ്രവിടപ്പെടുന്നത്. അതുകൊണ്ടുതന്നെ അത് അന്തിമമോ ഏഴാമത്തേതോ ആയ മുദ്രയെ പ്രതിനിധീകരിക്കുന്നു.</w:t>
      </w:r>
    </w:p>
    <w:p>
      <w:pPr>
        <w:pStyle w:val="ArticleScripture"/>
        <w:jc w:val="left"/>
      </w:pPr>
      <w:r>
        <w:rPr>
          <w:rFonts w:ascii="Nirmala UI" w:hAnsi="Nirmala UI" w:eastAsia="Nirmala UI" w:cs="Nirmala UI"/>
        </w:rPr>
        <w:t>അവൻ ഏഴാമത്തെ മുദ്ര തുറന്നപ്പോൾ, ഏകദേശം അരമണിക്കൂർ നേരം സ്വർഗ്ഗത്തിൽ നിശ്ശബ്ദത ഉണ്ടായി. അപ്പോൾ ഞാൻ ദൈവത്തിന്റെ സന്നിധിയിൽ നിന്നിരുന്ന ഏഴ് ദൂതന്മാരെ കണ്ടു; അവർക്കു ഏഴ് കാഹളങ്ങൾ കൊടുക്കപ്പെട്ടു. പിന്നെ മറ്റൊരു ദൂതൻ വന്ന് സ്വർണ്ണധൂപകലശം കൈവശമാക്കി യാഗപീഠത്തിന്റെ അരികെ നിന്നു; സിംഹാസനത്തിന്റെ മുമ്പിലുള്ള സ്വർണ്ണയാഗപീഠത്തിന്മേൽ എല്ലാ വിശുദ്ധന്മാരുടെയും പ്രാർത്ഥനകളോടുകൂടെ അർപ്പിക്കേണ്ടതിന്നു അവന്നു വളരെ ധൂപം കൊടുക്കപ്പെട്ടു. വിശുദ്ധന്മാരുടെ പ്രാർത്ഥനകളോടുകൂടെ ഉണ്ടായിരുന്ന ധൂപത്തിന്റെ പുക ദൂതന്റെ കയ്യിൽനിന്ന് ദൈവസന്നിധിയിലേക്കു ഉയർന്നു. പിന്നെ ദൂതൻ ആ ധൂപകലശം എടുത്ത് യാഗപീഠത്തിലെ അഗ്നികൊണ്ട് അതു നിറച്ച് ഭൂമിയിലേക്കെറിഞ്ഞു; അപ്പോൾ നാദങ്ങളും ഇടിമുഴക്കങ്ങളും മിന്നലുകളും ഭൂകമ്പവും ഉണ്ടായി. ഏഴ് കാഹളങ്ങൾ ഉണ്ടായിരുന്ന ആ ഏഴ് ദൂതന്മാർ കാഹളം മുഴക്കുവാൻ തങ്ങളെത്തന്നെ ഒരുങ്ങിച്ചു. വെളിപ്പാട് 8:1–6.</w:t>
      </w:r>
    </w:p>
    <w:p>
      <w:pPr>
        <w:pStyle w:val="ArticleBody"/>
        <w:jc w:val="left"/>
      </w:pPr>
      <w:r>
        <w:rPr>
          <w:rFonts w:ascii="Nirmala UI" w:hAnsi="Nirmala UI" w:eastAsia="Nirmala UI" w:cs="Nirmala UI"/>
        </w:rPr>
        <w:t>ഏഴ് കാഹളങ്ങളുമായി നിൽക്കുന്ന ഏഴ് ദൂതന്മാർ, യുണൈറ്റഡ് സ്റ്റേറ്റ്സിൽ ഞായറാഴ്ച നിയമം പ്രാബല്യത്തിൽ വരുന്നതോടെ ആരംഭിക്കുന്ന നിർവാഹക ന്യായവിധിയെ പ്രതിനിധീകരിക്കുന്നു; അതുപോലെ, മീഖായേൽ എഴുന്നേൽക്കുകയും മനുഷ്യരുടെ കൃപാകാലം അവസാനിക്കുകയും ചെയ്യുന്നപ്പോൾ ആരംഭിക്കുന്ന നിർവാഹക ന്യായവിധിയെയും അവർ പ്രതിനിധീകരിക്കുന്നു. ആദ്യകാലഘട്ടത്തിൽ—ഞായറാഴ്ച നിയമം മുതൽ മീഖായേൽ എഴുന്നേൽക്കുന്നതുവരെ—ദൈവത്തിന്റെ ന്യായവിധികൾ കരുണയോടുകൂടെ കലർന്നിരിക്കുന്നു; എന്നാൽ തുടർന്ന് വരുന്ന അവസാന ഏഴ് ബാധകൾ കരുണയോടുകൂടെ കലരാത്ത ദൈവത്തിന്റെ ന്യായവിധികളാകുന്നു. ഏഴാം മുദ്രയുടെ തുറക്കൽ, ഏഴ് ദൂതന്മാർ മുഖാന്തരം പ്രതിനിധീകരിക്കപ്പെടുന്നതുപോലെ, നിർവാഹക ന്യായവിധികൾ ഒരുക്കപ്പെടുന്ന സമയമാണ്.</w:t>
      </w:r>
    </w:p>
    <w:p>
      <w:pPr>
        <w:pStyle w:val="ArticleBody"/>
        <w:jc w:val="left"/>
      </w:pPr>
      <w:r>
        <w:rPr>
          <w:rFonts w:ascii="Nirmala UI" w:hAnsi="Nirmala UI" w:eastAsia="Nirmala UI" w:cs="Nirmala UI"/>
        </w:rPr>
        <w:t>ദാനിയേൽ രണ്ടാം അധ്യായവും ഒമ്പതാം അധ്യായവും “വിശുദ്ധന്മാരുടെ പ്രാർത്ഥനകൾ” എന്നു തിരിച്ചറിയുന്നത്, മൃഗങ്ങളുടെ പ്രതിമയെക്കുറിച്ചുള്ള നെബൂഖദ്‌നേസറിന്റെ ഗൂഢസ്വപ്നവുമായി ബന്ധപ്പെട്ട സംഭവങ്ങളെ മനസ്സിലാക്കേണ്ടതിനായുള്ള ഒരു പ്രാർത്ഥനയെയും, ലേവ്യപുസ്തകം ഇരുപത്താറാം അധ്യായത്തിലെ “ഏഴു കാലങ്ങൾ” സംബന്ധമായ മാനസാന്തരത്തെയും പാപസമ്മതത്തെയും ആകുന്നു. ദൈവസന്നിധിയിൽ ഉയർന്നുചെന്ന “സ്വർണ്ണധൂപകലശത്തിൽ” ധൂപത്തോടുകൂടെ കലർന്നിരിക്കുന്ന ആ പ്രാർത്ഥനകൾ, യാഗപീഠത്തിൽനിന്നുള്ള അഗ്നി ഭൂമിയിലേക്കെറിഞ്ഞുകളയപ്പെടുന്ന ആ സമയത്ത് ജീവനുള്ള ദൈവത്തിന്റെ മുദ്ര പ്രാപിക്കുന്ന ഒരു ലക്ഷം നാൽപ്പത്തിനാലായിരത്തിനിടയിൽ ഇരിപ്പാൻ വിളിക്കപ്പെട്ടിരിക്കുന്നവരാണ് പ്രാർത്ഥിക്കുന്നത്.</w:t>
      </w:r>
    </w:p>
    <w:p>
      <w:pPr>
        <w:pStyle w:val="ArticleBody"/>
        <w:jc w:val="left"/>
      </w:pPr>
      <w:r>
        <w:rPr>
          <w:rFonts w:ascii="Nirmala UI" w:hAnsi="Nirmala UI" w:eastAsia="Nirmala UI" w:cs="Nirmala UI"/>
        </w:rPr>
        <w:t>യെഹെസ്‌കേൽ ഒമ്പതാം അധ്യായത്തിൽ, അതേ വിശുദ്ധന്മാർ ദേശത്തും സഭയിലും നടക്കുന്ന മ്ലേച്ഛതകളെക്കുറിച്ചു നെടുവീർപ്പിടുകയും നിലവിളിക്കുകയും ചെയ്യുന്നു; അവർ പാപത്തെക്കുറിച്ചുള്ള തങ്ങളുടെ ആഴമുള്ള ഖേദം പ്രകടിപ്പിക്കുമ്പോൾ, മുദ്രയിടുന്ന ദൂതൻ അവരുടെ നെറ്റികളിന്മേൽ ഒരു അടയാളം വെക്കുന്നു. വെളിപ്പാടിന്റെ എട്ടാം അധ്യായത്തിലെപ്പോലെ, നശിപ്പിക്കുന്ന ദൂതന്മാരാൽ പ്രതിനിധീകരിക്കപ്പെടുന്ന ന്യായവിധികൾ അവിടെ പശ്ചാത്തലത്തിൽ നിലകൊണ്ട്, മുദ്രയിടൽ പൂർത്തിയായെന്ന ആജ്ഞയ്ക്കായി കാത്തിരിക്കുന്നു.</w:t>
      </w:r>
    </w:p>
    <w:p>
      <w:pPr>
        <w:pStyle w:val="ArticleScripture"/>
        <w:jc w:val="left"/>
      </w:pPr>
      <w:r>
        <w:rPr>
          <w:rFonts w:ascii="Nirmala UI" w:hAnsi="Nirmala UI" w:eastAsia="Nirmala UI" w:cs="Nirmala UI"/>
        </w:rPr>
        <w:t>“തെറ്റിപ്പോകാത്ത കൃത്യതയോടെ അനന്തനായവൻ ഇന്നും സകല ജാതികളോടും കണക്ക് സൂക്ഷിച്ചുകൊണ്ടിരിക്കുന്നു. അവന്റെ കരുണ മാനസാന്തരത്തിനായുള്ള ആഹ്വാനങ്ങളോടുകൂടെ ഇപ്പോഴും സമർപ്പിക്കപ്പെടുന്നതിനാൽ, ഈ കണക്ക് തുറന്ന നിലയിൽ തുടരും; എന്നാൽ ദൈവം നിശ്ചയിച്ചിരിക്കുന്ന ഒരു നിർദ്ദിഷ്ട അളവിൽ ഈ കണക്കിലെ സംഖ്യകൾ എത്തിയാൽ, അവന്റെ ക്രോധത്തിന്റെ ശുശ്രൂഷ ആരംഭിക്കുന്നു. കണക്ക് അടയ്ക്കപ്പെടുന്നു. ദൈവിക സഹനശീലം അവസാനിക്കുന്നു. അവരുടെ പക്ഷത്തിൽ കരുണയ്ക്കായുള്ള യാചന ഇനി ഇല്ല.”</w:t>
      </w:r>
    </w:p>
    <w:p>
      <w:pPr>
        <w:pStyle w:val="ArticleScripture"/>
        <w:jc w:val="left"/>
      </w:pPr>
      <w:r>
        <w:rPr>
          <w:rFonts w:ascii="Nirmala UI" w:hAnsi="Nirmala UI" w:eastAsia="Nirmala UI" w:cs="Nirmala UI"/>
        </w:rPr>
        <w:t>“യുഗങ്ങളിലൂടെ ദൂരെയോട്ടു നോക്കിയ പ്രവാചകന്റെ ദർശനത്തിന്റെ മുമ്പിൽ ഈ സമയം അവതരിപ്പിക്കപ്പെട്ടിരുന്നു. ഈ യുഗത്തിലെ ജാതികൾ അപൂർവമായ കൃപകളുടെ പ്രാപകരായിരിക്കുന്നു. സ്വർഗ്ഗത്തിന്റെ അനുഗ്രഹങ്ങളിൽ ഏറ്റവും ശ്രേഷ്ഠമായവ അവർക്കു നല്കപ്പെട്ടിരിക്കുന്നു; എന്നാൽ വർദ്ധിച്ചുകൊണ്ടിരിക്കുന്ന അഹങ്കാരം, ലാഭലോലുപത, വിഗ്രഹാരാധന, ദൈവത്തോടുള്ള അവജ്ഞ, നിന്ദ്യമായ കൃതജ്ഞതയില്ലായ്മ എന്നിവ അവരുടെ നേരെ രേഖപ്പെടുത്തിയിരിക്കുന്നു. അവർ ദൈവത്തോടുള്ള തങ്ങളുടെ കണക്ക് വേഗത്തിൽ അടച്ചുപൂട്ടിക്കൊണ്ടിരിക്കുന്നു.”</w:t>
      </w:r>
    </w:p>
    <w:p>
      <w:pPr>
        <w:pStyle w:val="ArticleScripture"/>
        <w:jc w:val="left"/>
      </w:pPr>
      <w:r>
        <w:rPr>
          <w:rFonts w:ascii="Nirmala UI" w:hAnsi="Nirmala UI" w:eastAsia="Nirmala UI" w:cs="Nirmala UI"/>
        </w:rPr>
        <w:t>“എന്നാൽ എന്നെ വിറപ്പിക്കുന്നത്, ഏറ്റവും മഹത്തായ വെളിച്ചവും പ്രത്യേകാവകാശങ്ങളും ലഭിച്ചവരാണ് വ്യാപകമായിരിക്കുന്ന അധർമ്മത്താൽ മലിനരായിത്തീർന്നിരിക്കുന്നുവെന്ന സത്യമാണ്. തങ്ങളെ ചുറ്റിപ്പറ്റിയിരിക്കുന്ന അനീതിമാന്മാരുടെ സ്വാധീനത്തിൽ, സത്യത്തെ അവകാശപ്പെടുന്നവരിൽ പലരും പോലും തണുത്തുപോയിരിക്കുന്നു; ദോഷത്തിന്റെ ശക്തമായ പ്രവാഹം അവരെ കീഴടക്കിക്കൊണ്ടിരിക്കുന്നു. യഥാർത്ഥ ഭക്തിയുടെയും വിശുദ്ധിയുടെയും മേൽ എല്ലാടവും ചൊരിയപ്പെടുന്ന നിരാസം, ദൈവത്തോടു അടുത്ത ബന്ധത്തിൽ നിൽക്കാത്തവരെ അവന്റെ ന്യായപ്രമാണത്തോടുള്ള ഭക്തിപൂർവ്വമായ ആദരവ് നഷ്ടപ്പെടുവാൻ ഇടയാക്കുന്നു. അവർ വെളിച്ചത്തെ അനുഗമിക്കുകയും ഹൃദയത്തിൽനിന്ന് സത്യത്തെ അനുസരിക്കുകയും ചെയ്തിരുന്നുവെങ്കിൽ, ഇങ്ങനെ നിരസിക്കപ്പെടുകയും തള്ളിക്കളയപ്പെടുകയും ചെയ്യുന്ന ഈ വിശുദ്ധ ന്യായപ്രമാണം അവർക്കു ഇനിയും അധികം അമൂല്യമായി തോന്നുമായിരുന്നുവു. ദൈവത്തിന്റെ ന്യായപ്രമാണത്തോടുള്ള അനാദരം കൂടുതൽ വെളിവാകുന്നതനുസരിച്ച്, അതിനെ ആചരിക്കുന്നവരുടെയും ലോകത്തിന്റെയും ഇടയിലുള്ള വേർതിരിവിന്റെ രേഖ കൂടുതൽ വ്യക്തമായി തെളിയുന്നു. ഒരു വിഭാഗത്തിൽ ദൈവിക കല്പനകളോടുള്ള സ്നേഹം വർധിക്കുന്നതു, മറ്റൊരു വിഭാഗത്തിൽ അവയോടുള്ള അവജ്ഞ വർധിക്കുന്നതനുസരിച്ചാകുന്നു.”</w:t>
      </w:r>
    </w:p>
    <w:p>
      <w:pPr>
        <w:pStyle w:val="ArticleScripture"/>
        <w:jc w:val="left"/>
      </w:pPr>
      <w:r>
        <w:rPr>
          <w:rFonts w:ascii="Nirmala UI" w:hAnsi="Nirmala UI" w:eastAsia="Nirmala UI" w:cs="Nirmala UI"/>
        </w:rPr>
        <w:t>“പ്രതിസന്ധി അതിവേഗത്തിൽ സമീപിച്ചുകൊണ്ടിരിക്കുന്നു. അതിവേഗത്തിൽ വർധിച്ചുകൊണ്ടിരിക്കുന്ന കണക്കുകൾ ദൈവത്തിന്റെ സന്ദർശനകാലം ഏതാണ്ട് എത്തിച്ചേർന്നുവെന്ന് കാണിക്കുന്നു. ശിക്ഷിക്കുവാൻ അവൻ മടിക്കുന്നവനായിരുന്നാലും, അവൻ തീർച്ചയായും ശിക്ഷിക്കും; അതും വേഗത്തിൽ തന്നേ. വെളിച്ചത്തിൽ നടക്കുന്നവർ അടുത്തുവരുന്ന ആപത്തിന്റെ ലക്ഷണങ്ങൾ കാണും; എന്നാൽ അവർ നിശ്ശബ്ദമായി, ആശങ്കയില്ലാത്ത പ്രതീക്ഷയോടെ ആ നാശത്തെ കാത്തിരുന്നു, സന്ദർശനദിവസത്തിൽ ദൈവം തന്റെ ജനത്തെ സംരക്ഷിക്കും എന്ന വിശ്വാസത്തിൽ തങ്ങളെത്തന്നെ ആശ്വസിപ്പിക്കരുത്. അതിൽനിന്ന് വളരെ ദൂരെയാണ് സത്യം. മറ്റുള്ളവരെ രക്ഷിക്കേണ്ടതിന്നു അവർ അത്യന്തം പരിശ്രമത്തോടെ പ്രവർത്തിക്കേണ്ടത് തങ്ങളുടെ കടമയാണെന്ന് അവർ മനസ്സിലാക്കണം; സഹായത്തിനായി ഉറച്ച വിശ്വാസത്തോടെ ദൈവത്തെ നോക്കിക്കൊണ്ടു. ‘നീതിമാന്റെ ഉത്സാഹമുള്ള പ്രാർത്ഥന വളരെ ഫലപ്രദമാകുന്നു.’”</w:t>
      </w:r>
    </w:p>
    <w:p>
      <w:pPr>
        <w:pStyle w:val="ArticleScripture"/>
        <w:jc w:val="left"/>
      </w:pPr>
      <w:r>
        <w:rPr>
          <w:rFonts w:ascii="Nirmala UI" w:hAnsi="Nirmala UI" w:eastAsia="Nirmala UI" w:cs="Nirmala UI"/>
        </w:rPr>
        <w:t>“ദൈവഭക്തിയുടെ പുളി തന്റെ ശക്തി പൂർണ്ണമായി നഷ്ടപ്പെട്ടിട്ടില്ല. സഭയുടെ അപകടവും മാനസിക അധഃപതനവും ഏറ്റവും വർധിച്ചിരിക്കുന്ന സമയത്ത്, വെളിച്ചത്തിൽ നിലകൊള്ളുന്ന ആ ചെറിയ സംഘം ദേശത്തു നടക്കുന്നതായുള്ള മ്ലേച്ഛതകളെക്കുറിച്ച് നെടുവീർപ്പിട്ടും വിലപിച്ചും കൊണ്ടിരിക്കും. എന്നാൽ അതിലുപരി, സഭയിലെ അംഗങ്ങൾ ലോകത്തിന്റെ രീതി അനുസരിച്ച് നടക്കുന്നതിനാൽ, അവരുടെ പ്രാർത്ഥനകൾ പ്രത്യേകിച്ച് സഭയ്ക്കുവേണ്ടി ഉയരും.</w:t>
      </w:r>
    </w:p>
    <w:p>
      <w:pPr>
        <w:pStyle w:val="ArticleScripture"/>
        <w:jc w:val="left"/>
      </w:pPr>
      <w:r>
        <w:rPr>
          <w:rFonts w:ascii="Nirmala UI" w:hAnsi="Nirmala UI" w:eastAsia="Nirmala UI" w:cs="Nirmala UI"/>
        </w:rPr>
        <w:t>വിശ്വസ്തരായ ഈ കുറച്ചുപേരുടെ ആർത്തിയുള്ള പ്രാർത്ഥനകൾ വെറുതെയാകയില്ല. കർത്താവ് പ്രതികാരകനായി പുറപ്പെട്ടുവരുമ്പോൾ, വിശ്വാസത്തെ അതിന്റെ നിർമലതയിൽ സംരക്ഷിച്ചുകൊണ്ടുവന്നതും ലോകത്തിൽനിന്നു മലിനതയില്ലാതെ തങ്ങളെത്തന്നെ കാത്തുസൂക്ഷിച്ചതുമായ എല്ലാവരുടെയും സംരക്ഷകനായും അവൻ വരും. രാവും പകലും അവനോടു നിലവിളിക്കുന്ന തന്റെ തിരഞ്ഞെടുക്കപ്പെട്ടവർക്കു ദീർഘക്ഷമ കാണിച്ചുകൊണ്ടിരിക്കുന്നുവെങ്കിലും, അവർക്കുവേണ്ടി നീതി നടപ്പാക്കുമെന്നു ദൈവം വാഗ്ദാനം ചെയ്തിരിക്കുന്നതു ഈ സമയത്താകുന്നു.</w:t>
      </w:r>
    </w:p>
    <w:p>
      <w:pPr>
        <w:pStyle w:val="ArticleScripture"/>
        <w:jc w:val="left"/>
      </w:pPr>
      <w:r>
        <w:rPr>
          <w:rFonts w:ascii="Nirmala UI" w:hAnsi="Nirmala UI" w:eastAsia="Nirmala UI" w:cs="Nirmala UI"/>
        </w:rPr>
        <w:t>ആജ്ഞ ഇതാണ്: ‘നഗരത്തിന്റെ നടുവിലൂടെ, യെരൂശലേമിന്റെ നടുവിലൂടെ കടന്നുപോയി, അതിന്റെ നടുവിൽ നടക്കുന്നതായുള്ള സകല മ്ലേച്ഛപ്രവൃത്തികളെയും കുറിച്ച് നെടുവീർപ്പിട്ടും നിലവിളിച്ചും ചെയ്യുന്ന പുരുഷന്മാരുടെ നെറ്റികളിൽ ഒരു അടയാളം വെക്കുക.’ ഇങ്ങനെ നെടുവീർപ്പിടുകയും നിലവിളിക്കുകയും ചെയ്തിരുന്നവർ ജീവന്റെ വചനങ്ങൾ പ്രസ്താവിച്ചുകൊണ്ടിരുന്നു; അവർ ശാസിക്കുകയും ഉപദേശിക്കുകയും അപേക്ഷിക്കുകയും ചെയ്തിരുന്നു. ദൈവത്തെ അപമാനിച്ചുകൊണ്ടിരുന്ന ചിലർ മാനസാന്തരപ്പെട്ടു, തങ്ങളുടെ ഹൃദയങ്ങളെ അവന്റെ സന്നിധിയിൽ താഴ്ത്തി. എന്നാൽ കർത്താവിന്റെ മഹത്വം യിസ്രായേലിൽ നിന്നു വിട്ടുപോയിരുന്നു; അനേകർ ഇപ്പോഴും മതത്തിന്റെ രൂപങ്ങൾ തുടരുകയുണ്ടായിരുന്നെങ്കിലും, അവന്റെ ശക്തിയും സാന്നിധ്യവും അഭാവത്തിലായിരുന്നു.” Testimonies, volume 5, 208–210.</w:t>
      </w:r>
    </w:p>
    <w:p>
      <w:pPr>
        <w:pStyle w:val="ArticleBody"/>
        <w:jc w:val="left"/>
      </w:pPr>
      <w:r>
        <w:rPr>
          <w:rFonts w:ascii="Nirmala UI" w:hAnsi="Nirmala UI" w:eastAsia="Nirmala UI" w:cs="Nirmala UI"/>
        </w:rPr>
        <w:t>പത്ത് മുതൽ പതിനഞ്ച് വരെയുള്ള വാക്യങ്ങൾ നാല്പതാം വാക്യത്തിലെ മറഞ്ഞിരിക്കുന്ന ചരിത്രത്തെ മുദ്രവിമോചനം ചെയ്യുന്നു; അങ്ങനെ ചെയ്യുന്നതിനോടൊപ്പം തന്നെ, രണ്ടാമത്തെ അധ്യായത്തിൽ ദാനിയേലും മൂന്ന് വിശിഷ്ടന്മാരും പ്രതിനിധീകരിക്കുന്ന പ്രാർത്ഥനകളുടെയും ഒമ്പതാം അധ്യായത്തിൽ ദാനിയേൽ പ്രതിനിധീകരിക്കുന്ന പ്രാർത്ഥനയുടെയും ആവശ്യകതകൾ നിറവേറ്റിയവരുടെ മേൽ ഇപ്പോൾ ഒരു ലക്ഷം നാൽപ്പത്തിനാലായിരം പേരുടെ മുദ്രയിടൽ നടന്നു കൊണ്ടിരിക്കുകയാണെന്ന് അവ ഒരേസമയം വ്യക്തമാക്കുന്നു. ഈ രണ്ടു പ്രാർത്ഥനകളിലെയും വ്യത്യാസം, പ്രവചനത്തിന്റെ ബാഹ്യസംഭവങ്ങളെ മനസ്സിലാക്കുന്നതിനായുള്ള ഒരു പ്രാർത്ഥന (ദാനിയേൽ 2), പ്രവചനത്തിന്റെ ആന്തരിക അനുഭവം സാക്ഷാത്കരിക്കുന്നതിനായുള്ള ഒരു പ്രാർത്ഥന (ദാനിയേൽ 9) എന്നിങ്ങനെ തിരിച്ചറിയാം. മറ്റൊരു വ്യത്യാസം, വിശുദ്ധന്മാർ സമൂഹമായിട്ടു മൃഗത്തിന്റെ പ്രതിമയുടെ പരീക്ഷണസന്ദേശം മനസ്സിലാക്കുവാൻ ശ്രമിക്കുന്നു (ദാനിയേൽ 2), എന്നാൽ അവർ വ്യക്തിപരമായി സമ്പൂർണ്ണ മാനസാന്തരത്തിന്റെ പ്രവൃത്തി പൂർത്തിയാക്കേണ്ടതുണ്ട് (ദാനിയേൽ 9). അവരുടെ പ്രാർത്ഥനകൾ യെഹെസ്കേൽ 9ന്റെ സാഹചര്യത്തിൽ ആയിരിക്കണം; എന്തെന്നാൽ ദേശത്തിലെയും സഭയിലെയും പാപങ്ങളെക്കുറിച്ച് അവർ ദുഃഖിതരായിരിക്കണം.</w:t>
      </w:r>
    </w:p>
    <w:p>
      <w:pPr>
        <w:pStyle w:val="ArticleScripture"/>
        <w:jc w:val="left"/>
      </w:pPr>
      <w:r>
        <w:rPr>
          <w:rFonts w:ascii="Nirmala UI" w:hAnsi="Nirmala UI" w:eastAsia="Nirmala UI" w:cs="Nirmala UI"/>
        </w:rPr>
        <w:t>“അവന്റെ ക്രോധം ന്യായവിധികളായി പുറപ്പെടുന്ന സമയത്ത്, ക്രിസ്തുവിന്റെ ഈ വിനീതരും സമർപ്പിതരുമായ അനുയായികൾ ലോകത്തിലെ മറ്റെല്ലാവരിൽ നിന്നു വ്യത്യസ്തരായി കാണപ്പെടും; അവരുടെ ആത്മാവിന്റെ വ്യസനം വിലാപത്തിലും കരച്ചിലിലും, ശാസനകളിലും മുന്നറിയിപ്പുകളിലും പ്രകടമാകും. നിലവിലുള്ള ദോഷത്തിനു മേലേ മറയിടാൻ മറ്റുള്ളവർ ശ്രമിക്കുകയും എല്ലായിടത്തും വ്യാപകമായിരിക്കുന്ന മഹാദുഷ്ടതയെ ന്യായീകരിക്കുകയും ചെയ്യുമ്പോൾ, ദൈവത്തിന്റെ മാനത്തിനായുള്ള തീക്ഷണതയും ആത്മാക്കൾക്കായുള്ള സ്നേഹവും ഉള്ളവർ ആരുടേയെങ്കിലും പ്രീതി നേടേണ്ടതിന്നു മൗനം പാലിക്കയില്ല. അധർമികളുടെ അശുദ്ധ പ്രവൃത്തികളും സംസാരവും നിമിത്തം അവരുടെ നീതിമാനായ ആത്മാക്കൾ ദിനംപ്രതി വേദനിക്കുന്നു. അതിവേഗം ഒഴുകുന്ന അധർമ്മപ്രവാഹത്തെ തടയാൻ അവർക്കു ശക്തിയില്ല; അതുകൊണ്ട് അവർ ദുഃഖവും ഭീതിയും നിറഞ്ഞവരാകുന്നു. മഹത്തായ വെളിച്ചം ലഭിച്ചവരുടെ വീട്ടുകളിലേയ്ക്കും മതം നിരസിക്കപ്പെട്ടിരിക്കുന്നതു കണ്ടു അവർ ദൈവസന്നിധിയിൽ വിലപിക്കുന്നു. സഭയിൽ അഹങ്കാരവും ദ്രവ്യലോഭവും സ്വാർത്ഥതയും ഏതാണ്ട് എല്ലാ തരത്തിലുള്ള വഞ്ചനയും ഉള്ളതുകൊണ്ടു അവർ വിലപിക്കുകയും അവരുടെ ആത്മാക്കളെ ക്ലേശിപ്പിക്കുകയും ചെയ്യുന്നു. ശാസനയിലേക്കു പ്രേരിപ്പിക്കുന്ന ദൈവാത്മാവിനെ കാലിനടിയിൽ ചവിട്ടിക്കളയപ്പെടുന്നു; സാത്താന്റെ ദാസന്മാർ ജയഘോഷിക്കുന്നു. ദൈവം അപമാനിക്കപ്പെടുന്നു, സത്യം നിർഫലമാക്കപ്പെടുന്നു.”</w:t>
      </w:r>
    </w:p>
    <w:p>
      <w:pPr>
        <w:pStyle w:val="ArticleScripture"/>
        <w:jc w:val="left"/>
      </w:pPr>
      <w:r>
        <w:rPr>
          <w:rFonts w:ascii="Nirmala UI" w:hAnsi="Nirmala UI" w:eastAsia="Nirmala UI" w:cs="Nirmala UI"/>
        </w:rPr>
        <w:t>സ്വന്തം ആത്മീയ അധഃപതനത്തെക്കുറിച്ച് ദുഃഖം അനുഭവിക്കാതെയും, മറ്റുള്ളവരുടെ പാപങ്ങളെക്കുറിച്ച് വിലപിക്കാതെയും ഇരിക്കുന്ന വർഗ്ഗം ദൈവത്തിന്റെ മുദ്രയില്ലാതെ ശേഷിച്ചുപോകും. കർത്താവ് തന്റെ ദൂതന്മാരെ—കൈകളിൽ സംഹാരായുധങ്ങൾ ഉള്ള ആ പുരുഷന്മാരെ—ഇപ്രകാരം ആജ്ഞാപിക്കുന്നു: “നഗരമൊട്ടാകെ അവന്റെ പിന്നാലെ പോയി സംഹരിക്കുവിൻ; നിങ്ങളുടെ കണ്ണ് കരുണ കാണിക്കരുത്, നിങ്ങൾ ദയ കാണിക്കയും അരുത്: വൃദ്ധന്മാരെയും യുവാക്കളെയും, കന്യകമാരെയും, ശിശുക്കളെയും, സ്ത്രീകളെയും സമൂലം കൊന്നുകളവിൻ; എന്നാൽ അടയാളമുള്ള ഏതു മനുഷ്യനോടും അടുത്തുചെല്ലരുത്; എന്റെ വിശുദ്ധമന്ദിരത്തിൽനിന്നു തുടങ്ങുവിൻ. അപ്പോൾ അവർ ആലയത്തിന്റെ മുമ്പിലുണ്ടായിരുന്ന മൂപ്പന്മാരിൽനിന്നു തുടങ്ങി.”</w:t>
      </w:r>
    </w:p>
    <w:p>
      <w:pPr>
        <w:pStyle w:val="ArticleScripture"/>
        <w:jc w:val="left"/>
      </w:pPr>
      <w:r>
        <w:rPr>
          <w:rFonts w:ascii="Nirmala UI" w:hAnsi="Nirmala UI" w:eastAsia="Nirmala UI" w:cs="Nirmala UI"/>
        </w:rPr>
        <w:t>“ഇവിടെ നാം കാണുന്നത്, ദൈവത്തിന്റെ ക്രോധത്തിന്റെ പ്രഹരം ആദ്യം അനുഭവിച്ചത് സഭ—കർത്താവിന്റെ വിശുദ്ധമന്ദിരം—ആയിരുന്നു എന്നതാണ്. ദൈവം മഹത്തായ വെളിച്ചം നൽകിയവരും ജനങ്ങളുടെ ആത്മീയ താൽപര്യങ്ങളുടെ കാവൽക്കാരായി നിന്നവരുമായിരുന്ന ആ പ്രാചീന പുരുഷന്മാർ തങ്ങൾക്കു ഏല്പിക്കപ്പെട്ട വിശ്വാസത്തെ വഞ്ചിച്ചു. മുൻകാലങ്ങളിൽ ഉണ്ടായിരുന്നതുപോലെ അത്ഭുതങ്ങളെയും ദൈവശക്തിയുടെ വ്യക്തമായ പ്രകടനത്തെയും നാം പ്രതീക്ഷിക്കേണ്ടതില്ല എന്ന നിലപാട് അവർ സ്വീകരിച്ചു. കാലങ്ങൾ മാറിയിരിക്കുന്നു. ഈ വാക്കുകൾ അവരുടെ അവിശ്വാസത്തെ ബലപ്പെടുത്തുന്നു; അവർ പറയുന്നു: കർത്താവു നന്മ ചെയ്യുകയില്ല; അവൻ ദോഷവും ചെയ്യുകയില്ല. തന്റെ ജനത്തെ ന്യായവിധിയാൽ സന്ദർശിക്കാൻ അവൻ അത്യന്തം കരുണാനിധിയാണ്. അങ്ങനെ, വീണ്ടും ഒരിക്കലും തങ്ങളുടെ ശബ്ദം കാഹളത്തെപ്പോലെ ഉയർത്തി ദൈവജനത്തോടു അവരുടെ ലംഘനങ്ങളെയും യാക്കോബിന്റെ ഗൃഹത്തോടു അവരുടെ പാപങ്ങളെയും കാണിച്ചുതരാത്ത മനുഷ്യരിൽ നിന്നുള്ള നിലവിളി ‘സമാധാനവും സുരക്ഷയും’ എന്നാകുന്നു. കുരയ്ക്കാൻ തയാറാകാത്ത ഈ മൂകശ്വാനങ്ങളാണ് അപമാനിക്കപ്പെട്ട ദൈവത്തിന്റെ നീതിയുക്തമായ പ്രതികാരം അനുഭവിക്കുന്നത്. പുരുഷന്മാരും യുവതികളും ചെറിയ കുട്ടികളും എല്ലാവരും ഒരുമിച്ചായി നശിക്കുന്നു.” Testimonies, volume 5, 210, 211.</w:t>
      </w:r>
    </w:p>
    <w:p>
      <w:pPr>
        <w:pStyle w:val="ArticleBody"/>
        <w:jc w:val="left"/>
      </w:pPr>
      <w:r>
        <w:rPr>
          <w:rFonts w:ascii="Nirmala UI" w:hAnsi="Nirmala UI" w:eastAsia="Nirmala UI" w:cs="Nirmala UI"/>
        </w:rPr>
        <w:t>ദാനിയേൽ പതിനൊന്നാം അധ്യായത്തിലെ ഒന്നാം, രണ്ടാം വാക്യങ്ങൾ 1989-ലെ അന്ത്യകാലത്തിൽ ആരംഭിക്കുന്നു; അതുപോലെ പത്താം വാക്യവും. രണ്ടാം വാക്യം ചരിത്രത്തെ ഡൊണാൾഡ് ട്രംപിന്റെ ആദ്യ ഭരണകാലാവധിവരെ എത്തിക്കുന്നു; തുടർന്ന്, ആറാമത്തെ ഏറ്റവും സമ്പന്നനായ പ്രസിഡന്റിൽനിന്ന് അലക്സാണ്ടർ മഹാനാൽ പ്രതിനിധീകരിക്കപ്പെടുന്ന ഏഴാം രാജ്യമായ ഐക്യരാഷ്ട്രസഭവരെ ഒരു മറഞ്ഞിരിക്കുന്ന ചരിത്രം അവിടെ വിട്ടിരിക്കുന്നു. രണ്ടാം വാക്യത്തിലെ സമ്പന്നനായ രാജാവായ ക്ഷെർക്സീസിനും അലക്സാണ്ടർ മഹാനുമിടയിൽ എട്ട് പേർഷ്യൻ രാജാക്കന്മാർ ഉണ്ടായിരുന്നു. രണ്ടാം വാക്യത്തിൽനിന്ന് മൂന്നാം വാക്യംവരെ ഉള്ള മറഞ്ഞിരിക്കുന്ന ചരിത്രം എട്ട് രാജാക്കന്മാരെ പ്രതിനിധീകരിക്കുന്നു. ആകയാൽ, ട്രംപിന്റെ ആദ്യ കാലാവധിയുടെ സമാപ്തിയിൽനിന്ന് ബൈബിൾ പ്രവചനത്തിലെ ഏഴാം രാജ്യത്തോളം, ദാനിയേൽ പതിനൊന്നാം അധ്യായത്തിലെ രണ്ടാം മുതൽ മൂന്നാം വാക്യംവരെ ഉള്ള മറഞ്ഞിരിക്കുന്ന ചരിത്രത്തെ വ്യാപിക്കുന്ന ആകെ പത്ത് രാജാക്കന്മാർ ഉണ്ട്.</w:t>
      </w:r>
    </w:p>
    <w:p>
      <w:pPr>
        <w:pStyle w:val="ArticleBody"/>
        <w:jc w:val="left"/>
      </w:pPr>
      <w:r>
        <w:rPr>
          <w:rFonts w:ascii="Nirmala UI" w:hAnsi="Nirmala UI" w:eastAsia="Nirmala UI" w:cs="Nirmala UI"/>
        </w:rPr>
        <w:t>പത്ത് എന്ന സംഖ്യ ഒരു പരീക്ഷയുടെ പ്രതീകമാണ്; അതേ ചരിത്രത്തിൽ സംഭവിക്കുന്ന ആ പരീക്ഷ മൃഗത്തിന്റെ പ്രതിമയുടെ രൂപീകരണമാണ്. ആറാമത്തെ ഏറ്റവും ധനികനായ പ്രസിഡന്റ് 2015-ലെ തന്റെ ആദ്യ പ്രചാരണത്തോടുകൂടി ആഗോളവാദികളെ ഉണർത്തിത്തുടങ്ങുന്നു; അങ്ങനെ ചെയ്യുന്നതിലൂടെ വെളിപ്പാട് പതിനൊന്നാം അധ്യായത്തിലെ രണ്ടു സാക്ഷികളും നിരീശ്വരവാദത്തിന്റെ മഹാസർപ്പമൃഗവും തമ്മിലുള്ള പോരാട്ടത്തിന്റെ ആരംഭം അദ്ദേഹം അടയാളപ്പെടുത്തുന്നു; ആ പോരാട്ടം പതിനാറും നാല്പത്തൊന്നും വാക്യങ്ങളിലെ ഞായറാഴ്ചാനിയമം വരെയും നിലച്ചുപോകുന്നില്ല. ആ യുദ്ധത്തിനുള്ളിൽ ഡൊണാൾഡ് ട്രംപ് മഹാസർപ്പത്തെ ഉണർത്തിയ ആദ്യ പ്രസിഡന്റ് ആയിരുന്നു; അവൻ അവസാനത്തേയാളും ആകുന്നു. ട്രംപ് ഭൂമിമൃഗത്തിന്റെ അവസാന പ്രസിഡന്റാണ്; ട്രംപ് ഏഴാം രാജ്യത്തിന്റെ ആദ്യ നേതാവായിത്തീരും. അങ്ങനെ ചെയ്യുന്നതിലൂടെ ട്രംപ് പത്ത് രാജാക്കന്മാരുടെ ആദ്യനും അവസാനനും പ്രതിനിധീകരിക്കുന്നു; പത്ത് ഒരു പരീക്ഷയെ പ്രതിനിധീകരിക്കുന്നു.</w:t>
      </w:r>
    </w:p>
    <w:p>
      <w:pPr>
        <w:pStyle w:val="ArticleBody"/>
        <w:jc w:val="left"/>
      </w:pPr>
      <w:r>
        <w:rPr>
          <w:rFonts w:ascii="Nirmala UI" w:hAnsi="Nirmala UI" w:eastAsia="Nirmala UI" w:cs="Nirmala UI"/>
        </w:rPr>
        <w:t>1776, 1789, 1798 എന്നിവ എട്ടാമത്തെ പ്രസിഡന്റ് ഏഴിൽപ്പെട്ടവനാണെന്ന് സ്ഥാപിക്കുന്ന മൂന്ന് ചരിത്രങ്ങളെ പ്രതിനിധീകരിക്കുന്നു. 1776 സ്വാതന്ത്ര്യപ്രഖ്യാപനത്തിന്റെ പ്രസിദ്ധീകരണത്തെയും ഒന്നാം, രണ്ടാം കണ്ടിനന്റൽ കോൺഗ്രസ്സുകളുടെ ചരിത്രത്തെയും പ്രതിനിധീകരിക്കുന്നു. 1789 ഫെഡറേഷന്റെ ആർട്ടിക്കിളുകൾ രൂപപ്പെടുത്തിയ ഒരു ചരിത്രകാലഘട്ടത്തെ പ്രതിനിധീകരിക്കുന്നു. ആ കാലഘട്ടം 1781-ൽ ആരംഭിച്ച്, 1789-ൽ ഭരണഘടന പ്രസിദ്ധീകരിക്കപ്പെട്ടതോടെ സമാപിച്ചു. 1798 എലിയൻ ആൻഡ് സെഡിഷൻ ആക്റ്റുകളുടെ പ്രസിദ്ധീകരണത്തെയും ഭൂമിയിലെ മൃഗം ബൈബിൾ പ്രവചനത്തിലെ ആറാമത്തെ രാജ്യമായി ആരംഭിച്ചതിനെയും പ്രതിനിധീകരിക്കുന്നു.</w:t>
      </w:r>
    </w:p>
    <w:p>
      <w:pPr>
        <w:pStyle w:val="ArticleBody"/>
        <w:jc w:val="left"/>
      </w:pPr>
      <w:r>
        <w:rPr>
          <w:rFonts w:ascii="Nirmala UI" w:hAnsi="Nirmala UI" w:eastAsia="Nirmala UI" w:cs="Nirmala UI"/>
        </w:rPr>
        <w:t>കോണ്ടിനെന്റൽ കോൺഗ്രസ്സുകൾ ആദ്യ കോൺഗ്രസ്സിന്റെയും അവസാന കോൺഗ്രസ്സിന്റെയും രണ്ട് പ്രവാചകകാലങ്ങളായി വിഭജിക്കപ്പെട്ടിരിക്കുന്നു. ഫസ്റ്റ് കണ്ടിനെന്റൽ കോൺഗ്രസിന് രണ്ട് പ്രസിഡന്റുമാർ ഉണ്ടായിരുന്നു; പേയ്റ്റൺ റാൻഡോൾഫ് ആദ്യ പ്രസിഡന്റായിരുന്നു. സെക്കൻഡ് കണ്ടിനെന്റൽ കോൺഗ്രസിന് ആറു പ്രസിഡന്റുമാർ ഉണ്ടായിരുന്നു. ഫസ്റ്റ് കണ്ടിനെന്റൽ കോൺഗ്രസ്സിന്റെയും സെക്കൻഡ് കണ്ടിനെന്റൽ കോൺഗ്രസ്സിന്റെയും ആദ്യ പ്രസിഡന്റായി പേയ്റ്റൺ റാൻഡോൾഫ് തന്നെയായിരുന്നു. ഫസ്റ്റ്, സെക്കൻഡ് കണ്ടിനെന്റൽ കോൺഗ്രസ്സുകളുടെ ചരിത്രകാലത്ത് ആകെ എട്ട് പ്രസിഡന്റുമാർ ഉണ്ടായിരുന്നു. ഫസ്റ്റ്, സെക്കൻഡ് കണ്ടിനെന്റൽ കോൺഗ്രസ്സുകൾ രണ്ടിന്റെയും ആദ്യ പ്രസിഡന്റായി പേയ്റ്റൺ റാൻഡോൾഫ് തന്നെയായിരുന്നു; എട്ട് പ്രസിഡന്റുമാർ ഉണ്ടായിരുന്ന ഒരു പ്രവാചകകാലഘട്ടത്തിൽ, ആ രണ്ട് കാലഘട്ടങ്ങളിലെയും ആദ്യ പ്രസിഡന്റ് ഒരേ വ്യക്തിയായിരുന്നു. അതിനാൽ, പ്രസിഡന്റ് പദവിയുടെ എട്ട് കാലാവധികൾ ഉണ്ടായിരുന്നുവെങ്കിലും, യാഥാർത്ഥ്യത്തിൽ പ്രസിഡന്റുമാർ ഏഴ് പേർ മാത്രമായിരുന്നു. ആദ്യ പ്രസിഡന്റ്, പ്രസിഡന്റുമാരായിരുന്ന ഏഴ് വ്യക്തികളിൽ രണ്ടുതവണ ആദ്യ പ്രസിഡന്റായിരുന്നു; അതുകൊണ്ട് റാൻഡോൾഫ്, ആ ഏഴിൽപ്പെട്ട എട്ടാമനെ പ്രതിനിധീകരിക്കുന്നു; രണ്ട് സാക്ഷികളുടെ അടിസ്ഥാനത്തിൽ, യഥാർത്ഥ ആദ്യ പ്രസിഡന്റായ ജോർജ് വാഷിംഗ്ടണിന്റെ പ്രതിരൂപമായി അവൻ നിലകൊള്ളുന്നു.</w:t>
      </w:r>
    </w:p>
    <w:p>
      <w:pPr>
        <w:pStyle w:val="ArticleBody"/>
        <w:jc w:val="left"/>
      </w:pPr>
      <w:r>
        <w:rPr>
          <w:rFonts w:ascii="Nirmala UI" w:hAnsi="Nirmala UI" w:eastAsia="Nirmala UI" w:cs="Nirmala UI"/>
        </w:rPr>
        <w:t>വാഷിംഗ്ടണിനെ റാൻഡോൾഫ് പ്രതിനിധീകരിക്കുന്നു; അതിനാൽ വാഷിംഗ്ടണിന്റെ പ്രതീകമായി റാൻഡോൾഫ്, ആദ്യ പ്രസിഡന്റായ റാൻഡോൾഫിന്റെ പ്രവാചകസ്വഭാവങ്ങളെയും, റാൻഡോൾഫ് ഏഴിൽപ്പെട്ട എട്ടാമനായിരുന്നുവെന്നതെയും സൂചിപ്പിക്കുന്നു. അങ്ങനെ, ആദ്യ പ്രസിഡന്റും ആദ്യ Commander and Chief-ഉം ആയ ജോർജ് വാഷിംഗ്ടൺ, പ്രവാചകപരമായി എട്ടാമനും, ഏഴിൽപ്പെട്ടവനും ആയിരുന്നു; അതുപോലെ അവസാന പ്രസിഡന്റായ ട്രംപും എട്ടാമനായിരിക്കും, അഥവാ ഏഴിൽപ്പെട്ടവൻ.</w:t>
      </w:r>
    </w:p>
    <w:p>
      <w:pPr>
        <w:pStyle w:val="ArticleBody"/>
        <w:jc w:val="left"/>
      </w:pPr>
      <w:r>
        <w:rPr>
          <w:rFonts w:ascii="Nirmala UI" w:hAnsi="Nirmala UI" w:eastAsia="Nirmala UI" w:cs="Nirmala UI"/>
        </w:rPr>
        <w:t>രണ്ടാമത്തെ ഖണ്ഡാന്തര കോൺഗ്രസിന്റെ രണ്ടാമത്തെ പ്രസിഡന്റായിരുന്നു ജോൺ ഹാൻകോക്. രണ്ടാമത്തെ ഖണ്ഡാന്തര കോൺഗ്രസ് 1781-ൽ അവസാനിച്ചു. 1781 മുതൽ 1789 വരെ ഉള്ള കാലഘട്ടം കോൺഫെഡറേഷന്റെ ആർട്ടിക്കിളുകളുടെ ചരിത്രത്തെ തിരിച്ചറിയിക്കുന്നു. ആ കാലഘട്ടം ഭരണഘടനയുടെ പ്രസിദ്ധീകരണത്തോടുകൂടിയ 1789-ആം തീയതിയാൽ പ്രതീകീകരിക്കപ്പെടുന്നു. ആ കാലഘട്ടത്തിൽ എട്ട് പ്രസിഡന്റുമാരും ഉണ്ടായിരുന്നു. കോൺഫെഡറേഷന്റെ ആർട്ടിക്കിളുകൾ ആദ്യത്തെ ഭരണഘടനയെ പ്രതിനിധീകരിച്ചുവെങ്കിലും, ആ ആർട്ടിക്കിളുകളുടെ ദൗർബല്യം അതിന്റെ പകരംവെപ്പിലേക്കും, 1789-ൽ ഭരണഘടനയെ പതിമൂന്ന് കോളനികൾ അംഗീകരിച്ചതിലേക്കും നയിച്ചു.</w:t>
      </w:r>
    </w:p>
    <w:p>
      <w:pPr>
        <w:pStyle w:val="ArticleBody"/>
        <w:jc w:val="left"/>
      </w:pPr>
      <w:r>
        <w:rPr>
          <w:rFonts w:ascii="Nirmala UI" w:hAnsi="Nirmala UI" w:eastAsia="Nirmala UI" w:cs="Nirmala UI"/>
        </w:rPr>
        <w:t>ആ കാലഘട്ടത്തിൽ ഉണ്ടായിരുന്ന എട്ട് പ്രസിഡന്റുമാർ, മുൻകാലത്തെ രണ്ട് കോൺടിനെന്റൽ കോൺഗ്രസ്സുകൾ പ്രതിനിധീകരിക്കുന്ന കാലഘട്ടത്തിന്റെ ചരിത്രത്തിൽ പ്രസിഡന്റുമാരല്ലായിരുന്ന ഏഴ് പ്രസിഡന്റുമാരെയും, ആ ആദ്യ പ്രവാചകകാലഘട്ടത്തിൽ പ്രസിഡന്റായിരുന്ന ഒരാളെയും ഉൾക്കൊണ്ടവരായിരുന്നു. ജോൺ ഹാൻകോക് രണ്ടാമത്തെ കോൺടിനെന്റൽ കോൺഗ്രസ്സിലും സേവനമനുഷ്ഠിച്ചു; കൂടാതെ കോൺഫെഡറേഷന്റെ ആർട്ടിക്കിളുകൾ പ്രതിനിധീകരിക്കുന്ന കാലഘട്ടത്തിലും അദ്ദേഹം പ്രസിഡന്റായിരുന്നു. പ്രവാചകതലത്തിൽ, രണ്ട് കോൺടിനെന്റൽ കോൺഗ്രസ്സുകളുടെ കാലത്ത് പ്രസിഡന്റായിരുന്നത് ഏഴ് പുരുഷന്മാർ മാത്രമായിരുന്നു; അതിനാൽ പ്രവാചകപരമായി, കോൺഫെഡറേഷന്റെ ആർട്ടിക്കിളുകളുടെ കാലഘട്ടത്തിൽ ജോൺ ഹാൻകോക് ആ എട്ടുപേരിൽ ഒരാളായിരുന്നു, എന്നാൽ മുമ്പത്തെ കാലഘട്ടത്തിലെ ആ ഏഴ് പുരുഷന്മാരിൽ ഒരാളും അവൻ തന്നെയായിരുന്നു. അതുകൊണ്ട് അവൻ ഏഴിൽ നിന്നുള്ള എട്ടാമൻ ആയിരുന്നു.</w:t>
      </w:r>
    </w:p>
    <w:p>
      <w:pPr>
        <w:pStyle w:val="ArticleBody"/>
        <w:jc w:val="left"/>
      </w:pPr>
      <w:r>
        <w:rPr>
          <w:rFonts w:ascii="Nirmala UI" w:hAnsi="Nirmala UI" w:eastAsia="Nirmala UI" w:cs="Nirmala UI"/>
        </w:rPr>
        <w:t>1781 മുതൽ 1789 വരെ പ്രതിനിധീകരിക്കപ്പെടുന്ന രണ്ടാമത്തെ പ്രവാചകകാലഘട്ടത്തിലും, ആദ്യകാലഘട്ടത്തിൽ 1776 പ്രതിനിധീകരിച്ചതുപോലെ റാൻഡോൾഫ് ആയിരുന്നതുപോലെ, ഏഴുപേരിൽ ഒരുവനുമായും എട്ടാമനുമായും ആയ ഒരു പ്രസിഡന്റ് (ഹാൻകോക്ക്) ഉണ്ടായിരുന്നു.</w:t>
      </w:r>
    </w:p>
    <w:p>
      <w:pPr>
        <w:pStyle w:val="ArticleBody"/>
        <w:jc w:val="left"/>
      </w:pPr>
      <w:r>
        <w:rPr>
          <w:rFonts w:ascii="Nirmala UI" w:hAnsi="Nirmala UI" w:eastAsia="Nirmala UI" w:cs="Nirmala UI"/>
        </w:rPr>
        <w:t>എട്ട് പ്രസിഡന്റുമാരുടെ ഇരു കാലഘട്ടങ്ങളിലുമുള്ള പ്രതിനിധാനത്തിൽ, എട്ടാമൻ ഏഴിൽപ്പെട്ടവൻ എന്ന ഗൂഢത്വം പ്രതിഫലിക്കുന്നു. ആ രണ്ട് കാലഘട്ടങ്ങളും, ആദ്യ യഥാർത്ഥ പ്രസിഡന്റായ വാഷിംഗ്ടണിനും രാൻഡോൾഫ് മുഖാന്തരം പ്രതിനിധീകരിക്കപ്പെട്ട അവന്റെ രൂപകസൂചനയിൽ, ആ പ്രവാചകഗൂഢത്വം ബന്ധപ്പെട്ടിരുന്നതായി സാക്ഷ്യം വഹിക്കുന്നു. ഈ മൂന്ന് സാക്ഷികളും ട്രംപിനെ അഭിസംബോധന ചെയ്യുന്നു. പതിനൊന്നാം അധ്യായത്തിലെ ഒന്നും രണ്ടും വചനങ്ങളിൽ പ്രതിനിധീകരിക്കപ്പെട്ടിരിക്കുന്ന ട്രംപ്, അടിത്തട്ടില്ലാത്ത കുഴിയിൽനിന്നുള്ള മൃഗം രണ്ടാം തെരഞ്ഞെടുപ്പ് കവർന്നപ്പോൾ അവസാനിച്ച അവന്റെ ആദ്യ കാലാവധിയിലൂടെയാണ് മാത്രം ചിത്രീകരിക്കപ്പെടുന്നത്.</w:t>
      </w:r>
    </w:p>
    <w:p>
      <w:pPr>
        <w:pStyle w:val="ArticleBody"/>
        <w:jc w:val="left"/>
      </w:pPr>
      <w:r>
        <w:rPr>
          <w:rFonts w:ascii="Nirmala UI" w:hAnsi="Nirmala UI" w:eastAsia="Nirmala UI" w:cs="Nirmala UI"/>
        </w:rPr>
        <w:t>ആ വചനങ്ങളെ നിവർത്തിച്ച ചരിത്രത്തിൽ, ഏറ്റവും സമ്പന്നനായ രാജാവായ (ക്സെർക്സീസ്) ആ ബിന്ദുവിനും സൺഡേ നിയമത്തെ പ്രതിനിധീകരിക്കുന്ന മഹാനായ അലക്സാണ്ടറുടെ അവതരണത്തിനും ഇടയിൽ മറഞ്ഞുകിടക്കുന്ന ഒരു ചരിത്രം ഉൾപ്പെടുന്നു; ആ സമയത്താണ് പത്ത് രാജാക്കന്മാർ അല്പകാലത്തേക്ക് ഏഴാം രാജ്യമായി മാറുന്നത്. സമ്പന്നനായ രാജാവിനും തങ്ങളുടെ ഏഴാം രാജ്യം പാപ്പാധിപത്യത്തിന് ഏല്പിക്കുവാൻ സമ്മതിക്കുന്ന പത്ത് രാജാക്കന്മാർക്കും ഇടയിൽ എട്ട് രാജാക്കന്മാർ ഉണ്ടായിരുന്നു. രണ്ടാം വചനത്തിൽ നിന്ന് മൂന്നാം വചനത്തിലേക്കുള്ള മറഞ്ഞിരിക്കുന്ന ചരിത്രം രൂപപ്പെടുത്തുന്ന ആ എട്ട് രാജാക്കന്മാർക്ക്, 1776, 1789, 1798 എന്നീ ചരിത്രത്തിൽ എട്ട് പ്രസിഡന്റുമാരെന്ന രണ്ട് സാക്ഷികളെ കാണാം.</w:t>
      </w:r>
    </w:p>
    <w:p>
      <w:pPr>
        <w:pStyle w:val="ArticleBody"/>
        <w:jc w:val="left"/>
      </w:pPr>
      <w:r>
        <w:rPr>
          <w:rFonts w:ascii="Nirmala UI" w:hAnsi="Nirmala UI" w:eastAsia="Nirmala UI" w:cs="Nirmala UI"/>
        </w:rPr>
        <w:t>ആ ചരിത്രം ഇരുപത്തിരണ്ടു വർഷങ്ങളുടെ പ്രതീകാത്മകത വഹിക്കുന്നു; അതുവഴി ദിവ്യത്വം മാനവത്വവുമായി ചേരുമ്പോൾ ഒരു ലക്ഷത്തി നാല്പത്തിനാലായിരത്തിന്റെ മുദ്രയിടലിന്റെ ചരിത്രമാണത് എന്നു തിരിച്ചറിയപ്പെടുന്നു. ആരംഭം സ്വാതന്ത്ര്യത്തെ അടയാളപ്പെടുത്തുകയും അവസാനഘട്ടം സ്വാതന്ത്ര്യത്തിന്റെ നീക്കത്തെ അടയാളപ്പെടുത്തുകയും ചെയ്യുമ്പോൾ, 1776-ന് ശേഷം പതിമൂന്നു വർഷങ്ങൾക്ക് ശേഷം പതിമൂന്നു കോളനികൾ ഭരണഘടന അംഗീകരിച്ചതിനാൽ, അത് “സത്യം” എന്നതിന്റെയും സാക്ഷ്യം വഹിക്കുന്നു. കൂടാതെ, ഏഴിൽപ്പെട്ട എട്ടാമൻ എന്ന ഗൂഢാർത്ഥം ഉൾക്കൊള്ളുന്ന എട്ട് രാജാക്കന്മാരുടെ (പ്രസിഡന്റുമാരുടെ) രണ്ട് കാലഘട്ടങ്ങളെയും അത് സൂചിപ്പിക്കുന്നു.</w:t>
      </w:r>
    </w:p>
    <w:p>
      <w:pPr>
        <w:pStyle w:val="ArticleBody"/>
        <w:jc w:val="left"/>
      </w:pPr>
      <w:r>
        <w:rPr>
          <w:rFonts w:ascii="Nirmala UI" w:hAnsi="Nirmala UI" w:eastAsia="Nirmala UI" w:cs="Nirmala UI"/>
        </w:rPr>
        <w:t>2016-ൽ ആറാമത്തെ പ്രസിഡന്റായി ട്രംപ്, കൂടാതെ ആറാമത്തെ രാജ്യത്തിന്റെ അവസാന നേതാവായും, അനുക്രമമായി വരുന്ന പത്ത് രാജാക്കന്മാരിൽ ആദ്യത്തെയും അവസാനത്തെയും പ്രതിനിധീകരിക്കുന്നു. പത്ത് എന്ന സംഖ്യ ആ ചരിത്രത്തിന്റെ പരീക്ഷണപ്രക്രിയയെ തിരിച്ചറിയിക്കുന്നു; സൺഡേ നിയമത്തിൽ മുമ്പേ ആരംഭിച്ച് അതിൽ സമാപിക്കുന്ന പരീക്ഷണം മൃഗത്തിന്റെ പ്രതിമയുടെ രൂപീകരണമാണ്. നെബൂഖദ്‌നേസറിന്റെ മൃഗസ്വപ്നത്തിലെ പ്രതിമ എട്ട് രാജ്യങ്ങളെ പ്രതിനിധീകരിക്കുന്നു; അങ്ങനെ ചെയ്യുന്നതിലൂടെ മൃഗത്തിന്റെ പ്രതിമയുടെ പരീക്ഷണം “എട്ട്” എന്ന സംഖ്യയാൽ പ്രതിനിധീകരിക്കപ്പെടുന്നു എന്നതിന് അത് സാക്ഷ്യം നൽകുന്നു.</w:t>
      </w:r>
    </w:p>
    <w:p>
      <w:pPr>
        <w:pStyle w:val="ArticleBody"/>
        <w:jc w:val="left"/>
      </w:pPr>
      <w:r>
        <w:rPr>
          <w:rFonts w:ascii="Nirmala UI" w:hAnsi="Nirmala UI" w:eastAsia="Nirmala UI" w:cs="Nirmala UI"/>
        </w:rPr>
        <w:t>ത്യജിച്ചുപോയ പ്രൊട്ടസ്റ്റന്റിസത്തിന്റെ കൊമ്പിന്റെ വരിയെയും ആന്തിയോക്യസ് III പ്രതിനിധീകരിക്കുന്ന ത്യജിച്ചുപോയ റിപ്പബ്ലിക്കനിസത്തിന്റെ കൊമ്പിന്റെ വരിയെയും പ്രതിനിധീകരിക്കുന്ന മക്കബികളുടെ വംശരേഖയുടെ പരീക്ഷണചരിത്രത്തിൽ, ആ വരികളും കൊമ്പുകളും ഒന്നായി ചേരുകയും, അങ്ങനെ അവ ഒരു കൊമ്പായി മാറുകയും ചെയ്യുന്നു; അതു പാപ്പത്വത്തിന്റെ ഒരു പ്രതിമയാണ്. അതേ ചരിത്രത്തിൽ, ഒരുലക്ഷത്തി നാൽപ്പത്തുനാലായിരം എന്നു പ്രതിനിധീകരിക്കപ്പെടുന്നവരിൽ ദൈവത്തിന്റെ പ്രതിമ പൂർണ്ണമായും സ്ഥിരമായും പുനരുത്പാദിപ്പിക്കപ്പെടുന്നു.</w:t>
      </w:r>
    </w:p>
    <w:p>
      <w:pPr>
        <w:pStyle w:val="ArticleBody"/>
        <w:jc w:val="left"/>
      </w:pPr>
      <w:r>
        <w:rPr>
          <w:rFonts w:ascii="Nirmala UI" w:hAnsi="Nirmala UI" w:eastAsia="Nirmala UI" w:cs="Nirmala UI"/>
        </w:rPr>
        <w:t>വാക്യം രണ്ടില്‍നിന്ന് വാക്യം മൂന്നുവരെയുള്ള മറഞ്ഞിരിക്കുന്ന ചരിത്രത്തിനകത്തും, വാക്യങ്ങള്‍ പത്ത് മുതല്‍ പതിനഞ്ചുവരെ ഉള്ള ചരിത്രത്തിനകത്തും, നാൽപ്പതാം വാക്യത്തിന്റെ മറഞ്ഞിരിക്കുന്ന ചരിത്രം മുദ്രവിരിച്ചുകാട്ടപ്പെടുന്നു. 2025 ജനുവരി 20-ന് തന്റെ സ്ഥാനാരോഹണസമയത്ത് ട്രംപ് ഏഴില്‍പ്പെട്ട എട്ടാമത്തെ പ്രസിഡന്റാകുമ്പോള്‍, സെര്‍ക്സീസിനും മഹാനായ അലക്സാണ്ടറിനും ഇടയിലുള്ള എട്ട് രാജാക്കന്മാര്‍ മൃഗത്തിന്റെ പ്രതിമയുടെ രൂപീകരണത്തിന്റെ വരവിനെ അടയാളപ്പെടുത്തുന്നു; തുടര്‍ച്ചയായ പത്ത് രാജാക്കന്മാരില്‍ ആദ്യനും അവസാനനും ആയവനെ ട്രംപ് പ്രതിനിധീകരിക്കുന്നു.</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സിംഹാസനത്തിന്മേൽ ഇരിക്കുന്നവന്റെ വലങ്കയ്യിൽ, അകത്തും പുറകിലും എഴുതപ്പെട്ടതും ഏഴ് മുദ്രകളാൽ മുദ്രയിട്ടതുമായ ഒരു പുസ്തകം ഞാൻ കണ്ടു. പിന്നെ, ഒരു ബലവാനായ ദൂതൻ ഉച്ചത്തിലുള്ള ശബ്ദത്തിൽ പ്രസ്താവിക്കുന്നതു ഞാൻ കണ്ടു: “പുസ്തകം തുറക്കുവാനും അതിന്റെ മുദ്രകൾ അഴിക്കുവാനും ആർ യോഗ്യൻ?” എന്നാൽ സ്വർഗ്ഗത്തിലോ ഭൂമിയിലോ ഭൂമിക്കടിയിലോ ആരും ആ പുസ്തകം തുറക്കുവാനും അതിലേക്കു നോക്കുവാനും ശേഷിയുള്ളവനായി കണ്ടില്ല. പുസ്തകം തുറക്കുവാനും വായിക്കുവാനും അതിലേക്കു നോക്കുവാനും യോഗ്യനായ ആരെയും കണ്ടെത്താതിരുന്നതുകൊണ്ട് ഞാൻ വളരെ കരഞ്ഞു. അപ്പോൾ മൂപ്പന്മാരിൽ ഒരുവൻ എന്നോടു പറഞ്ഞു: “കരയേണ്ടാ; ഇതാ, യെഹൂദാഗോത്രത്തിലെ സിംഹം, ദാവീദിന്റെ വേർ, പുസ്തകം തുറക്കുവാനും അതിന്റെ ഏഴ് മുദ്രകൾ അഴിക്കുവാനും ജയിച്ചിരിക്കുന്നു.” അപ്പോൾ ഞാൻ നോക്കി; ഇതാ, സിംഹാസനത്തിന്റെയും നാല് ജീവികളുടെയും നടുവിലും, മൂപ്പന്മാരുടെ നടുവിലും, അറുക്കപ്പെട്ടതുപോലെ ഒരു കുഞ്ഞാടു നിന്നുകൊണ്ടിരുന്നു; അതിന്നു ഏഴ് കൊമ്പുകളും ഏഴ് കണ്ണുകളും ഉണ്ടായിരുന്നു; അവ സകല ഭൂമിയിലേക്കും അയക്കപ്പെട്ടിരിക്കുന്ന ദൈവത്തിന്റെ ഏഴ് ആത്മാക്കളാകുന്നു. അവൻ വന്നു സിംഹാസനത്തിന്മേൽ ഇരിക്കുന്നവന്റെ വലങ്കയ്യിൽ നിന്നു പുസ്തകം ഏറ്റെടുത്തു. അവൻ പുസ്തകം ഏറ്റെടുത്തപ്പോൾ, നാല് ജീവികളും ഇരുപത്തിനാല് മൂപ്പന്മാരും കുഞ്ഞാടിന്റെ മുമ്പാകെ വീണു നമസ്കരിച്ചു; അവരിൽ ഓരോരുത്തർക്കും വീണകളും വിശുദ്ധന്മാരുടെ പ്രാർത്ഥനകളായ ധൂപസാമഗ്രികൾ നിറഞ്ഞ പൊൻകലശങ്ങളും ഉണ്ടായിരുന്നു. അവർ ഒരു പുതിയ പാട്ടു പാടി പറഞ്ഞു: “പുസ്തകം എടുക്കുവാനും അതിന്റെ മുദ്രകൾ തുറക്കുവാനും നീ യോഗ്യൻ; നീ അറുക്കപ്പെട്ടവനും, എല്ലാ ഗോത്രത്തിൽനിന്നും ഭാഷയിൽനിന്നും ജനത്തിൽനിന്നും ജാതിയിൽനിന്നും നിന്റെ രക്തത്താൽ ഞങ്ങളെ ദൈവത്തിന്നായി വീണ്ടെടുത്തവനും ആകുന്നു; ഞങ്ങളെ നമ്മുടെ ദൈവത്തിന്നു രാജാക്കളും പുരോഹിതന്മാരുമായി ആക്കിയിരിക്കുന്നു; ഞങ്ങൾ ഭൂമിയിന്മേൽ വാഴും.” വെളിപ്പാട്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നൂറ്റിത്തൊണ്ണൂറ്റിമൂന്ന്</dc:title>
  <dc:subject>അവസാനകാലത്തിന്റെ വെളിപ്പാട്: റഷ്യയുടെ വിധിയിൽ നിന്നു ട്രംപിന്റെ മടക്കുവരവും മൃഗത്തിന്റെ പ്രതിമയുടെ രൂപീകരണവും വരെ</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