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നൂറ്റിത്തൊണ്ണൂറ്റിനാലാം ഭാഗം</w:t>
      </w:r>
    </w:p>
    <w:p>
      <w:pPr>
        <w:pStyle w:val="ArticleSubtitle"/>
        <w:jc w:val="left"/>
      </w:pPr>
      <w:r>
        <w:rPr>
          <w:rFonts w:ascii="Nirmala UI" w:hAnsi="Nirmala UI" w:eastAsia="Nirmala UI" w:cs="Nirmala UI"/>
        </w:rPr>
        <w:t>മക്കബിമാരുടെ പ്രതിധ്വനികള്‍: ട്രംപിന്റെ വിജയംയും മൃഗത്തിന്റെ പ്രതിമയിലേക്കുള്ള പ്രവാചക പഥവും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യുണൈറ്റഡ് സ്റ്റേറ്റ്സിലെ വിശ്വാസത്യാഗിയായ പ്രൊട്ടസ്റ്റന്റിസത്തെ തിരിച്ചറിയിക്കുന്ന മക്കബികൾ പ്രതിനിധീകരിക്കുന്ന നിര, ക്രി.മു. 167-ൽ മോദെയിനിൽ ഗ്രീക്ക് മതത്തിനെതിരായ അവരുടെ കലാപം ആരംഭിച്ചു. അവിടെ മക്കബികൾ, യെഹൂദന്മാരുടെ മേൽ ഗ്രീക്ക് മതം ബലമായി ചുമത്തുവാനുള്ള അന്ത്യോക്കസ് എപ്പിഫാനസിന്റെ ശ്രമങ്ങളെ പരാജയപ്പെടുത്തി; അന്ത്യോക്കസിനോടൊപ്പം പ്രവർത്തിച്ചുകൊണ്ടിരുന്ന യെഹൂദന്മാരുടെ നേതാവിനെയും അവർ കൊന്നു. അങ്ങനെ, “റിലീജിയസ് റൈറ്റ്” എന്നറിയപ്പെടുന്ന വോട്ടിംഗ് ബ്ലോക്കിലൂടെ 2024-ലെ തിരഞ്ഞെടുപ്പിൽ ബൈഡൻ പരാജയപ്പെടുന്നു. 2024-ലെ തിരഞ്ഞെടുപ്പിന്റെ വിജയത്തെ ഈ ചരിത്രം ഇങ്ങനെ വിവരിക്കുന്നു: വിശ്വാസത്യാഗിയായ പ്രൊട്ടസ്റ്റന്റിസം, RINO’s എന്നു വിളിക്കപ്പെടുന്ന ആഗോളവാദി റിപ്പബ്ലിക്കൻമാരിന്മേലും മാത്രമല്ല, woke-ism എന്ന മതം രാജ്യത്തിന്മേൽ ബലമായി ചുമത്തുവാനുള്ള നിരീശ്വരവാദികളായ ഡെമോക്രാറ്റുകളുടെ ശ്രമങ്ങളിന്മേലും ജയിക്കുന്നു.</w:t>
      </w:r>
    </w:p>
    <w:p>
      <w:pPr>
        <w:pStyle w:val="ArticleBody"/>
        <w:jc w:val="left"/>
      </w:pPr>
      <w:r>
        <w:rPr>
          <w:rFonts w:ascii="Nirmala UI" w:hAnsi="Nirmala UI" w:eastAsia="Nirmala UI" w:cs="Nirmala UI"/>
        </w:rPr>
        <w:t>മക്കബ്യരുടെ വംശരേഖ പ്രതിനിധീകരിക്കുന്ന അന്തർലീനമായ ആത്മീയ യുദ്ധം 2015-ൽ ആരംഭിച്ചു; അന്ന് സമ്പന്നനായ പ്രസിഡന്റ് ആഗോളവാദത്തിന്റെ മഹാസർപ്പശക്തികളെ ഉണർത്തി, രണ്ടു സാക്ഷികളെ സംഹരിക്കുന്ന മഹാസർപ്പത്തിന്റെ പ്രവർത്തിയിൽ 2021 ജനുവരി 6-നെ സംബന്ധിച്ച പെലോസി വിചാരണകളും ഉൾപ്പെട്ടു. മോദെയിനും മക്കബ്യരുടെ വിപ്ലവവും 2024 നവംബർ 5-ന് മതഭ്രഷ്ടമായ പ്രൊട്ടസ്റ്റന്റിസത്തിന്റെ ഭാവിയിലെ ജയം തിരിച്ചറിയിക്കുന്നു. 2025 ജനുവരി 20-ലെ സ്ഥാനാരോഹണം കി.മു. 164-നാൽ മുൻചിത്രീകരിക്കപ്പെട്ടു; അത് രണ്ടാം ദേവാലയത്തിന്റെ പുനഃപ്രതിഷ്ഠയെ പ്രതിനിധീകരിച്ചു, അതേ വർഷം തന്നേ (കി.മു. 164) അന്ത്യോക്കസ് എപ്പിഫാനീസ് മരിച്ചു. അന്ത്യോക്കസ് ഡെമോക്രാറ്റിക് പാർട്ടിയെയും, റിപ്പബ്ലിക്കൻമാർ എന്ന് സ്വയം തിരിച്ചറിയുന്ന അവരുടെ ആഗോളവാദ പങ്കാളികളെയും പ്രതിനിധീകരിക്കുന്നു; എങ്കിലും, ഒരു പെൺകുട്ടി ആൺകുട്ടിയല്ലാത്തതുപോലെ, അവർ MAGA റിപ്പബ്ലിക്കൻമാരല്ല.</w:t>
      </w:r>
    </w:p>
    <w:p>
      <w:pPr>
        <w:pStyle w:val="ArticleBody"/>
        <w:jc w:val="left"/>
      </w:pPr>
      <w:r>
        <w:rPr>
          <w:rFonts w:ascii="Nirmala UI" w:hAnsi="Nirmala UI" w:eastAsia="Nirmala UI" w:cs="Nirmala UI"/>
        </w:rPr>
        <w:t>പതിമൂന്നാം വാക്യത്തിൽ നിന്ന് പതിനഞ്ചാം വാക്യം വരെ പ്രതിനിധീകരിക്കപ്പെടുന്ന, പാനിയം യുദ്ധത്തോടെ സമാപിക്കുന്ന രാഷ്ട്രീയ പോരാട്ടം, ആ ചരിത്രത്തിലെ വോക്കിസവും വിശ്വാസത്യാഗിയായ പ്രൊട്ടസ്റ്റന്റിസവും തമ്മിലുള്ള മതപോരാട്ടത്തോടു സമാന്തരമായി സഞ്ചരിക്കുന്നു. 2025-ലെ ട്രംപിന്റെ സ്ഥാനാരോഹണത്തിനുശേഷം, ക്രി.മു. 164-ൽ രണ്ടാം ആലയത്തിന്റെ പുനഃസമർപ്പണത്താൽ പ്രതിനിധീകരിക്കപ്പെടുന്നതുപോലെ, ക്രി.മു. 161 മുതൽ 158 വരെ റോമും മക്കബ്യരും തമ്മിലുള്ള സഖ്യത്താൽ പ്രതിനിധീകരിക്കപ്പെടുന്ന രീതിയിൽ, വിശ്വാസത്യാഗിയായ പ്രൊട്ടസ്റ്റന്റ് സഭയെയും തന്റെ വിശ്വാസത്യാഗിയായ റിപ്പബ്ലിക്കൻ ഭരണകൂടത്തെയും ഒന്നിപ്പിച്ചുകൊണ്ട് അവൻ മൃഗത്തിന്റെ പ്രതിമയുടെ യഥാർത്ഥ രൂപീകരണം ആരംഭിക്കും. ട്രംപ് സഭയെയും രാജ്യത്തെയും ഒരു സഖ്യത്തിലേക്ക് ഒന്നിപ്പിക്കും; അവിടെ മതഘടകമാണ് നിയന്ത്രണത്തിൽ ഇരിക്കുക. ഭൂമിയിലെ മൃഗം കത്തോലിക്കത്വത്തിന്റെ മൃഗത്തിന്റെ പ്രതിമ രൂപപ്പെടുത്തുന്ന പ്രവാചകചരിത്രത്തിൽ, വിശ്വാസത്യാഗിയായ റിപ്പബ്ലിക്കൻ കൊമ്പും വിശ്വാസത്യാഗിയായ പ്രൊട്ടസ്റ്റന്റ് കൊമ്പും നിത്യജീവന്റെ പ്രശ്നത്തിൽ തെറ്റായ വശത്ത് നിന്നുകൊണ്ട് തങ്ങളുടെ പരീക്ഷാകാലത്തിന്റെ പാനപാത്രം നിറയ്ക്കും.</w:t>
      </w:r>
    </w:p>
    <w:p>
      <w:pPr>
        <w:pStyle w:val="ArticleBody"/>
        <w:jc w:val="left"/>
      </w:pPr>
      <w:r>
        <w:rPr>
          <w:rFonts w:ascii="Nirmala UI" w:hAnsi="Nirmala UI" w:eastAsia="Nirmala UI" w:cs="Nirmala UI"/>
        </w:rPr>
        <w:t>ക്രി.മു. 164-ൽ രണ്ടാമത്തെ ദേവാലയത്തിന്റെ ശുദ്ധീകരണത്താൽ പ്രതിനിധീകരിക്കപ്പെട്ട സ്ഥാനാരോഹണത്തോടുകൂടെ, ക്രി.മു. 161 മുതൽ ക്രി.മു. 158 വരെ യെഹൂദന്മാരും റോമും തമ്മിലുള്ള സഖ്യത്താൽ പ്രതിനിധീകരിക്കപ്പെട്ടതുപോലെ മൃഗത്തിന്റെ പ്രതിമ രൂപപ്പെടുത്തുന്ന പ്രവൃത്തി ആരംഭിക്കുന്നു. ട്രംപ് 2024 നവംബർ 5-ന് (ക്രി.മു. 167) വീണ്ടും തിരഞ്ഞെടുക്കപ്പെടും; തന്റെ സ്ഥാനാരോഹണത്തിൽ (ക്രി.മു. 164) 1989-ലെ അന്ത്യകാലം മുതൽ ഉള്ള പ്രസിഡന്റുമാരിൽ എട്ടാമനായിരിക്കും. അങ്ങനെ അദ്ദേഹം എട്ടാമനായിത്തീരും, അതായത് ഏഴിൽപ്പെട്ടവൻ; ഇത് ഞായറാഴ്ചാ നിയമത്തിൽ അവളുടെ മാരകമുറിവ് സൗഖ്യമാകുമ്പോൾ ബൈബിൾ പ്രവചനത്തിലെ എട്ടാമത്തെ രാജ്യമായി മാറുന്ന പാപ്പത്വ മൃഗത്തെ പ്രതിഫലിപ്പിക്കുന്നു. അദ്ദേഹത്തിന്റെ സ്ഥാനാരോഹണം ക്രി.മു. 164-ൽ മക്കബിയർ രണ്ടാമത്തെ ദേവാലയം പുനഃസമർപ്പിച്ചതാൽ പ്രതിനിധീകരിക്കപ്പെട്ടു. മക്കബിയരുടെ കലാപം അതിന് മൂന്ന് വർഷം മുമ്പ് “പ്രതിഷേധം” എന്നർത്ഥമുള്ള മോദെയിൻ എന്ന പട്ടണത്തിൽ ആരംഭിച്ചു; അത് 2024 നവംബർ 5-ലെ അദ്ദേഹത്തിന്റെ തിരഞ്ഞെടുപ്പ് ജയത്തെ അടയാളപ്പെടുത്തുന്നു.</w:t>
      </w:r>
    </w:p>
    <w:p>
      <w:pPr>
        <w:pStyle w:val="ArticleBody"/>
        <w:jc w:val="left"/>
      </w:pPr>
      <w:r>
        <w:rPr>
          <w:rFonts w:ascii="Nirmala UI" w:hAnsi="Nirmala UI" w:eastAsia="Nirmala UI" w:cs="Nirmala UI"/>
        </w:rPr>
        <w:t>ക്രി.മു. 164-ൽ രണ്ടാമത്തെ ആലയത്തിന്റെ രണ്ടാമത്തെ സമർപ്പണം നടന്നു; അതുവഴി 2025 ജനുവരി 20-ന് ട്രംപിന്റെ രണ്ടാം സ്ഥാനാരോഹണത്തെ അതു പ്രതിരൂപീകരിക്കുന്നു. ആ ഘട്ടത്തിൽ, തന്റെ മുമ്പുണ്ടായിരുന്ന ഏഴ് പ്രസിഡന്റുമാരിൽ നിന്നുള്ള എട്ടാമത്തെ പ്രസിഡന്റായി അദ്ദേഹം ഔദ്യോഗികമായി മാറുന്നു. ക്രി.മു. 164-നെ യഹൂദമതം രണ്ടാമത്തെ ആലയത്തിന്റെ രണ്ടാമത്തെ സമർപ്പണത്തിന്റെ സ്മരണയായി ആചരിക്കുന്നു.</w:t>
      </w:r>
    </w:p>
    <w:p>
      <w:pPr>
        <w:pStyle w:val="ArticleBody"/>
        <w:jc w:val="left"/>
      </w:pPr>
      <w:r>
        <w:rPr>
          <w:rFonts w:ascii="Nirmala UI" w:hAnsi="Nirmala UI" w:eastAsia="Nirmala UI" w:cs="Nirmala UI"/>
        </w:rPr>
        <w:t>സ്ഥാനാരോഹണച്ചടങ്ങിലാണ് ട്രംപ് ഏഴിൽപ്പെട്ട എട്ടാമനാകുന്നത്; ആ ഘട്ടംമുതൽ മൃഗത്തിന്റെ പ്രതിമയെ രൂപപ്പെടുത്തുന്ന പ്രവൃത്തിയെ പിന്തുണച്ച് സാത്താനിക അത്ഭുതങ്ങൾ സംഭവിക്കും. എട്ട് എന്നത് പുനരുത്ഥിതമായ മൃഗത്തിന്റെ പ്രതിമയുടെ ഒരു പ്രതീകമാണ്; 161 ബി. സി. സൂചിപ്പിക്കുന്നതുപോലെ, ആ ഘട്ടത്തിലാണ് ആ പ്രതിമയുടെ രൂപീകരണം ആരംഭിക്കുന്നത്.</w:t>
      </w:r>
    </w:p>
    <w:p>
      <w:pPr>
        <w:pStyle w:val="ArticleBody"/>
        <w:jc w:val="left"/>
      </w:pPr>
      <w:r>
        <w:rPr>
          <w:rFonts w:ascii="Nirmala UI" w:hAnsi="Nirmala UI" w:eastAsia="Nirmala UI" w:cs="Nirmala UI"/>
        </w:rPr>
        <w:t>മൃഗത്തിന്റെ പ്രതിമയുടെ രൂപീകരണം ആദ്യം യുണൈറ്റഡ് സ്റ്റേറ്റ്സിൽ പൂർത്തിയാകുന്നു; തുടർന്ന് മൃഗത്തിന്റെ പ്രതിമ മുഴുവൻ ലോകത്തിനുമേൽ ബലമായി ചുമത്തപ്പെടുന്നു. മൃഗത്തിനു ഒരു പ്രതിമ സ്വീകരിപ്പിക്കുന്നതിനായി യുണൈറ്റഡ് സ്റ്റേറ്റ്സ് ലോകത്തെ നിർബന്ധിക്കാൻ ആരംഭിക്കുന്ന സമയത്ത്—ആ പ്രതിമ സംസാരിക്കുകയും, മൃഗത്തിന്റെ പ്രതിമയെ നമസ്കരിക്കാത്ത ഏവരെയും കൊല്ലപ്പെടേണ്ടതിന്നു ഇടവരുത്തുകയും ചെയ്യുന്ന ആ സമയത്ത്—യുണൈറ്റഡ് സ്റ്റേറ്റ്സ് അപ്പോൾതന്നെ ഒരു ഞായറാഴ്ച നിയമം പാസാക്കിയിരിക്കും, കൂടാതെ ത്രിമുഖ ഐക്യം രൂപപ്പെടുത്തിയിരിക്കും. ഞായറാഴ്ച നിയമം നിലവിൽ വരുമ്പോൾ ത്രിമുഖ ഐക്യം സ്ഥിതിചെയ്യുന്നു; അപ്പോൾ സാത്താൻ ക്രിസ്തുവിന്റെ വേഷം ധരിച്ചു ലോകത്തെ മൃഗത്തിന്റെ ആഗോള പ്രതിമയും ഞായറാഴ്ച ആരാധനയും സ്വീകരിപ്പിക്കേണ്ടതിന്നു അത്ഭുതങ്ങൾ പ്രവർത്തിക്കുന്നതിനാൽ, സാത്താന്റെ അത്ഭുതകരമായ പ്രവർത്തനത്തിനുള്ള സമയം എത്തിയിരിക്കുന്നു. ആ ഘട്ടത്തിൽ ട്രംപ് പത്തു രാജാക്കന്മാരുടെ നേതാവാകുന്നു.</w:t>
      </w:r>
    </w:p>
    <w:p>
      <w:pPr>
        <w:pStyle w:val="ArticleBody"/>
        <w:jc w:val="left"/>
      </w:pPr>
      <w:r>
        <w:rPr>
          <w:rFonts w:ascii="Nirmala UI" w:hAnsi="Nirmala UI" w:eastAsia="Nirmala UI" w:cs="Nirmala UI"/>
        </w:rPr>
        <w:t>അതുകൊണ്ട്, ഉടൻ വരാനിരിക്കുന്ന ഞായറാഴ്ച നിയമത്തിൽ ഉണ്ടാകുന്ന ത്രിവിധ ഐക്യത്തിൽ പൂർത്തീകരിക്കപ്പെടുന്ന പത്ത് രാജാക്കന്മാരുടെ പരമരാജാവായി ട്രംപിന്റെ സ്ഥാനാരോഹണം, 2025 ജനുവരി 20-ന് ഏഴിൽപ്പെട്ട എട്ടാമത്തെ പ്രസിഡന്റായി ട്രംപിന്റെ സ്ഥാനാരോഹണത്താൽ മുൻകൂട്ടി പ്രതിരൂപീകരിക്കപ്പെട്ടിരിക്കുന്നു. അമേരിക്കൻ ഐക്യനാടുകളിൽ മൃഗത്തിന്റെ പ്രതിമയുടെ രൂപീകരണം സമാപിക്കുന്ന ഞായറാഴ്ച നിയമത്തിൽ, പാപ്പാഭരണ മൃഗവും ഏഴിൽപ്പെട്ട എട്ടാമത്തേതായി മാറുന്നു. അതിനാൽ, മൃഗത്തിന്റെ പ്രതിമയുടെ പരീക്ഷണകാലം ഏഴിൽപ്പെട്ട എട്ടാമത്തേതായി ട്രംപ് മാറുന്നതോടെ ആരംഭിക്കുന്നു; ആ കാലഘട്ടം അവസാനിക്കുമ്പോൾ, പാപ്പഭരണവും ഏഴിൽപ്പെട്ട എട്ടാമത്തേതായി മാറുന്നു; കാരണം ആൽഫയും ഒമേഗയും ആരംഭത്തിലൂടെ അവസാനത്തെ ദൃഷ്ടാന്തീകരിക്കുന്നു.</w:t>
      </w:r>
    </w:p>
    <w:p>
      <w:pPr>
        <w:pStyle w:val="ArticleBody"/>
        <w:jc w:val="left"/>
      </w:pPr>
      <w:r>
        <w:rPr>
          <w:rFonts w:ascii="Nirmala UI" w:hAnsi="Nirmala UI" w:eastAsia="Nirmala UI" w:cs="Nirmala UI"/>
        </w:rPr>
        <w:t>ട്രംപിന്റെ സ്ഥാനാരോഹണത്തോടെ സാത്താനിക അത്ഭുതങ്ങൾ ആരംഭിക്കുന്നു; അപ്പോൾ മൃഗത്തിന്റെ പ്രതിമയുടെ രൂപീകരണകാലം ആരംഭിക്കുന്നു; കൂടാതെ, അമേരിക്കൻ ഐക്യനാടുകളിൽ മൃഗത്തിന്റെ പ്രതിമയുടെ രൂപീകരണകാലത്തിന്റെ അവസാനം ആരംഭിക്കുന്ന സാത്താന്റെ അത്ഭുതപ്രവർത്തനത്തെയും അത് അടയാളപ്പെടുത്തുന്നു. ട്രംപിന്റെ സ്ഥാനാരോഹണം ആ കാലഘട്ടത്തിന്റെ ആരംഭത്തെ അടയാളപ്പെടുത്തുന്നു; ഐക്യരാഷ്ട്രസഭയുടെ പത്ത് രാജാക്കന്മാരുടെ പ്രഥമ രാജാവായി അദ്ദേഹത്തിന്റെ സ്ഥാനാരോഹണം ആ കാലഘട്ടത്തിന്റെ അവസാനത്തെയും അടയാളപ്പെടുത്തുന്നു. മൃഗത്തിന്റെ പ്രതിമയുടെ രൂപീകരണം ആരംഭിപ്പിക്കുന്ന ഈ ആരംഭസ്ഥാനാരോഹണത്തിലും അവസാനസ്ഥാനാരോഹണത്തിലും, അത് ആദ്യം അമേരിക്കൻ ഐക്യനാടുകളിൽ ഉണ്ടായിരിക്കുന്നു; പിന്നെ സമ്പൂർണ്ണ ലോകത്താകെ.</w:t>
      </w:r>
    </w:p>
    <w:p>
      <w:pPr>
        <w:pStyle w:val="ArticleBody"/>
        <w:jc w:val="left"/>
      </w:pPr>
      <w:r>
        <w:rPr>
          <w:rFonts w:ascii="Nirmala UI" w:hAnsi="Nirmala UI" w:eastAsia="Nirmala UI" w:cs="Nirmala UI"/>
        </w:rPr>
        <w:t>ലീഗിന്റെ പ്രവൃത്തി, അഥവാ ക്രി.മു. 161 മുതൽ ക്രി.മു. 158 വരെ നടന്ന റോമ്മുമായുള്ള ഏകീകരണം, ഈ ചരിത്രത്തെ തിരിച്ചറിയിക്കുന്നു; അത് പതിനാറാം വാക്യത്തിലെ ഞായറാഴ്ചാനിയമത്തിൽ സമാപിക്കുന്നു. പാപ്പാസംവിധാനത്തിന്റെ പ്രതിരൂപമായ ഒരു ഭരണകൂടത്തെ നടപ്പിലാക്കുന്നതിനുള്ള അന്തിമ പ്രവൃത്തി, മൃഗത്തിന്റെ പ്രതിമയുടെ രൂപീകരണമായി ആരംഭിക്കുന്നു; തന്റെ രാഷ്ട്രീയ വിജയത്തിൽ പതിതരായ പ്രൊട്ടസ്റ്റന്റുകൾ നൽകിയ രാഷ്ട്രീയ അനുഗ്രഹങ്ങൾക്ക് പ്രത്യുപകാരമായി ട്രംപ് അത് മുന്നോട്ടുതള്ളുന്നു.</w:t>
      </w:r>
    </w:p>
    <w:p>
      <w:pPr>
        <w:pStyle w:val="ArticleBody"/>
        <w:jc w:val="left"/>
      </w:pPr>
      <w:r>
        <w:rPr>
          <w:rFonts w:ascii="Nirmala UI" w:hAnsi="Nirmala UI" w:eastAsia="Nirmala UI" w:cs="Nirmala UI"/>
        </w:rPr>
        <w:t>ഈ പ്രവാചക ഘടന നാൽപ്പതാം വാക്യത്തിലെ മറഞ്ഞിരിക്കുന്ന ചരിത്രത്തിൽ സ്ഥാപിക്കപ്പെടേണ്ടതാണ്. ദാനിയേൽ പതിനൊന്നാം അധ്യായത്തിലെ രണ്ടാം വാക്യം മുതൽ മൂന്നാം വാക്യം വരെയുള്ള മറഞ്ഞിരിക്കുന്ന ചരിത്രവും അതേ ഘടനയിൽ സ്ഥാപിക്കപ്പെടേണ്ടതാണ്. വെളിപ്പാടിന്റെ പതിനൊന്നാം അധ്യായത്തിലെ രണ്ടു സാക്ഷികളുടെ പ്രവാചകചരിത്രവും അതേ ഘടനയിൽ സ്ഥാപിക്കപ്പെടേണ്ടതാണ്. ഈ മൂന്ന് രേഖകളെയും നാൽപ്പതാം വാക്യത്തിലെ മറഞ്ഞിരിക്കുന്ന ചരിത്രത്തിൽ ഒരുമിച്ചുകൊണ്ടുവരുന്നതിലൂടെ, യെഹൂദാഗോത്രത്തിലെ സിംഹം അവസാന നാളുകളുവരെ മുദ്രയിട്ടിരുന്നതായിരുന്ന ദാനിയേലിന്റെ പ്രവചനത്തിലെ ഭാഗത്തെ മുദ്രവിമോചനം ചെയ്യുന്നു.</w:t>
      </w:r>
    </w:p>
    <w:p>
      <w:pPr>
        <w:pStyle w:val="ArticleScripture"/>
        <w:jc w:val="left"/>
      </w:pPr>
      <w:r>
        <w:rPr>
          <w:rFonts w:ascii="Nirmala UI" w:hAnsi="Nirmala UI" w:eastAsia="Nirmala UI" w:cs="Nirmala UI"/>
        </w:rPr>
        <w:t>നഗരത്തിൽ കാഹളം മുഴക്കപ്പെടുമ്പോൾ ജനങ്ങൾ ഭയപ്പെടാതിരിക്കുമോ? നഗരത്തിൽ അനർത്ഥം സംഭവിക്കുമ്പോൾ യഹോവ അതു ചെയ്തിട്ടില്ലായിരിക്കുമോ? നിശ്ചയമായും പ്രഭുവായ യഹോവ തന്റെ ദാസന്മാരായ പ്രവാചകന്മാർക്ക് തന്റെ രഹസ്യം വെളിപ്പെടുത്താതെയൊന്നും ചെയ്യുകയില്ല. സിംഹം കർജിച്ചിരിക്കുന്നു; ആർ ഭയപ്പെടാതിരിക്കുമോ? പ്രഭുവായ യഹോവ അരുളിച്ചെയ്തിരിക്കുന്നു; ആർ പ്രവചിക്കാതിരിക്കുമോ? അശ്ദോദിലെ രാജമന്ദിരങ്ങളിലും മിസ്രയീംദേശത്തിലെ രാജമന്ദിരങ്ങളിലും പ്രസിദ്ധീകരിച്ചു പറയുവിൻ: സമാര്യയുടെ മലകളിന്മേൽ കൂടി ചേർന്നുകൊൾവിൻ; അവളുടെ നടുവിലുള്ള മഹാകലഹങ്ങളെയും അവളുടെ നടുവിലുള്ള പീഡിതരെയും നോക്കിക്കാണുവിൻ. ആമോസ് 3:6–9.</w:t>
      </w:r>
    </w:p>
    <w:p>
      <w:pPr>
        <w:pStyle w:val="ArticleBody"/>
        <w:jc w:val="left"/>
      </w:pPr>
      <w:r>
        <w:rPr>
          <w:rFonts w:ascii="Nirmala UI" w:hAnsi="Nirmala UI" w:eastAsia="Nirmala UI" w:cs="Nirmala UI"/>
        </w:rPr>
        <w:t>ദാനിയേൽ പതിനൊന്നാം അധ്യായത്തിലെ നാൽപ്പതാം വാക്യത്തിന്റെ ഗൂഢചരിത്രത്തിൽ പ്രതിനിധീകരിക്കപ്പെട്ടിരിക്കുന്ന മുദ്രവിട്ട സന്ദേശം, മുദ്രയിടുന്ന സന്ദേശമാണ്; ഒരു നഗരത്തിൽ കാഹളം ഊതപ്പെടുമോ, സിംഹം ഗർജ്ജിക്കുമോ എന്ന അലങ്കാരപ്രശ്നം ആമോസ് ഉന്നയിക്കുന്നു; ദൈവം ആദ്യം തന്റെ ദാസന്മാരായ പ്രവാചകന്മാർക്കു വെളിപ്പെടുത്താതെ ഒന്നും ചെയ്യുന്നില്ല എന്നു പ്രസ്താവിക്കുമ്പോൾ ആമോസ് അതിന് ഉത്തരം നൽകുന്നു. ദൈവഭക്തിയുള്ള ഭയം ഉളവാക്കുവാൻ ഉദ്ദേശിക്കപ്പെട്ടിരിക്കുന്ന കാഹളസന്ദേശം നഗരത്തിലെ ദുഷ്ടതയെ തിരിച്ചറിയിക്കുമെന്നും, അതു അശ്ദോദിലും, മിസ്രയീമിലും, ശമര്യയിലും പ്രസിദ്ധീകരിക്കപ്പെടേണ്ടതാണെന്നും അവൻ ഉൾക്കൊള്ളിക്കുന്നു; ഇവ ആധുനിക ബാബിലോണിന്റെ ത്രിവിധ ഘടനയെ പ്രതിനിധീകരിക്കുന്നു. മുദ്രയിടുന്ന കാഹളസന്ദേശം, ആ മുദ്രയിടുന്ന സന്ദേശത്തിൽ പ്രതിനിധീകരിക്കപ്പെട്ടിരിക്കുന്ന സംഭവങ്ങൾക്ക് മുമ്പായി, മുഴുവൻ ലോകത്തോടും പ്രഖ്യാപിക്കപ്പെടേണ്ടതായിരുന്നു. മുദ്രയിടുന്ന സന്ദേശമായ ആ കാഹളസന്ദേശം “സത്യം” എന്ന ഒപ്പുമുദ്ര വഹിക്കുന്നു; എന്തെന്നാൽ മുദ്രയിടുന്ന സമയം മൂന്നാം കഷ്ടത്തിന്റെ കാഹളത്തിലെ മൂന്നു ഊതലുകളിന്മേൽ ഘടിതമായിരിക്കുന്നു.</w:t>
      </w:r>
    </w:p>
    <w:p>
      <w:pPr>
        <w:pStyle w:val="ArticleBody"/>
        <w:jc w:val="left"/>
      </w:pPr>
      <w:r>
        <w:rPr>
          <w:rFonts w:ascii="Nirmala UI" w:hAnsi="Nirmala UI" w:eastAsia="Nirmala UI" w:cs="Nirmala UI"/>
        </w:rPr>
        <w:t>കാഹളം ആദ്യം 2001 സെപ്റ്റംബർ 11-ന് മുദ്രയിടലിന്റെ ആരംഭത്തെ അടയാളപ്പെടുത്തി; അവസാനത്തേതോ അതിവേഗം വരാനിരിക്കുന്ന ഞായറാഴ്ച നിയമത്തിൽ മുദ്രയിടലിന്റെ അവസാനത്തെ പ്രതിനിധീകരിക്കുന്നു; അന്ന് മഹാഭൂകമ്പസമയത്ത് മൂന്നാം അയ്യോ പെട്ടെന്നു വരുന്നു. ഇടയിലെ കാഹളനാദം 2023 ഒക്ടോബർ 7-ന് സംഭവിച്ചു; അന്ന് പ്രാചീന മഹിമയുള്ള ദേശം മൂന്നാം അയ്യോയിലെ ഇസ്ലാമിൽനിന്നുള്ള അപ്രതീക്ഷിതാക്രമണത്തിൽ പ്രഹരിക്കപ്പെട്ടു; അതുപോലെ തന്നെ 2001-ൽ ആധുനിക മഹിമയുള്ള ദേശവും മൂന്നാം അയ്യോയിലെ ഇസ്ലാമിൽനിന്നുള്ള അപ്രതീക്ഷിതാക്രമണത്തിൽ പ്രഹരിക്കപ്പെട്ടു; അതുപോലെ തന്നെയാകും അതിവേഗം വരാനിരിക്കുന്ന ഞായറാഴ്ച നിയമത്തിൽ ആ മൂന്ന് കാഹളനാദങ്ങളിലെ അവസാനത്തേതിലും. പ്രാചീന മഹിമയുള്ള ദേശത്തിന്മേലുണ്ടായ ഈ മദ്ധ്യസ്ഥ അപ്രതീക്ഷിതാക്രമണം അക്ഷരാർത്ഥത്തിലുള്ള യിസ്രായേലിന്മേലായിരുന്നു; മെസീയാവിനെ ക്രൂശിച്ച കലാപത്തിന്റെ പ്രതീകമായിരുന്നു അത്.</w:t>
      </w:r>
    </w:p>
    <w:p>
      <w:pPr>
        <w:pStyle w:val="ArticleBody"/>
        <w:jc w:val="left"/>
      </w:pPr>
      <w:r>
        <w:rPr>
          <w:rFonts w:ascii="Nirmala UI" w:hAnsi="Nirmala UI" w:eastAsia="Nirmala UI" w:cs="Nirmala UI"/>
        </w:rPr>
        <w:t>ആമോസിന്റെ കാഹളസന്ദേശം സമസ്ത ലോകത്തേക്കും പ്രസിദ്ധീകരിക്കപ്പെടും; ആ സന്ദേശം പ്രസിദ്ധീകരിക്കുന്ന ആ പ്രവൃത്തി 2023 ജൂലൈയുടെ അവസാനത്തിൽ ആരംഭിച്ചു. തുടർന്ന് യെഹൂദാഗോത്രത്തിലെ സിംഹം ഗർജിച്ചു; അപ്പോൾ ആർ ഭയപ്പെടാതിരിക്കും? നൂറ്റിനാല്പത്തിനാലായിരം പേരുടെ മുദ്രയിടപ്പെടുന്ന സമയവുമായി ബന്ധപ്പെട്ട സംഭവങ്ങൾ ഇപ്പോൾ ഭൂമിയൊട്ടാകെ അനാവൃതമാകുന്നു എന്നതു നിഷേധിക്കാൻ ആർ അത്ര ധൈര്യശാലിയായിരിക്കും? ഈ ലേഖനങ്ങൾ ഇപ്പോൾ അറുപതിലധികം ഭാഷകളിൽ, നൂറ്റിരുപതിലധികം രാജ്യങ്ങളിൽ ലഭ്യമാണ്; അവ വായിക്കാനോ കേൾക്കാനോ കഴിയും.</w:t>
      </w:r>
    </w:p>
    <w:p>
      <w:pPr>
        <w:pStyle w:val="ArticleScripture"/>
        <w:jc w:val="left"/>
      </w:pPr>
      <w:r>
        <w:rPr>
          <w:rFonts w:ascii="Nirmala UI" w:hAnsi="Nirmala UI" w:eastAsia="Nirmala UI" w:cs="Nirmala UI"/>
        </w:rPr>
        <w:t>ഈ പ്രവചനത്തിന്റെ വചനങ്ങൾ വായിക്കുന്നവനും, അവ കേൾക്കുന്നവരും, അതിൽ എഴുതിയിരിക്കുന്നതു പ്രമാണിക്കുന്നവരും ഭാഗ്യവാന്മാർ; കാരണം സമയം സമീപിച്ചിരിക്കുന്നു. വെളിപ്പാട് 1:3.</w:t>
      </w:r>
    </w:p>
    <w:p>
      <w:pPr>
        <w:pStyle w:val="ArticleBody"/>
        <w:jc w:val="left"/>
      </w:pPr>
      <w:r>
        <w:rPr>
          <w:rFonts w:ascii="Nirmala UI" w:hAnsi="Nirmala UI" w:eastAsia="Nirmala UI" w:cs="Nirmala UI"/>
        </w:rPr>
        <w:t>പ്രാർത്ഥനകളോടും ധൂപത്തോടും കലർത്തപ്പെട്ട യാഗപീഠത്തിന്മേലുനിന്നുള്ള അഗ്‌നി ഏഴാമത്തെയും അന്തിമത്തെയും മുദ്ര നീക്കപ്പെടുമ്പോൾ ഭൂമിയിലേക്കു എറിയപ്പെടുമ്പോൾ, ശബ്ദങ്ങളും ഇടിമുഴക്കങ്ങളും മിന്നലുകളും ഒരു മഹാഭൂകമ്പവും ഉണ്ടായിരുന്നു. മഹാഭൂകമ്പം, പെന്തെക്കൊസ്തിൽ അഗ്‌നി ഇറങ്ങിയതുപോലെ തന്നേ, യെഹെസ്‌കേൽ ഒമ്പതാം അധ്യായത്തിൽ നെടുവീർപ്പിടുകയും നിലവിളിക്കുകയും ചെയ്യുന്ന വിശുദ്ധന്മാരുടെ മേൽ അർദ്ധരാത്രി ഘോഷത്തിന്റെ സന്ദേശം അഗ്‌നിപോലെ താഴേക്കെറിയപ്പെടുന്നതിന്റേതായ ഫലമായി ഉണ്ടാകുന്നു. ആ അഗ്‌നി അന്നാൾ സകല ജാതിക്കും ഗോത്രത്തിനും നാവിന്നും ജനത്തിനും കൊണ്ടുപോയ ഒരു സന്ദേശത്തെ പ്രതിനിധീകരിച്ചു; ഈ ലേഖനങ്ങളും അങ്ങനെ തന്നെയാണ്. ആ അഗ്‌നി ആ സന്ദേശം അനേകം ഭാഷകളിൽ പകർന്നു നൽകാനുള്ള ശേഷിയെ പ്രതിനിധീകരിച്ചു; ഈ ലേഖനങ്ങളും അങ്ങനെ തന്നെയാണ്. ഈ ലേഖനങ്ങൾ സംഭവിക്കാനിരിക്കുന്നതിനെ മുൻകൂട്ടി തിരിച്ചറിയിച്ചുകൊണ്ടിരിക്കുന്നു; കാരണം, കർത്താവായ യഹോവ തന്റെ പ്രവചനവചനത്തിലൂടെ ആദ്യം വെളിപ്പെടുത്താതെ ഒന്നും പ്രവർത്തിക്കുകയില്ല.</w:t>
      </w:r>
    </w:p>
    <w:p>
      <w:pPr>
        <w:pStyle w:val="ArticleScripture"/>
        <w:jc w:val="left"/>
      </w:pPr>
      <w:r>
        <w:rPr>
          <w:rFonts w:ascii="Nirmala UI" w:hAnsi="Nirmala UI" w:eastAsia="Nirmala UI" w:cs="Nirmala UI"/>
        </w:rPr>
        <w:t>ആകാശങ്ങളേ, ചെവി കൊടുക്കുവിൻ; ഞാൻ സംസാരിക്കും. ഭൂമിയേ, എന്റെ വായിലെ വചനങ്ങൾ കേൾക്കുക. എന്റെ ഉപദേശം മഴപോലെ പൊഴിയട്ടെ; എന്റെ വാക്ക് മഞ്ഞുപോലെ തൂവിയിറങ്ങട്ടെ; മൃദുവായ തളിരിന്മേൽ ചെറുമഴപോലെയും പുല്ലിന്മേൽ പെരുമഴപോലെയും ആകട്ടെ. എന്തെന്നാൽ ഞാൻ യഹോവയുടെ നാമം പ്രസിദ്ധമാക്കും; നമ്മുടെ ദൈവത്തിന്നു മഹത്വം അർപ്പിപ്പിൻ. അവൻ പാറ ആകുന്നു; അവന്റെ പ്രവൃത്തി സമ്പൂർണ്ണം; അവന്റെ വഴികൾ എല്ലാം നീതിവിധികളാകുന്നു; അവൻ സത്യത്തിന്റെ ദൈവം, അന്യായമില്ലാത്തവൻ; അവൻ നീതിമാനും നേരുള്ളവനും ആകുന്നു. അവർ തങ്ങളെത്തന്നേ ദുഷിപ്പിച്ചിരിക്കുന്നു; അവരുടെ കറ അവന്റെ മക്കളുടെ കറയല്ല; അവർ വക്രവും വികൃതവും ആയ തലമുറ ആകുന്നു. ആവർത്തനം 32:1–5.</w:t>
      </w:r>
    </w:p>
    <w:p>
      <w:pPr>
        <w:pStyle w:val="ArticleBody"/>
        <w:jc w:val="left"/>
      </w:pPr>
      <w:r>
        <w:rPr>
          <w:rFonts w:ascii="Nirmala UI" w:hAnsi="Nirmala UI" w:eastAsia="Nirmala UI" w:cs="Nirmala UI"/>
        </w:rPr>
        <w:t>“അന്ത്യമഴ”യുടെ “ഉപദേശം” ഇപ്പോൾ കർത്താവാൽ പ്രസിദ്ധീകരിക്കപ്പെടുന്നു; മദ്ധ്യരാത്രിക്കരച്ചിൽ–അന്ത്യമഴ സന്ദേശത്തെ ഘടിപ്പിക്കുന്ന ഉപദേശങ്ങൾ “കർത്താവിന്റെ നാമത്തിൽ” അധിഷ്ഠിതമായിരിക്കുന്നു. അവന്റെ നാമം “സത്യം” ആകുന്നു; അവൻ പാൽമോനി, അത്ഭുതസംഖ്യാകർത്താവാണ്; അവൻ അത്ഭുതഭാഷാവിദഗ്ധനുമാകുന്നു; അവൻ ആൽഫയും ഒമേഗയും ആകുന്നു; അവൻ ദൈവപുത്രനും മനുഷ്യപുത്രനും ആകുന്നു; അവൻ മഹാപുരോഹിതൻ ആകുന്നു; അവൻ യെഹൂദാഗോത്രത്തിലെ സിംഹം ആകുന്നു; അവൻ പ്രധാനദൂതനായ മീഖായേൽ ആകുന്നു. ക്രിസ്തുവിന്റെ ഈ സകല നാമങ്ങളും, കൃപാകാലം അവസാനിക്കുന്നതിന് തൊട്ടുമുമ്പ് മുദ്രവിടുതൽ പ്രാപിക്കുന്ന യേശുക്രിസ്തുവിന്റെ വെളിപ്പാടിന്റെ അവിഭാജ്യ ഘടകങ്ങളാകുന്നു; അതുപോലെ, 2023 ജൂലൈയുടെ അവസാനം മുതൽ ഭൂമിയാകമാനം പ്രസിദ്ധീകരിക്കപ്പെട്ട ലേഖനങ്ങളുടെയും അവ അവിഭാജ്യ ഘടകങ്ങളാകുന്നു. “ചെവി ഉള്ളവൻ ആത്മാവ് സഭകളോടു അരുളിച്ചെയ്യുന്നതു കേൾക്കട്ടെ.”</w:t>
      </w:r>
    </w:p>
    <w:p>
      <w:pPr>
        <w:pStyle w:val="ArticleBody"/>
        <w:jc w:val="left"/>
      </w:pPr>
      <w:r>
        <w:rPr>
          <w:rFonts w:ascii="Nirmala UI" w:hAnsi="Nirmala UI" w:eastAsia="Nirmala UI" w:cs="Nirmala UI"/>
        </w:rPr>
        <w:t>ഏഴ് മുദ്രകളാൽ മുദ്രയിട്ടിരിക്കുന്ന പുസ്തകം തുറക്കാനുള്ള അവകാശം നേടി ജയിച്ചവനായ യെഹൂദാഗോത്രത്തിലെ സിംഹം, 1844 ഒക്ടോബർ 22-ന് അവൻ ചെയ്തതുപോലെ ഇപ്പോൾ നിലവിളിച്ചുകൊണ്ടിരിക്കുന്നു; ആർ ഭയപ്പെടാതിരിക്കും?</w:t>
      </w:r>
    </w:p>
    <w:p>
      <w:pPr>
        <w:pStyle w:val="ArticleScripture"/>
        <w:jc w:val="left"/>
      </w:pPr>
      <w:r>
        <w:rPr>
          <w:rFonts w:ascii="Nirmala UI" w:hAnsi="Nirmala UI" w:eastAsia="Nirmala UI" w:cs="Nirmala UI"/>
        </w:rPr>
        <w:t>സിംഹം ഗർജിക്കുന്നതുപോലെ അവൻ ഉച്ചത്തിലുള്ള ശബ്ദത്തോടെ നിലവിളിച്ചു; അവൻ നിലവിളിച്ചപ്പോൾ ഏഴ് ഇടിമുഴക്കങ്ങൾ തങ്ങളുടെ ശബ്ദങ്ങൾ ഉച്ചരിച്ചു. ഏഴ് ഇടിമുഴക്കങ്ങൾ തങ്ങളുടെ ശബ്ദങ്ങൾ ഉച്ചരിച്ചശേഷം ഞാൻ എഴുതുവാൻ ഒരുങ്ങി; അപ്പോൾ സ്വർഗ്ഗത്തിൽ നിന്നൊരു ശബ്ദം എന്നോടു പറഞ്ഞു: “ഏഴ് ഇടിമുഴക്കങ്ങൾ ഉച്ചരിച്ച കാര്യങ്ങൾ മുദ്രയിട്ടു അടെക്കുക; അവ എഴുതരുത്.” വെളിപ്പാട് 10:3, 4.</w:t>
      </w:r>
    </w:p>
    <w:p>
      <w:pPr>
        <w:pStyle w:val="ArticleBody"/>
        <w:jc w:val="left"/>
      </w:pPr>
      <w:r>
        <w:rPr>
          <w:rFonts w:ascii="Nirmala UI" w:hAnsi="Nirmala UI" w:eastAsia="Nirmala UI" w:cs="Nirmala UI"/>
        </w:rPr>
        <w:t>ദാനിയേൽ പതിനൊന്നാം അധ്യായം, നാല്പതാം വാക്യത്തിലെ ഗൂഢചരിത്രവുമായി ഒത്തുചേരുന്ന ഒരു വിശുദ്ധചരിത്രം, മത്തായി ഇരുപത്തിയഞ്ചാം അധ്യായത്തിലെ പത്ത് കന്യകമാരുടെ ഉപമയുടെ, വെളിപ്പാട് പത്താം അധ്യായത്തിലെ ഏഴ് ഇടിമുഴക്കങ്ങളുടെ, ഹബക്കൂക്ക് രണ്ടാം അധ്യായത്തിന്റെ, എസെക്കീയേൽ പന്ത്രണ്ടാം അധ്യായം, ഇരുപത്തിയൊന്നുമുതൽ ഇരുപത്തിയെട്ടുവരെയുള്ള വാക്യങ്ങളുടെ നിവൃത്തിയായി നിലകൊള്ളുന്ന മില്ലറൈറ്റുകളുടെ ചരിത്രമാണ്. അവരുടെ ചരിത്രം 1798-ൽ, അന്ത്യകാലത്ത്, ആരംഭിച്ചു; അത് 1989-ലെ അന്ത്യകാലവുമായി ഒത്തുചേരുന്നു. വെളിപ്പാട് പത്താം അധ്യായത്തിൽ, ഏഴ് ഇടിമുഴക്കങ്ങൾ തങ്ങളുടെ ശബ്ദങ്ങൾ ഉച്ചരിച്ചിരുന്നു; എന്നാൽ ഏഴ് ഇടിമുഴക്കങ്ങൾ ഉച്ചരിച്ചതു എഴുതുന്നതിൽനിന്ന് യോഹന്നാൻ വിലക്കപ്പെട്ടു. അപ്പൊസ്തലനായ പൗലോസ് മൂന്നാം സ്വർഗത്തിൽ മനുഷ്യർക്കു എഴുതുവാൻ നിയമാനുസൃതമല്ലാത്ത കാര്യങ്ങൾ കണ്ടും കേട്ടും ഇരുന്നു.</w:t>
      </w:r>
    </w:p>
    <w:p>
      <w:pPr>
        <w:pStyle w:val="ArticleScripture"/>
        <w:jc w:val="left"/>
      </w:pPr>
      <w:r>
        <w:rPr>
          <w:rFonts w:ascii="Nirmala UI" w:hAnsi="Nirmala UI" w:eastAsia="Nirmala UI" w:cs="Nirmala UI"/>
        </w:rPr>
        <w:t>ക്രിസ്തീയ അനുഭവത്തിന്റെ ആരംഭകാലത്തുതന്നെ, യേശുവിന്റെ അനുയായികളെ സംബന്ധിച്ചുള്ള ദൈവഹിതം അറിയുന്നതിനായി അപ്പൊസ്തലനായ പൗലോസിന് പ്രത്യേക അവസരങ്ങൾ ലഭിച്ചു. അവൻ “മൂന്നാം ആകാശംവരെ പറിച്ചുകൊള്ളപ്പെട്ടു,” “പരദേശിലേക്കും; അവിടെ മനുഷ്യൻ ഉച്ചരിക്കുവാൻ അനുവദിക്കപ്പെടാത്ത, പറയാനാവാത്ത വചനങ്ങൾ അവൻ കേട്ടു.” അനവധി “ദർശനങ്ങളും വെളിപ്പാടുകളും” തനിക്കു “കർത്താവിങ്കൽനിന്നു” ലഭിച്ചിരുന്നുവെന്ന് അവൻ തന്നേ സമ്മതിച്ചു. സുവിശേഷസത്യത്തിന്റെ സിദ്ധാന്തങ്ങളെക്കുറിച്ചുള്ള അവന്റെ ഗ്രഹണം “അതിവിശിഷ്ട അപ്പൊസ്തലന്മാർ”ക്കുള്ളതിനോടു തുല്യമായിരുന്നു. 2 കൊരിന്ത്യർ 12:2, 4, 1, 11. “അറിവിനെ കവിയുന്ന ക്രിസ്തുവിന്റെ സ്നേഹത്തിന്റെ” “വിസ്താരവും നീളവും ആഴവും ഉയരവും” സംബന്ധിച്ചു അവന് വ്യക്തവും സമ്പൂർണ്ണവുമായി ഒരു അവബോധം ഉണ്ടായിരുന്നു. എഫെസ്യർ 3:18, 19.” അപ്പൊസ്തലന്മാരുടെ പ്രവൃത്തികൾ, 469.</w:t>
      </w:r>
    </w:p>
    <w:p>
      <w:pPr>
        <w:pStyle w:val="ArticleBody"/>
        <w:jc w:val="left"/>
      </w:pPr>
      <w:r>
        <w:rPr>
          <w:rFonts w:ascii="Nirmala UI" w:hAnsi="Nirmala UI" w:eastAsia="Nirmala UI" w:cs="Nirmala UI"/>
        </w:rPr>
        <w:t>എല്ലാ പ്രവാചകന്മാരും അന്ത്യദിനങ്ങളെ സൂചിപ്പിക്കുന്നു; ഏഴ് ഇടിമുഴക്കങ്ങൾ തങ്ങളുടെ ശബ്ദങ്ങൾ “ഉച്ചരിച്ചപ്പോൾ” യോഹന്നാൻ കേട്ടതു എഴുതുവാൻ അവനു വിലക്കപ്പെട്ടു. പൗലോസ് മൂന്നാം സ്വർഗ്ഗത്തിൽ ഇരിക്കുമ്പോൾ സാക്ഷീകരിച്ചതു ഒരു മനുഷ്യൻ “ഉച്ചരിക്കുവാൻ” നിയമാനുസൃതമല്ലായിരുന്നു. ഏഴ് ഇടിമുഴക്കങ്ങൾ പ്രതിനിധീകരിച്ച സത്യം, യെഹൂദാഗോത്രത്തിലെ സിംഹം ആ സത്യം മുദ്രവിമോചനം ചെയ്യുവാൻ തിരഞ്ഞെടുക്കുന്നതുവരെ മുദ്രയിട്ടു സൂക്ഷിക്കപ്പെടേണ്ടതായിരുന്നു.</w:t>
      </w:r>
    </w:p>
    <w:p>
      <w:pPr>
        <w:pStyle w:val="ArticleBody"/>
        <w:jc w:val="left"/>
      </w:pPr>
      <w:r>
        <w:rPr>
          <w:rFonts w:ascii="Nirmala UI" w:hAnsi="Nirmala UI" w:eastAsia="Nirmala UI" w:cs="Nirmala UI"/>
        </w:rPr>
        <w:t>അത് സിസ്റ്റർ വൈറ്റിന് ഭാഗികമായി തുറന്നുകാണിക്കപ്പെട്ടു; കാരണം, ആദ്യത്തെയും രണ്ടാം ദൂതന്മാരുടെയും സന്ദേശങ്ങളുടെ ചരിത്രത്തിൽ “സംഭവിക്കാനിരുന്ന സംഭവങ്ങളെ” അത് പ്രതിനിധീകരിക്കുന്നുവെന്ന് അവൾ തിരിച്ചറിഞ്ഞു; കൂടാതെ, “തങ്ങളുടെ ക്രമത്തിൽ വെളിപ്പെടാനിരുന്ന ഭാവിസംഭവങ്ങളെയും” അത് പ്രതിനിധീകരിക്കുന്നുവെന്നും അവൾ തിരിച്ചറിഞ്ഞു. അന്നു വെളിപ്പെടുത്തപ്പെട്ടത് “ഭാവിസംഭവങ്ങളോട്” ബന്ധപ്പെട്ട ഒരു പ്രവചനമായിരുന്നു. ഏഴ് ഇടിമുഴക്കങ്ങളുടെ മുദ്രയിടൽ ദാനിയേലിന്റെ പുസ്തകത്തിന്റെ മുദ്രയിടലാൽ പ്രതിരൂപീകരിക്കപ്പെട്ടതാണെന്നും അവൾക്ക് നിർദ്ദേശം ലഭിച്ചു.</w:t>
      </w:r>
    </w:p>
    <w:p>
      <w:pPr>
        <w:pStyle w:val="ArticleScripture"/>
        <w:jc w:val="left"/>
      </w:pPr>
      <w:r>
        <w:rPr>
          <w:rFonts w:ascii="Nirmala UI" w:hAnsi="Nirmala UI" w:eastAsia="Nirmala UI" w:cs="Nirmala UI"/>
        </w:rPr>
        <w:t>യോഹന്നാനു നൽകപ്പെട്ട പ്രത്യേക വെളിച്ചം, ഏഴ് ഇടിമുഴക്കങ്ങളിൽ പ്രസ്താവിക്കപ്പെട്ടതു, ഒന്നാമത്തെയും രണ്ടാമത്തെയും ദൂതന്മാരുടെ സന്ദേശങ്ങളുടെ കീഴിൽ സംഭവിക്കാനിരുന്ന സംഭവങ്ങളുടെ ഒരു വിവരണമായിരുന്നു....</w:t>
      </w:r>
    </w:p>
    <w:p>
      <w:pPr>
        <w:pStyle w:val="ArticleScripture"/>
        <w:jc w:val="left"/>
      </w:pPr>
      <w:r>
        <w:rPr>
          <w:rFonts w:ascii="Nirmala UI" w:hAnsi="Nirmala UI" w:eastAsia="Nirmala UI" w:cs="Nirmala UI"/>
        </w:rPr>
        <w:t>“ഈ ഏഴ് ഇടിമുഴക്കങ്ങൾ തങ്ങളുടെ ശബ്ദം ഉച്ചരിച്ചശേഷം, ചെറിയ പുസ്തകത്തെ സംബന്ധിച്ച് ദാനിയേലിന് ലഭിച്ചതുപോലെ യോഹന്നാനോടും ഈ കല്പന വരുന്നു: ‘ഏഴ് ഇടിമുഴക്കങ്ങൾ ഉച്ചരിച്ച കാര്യങ്ങളെ മുദ്രയിടുക.’ ഇവ തക്ക ക്രമത്തിൽ വെളിപ്പെടുന്ന ഭാവി സംഭവങ്ങളോടാണ് ബന്ധപ്പെട്ടിരിക്കുന്നത്.” The Seventh-day Adventist Bible Commentary, volume 7, 971.</w:t>
      </w:r>
    </w:p>
    <w:p>
      <w:pPr>
        <w:pStyle w:val="ArticleBody"/>
        <w:jc w:val="left"/>
      </w:pPr>
      <w:r>
        <w:rPr>
          <w:rFonts w:ascii="Nirmala UI" w:hAnsi="Nirmala UI" w:eastAsia="Nirmala UI" w:cs="Nirmala UI"/>
        </w:rPr>
        <w:t>ഏഴ് ഇടിമുഴക്കങ്ങൾ രീതിശാസ്ത്രത്തെ തെളിയിക്കുകയും നിലനിറുത്തുകയും ചെയ്യുന്ന ഒരു പ്രതീകമാണെന്ന ബോധ്യം 1989-ൽ ആരംഭിച്ച അന്ത്യകാലത്ത് തിരിച്ചറിയപ്പെട്ടു. 2001 സെപ്റ്റംബർ 11-ന് ശേഷം, രണ്ട് പ്രസ്ഥാനങ്ങളുടെ ആവർത്തനത്തിന്റെ പ്രാധാന്യം ആ കാലത്തെ പരീക്ഷണസത്യമായി മാറി.</w:t>
      </w:r>
    </w:p>
    <w:p>
      <w:pPr>
        <w:pStyle w:val="ArticleBody"/>
        <w:jc w:val="left"/>
      </w:pPr>
      <w:r>
        <w:rPr>
          <w:rFonts w:ascii="Nirmala UI" w:hAnsi="Nirmala UI" w:eastAsia="Nirmala UI" w:cs="Nirmala UI"/>
        </w:rPr>
        <w:t>ഒരുനൂറ്റിനാല്പത്തിനാലായിരത്തിന്റെ ചരിത്രത്തിൽ മില്ലറൈറ്റ് ചരിത്രത്തിന്റെ ആവർത്തനമായിരുന്നു ആ തീയതിയിൽ സ്ഥിരീകരിക്കപ്പെട്ട പ്രാഥമിക നിയമം; അതുപോലെതന്നെ, മില്ലറൈറ്റുകളുടെ പ്രാഥമിക നിയമം 1840 ഓഗസ്റ്റ് 11-ന് സ്ഥിരീകരിക്കപ്പെട്ടു. മില്ലറൈറ്റുകൾക്കായി, ഒരു ദിവസം ഒരു വർഷത്തെ പ്രതിനിധീകരിക്കുന്നു എന്ന പ്രാഥമിക നിയമം 1840 ഓഗസ്റ്റ് 11-ന് സ്ഥിരീകരിക്കപ്പെട്ടു; “വരിക്കു മീതെ വരി” എന്നപ്രകാരം, സകല നവീകരണ പ്രസ്ഥാനങ്ങളും പരസ്പരം മാതൃകകളാകുന്നു എന്നു തിരിച്ചറിയിക്കുന്ന പ്രാഥമിക നിയമം 2001 സെപ്റ്റംബർ 11-ന് സ്ഥിരീകരിക്കപ്പെട്ടു. ആ സത്യത്തിന് സാക്ഷ്യമായി, ഏഴ് ഇടിമുഴക്കങ്ങൾ അന്നേ സമയത്ത് മുദ്രവിമോചിതമായി.</w:t>
      </w:r>
    </w:p>
    <w:p>
      <w:pPr>
        <w:pStyle w:val="ArticleBody"/>
        <w:jc w:val="left"/>
      </w:pPr>
      <w:r>
        <w:rPr>
          <w:rFonts w:ascii="Nirmala UI" w:hAnsi="Nirmala UI" w:eastAsia="Nirmala UI" w:cs="Nirmala UI"/>
        </w:rPr>
        <w:t>ഒരു കാര്യത്തിന്റെ ആരംഭത്തോടുകൂടിയാണ് അതിന്റെ അവസാനത്തെ യേശു എല്ലായ്പ്പോഴും ദൃഷ്ടാന്തീകരിക്കുന്നത്; ആകയാൽ, മുദ്രവെക്കുന്ന പ്രക്രിയയുടെ ആരംഭമായിരുന്ന 2001 സെപ്റ്റംബർ 11, മുദ്രവെക്കുന്ന പ്രക്രിയയുടെ അവസാനത്തെയും തിരിച്ചറിയിക്കുന്നു. യെഹൂദാ ഗോത്രത്തിലെ സിംഹം 2023 ജൂലൈയിൽ മരിച്ച ഉണങ്ങിയ അസ്ഥികളെ ഉയിർപ്പിക്കാൻ ആരംഭിച്ചപ്പോൾ ഏഴ് ഇടിമുഴക്കങ്ങളുടെ മറ്റൊരു വശം അവൻ തുറന്നുകാട്ടി; അപ്പോൾ അവൻ ഇപ്രകാരം തിരിച്ചറിയിച്ചു: “സത്യം” എന്നതോടുള്ള യോജിപ്പിൽ, ഏഴ് ഇടിമുഴക്കങ്ങൾ പ്രതീകാത്മകമായി ആദ്യത്തെയും അവസാനത്തെയും നിരാശകളുടെ മില്ലറൈറ്റ് ചരിത്രത്തെയും പ്രതിനിധീകരിക്കുന്നു; അതിൽ അർദ്ധരാത്രി വിളിയുടെ കലാപം മദ്ധ്യ വഴിക്കുറിയാണ്.</w:t>
      </w:r>
    </w:p>
    <w:p>
      <w:pPr>
        <w:pStyle w:val="ArticleBody"/>
        <w:jc w:val="left"/>
      </w:pPr>
      <w:r>
        <w:rPr>
          <w:rFonts w:ascii="Nirmala UI" w:hAnsi="Nirmala UI" w:eastAsia="Nirmala UI" w:cs="Nirmala UI"/>
        </w:rPr>
        <w:t>ഇങ്ങനെ ചെയ്യുന്നതിലൂടെ, 2020 ജൂലൈ 18-ന്റെ ചരിത്രത്തിൽ നിന്നാരംഭിച്ച് ഉടൻ വരാനിരിക്കുന്ന ഞായറാഴ്ചാനിയമം വരെയും ഏഴ് ഇടിമുഴക്കങ്ങൾ ആവർത്തിക്കപ്പെടുന്നതാണെന്ന് അവൻ വെളിപ്പെടുത്തി. 2020 ജൂലൈ 18-ന്റെ നിരാശ ആദ്യ വഴിക്കല്ലായും, ഉടൻ വരാനിരിക്കുന്ന ഞായറാഴ്ചാനിയമത്തിലെ നിരാശ മുദ്രയിടുന്ന സമയത്തിന്റെ അവസാനത്തിൽ ഏഴ് ഇടിമുഴക്കങ്ങളെ തിരിച്ചറിയിക്കുന്ന “സത്യം” എന്നതിന്റെ മൂന്നു വഴിക്കല്ലുകളിൽ അവസാനത്തേതായും ഇരിക്കെ, അത് ഇപ്പോൾ ഗർജിച്ചുകൊണ്ടിരിക്കുന്ന യെഹൂദാഗോത്രത്തിലെ സിംഹത്തിന്റെ സന്ദേശത്തെ നിരസിക്കുന്ന മൂഢകന്യകമാരോടു ബന്ധപ്പെട്ടിരിക്കുന്ന കലാപത്താൽ പ്രതിനിധീകരിക്കപ്പെടുന്നു; അവൻ തന്റെ സന്ദേശം മുദ്രവിട്ടതിൽനിന്ന് അഴിച്ചു ഭൂമിയൊട്ടാകെ പ്രസിദ്ധീകരിച്ചുകൊണ്ടിരിക്കയാൽ, ആ സന്ദേശം അന്ത്യദിനങ്ങളിലെ അർദ്ധരാത്രിനാദത്തിന്റെ സന്ദേശമാണ്.</w:t>
      </w:r>
    </w:p>
    <w:p>
      <w:pPr>
        <w:pStyle w:val="ArticleBody"/>
        <w:jc w:val="left"/>
      </w:pPr>
      <w:r>
        <w:rPr>
          <w:rFonts w:ascii="Nirmala UI" w:hAnsi="Nirmala UI" w:eastAsia="Nirmala UI" w:cs="Nirmala UI"/>
        </w:rPr>
        <w:t>മുദ്രയിടുന്ന കാലത്തിന്റെ ആരംഭത്തിൽ, 2001 സെപ്റ്റംബർ 11-ന്, വെളിപ്പാട് പതിനെട്ടാം അധ്യായത്തിലെ ദൂതൻ ഇറങ്ങി വന്നു; പല കാര്യങ്ങളോടൊപ്പം, ഏഴ് ഇടിമുഴക്കങ്ങളുടെ അർത്ഥത്തെക്കുറിച്ചുള്ള കൂടുതൽ സമ്പൂർണ്ണമായ ഒരു ബോധ്യവും അവൻ അനാവൃതമാക്കി. അന്നു ഏഴ് ഇടിമുഴക്കങ്ങളെക്കുറിച്ച് മനസ്സിലാക്കപ്പെട്ടിരുന്നത്, പരിഷ്കാര പ്രസ്ഥാനങ്ങൾ പരസ്പരം സമാന്തരമായി നിലകൊള്ളുന്നു എന്നതു മാത്രമല്ല, മറിച്ച് ഒരു പരിഷ്കാര പ്രസ്ഥാനത്തിന്റെ ആ വഴിത്തിരിവിൽ ദൂതൻ ഇറങ്ങി വരുമ്പോൾ, അതത് ചരിത്രത്തിന്റെ പ്രധാന പ്രവചനനിയമത്തെ അവൻ സ്ഥിരീകരിക്കും എന്നുമായിരുന്നു.</w:t>
      </w:r>
    </w:p>
    <w:p>
      <w:pPr>
        <w:pStyle w:val="ArticleBody"/>
        <w:jc w:val="left"/>
      </w:pPr>
      <w:r>
        <w:rPr>
          <w:rFonts w:ascii="Nirmala UI" w:hAnsi="Nirmala UI" w:eastAsia="Nirmala UI" w:cs="Nirmala UI"/>
        </w:rPr>
        <w:t>2001 സെപ്റ്റംബർ 11-ന് വെളിപ്പാട് പതിനെട്ടാം അധ്യായത്തിലെ ദൂതന്റെ അവതമനം, “വരിയിന്മേൽ വരി” എന്ന പിന്നത്തെ മഴയുടെ രീതിശാസ്ത്രത്തെ സ്ഥിരീകരിച്ചു; ആരംഭത്തിലെ (അഥവാ ആൽഫാ) പ്രസ്ഥാനം അവസാനത്തിലെ (അഥവാ ഒമേഗാ) പ്രസ്ഥാനത്തെ ദൃഷ്ടാന്തമായി ചിത്രീകരിച്ചിരുന്നുവെന്ന് തിരിച്ചറിഞ്ഞുകൊണ്ടായിരുന്നു അത്. മുദ്രയിടൽ സമയത്തിന്റെ അവസാനം, സൊദോവും മിസ്രയീമും എന്നു വിളിക്കപ്പെടുന്ന ആ മഹാനഗരത്തിന്റെ വീഥിയിൽ മരിച്ചുകിടന്നിരുന്ന രണ്ടു സാക്ഷികളാൽ പ്രതിനിധീകരിക്കപ്പെട്ട മരിച്ച ഉണങ്ങിയ അസ്ഥികളെ ഉയിർപ്പിക്കാൻ മീഖായേൽ അവതരിച്ചു; അവിടെയായിരുന്നു നമ്മുടെ കർത്താവും ക്രൂശിക്കപ്പെട്ടത്. മീഖായേൽ മരിച്ചവരെ വീണ്ടും ജീവിപ്പിക്കാൻ വിളിച്ചപ്പോൾ, യെഹൂദാ ഗോത്രത്തിലെ സിംഹം എന്ന നിലയിൽ, ഏഴ് ഇടിമുഴക്കങ്ങളെക്കുറിച്ച് മുമ്പേ വെളിപ്പെടുത്തപ്പെട്ട സത്യങ്ങൾക്കപ്പുറം, ഏഴ് ഇടിമുഴക്കങ്ങൾക്ക് ഒരു മറഞ്ഞിരുന്ന ചരിത്രമുണ്ടെന്ന് അവൻ മുദ്രവിട്ടത് തുറന്നു.</w:t>
      </w:r>
    </w:p>
    <w:p>
      <w:pPr>
        <w:pStyle w:val="ArticleBody"/>
        <w:jc w:val="left"/>
      </w:pPr>
      <w:r>
        <w:rPr>
          <w:rFonts w:ascii="Nirmala UI" w:hAnsi="Nirmala UI" w:eastAsia="Nirmala UI" w:cs="Nirmala UI"/>
        </w:rPr>
        <w:t>യെഹൂദാഗോത്രത്തിലെ സിംഹം ആ സത്യത്തെ മുദ്രയഴിച്ചപ്പോൾ, അവൻ അതിനെ “സത്യം” എന്ന ഘടനയ്ക്കുള്ളിൽ സ്ഥാപിച്ചു. അപ്പോൾ, 2020 ജൂലൈ 18 എന്നത് 1844 ഏപ്രിൽ 19-നോടു സമാന്തരമാണെന്നും, ആ വേമാർക്കുകളിൽ ഓരോന്നിനും പിന്നാലെ അർദ്ധരാത്രിവിളിയുടെ സന്ദേശത്തിന്റെ മുദ്രയഴിച്ചൽ ഉണ്ടാകെന്നും, അതുവഴി തത്തതായ ചരിത്രങ്ങളിലെ ബുദ്ധിഹീനകന്യകമാരുടെ കലാപം വെളിവാകെന്നും പ്രകടമായി. കൂടാതെ, ഞായറാഴ്ചനിയമത്തിന്റെ മഹാവ്യസനം നടപ്പാക്കപ്പെടുന്നതുവരെ ആ സന്ദേശം ലോകമെമ്പാടും ഒരു സുനാമിപോലെ സഞ്ചരിക്കുമെന്ന സത്യവും അവൻ മുദ്രയഴിച്ചു.</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അവൻ എന്നോടു പറഞ്ഞു: ഈ പുസ്തകത്തിലെ പ്രവചനവചനങ്ങൾ മുദ്രയിടരുതു; സമയം സമീപിച്ചിരിക്കുന്നു. അന്യായിയായവൻ ഇനിയും അന്യായം ചെയ്യട്ടെ; അശുദ്ധനായവൻ ഇനിയും അശുദ്ധനായിരിക്കട്ടെ; നീതിമാനായവൻ ഇനിയും നീതി പ്രവർത്തിക്കട്ടെ; വിശുദ്ധനായവൻ ഇനിയും വിശുദ്ധനായിരിക്കട്ടെ. ഇതാ, ഞാൻ വേഗത്തിൽ വരുന്നു; ഓരോരുത്തന്നു അവന്റെ പ്രവൃത്തിക്കനുസരിച്ച് കൊടുക്കേണ്ടതിന് എന്റെ പ്രതിഫലം എന്റെയൊപ്പമുണ്ട്. ഞാൻ ആൽഫയും ഒമേഗയും ആകുന്നു, ആദിയും അന്തവും, ഒന്നാമനും അവസാനനും ആകുന്നു. വെളിപ്പാട്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നൂറ്റിത്തൊണ്ണൂറ്റിനാലാം ഭാഗം</dc:title>
  <dc:subject>മക്കബിമാരുടെ പ്രതിധ്വനികള്‍: ട്രംപിന്റെ വിജയംയും മൃഗത്തിന്റെ പ്രതിമയിലേക്കുള്ള പ്രവാചക പഥവും</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