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 തൊണ്ണൂറ്റി അഞ്ച്</w:t>
      </w:r>
    </w:p>
    <w:p>
      <w:pPr>
        <w:pStyle w:val="ArticleSubtitle"/>
        <w:jc w:val="left"/>
      </w:pPr>
      <w:r>
        <w:rPr>
          <w:rFonts w:ascii="Nirmala UI" w:hAnsi="Nirmala UI" w:eastAsia="Nirmala UI" w:cs="Nirmala UI"/>
        </w:rPr>
        <w:t>ഞായറാഴ്ച നിയമത്തിലേക്കുള്ള പാത: ദാനിയേൽ 11-ലെ പ്രവാചകപരമായ വികാസത്തിൽ ട്രംപിന്റെ പങ്ക്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2024-04-25</w:t>
      </w:r>
    </w:p>
    <w:p>
      <w:pPr>
        <w:pStyle w:val="ArticleBody"/>
        <w:jc w:val="left"/>
      </w:pPr>
      <w:r>
        <w:rPr>
          <w:rFonts w:ascii="Nirmala UI" w:hAnsi="Nirmala UI" w:eastAsia="Nirmala UI" w:cs="Nirmala UI"/>
        </w:rPr>
        <w:t>നാല്പതാം വാക്യത്തിന്റെ മറഞ്ഞിരിക്കുന്ന ചരിത്രത്തിൽ, 1989-ലെ അന്ത്യകാലം മുതൽ 2020 വരെ ഉണ്ടായ ആറു പ്രസിഡന്റുമാരുടെ നിര അടങ്ങിയിരിക്കുന്നു; 2020-ൽ ഏഴാമത്തെ പ്രസിഡന്റായ ബൈഡൻ പ്രസിഡൻസി മോഷ്ടിച്ചു. 2020 ഒരു മറഞ്ഞിരിക്കുന്ന ചരിത്രത്തിന്റെ ആരംഭത്തെ അടയാളപ്പെടുത്തുന്നു; ആ ഘട്ടത്തിൽ നിന്ന് ഉടൻ വരാനിരിക്കുന്ന ഞായറാഴ്ച നിയമത്തിൽ സ്ഥാപിക്കപ്പെടുന്ന ബൈബിൾ പ്രവചനത്തിലെ ഏഴാമത്തെ രാജ്യം പ്രതിനിധീകരിക്കുന്ന “മഹാനായ അലക്സാണ്ടർ” വരെയാകുന്നു അത്. ആ പത്ത് രാജാക്കന്മാർ ഉടൻ തന്നേ തങ്ങളുടെ ഏഴാമത്തെ രാജ്യം ഏഴിൽപ്പെട്ട എട്ടാമത്തെ രാജ്യമായ പാപ്പാ അധികാരത്തിന് നൽകാൻ സമ്മതിക്കുന്നു. ആ മറഞ്ഞിരിക്കുന്ന ചരിത്രം ഏഴാമത്തെ പ്രസിഡന്റിനോടാണ് ആരംഭിക്കുന്നത്; ഏഴാമത്തെ രാജ്യത്തോടാണ് അത് അവസാനിക്കുന്നത്.</w:t>
      </w:r>
    </w:p>
    <w:p>
      <w:pPr>
        <w:pStyle w:val="ArticleBody"/>
        <w:jc w:val="left"/>
      </w:pPr>
      <w:r>
        <w:rPr>
          <w:rFonts w:ascii="Nirmala UI" w:hAnsi="Nirmala UI" w:eastAsia="Nirmala UI" w:cs="Nirmala UI"/>
        </w:rPr>
        <w:t>ചരിത്രം, ഗ്രേക്ക്യയെ ഉണർത്തുന്ന സമ്പന്നനായ രാജാവിനെ പ്രതിനിധീകരിക്കുന്ന ക്ഷേർക്സീസിനും മഹാനായ അലക്സാണ്ടറിനും ഇടയിൽ എട്ട് പേർസ്യൻ രാജാക്കന്മാർ ഉണ്ടായിരുന്നുവെന്ന് തിരിച്ചറിയുമ്പോൾ, രണ്ടാം വാക്യത്തിന്റെ അവസാനും മൂന്നാം വാക്യവും തമ്മിലുള്ള മറഞ്ഞിരിക്കുന്ന ചരിത്രം, എട്ട് എന്ന സംഖ്യയാൽ മൃഗത്തിന്റെ പ്രതിമയുടെ പരിശോധനാകാലത്തെ പ്രതിനിധീകരിക്കുന്നുവെന്നത് നാം കാണുന്നു. ഐക്യനാടുകളിലെ മൃഗത്തിന്റെ പ്രതിമ സൺഡേ നിയമം നടപ്പിലാക്കപ്പെടുമ്പോഴാണ് പൂർണ്ണമായി സ്ഥാപിതമാകുന്നത്, അന്നേരം ഏഴാമത്തെയും തുടർന്ന് എട്ടാമത്തെയും രാജ്യങ്ങൾ എത്തിച്ചേരുന്നു. എട്ട് പേർസ്യൻ രാജാക്കന്മാരുടെ പരമ്പര മഹാനായ അലക്സാണ്ടറിൽ അവസാനിക്കുന്നു; അതുകൊണ്ട് എട്ട് എന്ന സംഖ്യ, സൺഡേ നിയമത്തിൽ സമാപിക്കുന്ന മൃഗത്തിന്റെ പ്രതിമയുടെ പരിശോധനാകാലത്തെ അടയാളപ്പെടുത്തുന്നു.</w:t>
      </w:r>
    </w:p>
    <w:p>
      <w:pPr>
        <w:pStyle w:val="ArticleBody"/>
        <w:jc w:val="left"/>
      </w:pPr>
      <w:r>
        <w:rPr>
          <w:rFonts w:ascii="Nirmala UI" w:hAnsi="Nirmala UI" w:eastAsia="Nirmala UI" w:cs="Nirmala UI"/>
        </w:rPr>
        <w:t>പത്താം വാക്യത്തിൽ നിന്നു പതിനഞ്ചാം വാക്യം വരെയുള്ളവ, മക്കബ്യരുടെ ചരിത്രത്താൽ പ്രതിനിധീകരിക്കപ്പെട്ട മൂന്നു വഴിക്കുറികളിൽ മൂന്നാമത്തേതാണ് മൃഗത്തിന്റെ പ്രതിമയുടെ പരീക്ഷണകാലമെന്ന് നമ്മെ അറിയിക്കുന്നു; കൂടാതെ ആ മൂന്നാമത്തെ വഴിക്കുറി ക്രി.മു. 161-ൽ ആരംഭിച്ചു ക്രി.മു. 158-ൽ അവസാനിച്ച ഒരു കാലഘട്ടമായിരുന്നു. ആ കാലഘട്ടം, “പ്രതിഷേധിക്കുക” എന്നർത്ഥമുള്ള പേരുള്ള മോഡെയിൻ എന്ന പട്ടണത്തിൽ ആരംഭിച്ച മക്കബ്യൻ കലാപത്തിന്റെ തുടക്കത്തെ തിരിച്ചറിഞ്ഞ ക്രി.മു. 167-ലെ ആദ്യ വഴിക്കുറിയെ അനുഗമിച്ചു. ക്രി.മു. 164, മോഡെയിനിലെ ആ പ്രതിഷേധത്തെ പിന്തുടർന്നു, രണ്ടാം ദേവാലയത്തിന്റെ രണ്ടാം സമർപ്പണത്തെ തിരിച്ചറിഞ്ഞു. ക്രി.മു. 164, 1989-ലെ റീഗൻ മുതൽ എണ്ണുമ്പോൾ ഏഴിൽപ്പെട്ടവനായ എട്ടാമത്തെ പ്രസിഡന്റായ ഡൊണാൾഡ് ട്രംപിന്റെ രണ്ടാം സ്ഥാനാരോഹണത്തെയും തിരിച്ചറിയിക്കുന്നു. 2025 ജനുവരി 20-ലെ അവന്റെ സ്ഥാനാരോഹണം ക്രി.മു. 164-നാൽ പ്രതിനിധീകരിക്കപ്പെട്ടു; കൂടാതെ ഏഴിൽപ്പെട്ട എട്ട് എന്നതിനുള്ള രണ്ട് പരാമർശങ്ങൾ ഉൾക്കൊള്ളുന്ന സാത്താനിക അത്ഭുതത്തെ ഉല്പാദിപ്പിച്ച പുനഃസമർപ്പണച്ചടങ്ങിനെയും അതു പ്രതിനിധീകരിച്ചു.</w:t>
      </w:r>
    </w:p>
    <w:p>
      <w:pPr>
        <w:pStyle w:val="ArticleBody"/>
        <w:jc w:val="left"/>
      </w:pPr>
      <w:r>
        <w:rPr>
          <w:rFonts w:ascii="Nirmala UI" w:hAnsi="Nirmala UI" w:eastAsia="Nirmala UI" w:cs="Nirmala UI"/>
        </w:rPr>
        <w:t>അതുകൊണ്ട്, എട്ട് പാർസ്യ രാജാക്കന്മാർ ക്രി.മു. 161 മുതൽ ക്രി.മു. 158 വരെ യെഹൂദന്മാരുടെയും റോമിന്റെയും സഖ്യത്തിന്റെ ചരിത്രത്തെ പ്രതിനിധീകരിക്കുന്നു; അങ്ങനെ ചെയ്യുന്നതിലൂടെ, 2025-ൽ ട്രംപിന്റെ സ്ഥാനാരോഹണത്തെ തുടർന്നുവരുന്ന മൃഗത്തിന്റെ പ്രതിമയുടെ പരീക്ഷണസമയത്തിന് രണ്ടാമത്തെ സാക്ഷ്യം അവർ നൽകുന്നു. രണ്ടാം വാക്യം 2020-ലെ മോഷ്ടിക്കപ്പെട്ട തിരഞ്ഞെടുപ്പിലേക്കാണ് കടന്നുപോകുന്നത്; അവിടെത്തന്നെ അത് അവസാനിക്കുന്നു, എട്ട് പാർസ്യ രാജാക്കന്മാരുടെ ചരിത്രസാക്ഷ്യം പ്രയോഗിക്കപ്പെടുന്നതുവരെ; ട്രംപിന്റെ രണ്ടാം സ്ഥാനാരോഹണത്തിനു ശേഷമാണ് അവർ അവരുടെ പ്രയോഗം കണ്ടെത്തുന്നത്. രണ്ടാം വാക്യത്തിനും മൂന്നാം വാക്യത്തിനും ഇടയിലുള്ള ചരിത്രത്തിന്മേൽ എട്ട് പാർസ്യ രാജാക്കന്മാരെ സ്ഥാപിച്ചശേഷവും, ബൈഡന്റെ സ്ഥാനാരോഹണത്തിൽ നിന്ന് ട്രംപിന്റെ രണ്ടാം സ്ഥാനാരോഹണം വരെയുള്ള ഒരു മറഞ്ഞിരിക്കുന്ന കാലഘട്ടം ഇപ്പോഴും അവശേഷിക്കുന്നു.</w:t>
      </w:r>
    </w:p>
    <w:p>
      <w:pPr>
        <w:pStyle w:val="ArticleBody"/>
        <w:jc w:val="left"/>
      </w:pPr>
      <w:r>
        <w:rPr>
          <w:rFonts w:ascii="Nirmala UI" w:hAnsi="Nirmala UI" w:eastAsia="Nirmala UI" w:cs="Nirmala UI"/>
        </w:rPr>
        <w:t>ആ ഗൂഢമായ ചരിത്രം വെളിപ്പാടുപുസ്തകത്തിന്റെ പതിനൊന്നാം അധ്യായത്തിൽ തിരിച്ചറിയപ്പെടുന്നു; അവിടെ നാസ്തികതയുടെ മൃഗം 2020-ൽ രണ്ടു സാക്ഷികളെ കൊന്നുകളയുന്നു. തുടർന്ന് മൂന്നര പ്രതീകാത്മക ദിവസങ്ങൾ കഴിഞ്ഞ്, മിഖായേൽ ഇറങ്ങി വന്ന് ആ രണ്ടു സാക്ഷികളെ ഉയിർപ്പിക്കുന്നു. “ഉയിർത്തെഴുന്നേറ്റ” ട്രംപ് 2022 നവംബർ 15-ന് രാഷ്ട്രപതി സ്ഥാനത്തേക്കുള്ള തന്റെ മൂന്നാമത്തെ പ്രചാരണം ആരംഭിച്ചു; “മരുഭൂമിയിലെ ശബ്ദം” എന്ന നിലയിൽ “ഉയിർത്തെഴുന്നേറ്റ” ഒരാൾ 2023 ജൂലൈയുടെ അവസാനത്തിൽ ഒരു ലക്ഷം നാൽപ്പത്തിനാലായിരം പേരെ വിളിച്ചുതുടങ്ങി.</w:t>
      </w:r>
    </w:p>
    <w:p>
      <w:pPr>
        <w:pStyle w:val="ArticleBody"/>
        <w:jc w:val="left"/>
      </w:pPr>
      <w:r>
        <w:rPr>
          <w:rFonts w:ascii="Nirmala UI" w:hAnsi="Nirmala UI" w:eastAsia="Nirmala UI" w:cs="Nirmala UI"/>
        </w:rPr>
        <w:t>ദാനിയേൽ പതിനൊന്നാം അധ്യായത്തിലെ പത്താം, പതിനൊന്നാം, പന്ത്രണ്ടാം വാക്യങ്ങൾ 2014-ൽ ആരംഭിച്ച ഉക്രേനിയൻ യുദ്ധത്തെ തിരിച്ചറിയിക്കുന്നു; അത് റഷ്യയുടെ വിജയത്തോടെ അവസാനിക്കുകയും, തുടർന്ന് 1989-ൽ സോവിയറ്റ് യൂണിയന്റെ തകർച്ച മുൻരൂപമായി കാണിക്കുന്നതുപോലെ, നിലവിലെ റഷ്യൻ കോൺഫെഡറേഷന്റെ തകർച്ചയാൽ അനുഗമിക്കപ്പെടുകയും ചെയ്യും.</w:t>
      </w:r>
    </w:p>
    <w:p>
      <w:pPr>
        <w:pStyle w:val="ArticleBody"/>
        <w:jc w:val="left"/>
      </w:pPr>
      <w:r>
        <w:rPr>
          <w:rFonts w:ascii="Nirmala UI" w:hAnsi="Nirmala UI" w:eastAsia="Nirmala UI" w:cs="Nirmala UI"/>
        </w:rPr>
        <w:t>പതിമൂന്നാം വചനത്തിൽ നിന്നു പതിനഞ്ചാം വചനത്തോളം മൂന്ന് പ്രവചനരേഖകൾ തിരിച്ചറിയപ്പെടുന്നു. മറഞ്ഞിരിപ്പിൽ നിന്നു ടയർ പട്ടണത്തിലെ വേശ്യ പുറത്തുവരുമ്പോൾ ആരംഭിക്കുന്ന പാപ്പത്വത്തിന്റെ രോഗശാന്തിയുടെ രേഖ പതിനാലാം വചനത്താൽ പ്രതിരൂപീകരിക്കപ്പെടുന്നു; അതിന്റെ ചരിത്രപരമായ നിവൃത്തിയാകുന്നതോ, ക്രി.മു. 200-ആം വർഷത്തിൽ, “നിന്റെ ജനത്തിന്റെ കൊള്ളക്കാരായി” പ്രവചനചരിത്രത്തിലേക്ക് അജ്ഞാതാരാധക റோம் പ്രവേശിച്ചപ്പോൾ — അവർ തങ്ങളെത്തന്നേ ഉയർത്തിക്കൊള്ളുന്നു, എങ്കിലും വീഴുന്നു — എന്നതാകുന്നു.</w:t>
      </w:r>
    </w:p>
    <w:p>
      <w:pPr>
        <w:pStyle w:val="ArticleBody"/>
        <w:jc w:val="left"/>
      </w:pPr>
      <w:r>
        <w:rPr>
          <w:rFonts w:ascii="Nirmala UI" w:hAnsi="Nirmala UI" w:eastAsia="Nirmala UI" w:cs="Nirmala UI"/>
        </w:rPr>
        <w:t>ഈ മൂന്ന് വാക്യങ്ങളിൽ, വിശ്വാസഭ്രഷ്ടമായ റിപ്പബ്ലിക്കനിസത്തിന്റെ പ്രവാചക രേഖ, ഏഴിൽപ്പെട്ട എട്ടാമത്തെ പ്രസിഡന്റായ ട്രംപിന്റെ പങ്കിനെ മുൻരൂപീകരിക്കുന്ന ആന്റിയോകസ് മൂന്നാമന്റെ ചരിത്രത്താൽ പ്രതിനിധീകരിക്കപ്പെടുന്നു. അതുപോലെ, ഈ വാക്യങ്ങൾ മക്കബ്യരുടെ ചരിത്രത്താൽ പ്രതിനിധീകരിക്കപ്പെടുന്ന വിശ്വാസഭ്രഷ്ടമായ പ്രൊട്ടസ്റ്റന്റിസത്തിന്റെ പ്രവാചക രേഖയെയും തിരിച്ചറിയുന്നു.</w:t>
      </w:r>
    </w:p>
    <w:p>
      <w:pPr>
        <w:pStyle w:val="ArticleBody"/>
        <w:jc w:val="left"/>
      </w:pPr>
      <w:r>
        <w:rPr>
          <w:rFonts w:ascii="Nirmala UI" w:hAnsi="Nirmala UI" w:eastAsia="Nirmala UI" w:cs="Nirmala UI"/>
        </w:rPr>
        <w:t>മില്ലറൈറ്റുകളുടെ ഫിലദെൽഫ്യൻ പ്രസ്ഥാനമായി ആരംഭിച്ച് ഒരുലക്ഷത്തി നാല്പത്തിനാലായിരത്തിന്റെ ഫിലദെൽഫ്യൻ പ്രസ്ഥാനമായി അവസാനിക്കുന്ന യഥാർത്ഥ പ്രൊട്ടസ്റ്റന്റ് കൊമ്പിന്റെ പ്രവാചക രേഖ, നാൽപ്പതാം വാക്യത്തിന്റെ മറഞ്ഞിരിക്കുന്ന ചരിത്രത്തിന്മേലും പതിപ്പിക്കപ്പെടേണ്ടതാണ്. വെളിപ്പാട് പത്താം അധ്യായത്തിലെ ഏഴ് ഇടിമുഴക്കങ്ങൾ മില്ലറൈറ്റുകളുടെ ഫിലദെൽഫ്യൻ പ്രസ്ഥാനത്തിന്റെയും ഒരുലക്ഷത്തി നാല്പത്തിനാലായിരത്തിന്റെയും പ്രതീകമാണ്. പ്രവചനത്തെ മുദ്രവെക്കുന്നതും പ്രവചനത്തിന്റെ മുദ്ര തുറക്കുന്നതും ക്രിസ്തുവിനാൽ നിർവഹിക്കപ്പെടുന്നു; അങ്ങനെ ചെയ്യുമ്പോൾ, അവൻ യെഹൂദാഗോത്രത്തിലെ സിംഹമായി തന്നെയാണ് തനിയെ പ്രത്യക്ഷപ്പെടുത്തുന്നത്. പത്താം അധ്യായത്തിൽ, സിസ്റ്റർ വൈറ്റ് “യേശുക്രിസ്തുവിനെക്കാൾ കുറഞ്ഞ വ്യക്തിത്വമല്ല” എന്നു പറയുന്ന ദൂതൻ, “സിംഹം അലറുന്നതുപോലെ ഉച്ചത്തിലുള്ള ശബ്ദത്തോടെ നിലവിളിച്ചു; അവൻ നിലവിളിച്ചപ്പോൾ ഏഴ് ഇടിമുഴക്കങ്ങളും തങ്ങളുടെ ശബ്ദങ്ങൾ പുറപ്പെടുവിച്ചു.”</w:t>
      </w:r>
    </w:p>
    <w:p>
      <w:pPr>
        <w:pStyle w:val="ArticleBody"/>
        <w:jc w:val="left"/>
      </w:pPr>
      <w:r>
        <w:rPr>
          <w:rFonts w:ascii="Nirmala UI" w:hAnsi="Nirmala UI" w:eastAsia="Nirmala UI" w:cs="Nirmala UI"/>
        </w:rPr>
        <w:t>യൂദാ ഗോത്രത്തിലെ സിംഹമായ ക്രിസ്തു, ഏകദേശം ക്രിസ്തുവര്‍ഷം 100-ഓടെ ഏഴ് ഇടിമുഴക്കങ്ങളെ പ്രവചനചരിത്രത്തിലേക്ക് സ്ഥാപിച്ചു; പിന്നെ അവയെ ഉടനെ മുദ്രയിട്ടു; കാരണം “ഏഴ് ഇടിമുഴക്കങ്ങളും തങ്ങളുടെ സ്വരങ്ങള്‍ പ്രസ്താവിച്ചപ്പോള്‍,” യോഹന്നാന്‍ “എഴുതുവാന്‍ ഒരുങ്ങിക്കൊണ്ടിരിക്കെ,” അവന്‍ “സ്വര്‍ഗ്ഗത്തില്‍നിന്നു ഒരു ശബ്ദം പറയുന്നതു കേട്ടു,” “ഏഴ് ഇടിമുഴക്കങ്ങള്‍ പ്രസ്താവിച്ച കാര്യങ്ങളെ മുദ്രയിട്ട് വെക്കുക; അവയെ എഴുതരുത്.”</w:t>
      </w:r>
    </w:p>
    <w:p>
      <w:pPr>
        <w:pStyle w:val="ArticleBody"/>
        <w:jc w:val="left"/>
      </w:pPr>
      <w:r>
        <w:rPr>
          <w:rFonts w:ascii="Nirmala UI" w:hAnsi="Nirmala UI" w:eastAsia="Nirmala UI" w:cs="Nirmala UI"/>
        </w:rPr>
        <w:t>നാല്പതാം വാക്യത്തിന്റെ മറഞ്ഞിരുന്ന ചരിത്രം ഇപ്പോൾ യെഹൂദാ ഗോത്രത്തിലെ സിംഹം തുറന്നുകാട്ടിക്കൊണ്ടിരിക്കുന്നു; ആ ചരിത്രത്തിൽ സത്യ പ്രൊട്ടസ്റ്റന്റ് കൊമ്പിന്റെ വംശരേഖ ഏഴ് ഇടിമുഴക്കങ്ങളാൽ പ്രതിനിധീകരിക്കപ്പെടുന്നു. മരുഭൂമിയിലെ ശബ്ദം 2023 ജൂലൈയിൽ നിലവിളിക്കുവാൻ ആരംഭിച്ചപ്പോൾ, “ഏഴ് ഇടിമുഴക്കങ്ങൾ” എന്തിനെ പ്രതിനിധീകരിക്കുന്നു എന്നതിനെക്കുറിച്ചുള്ള മറ്റൊരു വെളിപ്പാട് യെഹൂദാ ഗോത്രത്തിലെ സിംഹം തുറന്നുകാട്ടി.</w:t>
      </w:r>
    </w:p>
    <w:p>
      <w:pPr>
        <w:pStyle w:val="ArticleBody"/>
        <w:jc w:val="left"/>
      </w:pPr>
      <w:r>
        <w:rPr>
          <w:rFonts w:ascii="Nirmala UI" w:hAnsi="Nirmala UI" w:eastAsia="Nirmala UI" w:cs="Nirmala UI"/>
        </w:rPr>
        <w:t>ഏഴ് ഇടിമുഴക്കങ്ങൾ, 2020 ജൂലൈ 18-ന് നൂറും നാൽപ്പത്തിനാലായിരത്തിന്റെ പ്രസ്ഥാനം വീഥികളിൽ വധിക്കപ്പെട്ടതുമുതൽ ഉടൻ വരാനിരിക്കുന്ന ഞായറാഴ്ച നിയമം വരെയുള്ള ചരിത്രത്തെ പ്രതിനിധീകരിക്കുന്നു. ഏഴ് ഇടിമുഴക്കങ്ങളുടെ രേഖ, ആ ചരിത്രത്തിൽ സംഭവിക്കുന്ന “സംഭവങ്ങളെ” തിരിച്ചറിയിക്കുന്നു. ആദ്യ നിരാശയ്ക്കു പിന്നാലെ അർദ്ധരാത്രിയിലെ നിലവിളിയുടെ സന്ദേശം വരുന്നു; അതിനുപിന്നാലെ ഞായറാഴ്ച നിയമവും വരുന്നു. സിസ്റ്റർ വൈറ്റ് ഏഴ് ഇടിമുഴക്കങ്ങളെ, ഒന്നാംതൂം രണ്ടാംതൂം ദൂതന്മാരുടെ ചരിത്രമായി ആയാലും ഭാവിയിലെ സംഭവങ്ങളായി ആയാലും, തിരിച്ചറിഞ്ഞപ്പോൾ, ഇരു അവതരണങ്ങളിലും അവ “സംഭവങ്ങളെ” പ്രതിനിധീകരിക്കുന്നുവെന്ന് അവർ വ്യക്തമാക്കിയിരുന്നു.</w:t>
      </w:r>
    </w:p>
    <w:p>
      <w:pPr>
        <w:pStyle w:val="ArticleBody"/>
        <w:jc w:val="left"/>
      </w:pPr>
      <w:r>
        <w:rPr>
          <w:rFonts w:ascii="Nirmala UI" w:hAnsi="Nirmala UI" w:eastAsia="Nirmala UI" w:cs="Nirmala UI"/>
        </w:rPr>
        <w:t>“അർധരാത്രിയിലെ നിലവിളി” എന്ന സന്ദേശം ഒരു “സംഭവം” അല്ലാത്ത ഏതെങ്കിലും കാര്യമെന്നുപോലെ തോന്നാമെങ്കിലും, മില്ലറൈറ്റ് ചരിത്രത്തിൽ 1844 ആഗസ്റ്റ് 12 മുതൽ 17 വരെ നടന്ന എക്സീറ്റർ ക്യാമ്പ് മീറ്റിംഗ്, ആ സംഭവവുമായി ബന്ധപ്പെട്ട നിരവധി വിശദാംശങ്ങളോടുകൂടിയ ഒരു “സംഭവം” ആയിരുന്നു. എന്നിരുന്നാലും, ആ ക്യാമ്പ് മീറ്റിംഗിൽ “അർധരാത്രിയിലെ നിലവിളി” എന്ന സന്ദേശം എത്തിച്ചേരുന്നത് മത്തായി ഇരുപത്തിയഞ്ചിലെ പത്ത് കന്യകമാരുടെ ഉപമയുടെ ഒരു നിവൃത്തിയും ആയിരുന്നു. എക്സീറ്റർ ക്യാമ്പ് മീറ്റിംഗ് എന്ന “സംഭവം” ഏഴ് ഇടിമുഴക്കുകളുടെ ഒരു നിവൃത്തിയായിരുന്നുവെങ്കിലും, പത്ത് കന്യകമാരുടെ ഉപമ ആ സംഭവങ്ങളെ അഭിമുഖീകരിക്കുന്നില്ല; അത് കന്യകമാരുടെ “അനുഭവത്തെ” ആണ് അഭിമുഖീകരിക്കുന്നത്,</w:t>
      </w:r>
    </w:p>
    <w:p>
      <w:pPr>
        <w:pStyle w:val="ArticleScripture"/>
        <w:jc w:val="left"/>
      </w:pPr>
      <w:r>
        <w:rPr>
          <w:rFonts w:ascii="Nirmala UI" w:hAnsi="Nirmala UI" w:eastAsia="Nirmala UI" w:cs="Nirmala UI"/>
        </w:rPr>
        <w:t>“മത്തായി 25-ലെ പത്ത് കന്യകമാരുടെ ഉപമയും അഡ്വെന്റിസ്റ്റ് ജനത്തിന്റെ അനുഭവത്തെ ദൃശ്യവൽക്കരിക്കുന്നു.” The Great Controversy, 393.</w:t>
      </w:r>
    </w:p>
    <w:p>
      <w:pPr>
        <w:pStyle w:val="ArticleBody"/>
        <w:jc w:val="left"/>
      </w:pPr>
      <w:r>
        <w:rPr>
          <w:rFonts w:ascii="Nirmala UI" w:hAnsi="Nirmala UI" w:eastAsia="Nirmala UI" w:cs="Nirmala UI"/>
        </w:rPr>
        <w:t>ഏഴ് ഇടിമുഴക്കങ്ങൾ ഒന്നാമത്തെയും മൂന്നാമത്തെയും ദൂതന്മാരുടെ പ്രസ്ഥാനത്തിന്റെ സമാന്തര ചരിത്രത്തെ തിരിച്ചറിയിക്കുന്നതുപോലെതന്നെ, പത്ത് കന്യകമാരുടെ ഉപമയും ആ രണ്ടു സമാന്തര ചരിത്രങ്ങളെയും തിരിച്ചറിയിക്കുന്നു.</w:t>
      </w:r>
    </w:p>
    <w:p>
      <w:pPr>
        <w:pStyle w:val="ArticleScripture"/>
        <w:jc w:val="left"/>
      </w:pPr>
      <w:r>
        <w:rPr>
          <w:rFonts w:ascii="Nirmala UI" w:hAnsi="Nirmala UI" w:eastAsia="Nirmala UI" w:cs="Nirmala UI"/>
        </w:rPr>
        <w:t>“പത്ത് കന്യകമാരുടെ ഉപമയിലേക്കാണ് എനിക്ക് പലപ്പോഴും ശ്രദ്ധ തിരിക്കപ്പെടുന്നത്; അവരിൽ അഞ്ചുപേർ ജ്ഞാനികളായിരുന്നു, അഞ്ചുപേർ മൂഢന്മാരും ആയിരുന്നു. ഈ ഉപമ അക്ഷരാർത്ഥത്തിൽ തന്നെ നിവൃത്തിയായിട്ടുണ്ട്, ഇനിയും നിവൃത്തിയാകും; കാരണം അതിന് ഈ കാലത്തേക്കുള്ള പ്രത്യേക പ്രയോഗമുണ്ട്, കൂടാതെ മൂന്നാം ദൂതന്റെ സന്ദേശത്തെപ്പോലെ അത് നിവൃത്തിയായിട്ടുണ്ട്, കാലത്തിന്റെ അവസാനംവരെ ഇപ്പോഴത്തെ സത്യമായി നിലനിൽക്കുകയും ചെയ്യും.” Review and Herald, August 19, 1890.</w:t>
      </w:r>
    </w:p>
    <w:p>
      <w:pPr>
        <w:pStyle w:val="ArticleBody"/>
        <w:jc w:val="left"/>
      </w:pPr>
      <w:r>
        <w:rPr>
          <w:rFonts w:ascii="Nirmala UI" w:hAnsi="Nirmala UI" w:eastAsia="Nirmala UI" w:cs="Nirmala UI"/>
        </w:rPr>
        <w:t>ഏഴ് ഇടിമുഴക്കങ്ങളുടെ ചിഹ്നം സമാന്തര ചരിത്രങ്ങളിലെ “സംഭവങ്ങളെ” പ്രതിനിധീകരിക്കുന്നു; പത്ത് കന്യകമാർ ആ രണ്ടു സമാന്തര ചരിത്രങ്ങളിലുമുള്ള ജ്ഞാനികളായും മൂഢികളായും ഉള്ള കന്യകമാരുടെ “അനുഭവത്തെ” പ്രതിനിധീകരിക്കുന്നു. 1856 വരെ മില്ലറൈറ്റ് അനുഭവം ഫിലദെൽഫ്യയുടെ അനുഭവമായിരുന്നു; 2023 ജൂലൈക്കു തൊട്ടുപിന്നാലെ വരെയുള്ള കാലം ഒരു ലക്ഷം നാൽപ്പത്തിനാലായിരത്തിന്റെ പ്രസ്ഥാനത്തിന്റെ അനുഭവം ലവൊദിക്ക്യയുടെ അനുഭവമായിരുന്നു. ഇരു ചരിത്രങ്ങളിലുമുള്ള ജ്ഞാനികളും മൂഢികളും ആയ കന്യകമാർ അർദ്ധരാത്രി വിളി എന്ന സന്ദേശത്തിന്റെ വരവിൽ വെളിപ്പെടും; അന്നാണ് ഒരുക്കത്തിന്റെ എണ്ണ ആർക്ക് ഉണ്ടായിരുന്നു എന്നു കാണപ്പെടുന്നത്.</w:t>
      </w:r>
    </w:p>
    <w:p>
      <w:pPr>
        <w:pStyle w:val="ArticleScripture"/>
        <w:jc w:val="left"/>
      </w:pPr>
      <w:r>
        <w:rPr>
          <w:rFonts w:ascii="Nirmala UI" w:hAnsi="Nirmala UI" w:eastAsia="Nirmala UI" w:cs="Nirmala UI"/>
        </w:rPr>
        <w:t>“മൂഢകന്യകമാർ പ്രതിനിധീകരിക്കുന്ന സഭയുടെ അവസ്ഥ, ലവൊദിക്യാവസ്ഥയായും പരാമർശിക്കപ്പെട്ടിരിക്കുന്നു.” റിവ്യൂ ആൻഡ് ഹെറാൾഡ്, ആഗസ്റ്റ് 19, 1890.</w:t>
      </w:r>
    </w:p>
    <w:p>
      <w:pPr>
        <w:pStyle w:val="ArticleBody"/>
        <w:jc w:val="left"/>
      </w:pPr>
      <w:r>
        <w:rPr>
          <w:rFonts w:ascii="Nirmala UI" w:hAnsi="Nirmala UI" w:eastAsia="Nirmala UI" w:cs="Nirmala UI"/>
        </w:rPr>
        <w:t>2023 ജൂലൈയുടെ അവസാനത്തിൽ ഇറങ്ങി വന്ന മഹാദൂതനായ മീഖായേലിന്റെ കയ്യിലുള്ള സന്ദേശം ഭുജിക്കാൻ നിരസിക്കുന്നവർ ലവോദിക്യയുടെ അവസ്ഥയിൽ തന്നെ നിലനിൽക്കും; ചെറുപുസ്തകം എടുത്ത് അത് ഭുജിക്കുന്നവർ ഫിലദെൽഫ്യയുടെ അവസ്ഥയിലേക്കു മാറും. ലവോദിക്യയുടെ അവസ്ഥ എന്നത് ക്രിസ്തു പുറത്തുനിന്നുകൊണ്ട് അകത്തു പ്രവേശനം അന്വേഷിക്കുന്ന ഒരു ജനത്തെയോ വ്യക്തിയെയോ പ്രതിനിധീകരിക്കുന്നു; ഫിലദെൽഫ്യയുടെ അവസ്ഥ എന്നാൽ ദൈവത്വവും മനുഷ്യత్వവും ഏകീഭവിക്കുന്നതിന്റേതായി പ്രതിനിധീകരിക്കപ്പെടുന്നു. ഏഴ് ഇടിമുഴക്കങ്ങൾ യഥാർത്ഥ പ്രൊട്ടസ്റ്റന്റ് കൊമ്പിന്റെ രേഖയിലെ “സംഭവങ്ങളെ” തിരിച്ചറിയിക്കുന്നു; അത് വാക്യം നാൽപ്പതിന്റെ മറഞ്ഞിരിക്കുന്ന ചരിത്രത്തിൽ സ്ഥാപിക്കപ്പെട്ടിരിക്കുന്നതും, 2020 ജൂലൈ 18-ന് ആരംഭിച്ച് ഞായറാഴ്ച നിയമത്തിൽ അവസാനിക്കുന്നതുമാകുന്നു.</w:t>
      </w:r>
    </w:p>
    <w:p>
      <w:pPr>
        <w:pStyle w:val="ArticleBody"/>
        <w:jc w:val="left"/>
      </w:pPr>
      <w:r>
        <w:rPr>
          <w:rFonts w:ascii="Nirmala UI" w:hAnsi="Nirmala UI" w:eastAsia="Nirmala UI" w:cs="Nirmala UI"/>
        </w:rPr>
        <w:t>പത്ത് കന്യകമാരുടെ ഉപമ, അതേ കാലഘട്ടത്തിൽ തന്നെ നൂറ്റിനാല്പത്തിനാലായിരത്തിൽ ഉൾപ്പെടുവാൻ വിളിക്കപ്പെട്ടവരുടെ “അനുഭവം” തിരിച്ചറിയിക്കുന്നു. 2020 ജൂലൈ 18 മുതൽ ഞായറാഴ്ച നിയമം വരെയുള്ള കാലയളവിൽ നൂറ്റിനാല്പത്തിനാലായിരത്തിന്റെ ചരിത്രത്തെ തിരിച്ചറിയിക്കുന്ന “സംഭവങ്ങൾ”ക്കും, ആ ചരിത്രത്തിനുള്ളിൽ ഉള്ള രണ്ടു വർഗങ്ങളുടെ “അനുഭവം”ക്കും, ആ രണ്ടു സമാന്തര ചരിത്രങ്ങളിൽ ഏല്പിക്കപ്പെട്ടിരുന്നും ഏല്പിക്കപ്പെട്ടുകൊണ്ടിരിക്കുന്നതുമായ പ്രവൃത്തിയുടെ തിരിച്ചറിയൽ സഹചാരിയായി നിലകൊള്ളുന്നു. ആ പ്രവൃത്തി വെളിപ്പാട് പതിനാലിലെ ദൂതന്മാർ മുഖാന്തരം പ്രതിനിധീകരിക്കപ്പെടുന്നു; മില്ലറൈറ്റ്‌മാരുടെ പ്രവൃത്തി ഒന്നാമത്തെയും രണ്ടാമത്തെയും ദൂതന്മാർ മുഖാന്തരം പ്രതിനിധീകരിക്കപ്പെട്ടിരുന്നു; നൂറ്റിനാല്പത്തിനാലായിരത്തിന്റെ പ്രവൃത്തി മൂന്നാമത്തെ ദൂതൻ മുഖാന്തരം പ്രതിനിധീകരിക്കപ്പെടുന്നു.</w:t>
      </w:r>
    </w:p>
    <w:p>
      <w:pPr>
        <w:pStyle w:val="ArticleScripture"/>
        <w:jc w:val="left"/>
      </w:pPr>
      <w:r>
        <w:rPr>
          <w:rFonts w:ascii="Nirmala UI" w:hAnsi="Nirmala UI" w:eastAsia="Nirmala UI" w:cs="Nirmala UI"/>
        </w:rPr>
        <w:t>“ഒരു അനുഭവം പ്രാപിക്കുവാൻ എനിക്കു അമൂല്യമായ അവസരങ്ങൾ ലഭിച്ചിട്ടുണ്ട്. ഒന്നാം, രണ്ടാം, മൂന്നാം ദൂതന്മാരുടെ സന്ദേശങ്ങളിൽ എനിക്കു അനുഭവമുണ്ടായിരുന്നു. ദൂതന്മാർ ആകാശമദ്ധ്യേ പറക്കുന്നതായി ചിത്രീകരിക്കപ്പെട്ടിരിക്കുന്നു; ലോകത്തോടു മുന്നറിയിപ്പിന്റെ ഒരു സന്ദേശം പ്രഖ്യാപിച്ചുകൊണ്ടും, ഈ ഭൂമിയുടെ ചരിത്രത്തിന്റെ അന്ത്യദിവസങ്ങളിൽ ജീവിക്കുന്ന ജനങ്ങളോടു നേരിട്ട് ബന്ധപ്പെട്ടതുമായ ഒരു സന്ദേശം വഹിച്ചുകൊണ്ടും. ഈ ദൂതന്മാരുടെ ശബ്ദം ആരും കേൾക്കുന്നില്ല; കാരണം അവർ സ്വർഗ്ഗീയ വിശ്വവുമായി ഐക്യത്തിൽ പ്രവർത്തിക്കുന്ന ദൈവജനത്തെ പ്രതിനിധീകരിക്കുന്ന ഒരു പ്രതീകമാണ്. ദൈവാത്മാവിനാൽ പ്രകാശിതരായി, സത്യത്താൽ വിശുദ്ധീകരിക്കപ്പെട്ട പുരുഷന്മാരും സ്ത്രീകളും, ആ മൂന്നു സന്ദേശങ്ങളും അവയുടെ ക്രമത്തിൽ പ്രഖ്യാപിക്കുന്നു.” Life Sketches, 429.</w:t>
      </w:r>
    </w:p>
    <w:p>
      <w:pPr>
        <w:pStyle w:val="ArticleBody"/>
        <w:jc w:val="left"/>
      </w:pPr>
      <w:r>
        <w:rPr>
          <w:rFonts w:ascii="Nirmala UI" w:hAnsi="Nirmala UI" w:eastAsia="Nirmala UI" w:cs="Nirmala UI"/>
        </w:rPr>
        <w:t>മുദ്രയിടുന്ന കാലത്തിന്റെ ആരംഭത്തിൽ, 2001 സെപ്റ്റംബർ 11-ന്, ദൈവത്തിന്റെ അന്ത്യദിനജനങ്ങൾക്ക് ഏല്പിക്കപ്പെട്ട പ്രവർത്തി, മുദ്രയിടുന്ന കാലത്തിന്റെ അവസാനത്തിലും, 2023 ജൂലൈയിൽ മീഖായേൽ ഇറങ്ങിവന്നപ്പോൾ, വീണ്ടും ദൈവത്തിന്റെ അന്ത്യദിനജനങ്ങൾക്ക് ഏല്പിക്കപ്പെടുന്നു.</w:t>
      </w:r>
    </w:p>
    <w:p>
      <w:pPr>
        <w:pStyle w:val="ArticleScripture"/>
        <w:jc w:val="left"/>
      </w:pPr>
      <w:r>
        <w:rPr>
          <w:rFonts w:ascii="Nirmala UI" w:hAnsi="Nirmala UI" w:eastAsia="Nirmala UI" w:cs="Nirmala UI"/>
        </w:rPr>
        <w:t>“യോഹന്നാൻ ‘വലിയ അധികാരം ഉള്ള മറ്റൊരു ദൂതൻ സ്വർഗ്ഗത്തിൽനിന്ന് ഇറങ്ങിവരുന്നതും, അവന്റെ മഹത്വത്താൽ ഭൂമി മുഴുവനും പ്രകാശിതമായതും’ കണ്ടു.” വെളിപ്പാട് 18:1. “ആ പ്രവർത്തി ലോകത്തോടു ഒരു മുന്നറിയിപ്പിന്റെ സന്ദേശം പ്രഖ്യാപിക്കുന്ന ദൈവജനത്തിന്റെ ശബ്ദമാണ്.” The 1888 Materials, 926.</w:t>
      </w:r>
    </w:p>
    <w:p>
      <w:pPr>
        <w:pStyle w:val="ArticleBody"/>
        <w:jc w:val="left"/>
      </w:pPr>
      <w:r>
        <w:rPr>
          <w:rFonts w:ascii="Nirmala UI" w:hAnsi="Nirmala UI" w:eastAsia="Nirmala UI" w:cs="Nirmala UI"/>
        </w:rPr>
        <w:t>ഏഴ് ഇടിമുഴക്കങ്ങളാൽ പ്രതിനിധീകരിക്കപ്പെട്ട “സംഭവങ്ങൾ” പോലെതന്നെയും, പത്ത് കന്യകമാരാൽ പ്രതിനിധീകരിക്കപ്പെട്ട “അനുഭവം” പോലെതന്നെയും, മൂന്ന് ദൂതന്മാരുടെ പ്രവൃത്തി തമ്മിൽ സമാന്തരമായി നിലകൊള്ളുന്ന രണ്ടു ചരിത്രങ്ങളെ പ്രതിനിധീകരിക്കുന്നു.</w:t>
      </w:r>
    </w:p>
    <w:p>
      <w:pPr>
        <w:pStyle w:val="ArticleScripture"/>
        <w:jc w:val="left"/>
      </w:pPr>
      <w:r>
        <w:rPr>
          <w:rFonts w:ascii="Nirmala UI" w:hAnsi="Nirmala UI" w:eastAsia="Nirmala UI" w:cs="Nirmala UI"/>
        </w:rPr>
        <w:t>“വെളിപ്പാട് 14-ലെ സന്ദേശങ്ങൾക്ക് ദൈവം പ്രവചനരേഖയിൽ അവയുടെ സ്ഥാനം നല്കിയിരിക്കുന്നു; ഈ ഭൂമിയുടെ ചരിത്രം അവസാനിക്കുന്നതുവരെ അവയുടെ പ്രവർത്തനം നിലച്ചുപോകേണ്ടതില്ല. ഒന്നാമത്തെയും രണ്ടാമത്തെയും ദൂതന്മാരുടെ സന്ദേശങ്ങൾ ഇന്നും ഈ കാലത്തിനുള്ള സത്യമാണ്; പിന്നെ വരുന്ന ഈ സന്ദേശത്തോടു സമാന്തരമായി അവ സഞ്ചരിക്കേണ്ടതുമാണ്. മൂന്നാമത്തെ ദൂതൻ തന്റെ മുന്നറിയിപ്പ് ഉച്ചത്തിലുള്ള സ്വരത്തിൽ പ്രഖ്യാപിക്കുന്നു. ‘ഈ കാര്യങ്ങൾക്കു ശേഷം,’ യോഹന്നാൻ പറഞ്ഞു, ‘വലിയ അധികാരമുള്ള മറ്റൊരു ദൂതൻ സ്വർഗത്തിൽനിന്ന് ഇറങ്ങിവരുന്നതു ഞാൻ കണ്ടു; അവന്റെ മഹത്വത്താൽ ഭൂമി പ്രകാശിതമായി.’ ഈ പ്രകാശനത്തിൽ, ഈ മൂന്നും സന്ദേശങ്ങളുടെയും വെളിച്ചം ഏകീകൃതമാകുന്നു.” The 1888 Materials, 804.</w:t>
      </w:r>
    </w:p>
    <w:p>
      <w:pPr>
        <w:pStyle w:val="ArticleBody"/>
        <w:jc w:val="left"/>
      </w:pPr>
      <w:r>
        <w:rPr>
          <w:rFonts w:ascii="Nirmala UI" w:hAnsi="Nirmala UI" w:eastAsia="Nirmala UI" w:cs="Nirmala UI"/>
        </w:rPr>
        <w:t>ദാനിയേൽ പതിനൊന്നാം അധ്യായത്തിലെ പതിമൂന്നാം മുതൽ പതിനഞ്ചാം വാക്യങ്ങളിൽ വഴിമാറിപ്പോയ പ്രൊട്ടസ്റ്റന്റിസത്തിന്റെ (മക്കബ്യർ), വഴിമാറിപ്പോയ റിപ്പബ്ലിക്കനിസത്തിന്റെ (ആന്റിയോക്യസ് III), കൂടാതെ ത്യ്രൊസിലെ വേശ്യയുടെ (നിന്റെ ജനത്തിലെ കവർച്ചക്കാർ) പ്രവാചകപ്രവർത്തനം തിരിച്ചറിയപ്പെടുന്നു. അതേ ചരിത്രത്തിനുള്ളിൽ തന്നേ, നൂറുനാല്പത്തിനാലായിരങ്ങളുടെ സത്യപ്രൊട്ടസ്റ്റന്റ് കൊമ്പിന്റെ പ്രവാചകരേഖ അവരുടെ പ്രവർത്തിയും, “അനുഭവവും”, ദൈവത്തിന്റെ അന്ത്യദിനജനത്തിന്റെ ഇടയിൽ സംഭവിക്കുന്ന “സംഭവങ്ങളും” തിരിച്ചറിയിക്കുന്നു. സത്യപ്രൊട്ടസ്റ്റന്റ് കൊമ്പിന്റെ രേഖ ഏഴ് ഇടിമുഴക്കങ്ങളായി പ്രതിനിധീകരിക്കപ്പെടുന്നു; അവ വെളിപ്പാട് പുസ്തകത്തിൽ മുദ്രയിട്ടിരിക്കുന്നതായി തിരിച്ചറിയപ്പെടുന്ന ഏക പ്രവചനം ആകുന്നു. കൃപാകാലം അവസാനിക്കുന്നതിനുമുമ്പ് തന്നേ, യെഹൂദാഗോത്രത്തിലെ സിംഹത്തിൽ നിന്ന്—ഏഴ് ഇടിമുഴക്കങ്ങളുടെ പ്രവചനം മുദ്രയിട്ടവനായ അവനിൽ നിന്ന്—ഈ പുസ്തകത്തിലെ പ്രവചനങ്ങളെ മുദ്ര തുറക്കുവാനുള്ള കല്പന വരുന്നു.</w:t>
      </w:r>
    </w:p>
    <w:p>
      <w:pPr>
        <w:pStyle w:val="ArticleBody"/>
        <w:jc w:val="left"/>
      </w:pPr>
      <w:r>
        <w:rPr>
          <w:rFonts w:ascii="Nirmala UI" w:hAnsi="Nirmala UI" w:eastAsia="Nirmala UI" w:cs="Nirmala UI"/>
        </w:rPr>
        <w:t>ഒരു ലക്ഷം നാല്പത്തിനാലായിരം പേരുടെ മുദ്രയിടുന്ന കാലത്തിന്റെ അവസാനത്തിൽ സംഭവിക്കുന്ന ഏഴ് ഇടി സ്വരങ്ങളുടെ മുദ്രവിമോചനം, മുദ്രയിടുന്ന കാലത്തിന്റെ ആരംഭത്തിൽ ഉണ്ടായ ഏഴ് ഇടി സ്വരങ്ങളുടെ മുദ്രവിമോചനത്താൽ മുൻകൂട്ടി പ്രതിരൂപീകരിക്കപ്പെട്ടിരുന്നതുപോലെ, ദാനിയേൽ പുസ്തകത്തിലെ അന്ത്യദിനങ്ങളോടു ബന്ധപ്പെട്ടിരിക്കുന്ന ഭാഗത്തിലേക്കു—അത് നാല്പതാം വാക്യത്തിന്റെ മറഞ്ഞിരിക്കുന്ന ചരിത്രമാണ്—(വരി മേൽ വരിയായി) പ്രയോഗിക്കപ്പെടേണ്ടതാണ്. ഏഴാം മുദ്ര തുറക്കുന്നതാൽ പ്രതിനിധീകരിക്കപ്പെടുന്നതുപോലെ, ആ മുദ്രവിമോചനം പൂർണ്ണമായി നിർവഹിക്കപ്പെടുമ്പോൾ, പെന്തെക്കൊസ്തിൽ ശിഷ്യന്മാരുടെ മേൽ ചെയ്തതുപോലെ ദൈവം തന്റെ പരിശുദ്ധാത്മാവിന്റെ അഗ്നി ഒരു ലക്ഷം നാല്പത്തിനാലായിരം പേരുടെ മേൽ ഒഴിച്ചുതരും. പെന്തെക്കൊസ്ത് അതിവേഗം വരാനിരിക്കുന്ന ഞായറാഴ്ച നിയമത്തോടു പൊരുത്തപ്പെടുന്നു.</w:t>
      </w:r>
    </w:p>
    <w:p>
      <w:pPr>
        <w:pStyle w:val="ArticleScripture"/>
        <w:jc w:val="left"/>
      </w:pPr>
      <w:r>
        <w:rPr>
          <w:rFonts w:ascii="Nirmala UI" w:hAnsi="Nirmala UI" w:eastAsia="Nirmala UI" w:cs="Nirmala UI"/>
        </w:rPr>
        <w:t>“പെന്തെക്കോസ്ത് ദിനത്തിലെ സംഭവങ്ങൾ ആ അവസരത്തെക്കാൾ അതിലും മഹത്തായ ശക്തിയോടെ വീണ്ടും ആവർത്തിക്കപ്പെടുന്ന സമയത്തെ ഞാൻ ഗാഢമായ ആകാംക്ഷയോടെ പ്രതീക്ഷിക്കുന്നു. യോഹന്നാൻ പറയുന്നു: ‘മറ്റൊരു ദൂതൻ സ്വർഗ്ഗത്തിൽനിന്ന് ഇറങ്ങിവരുന്നതു ഞാൻ കണ്ടു; അവന്നു മഹത്തായ അധികാരം ഉണ്ടായിരുന്നു; അവന്റെ മഹത്വത്താൽ ഭൂമി പ്രകാശിതമായി.’ അപ്പോൾ, പെന്തെക്കോസ്ത് കാലത്തു ഉണ്ടായതുപോലെ, ജനങ്ങൾ സത്യം തങ്ങളോടു പ്രസ്താവിക്കപ്പെടുന്നതു, ഓരോരുത്തനും താന്താന്റെ ഭാഷയിൽ, കേൾക്കും.”</w:t>
      </w:r>
    </w:p>
    <w:p>
      <w:pPr>
        <w:pStyle w:val="ArticleScripture"/>
        <w:jc w:val="left"/>
      </w:pPr>
      <w:r>
        <w:rPr>
          <w:rFonts w:ascii="Nirmala UI" w:hAnsi="Nirmala UI" w:eastAsia="Nirmala UI" w:cs="Nirmala UI"/>
        </w:rPr>
        <w:t>“തന്നെ സേവിക്കുവാൻ ആത്മാർത്ഥമായി ആഗ്രഹിക്കുന്ന ഓരോ ആത്മാവിലും ദൈവത്തിന് പുതുജീവൻ ശ്വസിപ്പിക്കാനും, യാഗപീഠത്തിൽനിന്നെടുത്ത ജ്വലിക്കുന്ന അങ്കാരത്താൽ അധരങ്ങളെ സ്പർശിക്കാനും, അവയെ തന്റെ സ്തുതിയിൽ വാഗ്മികളാക്കാനും കഴിയും. ദൈവവചനത്തിലെ അത്ഭുതസത്യങ്ങൾ പ്രഖ്യാപിക്കുവാൻ ആയിരക്കണക്കിന് ശബ്ദങ്ങൾ ശക്തിയാൽ നിറയപ്പെടും. തടിതടിയോടെ സംസാരിക്കുന്ന നാവിന് വിടുതൽ ലഭിക്കും; ഭീരുക്കൾ സത്യത്തിനുവേണ്ടി ധൈര്യമുള്ള സാക്ഷ്യം വഹിക്കേണ്ടതിന്നു ശക്തരാക്കപ്പെടും. തന്റെ ജനത്തെ സകല മലിനതകളിൽനിന്നും ആത്മമന്ദിരത്തെ ശുദ്ധീകരിപ്പാനും, അവൻ ചൊരിയപ്പെടുമ്പോൾ അന്ത്യമഴയിൽ അവർ പങ്കാളികളാകേണ്ടതിന്നു അവനോടുള്ള അത്രയും അടുത്ത ബന്ധം നിലനിർത്തിപ്പാനും കർത്താവു സഹായിക്കുമാറാകട്ടെ.” റിവ്യൂ ആൻഡ് ഹെറാൾഡ്, ജൂലൈ 20, 1886.</w:t>
      </w:r>
    </w:p>
    <w:p>
      <w:pPr>
        <w:pStyle w:val="ArticleBody"/>
        <w:jc w:val="left"/>
      </w:pPr>
      <w:r>
        <w:rPr>
          <w:rFonts w:ascii="Nirmala UI" w:hAnsi="Nirmala UI" w:eastAsia="Nirmala UI" w:cs="Nirmala UI"/>
        </w:rPr>
        <w:t>മുദ്രയിടുന്ന കാലത്തിന്റെ ആരംഭം, മുദ്രയിടുന്ന കാലത്തിന്റെ അവസാനം വ്യക്തമാക്കുന്നു. ആരംഭത്തിൽ പിന്മഴ അളവോടെ ചൊരിയപ്പെട്ടു; അവസാനം അത് അളവില്ലാതെ ചൊരിയപ്പെടുന്നു. 2001 സെപ്റ്റംബർ 11-ന് ഇറങ്ങിവന്ന ദൂതൻ, 2023 ജൂലൈയുടെ അവസാനം ഇറങ്ങിവന്ന അതേ ദൂതനാണ്. പെന്തെക്കോസ്തിന്റെ ചരിത്രം ക്രിസ്തുവിന്റെ പുനരുത്ഥാനത്തിൽ ആരംഭിച്ചു; പെന്തെക്കോസ്തിന്റെ സമ്പൂർണ്ണ നിവൃത്തിയുടെ അന്ത്യം ഒരു ലക്ഷത്തി നാൽപ്പത്തിനാലായിരത്തിന്റെ പുനരുത്ഥാനത്തിലാണ്.</w:t>
      </w:r>
    </w:p>
    <w:p>
      <w:pPr>
        <w:pStyle w:val="ArticleScripture"/>
        <w:jc w:val="left"/>
      </w:pPr>
      <w:r>
        <w:rPr>
          <w:rFonts w:ascii="Nirmala UI" w:hAnsi="Nirmala UI" w:eastAsia="Nirmala UI" w:cs="Nirmala UI"/>
        </w:rPr>
        <w:t>“ക്രിസ്തു തന്റെ ശിഷ്യന്മാരുടെ മേൽ പരിശുദ്ധാത്മാവിനെ ശ്വാസിച്ച് അവരോടു തന്റെ സമാധാനം പകർന്നുകൊടുത്ത പ്രവൃത്തി, പെന്തെക്കൊസ്തുനാളിൽ നൽകപ്പെടാനിരുന്ന സമൃദ്ധമായ വർഷത്തിനുമുമ്പിലുള്ള ഏതാനും തുള്ളികളെപ്പോലെയായിരുന്നു.” ആത്മാവിന്റെ പ്രവചനം, വാല്യം 3, 243.</w:t>
      </w:r>
    </w:p>
    <w:p>
      <w:pPr>
        <w:pStyle w:val="ArticleBody"/>
        <w:jc w:val="left"/>
      </w:pPr>
      <w:r>
        <w:rPr>
          <w:rFonts w:ascii="Nirmala UI" w:hAnsi="Nirmala UI" w:eastAsia="Nirmala UI" w:cs="Nirmala UI"/>
        </w:rPr>
        <w:t>ക്രിസ്തു തന്റെ പുനരുത്ഥാനത്തിനു ശേഷം, പിതാവിന്റെ സന്നിധിയിലേക്കു ആരോഹണം ചെയ്തതിന്റെ തൊട്ടുപിന്നാലെ, തന്റെ ശിഷ്യന്മാരുടെ മേൽ ശ്വാസം വീശി. തന്റെ പിതാവിനെ സന്ദർശിച്ചു തിരിച്ചിറങ്ങിയപ്പോൾ, അവൻ ശിഷ്യന്മാർക്കു പ്രത്യക്ഷനായി, “പെന്തെക്കോസ്തിലെ സമൃദ്ധമായ മഴയ്ക്ക്” മുമ്പോടിയായിരുന്ന “അൽപത്തുള്ളികൾ” അവരുടെ മേൽ ശ്വസിച്ചു. ആ അൽപത്തുള്ളികൾ മുദ്രയിടുന്ന സമയത്തിന്റെ ആരംഭത്തെ പ്രതിനിധീകരിക്കുന്നു; സമൃദ്ധമായ മഴകൾ അതിന്റെ അവസാനത്തെ പ്രതിനിധീകരിക്കുന്നു. മുദ്രയിടുന്ന സമയത്തിന്റെ ആരംഭം അവസാനത്തിൽ വീണ്ടും ആവർത്തിക്കപ്പെടുന്നു; പെന്തെക്കോസ്ത് കാലഘട്ടത്തിന്റെ ആരംഭത്തിൽ ക്രിസ്തു തന്റെ ശിഷ്യന്മാരുടെ മേൽ ശ്വാസം വീശിയതുപോലെതന്നെ, ആ കാലഘട്ടത്തിന്റെ അവസാനത്തിൽ അവൻ തന്റെ അന്ത്യദിന ജനങ്ങളുടെ മേലും ശ്വാസം വീശി.</w:t>
      </w:r>
    </w:p>
    <w:p>
      <w:pPr>
        <w:pStyle w:val="ArticleScripture"/>
        <w:jc w:val="left"/>
      </w:pPr>
      <w:r>
        <w:rPr>
          <w:rFonts w:ascii="Nirmala UI" w:hAnsi="Nirmala UI" w:eastAsia="Nirmala UI" w:cs="Nirmala UI"/>
        </w:rPr>
        <w:t>“വറ്റിച്ച അസ്ഥികൾ മരണത്തിൽ നിന്നുള്ള ഒരു പുനരുത്ഥാനത്താൽ എന്നതുപോലെ പ്രവർത്തനത്തിലേക്കു വരേണ്ടതിന്നു, അവയുടെ മേൽ ദൈവത്തിന്റെ പരിശുദ്ധാത്മാവിന്റെ ശ്വാസം വീശപ്പെടേണ്ടതുണ്ട്.” Bible Training School, December 1, 1903.</w:t>
      </w:r>
    </w:p>
    <w:p>
      <w:pPr>
        <w:pStyle w:val="ArticleBody"/>
        <w:jc w:val="left"/>
      </w:pPr>
      <w:r>
        <w:rPr>
          <w:rFonts w:ascii="Nirmala UI" w:hAnsi="Nirmala UI" w:eastAsia="Nirmala UI" w:cs="Nirmala UI"/>
        </w:rPr>
        <w:t>രണ്ടു സാക്ഷികളുടെ മരണം എന്നതിൽ, നാഷ്‌വില്ലിന്റെയും 2020 ജൂലൈ 18-ന്റെയും വ്യാജസന്ദേശം പ്രഖ്യാപിച്ചവർ ലവോദിക്ക്യരായി അങ്ങനെ ചെയ്തുവെന്ന വസ്തുത ഉൾപ്പെടുന്നു. മരിച്ച വരണ്ട അസ്ഥികളുടെ പുനരുത്ഥാനം, മരണത്തിന്റെ അവസ്ഥയായ ലവോദിക്ക്യയുടെ നിലയിൽ നിന്ന് ജീവന്റെ അവസ്ഥയായ ഫിലദെൽഫ്യയുടെ നിലയിലേക്കുള്ള ഒരു പരിവർത്തനത്തെ പ്രതിനിധീകരിക്കുന്നു. ആ പുനരുത്ഥാനവും പരിവർത്തനവും ഉല്പാദിപ്പിക്കുന്ന ശ്വാസം ഒരു പ്രവചനസന്ദേശമാണ്.</w:t>
      </w:r>
    </w:p>
    <w:p>
      <w:pPr>
        <w:pStyle w:val="ArticleScripture"/>
        <w:jc w:val="left"/>
      </w:pPr>
      <w:r>
        <w:rPr>
          <w:rFonts w:ascii="Nirmala UI" w:hAnsi="Nirmala UI" w:eastAsia="Nirmala UI" w:cs="Nirmala UI"/>
        </w:rPr>
        <w:t>“മഞ്ഞുപോലെ തണുത്ത ഹൃദയങ്ങളുള്ളവരും, വെറും നിയമപരമായ മതം മാത്രമുള്ളവരും, തങ്ങൾക്ക് ഒരുക്കിക്കൊടുത്തിരിക്കുന്ന ശ്രേഷ്ഠമായ കാര്യങ്ങളെ—ക്രിസ്തുവിനെയും അവന്റെ നീതിയെയും—കാണേണ്ടതിന്നു, ദൈവത്തിൽനിന്നു നമുക്ക് എത്രത്തോളം ശക്തി ഉണ്ടായിരിക്കണം! ഉണങ്ങിയ അസ്ഥികൾക്കു ജീവൻ പകരുന്നതിനായി ഒരു ജീവദായക സന്ദേശം ആവശ്യമുണ്ടായിരുന്നു.” Manuscript Releases, volume 12, 205.</w:t>
      </w:r>
    </w:p>
    <w:p>
      <w:pPr>
        <w:pStyle w:val="ArticleBody"/>
        <w:jc w:val="left"/>
      </w:pPr>
      <w:r>
        <w:rPr>
          <w:rFonts w:ascii="Nirmala UI" w:hAnsi="Nirmala UI" w:eastAsia="Nirmala UI" w:cs="Nirmala UI"/>
        </w:rPr>
        <w:t>ക്രിസ്തുവിന്റെ പുനരുത്ഥാനത്തിനും തമ്മിലുള്ള കാലയളവ് രണ്ട് ഘട്ടങ്ങളായി വിഭജിക്കപ്പെട്ടു; ആദ്യ ഘട്ടം നാൽപ്പത് ദിവസമായിരുന്നു; അതിനുശേഷം അദ്ദേഹം സ്വർഗ്ഗാരോഹണം ചെയ്തു; തുടർന്ന് പെന്തെക്കോസ്തിനു മുമ്പായി പത്ത് ദിവസവും ഉണ്ടായിരുന്നു. നാൽപ്പത് എന്നത് മരുഭൂമിയുടെ പ്രതീകമാണ്; അതുപോലെ മൂന്നു പാതി ദിവസമോ ആയിരത്തി ഇരുനൂറ്റി അറുപത് വർഷങ്ങളോ ദിവസങ്ങളോയും അതേ പ്രതീകമാണു.</w:t>
      </w:r>
    </w:p>
    <w:p>
      <w:pPr>
        <w:pStyle w:val="ArticleBody"/>
        <w:jc w:val="left"/>
      </w:pPr>
      <w:r>
        <w:rPr>
          <w:rFonts w:ascii="Nirmala UI" w:hAnsi="Nirmala UI" w:eastAsia="Nirmala UI" w:cs="Nirmala UI"/>
        </w:rPr>
        <w:t>2023-ലെ ജൂലൈയിൽ മിഖായേൽ ഇറങ്ങിയപ്പോൾ, ഒരു ലക്ഷത്തി നാൽപ്പത്തിനാലായിരം പേരുടെ ഇടയിൽ ക്രിസ്തു തന്റെ ദൈവത്വത്തെ മനുഷ്യത്വവുമായി സംയോജിപ്പിക്കുന്ന പ്രവൃത്തി ആരംഭിച്ചതോടെ, തെരുവുകളിൽ ഉണ്ടായിരുന്ന മരണത്തിന്റെ മൂന്നര ദിവസം അവസാനിച്ചു. ആ പ്രവൃത്തിയെ പെന്തെക്കൊസ്തിന് മുമ്പുള്ള പത്തു ദിവസങ്ങളാൽ പ്രതിനിധീകരിക്കപ്പെട്ടു; അവിടെ പാപം നീക്കിക്കളയപ്പെട്ടു, സഹോദരന്മാരുടെ ഇടയിൽ ഐക്യം സ്ഥാപിക്കപ്പെട്ടു. പത്ത് എന്നത് ഒരു പരിശോധനാപ്രക്രിയയെ പ്രതിനിധീകരിക്കുന്നു; ആ പരിശോധനാപ്രക്രിയ പെന്തെക്കൊസ്തിൽ അവസാനിച്ചു, അത് ഞായറാഴ്ചാനിയമത്തെ പ്രതിനിധീകരിക്കുന്നു.</w:t>
      </w:r>
    </w:p>
    <w:p>
      <w:pPr>
        <w:pStyle w:val="ArticleBody"/>
        <w:jc w:val="left"/>
      </w:pPr>
      <w:r>
        <w:rPr>
          <w:rFonts w:ascii="Nirmala UI" w:hAnsi="Nirmala UI" w:eastAsia="Nirmala UI" w:cs="Nirmala UI"/>
        </w:rPr>
        <w:t>നാല്പതാം വചനത്തിലുള്ള അതേ ചരിത്രത്തില്‍, എട്ട് പെര്‍ഷ്യന്‍ രാജാക്കന്മാരെയും യെഹൂദന്മാരും റോമും തമ്മിലുള്ള സഖ്യത്തിന്റെ ചരിത്രത്തെയും മൃഗത്തിന്റെ പ്രതിമയുടെ പരിശോധനാപ്രക്രിയയെ പ്രതിനിധീകരിക്കുന്നതായി കാണുന്നിടത്ത്, പെന്തെക്കൊസ്തെയിലേക്കു നയിക്കുന്ന പത്ത് ദിവസങ്ങളില്‍ കന്യകമാരുടെ പരിശോധനാപ്രക്രിയ ചിത്രീകരിക്കപ്പെടുന്നു. ആ ചരിത്രത്തില്‍ പ്രൊട്ടസ്റ്റന്റിസത്തിന്റെയും റിപ്പബ്ലിക്കനിസത്തിന്റെയും വിശ്വാസത്യാഗിയായ കൊമ്പുകള്‍ ഒന്നിച്ചുചേർന്ന് മൃഗത്തിന്റെ പ്രതിമയെ രൂപപ്പെടുത്തുമ്പോള്‍, സത്യപ്രൊട്ടസ്റ്റന്റ് കൊമ്പ് അവരുടെ മനുഷ്യത്വത്തെ ക്രിസ്തുവിന്റെ ദൈവത്വത്തോടു ചേര്‍ക്കുന്നു; ഇങ്ങനെ, രണ്ടു വിഭാഗം ആരാധകരെ വേര്‍തിരിക്കുന്ന ഒരു പ്രക്രിയയില്‍ ക്രിസ്തുവിന്റെ പ്രതിമ രൂപംകൊള്ളുന്നു.</w:t>
      </w:r>
    </w:p>
    <w:p>
      <w:pPr>
        <w:pStyle w:val="ArticleBody"/>
        <w:jc w:val="left"/>
      </w:pPr>
      <w:r>
        <w:rPr>
          <w:rFonts w:ascii="Nirmala UI" w:hAnsi="Nirmala UI" w:eastAsia="Nirmala UI" w:cs="Nirmala UI"/>
        </w:rPr>
        <w:t>ഏഴ് ഇടിമുഴക്കങ്ങളായി പ്രതിനിധീകരിക്കപ്പെട്ട ചരിത്രസംഭവങ്ങൾ ദാനിയേൽ 11-ലെ പതിമൂന്നാം മുതൽ പതിനഞ്ചാം വാക്യങ്ങൾ വരെ പ്രതിനിധീകരിക്കുന്ന ചരിത്രത്തിൽ അനാവൃതമാകുന്നു; അവ ഒന്നിച്ച് നാല്പതാം വാക്യത്തിലെ ഗൂഢചരിത്രവുമായി ഒത്തുചേരുന്നതുമാണ്; ആ ചരിത്രം ശബ്ബത്ത് ആചരിക്കുന്നവർക്കുള്ള കൃപാകാലം അവസാനിക്കുന്ന അടുക്കിവരുന്ന ഞായറാഴ്ചനിയമത്തിൽ സമാപിക്കുന്നു.</w:t>
      </w:r>
    </w:p>
    <w:p>
      <w:pPr>
        <w:pStyle w:val="ArticleScripture"/>
        <w:jc w:val="left"/>
      </w:pPr>
      <w:r>
        <w:rPr>
          <w:rFonts w:ascii="Nirmala UI" w:hAnsi="Nirmala UI" w:eastAsia="Nirmala UI" w:cs="Nirmala UI"/>
        </w:rPr>
        <w:t>“വീണ്ടും, ഈ ഉപമകൾ ന്യായവിധിക്കു ശേഷം കൃപാകാലമൊന്നും ഉണ്ടാകുകയില്ല എന്നു പഠിപ്പിക്കുന്നു. സുവിശേഷപ്രവർത്തനം പൂർത്തിയായപ്പോൾ ഉടൻ തന്നെ നല്ലവർക്കും ദുഷ്ടന്മാർക്കും ഇടയിൽ വേർപാട് സംഭവിക്കുന്നു; ഓരോ വിഭാഗത്തിന്റെയും ഗതി എന്നേക്കുമായി നിർണയിക്കപ്പെടുന്നു.” Christ’s Object Lessons, 123.</w:t>
      </w:r>
    </w:p>
    <w:p>
      <w:pPr>
        <w:pStyle w:val="ArticleBody"/>
        <w:jc w:val="left"/>
      </w:pPr>
      <w:r>
        <w:rPr>
          <w:rFonts w:ascii="Nirmala UI" w:hAnsi="Nirmala UI" w:eastAsia="Nirmala UI" w:cs="Nirmala UI"/>
        </w:rPr>
        <w:t>ജ്ഞാനികളും മൂഢന്മാരും, ലാവൊദിക്യരും ഫിലദെൽഫ്യരും, അഥവാ ഗോതമ്പും കളയും തമ്മിലുള്ള വേർതിരിവ് ദൂതന്മാരാൽ നിർവഹിക്കപ്പെടുന്നു.</w:t>
      </w:r>
    </w:p>
    <w:p>
      <w:pPr>
        <w:pStyle w:val="ArticleScripture"/>
        <w:jc w:val="left"/>
      </w:pPr>
      <w:r>
        <w:rPr>
          <w:rFonts w:ascii="Nirmala UI" w:hAnsi="Nirmala UI" w:eastAsia="Nirmala UI" w:cs="Nirmala UI"/>
        </w:rPr>
        <w:t>“കളയും ഗോതമ്പും കൊയ്ത്തുവരെ ഒരുമിച്ച് വളരട്ടെ. അപ്പോൾ വേർതിരിച്ചിടുന്ന പ്രവൃത്തി നിർവഹിക്കുന്നത് ദൂതന്മാരാണ്.” തിരഞ്ഞെടുത്ത സന്ദേശങ്ങൾ, പുസ്തകം 2, 69.</w:t>
      </w:r>
    </w:p>
    <w:p>
      <w:pPr>
        <w:pStyle w:val="ArticleBody"/>
        <w:jc w:val="left"/>
      </w:pPr>
      <w:r>
        <w:rPr>
          <w:rFonts w:ascii="Nirmala UI" w:hAnsi="Nirmala UI" w:eastAsia="Nirmala UI" w:cs="Nirmala UI"/>
        </w:rPr>
        <w:t>പരീക്ഷണകാലം അവസാനിക്കുന്നതിന് തൊട്ടുമുമ്പ് മുദ്രവിലക്കപ്പെടുന്ന സന്ദേശം, ദൂതന്മാരാൽ പ്രതിനിധീകരിക്കപ്പെട്ടിരിക്കുന്ന ദൈവജനത്തിന്റെ പ്രവൃത്തിയെ തിരിച്ചറിയിച്ചുകാട്ടുന്നു. ഈ ലേഖനങ്ങളിൽ ഉൾക്കൊള്ളപ്പെട്ടിരിക്കുന്ന സന്ദേശം ഇപ്പോൾ ലോകമെമ്പാടും അറുപതിലധികം ഭാഷകളിൽ (നാവുകളിൽ) പ്രസിദ്ധീകരിക്കപ്പെട്ടുകൊണ്ടിരിക്കുന്നു. ഇത് ഇപ്പോൾ പരീക്ഷണകാലം അവസാനിക്കുന്നതിന് തൊട്ടുമുമ്പ് നടപ്പിലാക്കപ്പെടുകയാണ്; ഈ സന്ദേശം അവതരിപ്പിക്കുന്നത് ദൈവത്തിന്റെ അന്ത്യദിനജനത്തിന്റെ പ്രവൃത്തിയാണ്. ഈ സന്ദേശം ഏഴ് ഇടിമുഴക്കങ്ങളായി പ്രതിനിധീകരിക്കപ്പെട്ടിരിക്കുന്ന സംഭവങ്ങളെ തിരിച്ചറിയിച്ചുകാട്ടുന്നു; കൂടാതെ ഈ സന്ദേശം മനസ്സിലാക്കി അവതരിപ്പിക്കുന്ന പ്രവൃത്തി ജ്ഞാനമുള്ള കന്യകമാരുടെ അനുഭവം ഉൽപ്പാദിപ്പിക്കുന്നു.</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“രാത്രിദർശനങ്ങളിൽ അത്യന്തം വിസ്മയകരമായ ഒരു ദൃശ്യം എന്റെ മുമ്പിലൂടെ കടന്നുപോയി. ചില മനോഹര ഭവനങ്ങളുടെ നടുവിലേക്ക് ഒരു അതിവിപുലമായ അഗ്നിഗോളം വീണ്, അവയുടെ തൽക്ഷണ നാശം വരുത്തുന്നതായി ഞാൻ കണ്ടു. ആരോ ഇങ്ങനെ പറയുന്നത് ഞാൻ കേട്ടു: ‘ദൈവത്തിന്റെ ന്യായവിധികൾ ഭൂമിയിന്മേൽ വരികയാണെന്ന് ഞങ്ങൾ അറിഞ്ഞിരുന്നു; എന്നാൽ അവ ഇത്ര പെട്ടെന്ന് വരുമെന്ന് ഞങ്ങൾ അറിഞ്ഞിരുന്നില്ല.’ മറ്റുള്ളവർ, വ്യഥാഭരിതമായ ശബ്ദങ്ങളിൽ, ഇങ്ങനെ പറഞ്ഞു: ‘നിങ്ങൾ അറിഞ്ഞിരുന്നു! എന്നാൽ പിന്നെ ഞങ്ങളോടു പറയാതിരുന്നതെന്തിന്? ഞങ്ങൾ അറിഞ്ഞിരുന്നില്ല.’ എല്ലാ വശങ്ങളിലുമிருந்து ഇത്തരത്തിലുള്ള കുറ്റാരോപണവചനങ്ങൾ ഞാൻ കേട്ടു.”</w:t>
      </w:r>
    </w:p>
    <w:p>
      <w:pPr>
        <w:pStyle w:val="ArticleScripture"/>
        <w:jc w:val="left"/>
      </w:pPr>
      <w:r>
        <w:rPr>
          <w:rFonts w:ascii="Nirmala UI" w:hAnsi="Nirmala UI" w:eastAsia="Nirmala UI" w:cs="Nirmala UI"/>
        </w:rPr>
        <w:t>“വലിയ കഷ്ടതയിൽ ഞാൻ ഉണർന്നു. ഞാൻ വീണ്ടും ഉറങ്ങിപ്പോയി, അപ്പോൾ ഞാൻ ഒരു വലിയ സമ്മേളനത്തിൽ ഉണ്ടായിരിക്കുന്നതുപോലെ തോന്നി. അധികാരമുള്ള ഒരാൾ അവിടെ കൂടിയിരുന്ന സംഘത്തെ അഭിസംബോധന ചെയ്യുകയായിരുന്നു; അവന്റെ മുമ്പിൽ ലോകത്തിന്റെ ഒരു ഭൂപടം വിരിച്ചിട്ടുണ്ടായിരുന്നു. ആ ഭൂപടം ദൈവത്തിന്റെ മുന്തിരിത്തോട്ടത്തെ പ്രതിനിധീകരിക്കുന്നതാണെന്ന് അവൻ പറഞ്ഞു; അത് കൃഷിചെയ്യപ്പെടേണ്ടതുമാണ്. സ്വർഗ്ഗത്തിൽനിന്നുള്ള വെളിച്ചം ആരുടേയെങ്കിലും മേൽ പ്രകാശിക്കുമ്പോൾ, അവൻ ആ വെളിച്ചം മറ്റുള്ളവരിലേക്കു പ്രതിഫലിപ്പിക്കേണ്ടതായിരുന്നു. അനേകം സ്ഥലങ്ങളിൽ ദീപങ്ങൾ കൊളുത്തപ്പെടേണ്ടതായിരുന്നു; ഈ ദീപങ്ങളിൽനിന്ന് ഇനിയും മറ്റ് ദീപങ്ങളും കൊളുത്തപ്പെടേണ്ടതായിരുന്നു.”</w:t>
      </w:r>
    </w:p>
    <w:p>
      <w:pPr>
        <w:pStyle w:val="ArticleScripture"/>
        <w:jc w:val="left"/>
      </w:pPr>
      <w:r>
        <w:rPr>
          <w:rFonts w:ascii="Nirmala UI" w:hAnsi="Nirmala UI" w:eastAsia="Nirmala UI" w:cs="Nirmala UI"/>
        </w:rPr>
        <w:t>ഈ വചനങ്ങൾ വീണ്ടും ആവർത്തിക്കപ്പെട്ടു: “നിങ്ങൾ ഭൂമിയുടെ ഉപ്പാകുന്നു; എന്നാൽ ഉപ്പിന് രുചി നഷ്ടപ്പെട്ടാൽ അതിന് എന്തിനാൽ വീണ്ടും രുചിയുണ്ടാക്കും? പിന്നെ അത് യാതൊന്നിന്നും ഉപകാരപ്പെടുകയില്ല; പുറത്തേക്കെറിഞ്ഞുകളകയും മനുഷ്യർ കാൽകൊണ്ട് ചവിട്ടുകയും ചെയ്യുന്നതല്ലാതെ. നിങ്ങൾ ലോകത്തിന്റെ വെളിച്ചമാകുന്നു. മലമുകളിൽ നിൽക്കുന്ന ഒരു നഗരം മറഞ്ഞിരിക്കയില്ല. മനുഷ്യർ ഒരു വിളക്ക് കൊളുത്തി പാത്രത്തിനടിയിൽ വെക്കാതെ, വിളക്കുതണ്ടിന്മേൽ വെക്കുന്നു; അപ്പോൾ അത് വീട്ടിലുള്ള എല്ലാവർക്കും വെളിച്ചം കൊടുക്കുന്നു. അതുപോലെ നിങ്ങളുടെ വെളിച്ചം മനുഷ്യരുടെ മുമ്പിൽ പ്രകാശിക്കട്ടെ; അങ്ങനെ അവർ നിങ്ങളുടെ നല്ല പ്രവൃത്തികളെ കണ്ട് സ്വർഗ്ഗത്തിലുള്ള നിങ്ങളുടെ പിതാവിനെ മഹത്വപ്പെടുത്തട്ടെ.” മത്തായി 5:13–16.</w:t>
      </w:r>
    </w:p>
    <w:p>
      <w:pPr>
        <w:pStyle w:val="ArticleScripture"/>
        <w:jc w:val="left"/>
      </w:pPr>
      <w:r>
        <w:rPr>
          <w:rFonts w:ascii="Nirmala UI" w:hAnsi="Nirmala UI" w:eastAsia="Nirmala UI" w:cs="Nirmala UI"/>
        </w:rPr>
        <w:t>“നഗരങ്ങളിലും ഗ്രാമങ്ങളിലുമായി, ഭൂമിയിലെ ഉയർന്ന സ്ഥലങ്ങളിൽ നിന്നുമായി താഴ്ന്ന പ്രദേശങ്ങളിൽ നിന്നുമായി പ്രകാശകിരണങ്ങൾ തിളങ്ങുന്നതായി ഞാൻ കണ്ടു. ദൈവത്തിന്റെ വചനം അനുസരിക്കപ്പെട്ടു; അതിന്റെ ഫലമായി എല്ലാ നഗരങ്ങളിലും ഗ്രാമങ്ങളിലും അവന്നു സ്മാരകങ്ങൾ ഉണ്ടായിരുന്നു. അവന്റെ സത്യം ലോകമെമ്പാടും പ്രഖ്യാപിക്കപ്പെട്ടു.</w:t>
      </w:r>
    </w:p>
    <w:p>
      <w:pPr>
        <w:pStyle w:val="ArticleScripture"/>
        <w:jc w:val="left"/>
      </w:pPr>
      <w:r>
        <w:rPr>
          <w:rFonts w:ascii="Nirmala UI" w:hAnsi="Nirmala UI" w:eastAsia="Nirmala UI" w:cs="Nirmala UI"/>
        </w:rPr>
        <w:t>“പിന്നെ ഈ ഭൂപടം നീക്കിക്കളയപ്പെട്ടു; അതിന്റെ സ്ഥാനത്ത് മറ്റൊന്ന് വെക്കപ്പെട്ടു. അതിൽ ഏതാനും സ്ഥലങ്ങളിൽ നിന്നുമാത്രം വെളിച്ചം പ്രകാശിച്ചുകൊണ്ടിരുന്നു. ലോകത്തിന്റെ ശേഷിച്ച ഭാഗം ഇരുളിലായിരുന്നു; ഇവിടെയും അവിടെയും വെളിച്ചത്തിന്റെ ഒരു മങ്ങിയ തിളക്കമാത്രം ഉണ്ടായിരുന്നു. നമ്മുടെ ഉപദേശകൻ പറഞ്ഞു: ‘ഈ ഇരுள் മനുഷ്യർ തങ്ങളുടെ തന്നെ വഴിയെ പിന്തുടർന്നതിന്റെ ഫലമാണ്. അവർ പാരമ്പര്യമായി ലഭിച്ചും സ്വയം വളർത്തിപ്പോറ്റിയും വന്ന ദുഷ്പ്രവണതകളെ ചേർത്തുപിടിച്ചിരിക്കുന്നു. ചോദ്യംചെയ്യലും കുറ്റാന്വേഷണവും കുറ്റാരോപണവും അവർ തങ്ങളുടെ ജീവിതത്തിലെ പ്രധാന പ്രവൃത്തിയാക്കി മാറ്റിയിരിക്കുന്നു. അവരുടെ ഹൃദയങ്ങൾ ദൈവത്തോടു ശരിയായ നിലയിൽ അല്ല. അവർ തങ്ങളുടെ വെളിച്ചം ഒരു പാത്രത്തിനടിയിൽ മറച്ചുവെച്ചിരിക്കുന്നു.’”</w:t>
      </w:r>
    </w:p>
    <w:p>
      <w:pPr>
        <w:pStyle w:val="ArticleScripture"/>
        <w:jc w:val="left"/>
      </w:pPr>
      <w:r>
        <w:rPr>
          <w:rFonts w:ascii="Nirmala UI" w:hAnsi="Nirmala UI" w:eastAsia="Nirmala UI" w:cs="Nirmala UI"/>
        </w:rPr>
        <w:t>“ക്രിസ്തുവിന്റെ ഓരോ സൈനികനും തന്റെ കടമ നിർവഹിച്ചിരുന്നുവെങ്കിൽ, സീയോന്റെ മതിലുകളിൽ നിൽക്കുന്ന ഓരോ കാവൽക്കാരനും കാഹളം വ്യക്തമായ ശബ്ദത്തോടെ മുഴക്കിയിരുന്നുവെങ്കിൽ, ലോകം ഇതിനു മുമ്പേ തന്നെ മുന്നറിയിപ്പിന്റെ സന്ദേശം കേട്ടേനേ. എന്നാൽ ഈ പ്രവൃത്തി വർഷങ്ങളോളം പിന്നിലാണ്. മനുഷ്യർ ഉറങ്ങിയിരിക്കുമ്പോൾ, സാത്താൻ നമ്മെ മറികടന്ന് മുൻതൂക്കം നേടിയിരിക്കുന്നു.” ടെസ്റ്റിമോണീസ്, വാല്യം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 തൊണ്ണൂറ്റി അഞ്ച്</dc:title>
  <dc:subject>ഞായറാഴ്ച നിയമത്തിലേക്കുള്ള പാത: ദാനിയേൽ 11-ലെ പ്രവാചകപരമായ വികാസത്തിൽ ട്രംപിന്റെ പങ്ക്</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