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നൂറ്റിത്തൊണ്ണൂറ്റേഴ്‌</w:t>
      </w:r>
    </w:p>
    <w:p>
      <w:pPr>
        <w:pStyle w:val="ArticleSubtitle"/>
        <w:jc w:val="left"/>
      </w:pPr>
      <w:r>
        <w:rPr>
          <w:rFonts w:ascii="Nirmala UI" w:hAnsi="Nirmala UI" w:eastAsia="Nirmala UI" w:cs="Nirmala UI"/>
        </w:rPr>
        <w:t>പ്രവചനപരമായ അനാവരണങ്ങൾ: ക്രിസ്തുവിന്റെ രണ്ടാമത്തെ ശേഖരണവും വെളിപ്പാടിന്റെ വിവരണത്തിലെ ഇസ്ലാമിന്റെ അന്ത്യകാലപരമായ പങ്കും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2024-04-29</w:t>
      </w:r>
    </w:p>
    <w:p>
      <w:pPr>
        <w:pStyle w:val="ArticleBody"/>
        <w:jc w:val="left"/>
      </w:pPr>
      <w:r>
        <w:rPr>
          <w:rFonts w:ascii="Nirmala UI" w:hAnsi="Nirmala UI" w:eastAsia="Nirmala UI" w:cs="Nirmala UI"/>
        </w:rPr>
        <w:t>ഏഴ് ഇടിമുഴക്കങ്ങൾ പ്രതിനിധീകരിക്കുന്ന സംഭവങ്ങളിൽ ഒന്ന്, ക്രിസ്തു തന്റെ ജനത്തെ രണ്ടാമതും ഒരുമിച്ചു ചേർക്കുന്ന പ്രവൃത്തിയാണെന്ന് നാം ഇപ്പോൾ തിരിച്ചറിയുന്നു; ഈ പ്രവൃത്തി അവൻ 2023-ലെ ജൂലൈയിൽ ആരംഭിച്ചു. ഈ പ്രവൃത്തി സന്ദേശത്തിന്റെ പശ്ചാത്തലമായി ഇസ്ലാമിന്റെ യുദ്ധസാഹചര്യത്തോടുകൂടി നിറവേറുന്നതാണെന്ന് മില്ലറൈറ്റ് ചരിത്രം തിരിച്ചറിയുന്നു.</w:t>
      </w:r>
    </w:p>
    <w:p>
      <w:pPr>
        <w:pStyle w:val="ArticleBody"/>
        <w:jc w:val="left"/>
      </w:pPr>
      <w:r>
        <w:rPr>
          <w:rFonts w:ascii="Nirmala UI" w:hAnsi="Nirmala UI" w:eastAsia="Nirmala UI" w:cs="Nirmala UI"/>
        </w:rPr>
        <w:t>ആ സന്ദേശം, കൃപാകാലം അവസാനിക്കുന്നതിനു തൊട്ടുമുമ്പ് മുദ്രവിമോചിതമാകുന്ന യേശുക്രിസ്തുവിന്റെ വെളിപ്പാടാകുന്നു; എന്നാൽ ആ സന്ദേശം മൂന്നാം അയ്യോയുടെ സന്ദേശത്തിലൂടെയാണ് വഹിക്കപ്പെടുന്നത് (അതിന്റെ സന്ദർഭപരിധിക്കുള്ളിൽ സ്ഥാപിക്കപ്പെട്ടിരിക്കുന്നത്). 1849-ൽ കർത്താവ് രണ്ടാം പ്രാവശ്യം തന്റെ കൈ നീട്ടിക്കൊണ്ടിരുന്ന അതേ സമയത്ത് തന്നേ, ഇസ്ലാമിന്റെ പ്രതീകമായ കോപാകുലരായ ജാതികളുടെ കലക്കത്തെക്കുറിച്ച് സിസ്റ്റർ വൈറ്റ് പരാമർശിച്ചു.</w:t>
      </w:r>
    </w:p>
    <w:p>
      <w:pPr>
        <w:pStyle w:val="ArticleScripture"/>
        <w:jc w:val="left"/>
      </w:pPr>
      <w:r>
        <w:rPr>
          <w:rFonts w:ascii="Nirmala UI" w:hAnsi="Nirmala UI" w:eastAsia="Nirmala UI" w:cs="Nirmala UI"/>
        </w:rPr>
        <w:t>“1848 ഡിസംബർ 16-ന്, ആകാശശക്തികളുടെ കുലുക്കത്തെക്കുറിച്ചുള്ള ഒരു ദർശനം കർത്താവ് എനിക്കു നല്കി. മത്തായി, മാർക്കോസ്, ലൂക്കാ എന്നിവരാൽ രേഖപ്പെടുത്തിയിരിക്കുന്ന അടയാളങ്ങൾ നല്കുമ്പോൾ കർത്താവ് ‘ആകാശം’ എന്നു പറഞ്ഞപ്പോൾ, അവൻ ഉദ്ദേശിച്ചത് ആകാശം തന്നെയാണെന്നും, ‘ഭൂമി’ എന്നു പറഞ്ഞപ്പോൾ അവൻ ഉദ്ദേശിച്ചത് ഭൂമി തന്നെയാണെന്നും ഞാൻ കണ്ടു. ആകാശത്തിന്റെ ശക്തികൾ സൂര്യനും ചന്ദ്രനും നക്ഷത്രങ്ങളും ആകുന്നു. അവ ആകാശങ്ങളിൽ ആധിപത്യം നടത്തുന്നു. ഭൂമിയുടെ ശക്തികൾ ഭൂമിയിൽ ആധിപത്യം നടത്തുന്നവയാണ്. ദൈവത്തിന്റെ ശബ്ദത്തിൽ ആകാശത്തിന്റെ ശക്തികൾ കുലുങ്ങും. അപ്പോൾ സൂര്യനും ചന്ദ്രനും നക്ഷത്രങ്ങളും തങ്ങളുടെ സ്ഥാനങ്ങളിൽ നിന്ന് നീക്കപ്പെടും. അവ ഇല്ലാതാകുകയല്ല, ദൈവത്തിന്റെ ശബ്ദത്താൽ കുലുക്കപ്പെടുന്നതായിരിക്കും.</w:t>
      </w:r>
    </w:p>
    <w:p>
      <w:pPr>
        <w:pStyle w:val="ArticleScripture"/>
        <w:jc w:val="left"/>
      </w:pPr>
      <w:r>
        <w:rPr>
          <w:rFonts w:ascii="Nirmala UI" w:hAnsi="Nirmala UI" w:eastAsia="Nirmala UI" w:cs="Nirmala UI"/>
        </w:rPr>
        <w:t>“ഇരുണ്ടും ഭാരമേറിയതുമായ മേഘങ്ങൾ ഉയർന്നു വന്നു, അവ പരസ്പരം ഏറ്റുമുട്ടി. അന്തരീക്ഷം പിളർന്നു പിന്നോട്ടു ചുരുണ്ടു; അപ്പോൾ ഓറിയോനിലെ തുറന്ന ഇടത്തിലൂടെ ഞങ്ങൾ മേലോട്ടു നോക്കുവാൻ കഴിഞ്ഞു; അവിടെ നിന്നാണ് ദൈവത്തിന്റെ ശബ്ദം വന്നത്. പരിശുദ്ധ നഗരം ആ തുറന്ന ഇടത്തിലൂടെയാണ് താഴേക്കു വരിക. ഭൂമിയിലെ ശക്തികൾ ഇപ്പോൾ കുലുക്കപ്പെടുകയാണെന്നും സംഭവങ്ങൾ ക്രമാനുസൃതമായി വരുന്നതാണെന്നും ഞാൻ കണ്ടു. യുദ്ധം, യുദ്ധവാർത്തകൾ, വാൾ, ക്ഷാമം, മഹാമാരി എന്നിവയാണ് ആദ്യം ഭൂമിയിലെ ശക്തികളെ കുലുക്കുക; പിന്നെ ദൈവത്തിന്റെ ശബ്ദം സൂര്യനെയും ചന്ദ്രനെയും നക്ഷത്രങ്ങളെയും, ഈ ഭൂമിയെയും കൂടി കുലുക്കും. യൂറോപ്പിലെ ശക്തികളുടെ കുലുക്കം, ചിലർ ഉപദേശിക്കുന്നതുപോലെ, ആകാശത്തിലെ ശക്തികളുടെ കുലുക്കമല്ല; അതു ക്രുദ്ധരായ ജാതികളുടെ കുലുക്കമാണ് എന്നു ഞാൻ കണ്ടു.” Early Writings, 41.</w:t>
      </w:r>
    </w:p>
    <w:p>
      <w:pPr>
        <w:pStyle w:val="ArticleBody"/>
        <w:jc w:val="left"/>
      </w:pPr>
      <w:r>
        <w:rPr>
          <w:rFonts w:ascii="Nirmala UI" w:hAnsi="Nirmala UI" w:eastAsia="Nirmala UI" w:cs="Nirmala UI"/>
        </w:rPr>
        <w:t>1848-ൽ യൂറോപ്പിലെ ജാതികളെ നടുക്കിക്കൊണ്ടിരുന്നത് ഇസ്ലാമിന്റെ സൈന്യങ്ങളുടെ പ്രവർത്തനങ്ങളാണെന്ന് ചരിത്രകാരന്മാർ സ്ഥിരീകരിക്കുന്നു; കാരണം പ്രവചനപരമായി അവ ജാതികളെ ക്രോധിപ്പിക്കുന്ന ശക്തിയായി പ്രതീകീകരിക്കപ്പെട്ടിരിക്കുന്നു. 1840 മുതൽ 1844 വരെയുള്ള ചരിത്രത്തിൽ കർത്താവ് രണ്ടാം പ്രാവശ്യം തന്റെ കൈ നീട്ടിയതിന്റെ ആദ്യ സാക്ഷ്യത്തിൽ, അർദ്ധരാത്രി ഘോഷത്തിന്റെ സന്ദേശം എക്സിറ്റർ ക്യാമ്പ് മീറ്റിംഗിൽ എത്തിച്ചേർന്നു. അവിടെനിന്ന് 1844 ഒക്ടോബർ 22 വരെ ആ സന്ദേശം യുഎസിലെ കിഴക്കൻ കടൽത്തീരമൊട്ടാകെ ഒരു മഹാപ്രളയ തരംഗംപോലെ വീശിപ്പരന്നു. ആ പ്രസ്ഥാനം ക്രിസ്തുവിന്റെ യെരൂശലേമിലേക്കുള്ള വിജയപ്രവേശനത്താൽ മുൻചിഹ്നീകരിക്കപ്പെട്ടിരുന്നതായിരുന്നു; ക്രിസ്തുവിനെ യെരൂശലേമിലേക്കു കൊണ്ടുചെന്നത് ഒരു കഴുതയായിരുന്നു.</w:t>
      </w:r>
    </w:p>
    <w:p>
      <w:pPr>
        <w:pStyle w:val="ArticleBody"/>
        <w:jc w:val="left"/>
      </w:pPr>
      <w:r>
        <w:rPr>
          <w:rFonts w:ascii="Nirmala UI" w:hAnsi="Nirmala UI" w:eastAsia="Nirmala UI" w:cs="Nirmala UI"/>
        </w:rPr>
        <w:t>മധ്യരാത്രിയിലെ നിലവിളിയുടെ സന്ദേശം യേശുക്രിസ്തുവിന്റെ വെളിപ്പാടിന്റെ സമ്പൂർണ്ണ പ്രവാചക സന്ദേശത്തെ പ്രതിനിധീകരിക്കുന്നു; എന്നാൽ ആ വെളിപ്പാട് മൂന്നാം കഷ്ടത്തിന്റെ ഇസ്ലാം ജാതികളെ കോപിപ്പിക്കുന്ന പശ്ചാത്തലത്തിനുള്ളിൽ സ്ഥാപിക്കപ്പെട്ടിരിക്കുന്നു, കാരണം യേശുക്രിസ്തുവിന്റെ വെളിപ്പാടായ ആ സന്ദേശം വഹിക്കുന്നത് ഇസ്ലാമാണ്. യേശു യെഹൂദാ ഗോത്രത്തിലെ സിംഹമാണ്, കൂടാതെ അവൻ “കഴുത”യുടെ സന്ദേശത്തോടു ബന്ധിക്കപ്പെട്ടിരിക്കുന്നു.</w:t>
      </w:r>
    </w:p>
    <w:p>
      <w:pPr>
        <w:pStyle w:val="ArticleScripture"/>
        <w:jc w:val="left"/>
      </w:pPr>
      <w:r>
        <w:rPr>
          <w:rFonts w:ascii="Nirmala UI" w:hAnsi="Nirmala UI" w:eastAsia="Nirmala UI" w:cs="Nirmala UI"/>
        </w:rPr>
        <w:t>യെഹൂദാവേ, നിന്റെ സഹോദരന്മാർ നിന്നെ സ്തുതിക്കും; നിന്റെ കൈ നിന്റെ ശത്രുക്കളുടെ കഴുത്തിന്മേൽ ഇരിക്കും; നിന്റെ പിതാവിന്റെ പുത്രന്മാർ നിന്റെ മുമ്പിൽ നമസ്കരിക്കും. യെഹൂദാ സിംഹക്കുട്ടിയാണ്; ഇരയിൽനിന്ന്, എന്റെ മകനേ, നീ കയറി വന്നിരിക്കുന്നു; അവൻ കുനിഞ്ഞുകിടന്നു, സിംഹംപോലെയും വൃദ്ധസിംഹംപോലെയും പതിഞ്ഞുകിടന്നു; ആർ അവനെ എഴുന്നേല്പിക്കും? രാജദണ്ഡം യെഹൂദാവിൽനിന്ന് നീങ്ങിപ്പോവുകയില്ല; ശീലോ വരുവോളം ഭരിക്കുന്നവന്റെ ദണ്ഡം അവന്റെ കാൽക്കിടയിൽനിന്നും നീങ്ങുകയില്ല; ജനങ്ങളുടെ അനുസരണം അവന്നായിരിക്കും. അവൻ തന്റെ കഴുതക്കുട്ടിയെ മുന്തിരിവള്ളിയോടും തന്റെ പെൺകഴുതയുടെ കുട്ടിയെ ഉത്തമ മുന്തിരിവള്ളിയോടും കെട്ടുന്നു; അവൻ തന്റെ വസ്ത്രങ്ങൾ വീഞ്ഞിൽ കഴുകി, തന്റെ ഉടുപ്പുകൾ മുന്തിരിപ്പഴങ്ങളുടെ രക്തത്തിൽ കഴുകി. അവന്റെ കണ്ണുകൾ വീഞ്ഞിനാൽ ചുവന്നതും, അവന്റെ പല്ലുകൾ പാലിനാൽ വെളുത്തതുമാകും. ഉല്പത്തി 49:8–12.</w:t>
      </w:r>
    </w:p>
    <w:p>
      <w:pPr>
        <w:pStyle w:val="ArticleBody"/>
        <w:jc w:val="left"/>
      </w:pPr>
      <w:r>
        <w:rPr>
          <w:rFonts w:ascii="Nirmala UI" w:hAnsi="Nirmala UI" w:eastAsia="Nirmala UI" w:cs="Nirmala UI"/>
        </w:rPr>
        <w:t>“ജനങ്ങളുടെ ഒരുമിച്ചുകൂടൽ” യെഹൂദാവിലൂടെയാണ് നിവൃത്തിയാകുന്നത്. യെഹൂദാവായ ക്രിസ്തു “മുന്തിരിവള്ളി”യും ആകുന്നു; “മികച്ച മുന്തിരിവള്ളി” “കഴുതക്കുട്ടിയോട്” ബന്ധിക്കപ്പെട്ടിരിക്കുന്നു. അവന്റെ “വസ്ത്രങ്ങൾ” “വീഞ്ഞിൽ” കഴുകപ്പെട്ടിരിക്കുന്നു; അത് “മുന്തിരിപ്പഴങ്ങളുടെ രക്തം” ആയിരുന്നു. ക്രിസ്തു തന്റെ രക്തം ചൊരിയാൻ ആരംഭിച്ചത് ഗെത്സെമനെയിലായിരുന്നു; അവിടെ അവൻ രക്തം വിയർത്തു; “ഗെത്സെമനെ” എന്നതിന്റെ അർത്ഥം “ഒലിവ്‌ചക്ക” എന്നാകുന്നു. ഗെത്സെമനെയിൽ നിന്ന് ക്രൂശുവരെയും അവൻ സകല മനുഷ്യരെയും തന്റെ അടുക്കലേക്ക് ഒരുമിച്ചുകൂട്ടുന്നതിനായി തന്റെ അമൂല്യരക്തം ചൊരിഞ്ഞു.</w:t>
      </w:r>
    </w:p>
    <w:p>
      <w:pPr>
        <w:pStyle w:val="ArticleScripture"/>
        <w:jc w:val="left"/>
      </w:pPr>
      <w:r>
        <w:rPr>
          <w:rFonts w:ascii="Nirmala UI" w:hAnsi="Nirmala UI" w:eastAsia="Nirmala UI" w:cs="Nirmala UI"/>
        </w:rPr>
        <w:t>ഇപ്പോൾ ഈ ലോകത്തിന്റെ ന്യായവിധിയാകുന്നു; ഇപ്പോൾ ഈ ലോകത്തിന്റെ പ്രഭു പുറത്താക്കപ്പെടും. ഞാൻ ഭൂമിയിൽനിന്ന് ഉയർത്തപ്പെടുന്നുവെങ്കിൽ, എല്ലാവരെയും എന്റെ അടുക്കൽ ആകർഷിക്കും. താൻ ഏതു മരണത്താൽ മരിക്കേണ്ടിവരുമെന്നു സൂചിപ്പിച്ചുകൊണ്ടാണ് അവൻ ഇത് പറഞ്ഞത്. യോഹന്നാൻ 12:31–33.</w:t>
      </w:r>
    </w:p>
    <w:p>
      <w:pPr>
        <w:pStyle w:val="ArticleBody"/>
        <w:jc w:val="left"/>
      </w:pPr>
      <w:r>
        <w:rPr>
          <w:rFonts w:ascii="Nirmala UI" w:hAnsi="Nirmala UI" w:eastAsia="Nirmala UI" w:cs="Nirmala UI"/>
        </w:rPr>
        <w:t>എല്ലാ മനുഷ്യരെയും തന്റെ അടുക്കലേക്കു ആകർഷിക്കുന്ന ക്രിസ്തുവിന്റെ പ്രവൃത്തി രണ്ടുഘട്ടങ്ങളുള്ള ഒരു പ്രക്രിയയാണ്; കാരണം ആദ്യം അവൻ “ഇസ്രായേലിന്റെ പുറത്താക്കപ്പെട്ടവരെ” ഒന്നിച്ചുകൂട്ടുകയും, തുടർന്ന് അവരെ തന്റെ മറ്റൊരു ആട്ടിൻകൂട്ടത്തെ ആകർഷിക്കുന്നതിനായുള്ള ഒരു പതാകയായി ഉപയോഗിക്കുകയും ചെയ്യുന്നു.</w:t>
      </w:r>
    </w:p>
    <w:p>
      <w:pPr>
        <w:pStyle w:val="ArticleScripture"/>
        <w:jc w:val="left"/>
      </w:pPr>
      <w:r>
        <w:rPr>
          <w:rFonts w:ascii="Nirmala UI" w:hAnsi="Nirmala UI" w:eastAsia="Nirmala UI" w:cs="Nirmala UI"/>
        </w:rPr>
        <w:t>ഞാൻ നല്ല ഇടയനാകുന്നു; എന്റേതായ ആടുകളെ ഞാൻ അറിയുന്നു, എന്റേതായവർ എന്നെയും അറിയുന്നു. പിതാവ് എന്നെ അറിയുന്നതുപോലെ തന്നേ ഞാൻ പിതാവിനെ അറിയുന്നു; ആടുകൾക്കുവേണ്ടി ഞാൻ എന്റെ ജീവൻ വെക്കുന്നു. ഈ തൊഴുത്തിൽപ്പെട്ടതല്ലാത്ത വേറെയും ആടുകൾ എനിക്കുണ്ട്; അവരെയും ഞാൻ കൊണ്ടുവരേണ്ടതാകുന്നു, അവർ എന്റെ ശബ്ദം കേൾക്കും; അങ്ങനെ ഒരു കൂട്ടവും ഒരേയൊരു ഇടയനും ഉണ്ടായിരിക്കും. യോഹന്നാൻ 10:14–16.</w:t>
      </w:r>
    </w:p>
    <w:p>
      <w:pPr>
        <w:pStyle w:val="ArticleBody"/>
        <w:jc w:val="left"/>
      </w:pPr>
      <w:r>
        <w:rPr>
          <w:rFonts w:ascii="Nirmala UI" w:hAnsi="Nirmala UI" w:eastAsia="Nirmala UI" w:cs="Nirmala UI"/>
        </w:rPr>
        <w:t>ഒരു ലക്ഷം നാൽപ്പത്തിനാലായിരം പേർ അവനെ അറിയുന്ന “ആടുകൾ” ആകുന്നു. “മറ്റു ആടുകൾ” എന്നത് അടയാളധ്വജം കാണുകയും കേൾക്കുകയും ചെയ്യുമ്പോൾ ബാബിലോണിൽനിന്ന് പുറത്തേക്കു വരുന്ന അവന്റെ ആട്ടിൻകൂട്ടമാണ്. അവൻ തന്റെ അടയാളധ്വജം ഉയർത്തുന്നതിന് മുമ്പ്, തന്റെ ആടുകളായിരിക്കുന്ന അവരെ അവൻ ആദ്യം രണ്ടാം പ്രാവശ്യം ശേഖരിക്കുന്നു. വിശുദ്ധചരിത്രത്തിലെ ആ രേഖ ദാനിയേൽ പതിനൊന്നാം അധ്യായത്തിലെ പതിമൂന്ന് മുതൽ പതിനഞ്ച് വരെയുള്ള വാക്യങ്ങളോടു ഒത്തുചേരുന്നു; അതുകൊണ്ട് അത് നാൽപ്പതാം വാക്യത്തിലെ മറഞ്ഞിരിക്കുന്ന ചരിത്രത്തോടും ഒത്തുചേരുന്നു. അത് യഥാർത്ഥ പ്രൊട്ടസ്റ്റന്റ് കൊമ്പിന്റെ രേഖയെ പ്രതിനിധീകരിക്കുന്നു; ആ രേഖ ദ്രോഹിയായ പ്രൊട്ടസ്റ്റന്റ് കൊമ്പിന്റെയും, ദ്രോഹിയായ റിപ്പബ്ലിക്കൻ കൊമ്പിന്റെയും, നാൽപ്പത്തിയൊന്നാം വാക്യത്തിലെ ഞായറാഴ്ചാ നിയമത്തിന് തൊട്ടുമുമ്പുള്ള തൂർ നഗറിലെ വേശ്യയുടെ വരവിന്റെയും ചരിത്രത്തിനുള്ളിലൂടെ സഞ്ചരിക്കുന്നു. യഥാർത്ഥ പ്രൊട്ടസ്റ്റന്റ് കൊമ്പിന്റെ രേഖ, ഒരു ലക്ഷം നാൽപ്പത്തിനാലായിരം പേർ മുദ്രയിടപ്പെടുന്ന ചരിത്രത്തെയും അതോടൊപ്പം സന്ദേശത്തെയും പ്രതിനിധീകരിക്കുന്നു.</w:t>
      </w:r>
    </w:p>
    <w:p>
      <w:pPr>
        <w:pStyle w:val="ArticleBody"/>
        <w:jc w:val="left"/>
      </w:pPr>
      <w:r>
        <w:rPr>
          <w:rFonts w:ascii="Nirmala UI" w:hAnsi="Nirmala UI" w:eastAsia="Nirmala UI" w:cs="Nirmala UI"/>
        </w:rPr>
        <w:t>“യിസ്രായേലിന്റെ പുറത്താക്കപ്പെട്ടവർ” എന്നു പറയുന്നത്, യിരെമ്യാവു അവരെ തിരിച്ചറിയിക്കുന്നതുപോലെ “പരിഹാസികളുടെ സഭ”യോടു വിപരീതമായ ഒരു നിരയെ സൂചിപ്പിക്കുന്നു; അല്ലെങ്കിൽ, വെളിപ്പാട് ഗ്രന്ഥത്തിന്റെ രണ്ടാം, മൂന്നാം അധ്യായങ്ങളിൽ സ്മൂർനയുടെയും ഫിലദെൽഫിയയുടെയും സഭകളെ അഭിസംബോധന ചെയ്യുന്നിടത്ത് യോഹന്നാൻ അവരെ തിരിച്ചറിയിക്കുന്നതുപോലെ, “സാത്താന്റെ പള്ളിസഭ”യോടു വിരുദ്ധമായ ഒരു നിര. ഫിലദെൽഫിയക്കാർ വെളിപ്പാട് ഗ്രന്ഥത്തിന്റെ ഏഴാം അധ്യായത്തിലെ “ഒരു ലക്ഷത്തി നാൽപ്പത്തിനാലായിരം” പേരെ പ്രതിനിധീകരിക്കുന്നു; സ്മൂർന അതേ അധ്യായത്തിലെ, എണ്ണിക്കഴിഞ്ഞുകൂടാത്ത “മഹാപുരുഷാരമാണ്.” അന്ത്യദിനങ്ങളിലെ വീണ്ടെടുപ്പു പ്രാപിച്ച ഈ രണ്ടു വർഗ്ഗങ്ങളും കള്ളം പറയുന്നവരോടും, സാത്താന്റെ പള്ളിസഭയിൽ ഉള്ളവരോടും, തങ്ങളാണ് ദൈവജനമെന്ന് അവകാശപ്പെടുന്നവരോടും തർക്കത്തിലാകുന്നു; കാരണം അവർ തങ്ങളെത്തന്നെ യെഹൂദന്മാർ എന്നു പറയുന്നു.</w:t>
      </w:r>
    </w:p>
    <w:p>
      <w:pPr>
        <w:pStyle w:val="ArticleBody"/>
        <w:jc w:val="left"/>
      </w:pPr>
      <w:r>
        <w:rPr>
          <w:rFonts w:ascii="Nirmala UI" w:hAnsi="Nirmala UI" w:eastAsia="Nirmala UI" w:cs="Nirmala UI"/>
        </w:rPr>
        <w:t>യഥാർത്ഥ പ്രൊട്ടസ്റ്റന്റ് കൊമ്പിന്റെ രേഖ, തങ്ങളുടെയും അന്നപ്പോൾ മറികടക്കപ്പെടുന്ന മുൻ ഉടമ്പടിജനത്തിന്റെയും ഇടയിൽ നിലനിൽക്കുന്ന വിവാദത്തിൽ നിന്നാണ് രൂപംകൊള്ളുന്നത്. അതേ ചരിത്രത്തിൽ വിശ്വസ്തർ ഭ്രഷ്ട പ്രൊട്ടസ്റ്റന്റിസത്തിന്റെയും കത്തോലിക്കാസഭയുടെയും രേഖയോടും വിവാദത്തിലാകുന്നു. ആ മൂന്ന് മതപരമായ ഘടകങ്ങൾ, യഥാർത്ഥ പ്രൊട്ടസ്റ്റന്റ് കൊമ്പിന്റെ രേഖയ്ക്കുള്ളിൽ സൂക്ഷ്മതലത്തിൽ മഹാസർപ്പത്തെയും മൃഗത്തെയും വ്യാജപ്രവാചകനെയും പ്രതിനിധീകരിക്കുന്നു.</w:t>
      </w:r>
    </w:p>
    <w:p>
      <w:pPr>
        <w:pStyle w:val="ArticleScripture"/>
        <w:jc w:val="left"/>
      </w:pPr>
      <w:r>
        <w:rPr>
          <w:rFonts w:ascii="Nirmala UI" w:hAnsi="Nirmala UI" w:eastAsia="Nirmala UI" w:cs="Nirmala UI"/>
        </w:rPr>
        <w:t>“പേരിൽ മാത്രമുള്ള സഭയും പേരിൽ മാത്രമുള്ള അഡ്വെന്റിസ്റ്റുകളും യെഹൂദാവിനെപ്പോലെ ഞങ്ങളെ കത്തോലിക്കർക്കു വഞ്ചിച്ചുകൊടുക്കുകയും, സത്യത്തിനെതിരെ വരുവാൻ അവരുടെ സ്വാധീനം പ്രാപിക്കുവാൻ ശ്രമിക്കുകയും ചെയ്യുന്നതായി ഞാൻ കണ്ടു. അപ്പോൾ വിശുദ്ധന്മാർ കത്തോലിക്കർക്കു അധികം പരിചിതരല്ലാത്ത, അറിയപ്പെടാതിരിക്കുന്ന ഒരു ജനമായിരിക്കും; എന്നാൽ നമ്മുടെ വിശ്വാസവും ആചാരങ്ങളും അറിയുന്ന സഭകളും പേരിൽ മാത്രമുള്ള അഡ്വെന്റിസ്റ്റുകളും (ശബ്ബത്തിന്റെ കാരണത്താൽ അവർ ഞങ്ങളെ ദ്വേഷിച്ചു; കാരണം അതിനെ അവർ ഖണ്ഡിക്കുവാൻ കഴിഞ്ഞില്ല) വിശുദ്ധന്മാരെ വഞ്ചിച്ചുകൊടുക്കുകയും, ജനത്തിന്റെ സ്ഥാപിത വ്യവസ്ഥകളെ അവഗണിക്കുന്നവരായി അവരെ കത്തോലിക്കരോടു അറിയിക്കുകയും ചെയ്യും; അതായത്, അവർ ശബ്ബത്ത് ആചരിക്കുകയും ഞായറാഴ്ചയെ അവഗണിക്കുകയും ചെയ്യുന്നു എന്നു.” Spalding and Magan, 1, 2.</w:t>
      </w:r>
    </w:p>
    <w:p>
      <w:pPr>
        <w:pStyle w:val="ArticleBody"/>
        <w:jc w:val="left"/>
      </w:pPr>
      <w:r>
        <w:rPr>
          <w:rFonts w:ascii="Nirmala UI" w:hAnsi="Nirmala UI" w:eastAsia="Nirmala UI" w:cs="Nirmala UI"/>
        </w:rPr>
        <w:t>ഈ ഭാഗത്തെ നാം മുമ്പ് പരിഗണിച്ചിട്ടുണ്ടു; അങ്ങനെ ചെയ്യുന്നതിനിടയിൽ, “നോമിനൽ സഭ” എന്ന പ്രസ്താവനയ്ക്കും “നോമിനൽ അഡ്വെന്റിസ്റ്റ്” എന്ന പ്രസ്താവനയ്ക്കും സിസ്റ്റർ വൈറ്റ് ആ വാക്കുകൾ രേഖപ്പെടുത്തിയപ്പോൾ വ്യത്യസ്തമായ അർത്ഥവും പ്രയോഗവും ഉണ്ടായിരുന്നുവെന്ന് നാം തിരിച്ചറിഞ്ഞിരുന്നു. എങ്കിലും പ്രവാചകന്മാർ അവരുടെ സ്വന്തം ചരിത്രകാലത്തെക്കാൾ അധികമായി അന്ത്യദിനങ്ങളെക്കുറിച്ചാണ് പ്രസ്താവിച്ചിരുന്നത്; അതിനാൽ ഈ ഭാഗത്തിൽ അന്ത്യദിനങ്ങളിലെ നോമിനൽ സഭ എന്നത് വിശ്വാസത്യാഗിയായ പ്രൊട്ടസ്റ്റന്റിസമാണെന്നു വരുന്നു. “നോമിനൽ” എന്ന വാക്കിന്റെ അർത്ഥം “നാമത്തിൽ മാത്രമുള്ളത്” എന്നാകുന്നു.</w:t>
      </w:r>
    </w:p>
    <w:p>
      <w:pPr>
        <w:pStyle w:val="ArticleBody"/>
        <w:jc w:val="left"/>
      </w:pPr>
      <w:r>
        <w:rPr>
          <w:rFonts w:ascii="Nirmala UI" w:hAnsi="Nirmala UI" w:eastAsia="Nirmala UI" w:cs="Nirmala UI"/>
        </w:rPr>
        <w:t>“പ്രൊട്ടസ്റ്റന്റ്” എന്നു വിളിക്കപ്പെടുന്ന സഭ 1844-ൽ റോമിനെതിരായ തന്റെ പ്രതിഷേധം നിർത്തി; കാരണം, അവർ വിശ്വാസത്താൽ അതിപരിശുദ്ധസ്ഥാനത്തേക്ക് പ്രവേശിക്കുന്നതിനെതിരെ കലഹിച്ചു, അവിടെ അവർ ഏഴാം ദിവസ ശബ്ബത്ത് തന്നെയാണ് ശരിയായ ആരാധനാദിനമെന്ന് തിരിച്ചറിയാനായേനേ. അതിന് പകരം, അവർ സൂര്യാരാധന തന്നെ നിലനിർത്തി; അതാണ് കത്തോലിക്കത്വത്തിന്റെ അടയാളം. “പ്രൊട്ടസ്റ്റന്റ്” എന്ന വാക്കിന്റെ ഏക നിർവചനം തന്നെ റോമിനെ “പ്രതിഷേധിക്കുക” എന്നതിനാൽ, ആരാധനാദിനത്തെ ബൈബിളിലെ ഏഴാം ദിവസ ശബ്ബത്തിൽ നിന്ന് ഞായറാഴ്ചയിലേക്കു മാറ്റാനുള്ള തന്റെ അധികാരമായി റോമൻ സഭ ആവർത്തിച്ച് തിരിച്ചറിഞ്ഞിട്ടുള്ള അവളുടെ അധികാരചിഹ്നം നിങ്ങൾ സ്വീകരിച്ചിരിക്കെ, റോമിനെ “പ്രതിഷേധിക്കുന്നത്” അസാധ്യമാണ്.</w:t>
      </w:r>
    </w:p>
    <w:p>
      <w:pPr>
        <w:pStyle w:val="ArticleBody"/>
        <w:jc w:val="left"/>
      </w:pPr>
      <w:r>
        <w:rPr>
          <w:rFonts w:ascii="Nirmala UI" w:hAnsi="Nirmala UI" w:eastAsia="Nirmala UI" w:cs="Nirmala UI"/>
        </w:rPr>
        <w:t>“നാമമാത്ര അഡ്വെന്റിസ്റ്റുകൾ” എന്നു പറയുന്നത് തങ്ങൾ സെവൻത്-ഡേ അഡ്വെന്റിസ്റ്റുകളാണെന്ന് പ്രഖ്യാപിക്കുന്നവരെയാണ്; എങ്കിലും അവർ തന്റെ പ്രസ്താവിത വിശ്വാസത്തെ ദ്രോഹിച്ചു കളഞ്ഞ ശിഷ്യന്റെ പ്രതീകമായ യൂദാസിനാലും തിരിച്ചറിയപ്പെടുന്നു. നാമമാത്ര സെവൻത്-ഡേ അഡ്വെന്റിസ്റ്റ് സഭ “വിശുദ്ധന്മാരെ” വെറുക്കും; അപ്പോൾ ആ വിശുദ്ധന്മാർ “അവഗണിതരായ ഒരു ജനമായി” തീരും. അവർ ആ അവഗണിതരായ വിശുദ്ധന്മാരെ “ശബ്ബത്തിനെ നിമിത്തം” വെറുക്കുന്നു; ആ സത്യം അവർക്ക് “ഖണ്ഡിക്കുവാൻ” കഴിയാത്തതിനാലാണ്. സിസ്റ്റർ വൈറ്റിന്റെ ചരിത്രത്തിൽ ശബ്ബത്ത് സത്യം ഏഴാം ദിവസ ശബ്ബത്തായിരുന്നു; എങ്കിലും അത് അന്ത്യദിവസങ്ങളിലെ ശബ്ബത്ത് സത്യത്തിന്റെ പ്രതിരൂപമാണ്, ഖണ്ഡിക്കപ്പെടാനാവാത്ത അതേ സത്യം തന്നേ, അതായത് 1863-ലെ അവരുടെ കലാപത്തിൽ ലാവൊദിക്യൻ സെവൻത്-ഡേ അഡ്വെന്റിസം ആദ്യം നിരസിച്ച ഉപദേശം. ആ ഉപദേശം വില്യം മില്ലർ ആദ്യം കണ്ടെത്തിയ ആദ്യ അധിഷ്ഠാനസത്യമായിരുന്നു; യിരെമ്യാവിന്റെ പഴയ പാതകളാൽ പ്രതിനിധീകരിക്കപ്പെടുന്നതുപോലെ, നാമമാത്ര അഡ്വെന്റിസ്റ്റുകൾ നടക്കുവാൻ വിസമ്മതിക്കുന്ന അഡ്വെന്റിസത്തിന്റെ അധിഷ്ഠാന സത്യങ്ങളെ അത് പ്രതിനിധീകരിക്കുന്നു. ആ ശബ്ബത്ത് സത്യം ലേവ്യപുസ്തകം ഇരുപത്തിയാറിലെ “ഏഴു കാലങ്ങൾ” ആകുന്നു.</w:t>
      </w:r>
    </w:p>
    <w:p>
      <w:pPr>
        <w:pStyle w:val="ArticleBody"/>
        <w:jc w:val="left"/>
      </w:pPr>
      <w:r>
        <w:rPr>
          <w:rFonts w:ascii="Nirmala UI" w:hAnsi="Nirmala UI" w:eastAsia="Nirmala UI" w:cs="Nirmala UI"/>
        </w:rPr>
        <w:t>ഫിലദെൽഫിയയും സ്മിർണയും ചേർന്നുണ്ടാകുന്ന സത്യ പ്രൊട്ടസ്റ്റന്റിസത്തിന്റെ നിര, യൂദാസായി പ്രതിനിധീകരിക്കപ്പെടുന്നവരാൽ വഞ്ചിക്കപ്പെടുന്നു. യൂദാസ് യേശുവിനെ മൂന്നു പ്രാവശ്യം വഞ്ചിച്ചുകൊടുക്കാൻ ഉടമ്പടി ചെയ്തു; അതുവഴി ക്രൂശിൽ മുമ്പായി ആരംഭിച്ച് ക്രൂശിൽ പര്യവസാനിച്ച ക്രമാനുഗതമായ ഒരു വഞ്ചന തിരിച്ചറിയപ്പെടുന്നു. ദാനിയേൽ പതിനൊന്നാം അധ്യായത്തിലെ പതിനാറാം വചനം, ക്രൂശാൽ മുൻനിഴലാക്കപ്പെട്ടിരുന്ന ഞായറാഴ്ച നിയമത്തെ പ്രതിനിധീകരിക്കുന്നു. ആകയാൽ, പതിനാറാം വചനത്തിലെ ഞായറാഴ്ച നിയമത്തിലേക്കു നയിക്കുന്ന വചനങ്ങളിൽ — അതേ സമയം അത് നാല്പത്തൊന്നാം വചനത്തിലെ ഞായറാഴ്ച നിയമവും ആകുന്നു — അന്ത്യദിനങ്ങളിലെ വിശുദ്ധന്മാർമേൽ മൂന്നു ഘട്ടങ്ങളുള്ള ഒരു വഞ്ചന വരുത്തപ്പെടുന്നു. കർത്താവ് തന്റെ അന്ത്യദിന പതാക രണ്ടാം പ്രാവശ്യം ശേഖരിച്ചുകൊണ്ടിരിക്കുന്ന കാലഘട്ടത്തിലാണ് ഈ വഞ്ചന സംഭവിക്കുന്നത്.</w:t>
      </w:r>
    </w:p>
    <w:p>
      <w:pPr>
        <w:pStyle w:val="ArticleScripture"/>
        <w:jc w:val="left"/>
      </w:pPr>
      <w:r>
        <w:rPr>
          <w:rFonts w:ascii="Nirmala UI" w:hAnsi="Nirmala UI" w:eastAsia="Nirmala UI" w:cs="Nirmala UI"/>
        </w:rPr>
        <w:t>ആ ദിവസത്തിൽ യിശ്ശായിയുടെ വേർ ജനങ്ങൾക്കു ഒരു പതാകയായി നിലക്കും; ജാതികൾ അവന്റെ അടുക്കൽ അന്വേഷിച്ചു വരും; അവന്റെ വിശ്രമസ്ഥലം മഹത്വമുള്ളതായിരിക്കും. ആ ദിവസത്തിൽ, അശ്ശൂരിൽ നിന്നുമും, മിസ്രയീമിൽ നിന്നുമും, പത്രോസിൽ നിന്നുമും, കൂശിൽ നിന്നുമും, ഏലാമിൽ നിന്നുമും, ശിനാറിൽ നിന്നുമും, ഹമാത്തിൽ നിന്നുമും, സമുദ്രദ്വീപുകളിൽ നിന്നുമും ശേഷിച്ചിരിക്കുന്ന തന്റെ ജനത്തിന്റെ ശേഷിപ്പിനെ വീണ്ടെടുക്കേണ്ടതിന്നു കർത്താവു രണ്ടാം പ്രാവശ്യം വീണ്ടും തന്റെ കൈ നീട്ടും. അവൻ ജാതികൾക്കു ഒരു പതാക ഉയർത്തിക്കൊടുക്കും; യിസ്രായേലിന്റെ പുറന്തള്ളപ്പെട്ടവരെ ഒരുമിച്ചുകൂട്ടുകയും യെഹൂദയുടെ ചിതറിപ്പോയവരെ ഭൂമിയുടെ നാല് അറ്റങ്ങളിൽ നിന്നു സമാഹരിക്കുകയും ചെയ്യും. എഫ്രയീമിന്റെ അസൂയയും നീങ്ങിപ്പോകും; യെഹൂദയുടെ വൈരികളും മുറിച്ചുകളയപ്പെടും; എഫ്രയീം യെഹൂദയെ അസൂയപ്പെടുകയില്ല, യെഹൂദ എഫ്രയീമിനെ ഉപദ്രവിക്കയും ഇല്ല. എന്നാൽ അവർ പടിഞ്ഞാറോട്ടു ഫെലിസ്ത്യരുടെ തോളുകളിൽ പറന്നിറങ്ങും; അവർ ചേർന്നൊന്നായി കിഴക്കൻ ദേശക്കാരെ കവർന്നു കൊള്ളും; എദോമിന്റെയും മോവാബിന്റെയും മേൽ അവർ കൈവെക്കും; അമ്മോന്റെ മക്കൾ അവർക്കു കീഴടങ്ങും. യെശയ്യാവു 11:10–14.</w:t>
      </w:r>
    </w:p>
    <w:p>
      <w:pPr>
        <w:pStyle w:val="ArticleBody"/>
        <w:jc w:val="left"/>
      </w:pPr>
      <w:r>
        <w:rPr>
          <w:rFonts w:ascii="Nirmala UI" w:hAnsi="Nirmala UI" w:eastAsia="Nirmala UI" w:cs="Nirmala UI"/>
        </w:rPr>
        <w:t>“ആ ദിവസത്തിൽ” എന്ന പ്രയോഗം ഉപയോഗിച്ചുകൊണ്ട്, ഈ ഭാഗത്തിന്റെ ചരിത്രപരമായ പശ്ചാത്തലം യെശയ്യാവ് പത്താം വചനത്തിൽ നിർണ്ണയിക്കുന്നു. അതിനാൽ, “ആ ദിവസം” പത്താം വചനത്തിന് മുമ്പുള്ള വചനങ്ങളിൽ തന്നെ തിരിച്ചറിയപ്പെട്ടിരിക്കുന്നു. “ആ ദിവസം” എപ്പോഴാണെന്ന് നമുക്ക് തിരിച്ചറിയാൻ അനുമതിയുള്ള ഒരു പരാമർശത്തേക്കു ഈ പ്രത്യേക പ്രവചനാത്മക വിവരണം പിന്തുടർന്ന് പിന്നോട്ടു പോകുമ്പോൾ, നാം പത്താം അധ്യായത്തിലെ ഒന്നാം വചനത്തിലെത്തുന്നു.</w:t>
      </w:r>
    </w:p>
    <w:p>
      <w:pPr>
        <w:pStyle w:val="ArticleScripture"/>
        <w:jc w:val="left"/>
      </w:pPr>
      <w:r>
        <w:rPr>
          <w:rFonts w:ascii="Nirmala UI" w:hAnsi="Nirmala UI" w:eastAsia="Nirmala UI" w:cs="Nirmala UI"/>
        </w:rPr>
        <w:t>അനീതിയായ വിധിന്യായങ്ങൾ പ്രഖ്യാപിക്കുന്നവർക്കും, അവർ നിർദേശിച്ചിരിക്കുന്ന പീഡനകരമായ കാര്യങ്ങൾ രേഖപ്പെടുത്തുന്നവർക്കും അയ്യോ! യെശയ്യാവു 10:1.</w:t>
      </w:r>
    </w:p>
    <w:p>
      <w:pPr>
        <w:pStyle w:val="ArticleBody"/>
        <w:jc w:val="left"/>
      </w:pPr>
      <w:r>
        <w:rPr>
          <w:rFonts w:ascii="Nirmala UI" w:hAnsi="Nirmala UI" w:eastAsia="Nirmala UI" w:cs="Nirmala UI"/>
        </w:rPr>
        <w:t>ഈ വചനത്തിലുള്ള “അന്യായമായ കല്പന” എന്നത് ഉടൻ വരാനിരിക്കുന്ന ഞായറാഴ്ച നിയമമാണെന്ന് സഹോദരി വൈറ്റ് തിരിച്ചറിയിക്കുന്നു:</w:t>
      </w:r>
    </w:p>
    <w:p>
      <w:pPr>
        <w:pStyle w:val="ArticleScripture"/>
        <w:jc w:val="left"/>
      </w:pPr>
      <w:r>
        <w:rPr>
          <w:rFonts w:ascii="Nirmala UI" w:hAnsi="Nirmala UI" w:eastAsia="Nirmala UI" w:cs="Nirmala UI"/>
        </w:rPr>
        <w:t>“ദൂരയുടെ സമതലങ്ങളിൽ സ്വർണപ്രതിമ സ്ഥാപിക്കപ്പെട്ടതുപോലെ, ഒരു വിഗ്രഹശബ്ബത്ത് സ്ഥാപിക്കപ്പെട്ടിരിക്കുന്നു. ബാബിലോൻ രാജാവായ നെബൂഖദ്‌നേസർ ഈ പ്രതിമയ്ക്ക് നമസ്കരിച്ച് ആരാധിക്കാത്ത എല്ലാവരും കൊല്ലപ്പെടേണ്ടതാണെന്ന് ഒരു കല്പന പുറപ്പെടുവിച്ചതുപോലെ, ഞായറാഴ്ച സ്ഥാപനത്തെ ബഹുമാനിക്കാത്ത എല്ലാവരും തടവുശിക്ഷയും മരണവുംകൊണ്ട് ശിക്ഷിക്കപ്പെടുമെന്ന് ഒരു പ്രഖ്യാപനവും പുറപ്പെടുവിക്കപ്പെടും. ഇങ്ങനെ കർത്താവിന്റെ ശബ്ബത്ത് കാലിനടിയിൽ ചവിട്ടപ്പെടുന്നു. എന്നാൽ കർത്താവ് പ്രസ്താവിച്ചിരിക്കുന്നു: ‘അന്യായവിധികൾ കല്പിക്കുന്നവർക്കും, അവർ നിർദേശിച്ച പീഡനം എഴുതിവയ്ക്കുന്നവർക്കും അയ്യോ’ [Isaiah 10:1]. [Zephaniah 1:14–18]” Manuscript Releases, volume 14, 92.</w:t>
      </w:r>
    </w:p>
    <w:p>
      <w:pPr>
        <w:pStyle w:val="ArticleBody"/>
        <w:jc w:val="left"/>
      </w:pPr>
      <w:r>
        <w:rPr>
          <w:rFonts w:ascii="Nirmala UI" w:hAnsi="Nirmala UI" w:eastAsia="Nirmala UI" w:cs="Nirmala UI"/>
        </w:rPr>
        <w:t>കർത്താവു തന്റെ ജനത്തെ രണ്ടാം പ്രാവശ്യം ഒരുമിച്ചുകൂട്ടുന്ന സാഹചര്യത്തെ സമീപിച്ചുകൊണ്ടിരിക്കുന്ന ഞായറാഴ്ച നിയമസങ്കടത്തിന്റെ ചരിത്രപരിസരത്തിൽ സ്ഥാപിച്ചിരിക്കുന്നു; കാരണം, യെശയ്യാവിന്റെ പത്താം അധ്യായത്തിലെ പന്ത്രണ്ടാം വചനത്തിൽ, അനീതിയായ കല്പനയായ ഞായറാഴ്ച നിയമത്തിൽ തന്റെ പ്രവർത്തനാത്മക ന്യായവിധി നടപ്പാക്കുന്നതിന് മുമ്പായി, കർത്താവു തന്റെ ജനത്തിനിടയിൽ ഒരു പ്രവൃത്തി പൂർത്തിയാക്കുന്നതിനെക്കുറിച്ച് സംസാരിക്കുന്നു.</w:t>
      </w:r>
    </w:p>
    <w:p>
      <w:pPr>
        <w:pStyle w:val="ArticleScripture"/>
        <w:jc w:val="left"/>
      </w:pPr>
      <w:r>
        <w:rPr>
          <w:rFonts w:ascii="Nirmala UI" w:hAnsi="Nirmala UI" w:eastAsia="Nirmala UI" w:cs="Nirmala UI"/>
        </w:rPr>
        <w:t>അതുകൊണ്ടു, കർത്താവു സീയോൻ പർവതത്തിന്മേലും യെരൂശലേമിന്മേലും തന്റെ സമസ്ത പ്രവൃത്തിയും പൂർത്തിയാക്കിയ ശേഷം, അശ്ശൂർ രാജാവിന്റെ ഉറച്ച ഹൃദയത്തിന്റെ ഫലത്തെയും അവന്റെ ഉയർന്ന ദൃഷ്ടികളുടെ മഹത്വത്തെയും ഞാൻ ശിക്ഷിക്കും. യെശയ്യാവു 10:12.</w:t>
      </w:r>
    </w:p>
    <w:p>
      <w:pPr>
        <w:pStyle w:val="ArticleBody"/>
        <w:jc w:val="left"/>
      </w:pPr>
      <w:r>
        <w:rPr>
          <w:rFonts w:ascii="Nirmala UI" w:hAnsi="Nirmala UI" w:eastAsia="Nirmala UI" w:cs="Nirmala UI"/>
        </w:rPr>
        <w:t>ഞായർനിയമത്തിൽ ആരംഭിക്കുന്ന പാപ്പാധികാരത്തിന്റെ ശിക്ഷയ്ക്ക് മുമ്പായി കർത്താവ് “സീയോനിലും യെരൂശലേമിലും” “നിർവഹിക്കുന്ന” “പ്രവൃത്തി” ഒരു ലക്ഷത്തി നാല്പത്തിനാലായിരം പേരുടെ മുദ്രവെയ്പ്പാകുന്നു. യെഹെസ്കേൽ ഒമ്പതാം അധ്യായത്തിൽ, എഴുത്തുകാരന്റെ മഷിക്കുപ്പിയുള്ള മനുഷ്യൻ യെരൂശലേമിലൂടെ കടന്നുപോയി ദേശത്തും സഭയിലും നടക്കുന്ന “മ്ലേച്ഛകാര്യങ്ങൾ നിമിത്തം നെടുവീർപ്പെടുകയും നിലവിളിക്കുകയും ചെയ്യുന്നവരുടെ” മേൽ ഒരു അടയാളം ഇടുന്നു. ആ പ്രവൃത്തിയിൽ കർത്താവ് യിസ്രായേലിന്റെ പുറത്താക്കപ്പെട്ടവരെ രണ്ടാം പ്രാവശ്യം ഒന്നിച്ചുകൂട്ടുന്ന പ്രക്രിയയും ഉൾപ്പെടുന്നു. അവൻ അവരെ ഭൂമിയുടെ നാലു കോണുകളിൽ നിന്ന് ഒന്നിച്ചുകൂട്ടുന്നു; “ഭൂമിയുടെ നാലു കോണുകൾ” എട്ട് ഭൂമിശാസ്ത്ര പ്രദേശങ്ങളാൽ പ്രതിനിധീകരിക്കപ്പെടുന്നു. എട്ട് മൃഗത്തിന്റെ പ്രതിമയുടെ പരീക്ഷണപ്രക്രിയയുടെ പ്രതീകമാണ്; അതിനാൽ, പതാകയായിരിക്കേണ്ടവരുടെ അന്തിമ ഒന്നിച്ചുകൂട്ടൽ ഭൂമിയിൽ മൃഗത്തിന്റെ പ്രതിമയുടെ പരീക്ഷണം നടപ്പിലാകുന്ന കാലഘട്ടത്തിലാണ് സംഭവിക്കുന്നത് എന്നു ഇത് തിരിച്ചറിയിക്കുന്നു.</w:t>
      </w:r>
    </w:p>
    <w:p>
      <w:pPr>
        <w:pStyle w:val="ArticleBody"/>
        <w:jc w:val="left"/>
      </w:pPr>
      <w:r>
        <w:rPr>
          <w:rFonts w:ascii="Nirmala UI" w:hAnsi="Nirmala UI" w:eastAsia="Nirmala UI" w:cs="Nirmala UI"/>
        </w:rPr>
        <w:t>“എഫ്രയീം” “യെഹൂദയെ അസൂയപ്പെടാതെയും, യെഹൂദ” “എഫ്രയീമിനെ ദുഃഖിപ്പിക്കാതെയും” പ്രതിനിധീകരിക്കുന്ന ഏകത്വം, യെഹൂദയുടെ വൈരികൾ ഛേദിക്കപ്പെടുമ്പോഴാണ് സംഭവിക്കുന്നത്. പ്രവാചകപരമായി, യൂദാസാൽ പ്രതിനിധീകരിക്കപ്പെടുന്ന മുൻ നിയമജനത, അല്ലെങ്കിൽ സാത്താന്റെ പള്ളിസഭ, അല്ലെങ്കിൽ പരിഹാസികളുടെ സഭ, അല്ലെങ്കിൽ മില്ലറൈറ്റ് ചരിത്രത്തിലെ പ്രൊട്ടസ്റ്റന്റുകൾ, അല്ലെങ്കിൽ ക്രിസ്തുവിന്റെ ചരിത്രത്തിലെ യെഹൂദന്മാർ, ആദ്യ നിരാശയിൽ “ഛേദിക്കപ്പെടുന്നു.” യിരെമ്യാവ് അതേ ചരിത്രത്തെ പ്രതിനിധീകരിക്കുമ്പോൾ, പരിഹാസികളുടെ സഭയിലേക്കു താൻ ഒരിക്കലും മടങ്ങിപ്പോകരുതെന്ന് അവന് നിർദ്ദേശിക്കപ്പെട്ടു; എങ്കിലും അവർ മാനസാന്തരപ്പെടാൻ തിരഞ്ഞെടുത്താൽ അവന്റെ അടുക്കൽ മടങ്ങിവരാം.</w:t>
      </w:r>
    </w:p>
    <w:p>
      <w:pPr>
        <w:pStyle w:val="ArticleBody"/>
        <w:jc w:val="left"/>
      </w:pPr>
      <w:r>
        <w:rPr>
          <w:rFonts w:ascii="Nirmala UI" w:hAnsi="Nirmala UI" w:eastAsia="Nirmala UI" w:cs="Nirmala UI"/>
        </w:rPr>
        <w:t>2020 ജൂലൈ 18 മുതൽ ഞായറാഴ്ച നിയമം വരെയുള്ള കാലയളവിൽ, കർത്താവ് തന്റെ അന്ത്യദിനജനത്തെ രണ്ടാം പ്രാവശ്യം ഒരുമിച്ചുകൂട്ടുന്നു. യെഹൂദാവിന്മേലും യെരൂശലേമിന്മേലും തന്റെ സമസ്ത പ്രവൃത്തിയും പൂർത്തിയാക്കിക്കൊണ്ടിരിക്കുന്ന ഒരു കാലഘട്ടത്തിൽ, ലോകത്തിന്റെ നാനാഭാഗങ്ങളിൽ നിന്ന് അവരെ അവൻ ഒരുമിച്ചുകൂട്ടുന്നു. ആ മുദ്രയിടൽ സമയത്ത്, ദൈവത്തിന്റെ അന്ത്യദിനജനങ്ങൾ അവ്യക്തരായിരിക്കും; എങ്കിലും, അവരുടെ പ്രവർത്തനത്തെ എതിർക്കുന്ന ഒരു ത്രിവിധ ഐക്യം അവരെ അഭിമുഖീകരിക്കും.</w:t>
      </w:r>
    </w:p>
    <w:p>
      <w:pPr>
        <w:pStyle w:val="ArticleBody"/>
        <w:jc w:val="left"/>
      </w:pPr>
      <w:r>
        <w:rPr>
          <w:rFonts w:ascii="Nirmala UI" w:hAnsi="Nirmala UI" w:eastAsia="Nirmala UI" w:cs="Nirmala UI"/>
        </w:rPr>
        <w:t>കത്തോലിക്കാസഭയാണ് മൂന്നടങ്ങിയ ഐക്യത്തിന്റെ മൃഗം; അവളുടെ പുത്രിമാരിൽ ഒരുത്തിയെ സഹോദരി വൈറ്റ് നാമമാത്രമായ സഭയായി തിരിച്ചറിയുന്നു. അവർ വ്യാജപ്രവാചകനെ പ്രതിനിധീകരിക്കുന്നു. യൂദാവാൽ പ്രതിനിധീകരിക്കപ്പെടുന്ന നാമമാത്രമായ ലാവൊദിക്യാ അഡ്വെന്റിസ്റ്റുകൾ ഈ പ്രതിനിധീകരണത്തിൽ സർപ്പമാണ്. 1863-ലെ കലാപം, യോശുവയുടെയും കാലേബിന്റെയും സന്ദേശം തള്ളിക്കളഞ്ഞ് ഈജിപ്തിലേക്കു മടങ്ങിപ്പോകുവാൻ അവർ തിരഞ്ഞെടുത്ത ആദ്യ കാദേശിൽ പുരാതന യിസ്രായേൽ നടത്തിയ കലാപത്താൽ മുൻകൂട്ടി പ്രതിരൂപീകരിക്കപ്പെട്ടു. ഈജിപ്ത് സർപ്പത്തിന്റെ പ്രതീകമാണ്.</w:t>
      </w:r>
    </w:p>
    <w:p>
      <w:pPr>
        <w:pStyle w:val="ArticleScripture"/>
        <w:jc w:val="left"/>
      </w:pPr>
      <w:r>
        <w:rPr>
          <w:rFonts w:ascii="Nirmala UI" w:hAnsi="Nirmala UI" w:eastAsia="Nirmala UI" w:cs="Nirmala UI"/>
        </w:rPr>
        <w:t>മനുഷ്യപുത്രാ, നീ മിസ്രയീംരാജാവായ ഫറവോന്റെ നേരെ മുഖം തിരിച്ചു, അവന്റെ നേരെയും സകല മിസ്രയീത്തിന്റെയും നേരെയും പ്രവചിക്ക. സംസാരിച്ചു ഇപ്രകാരം പറക: പ്രഭുവായ യഹോവ ഇങ്ങനെ അരുളിച്ചെയ്യുന്നു: ഇതാ, മിസ്രയീംരാജാവായ ഫറവോനേ, ഞാൻ നിന്റെ വിരോധമായി വരുന്നു; തൻറെ നദികളുടെ നടുവിൽ കിടക്കുന്ന മഹാസർപ്പമായ നീ, “എന്റെ നദി എന്റേതുതന്നേ; ഞാൻ അതിനെ എനിക്കായി ഉണ്ടാക്കിയിരിക്കുന്നു” എന്നു പറഞ്ഞവൻ ആകുന്നു. യെഹെസ്കേൽ 29:2, 3.</w:t>
      </w:r>
    </w:p>
    <w:p>
      <w:pPr>
        <w:pStyle w:val="ArticleBody"/>
        <w:jc w:val="left"/>
      </w:pPr>
      <w:r>
        <w:rPr>
          <w:rFonts w:ascii="Nirmala UI" w:hAnsi="Nirmala UI" w:eastAsia="Nirmala UI" w:cs="Nirmala UI"/>
        </w:rPr>
        <w:t>കാദേശിലെ കലാപം, മിസ്രയീമിൽനിന്ന് പുറത്തുകൊണ്ടുവന്ന തിരഞ്ഞെടുക്കപ്പെട്ട ജനത്തിന്റെ തള്ളിക്കളയലും മരണവും വരുത്തിയ പരീക്ഷണപ്രക്രിയയിലെ പത്താമത്തെ പരീക്ഷണത്തെ പ്രതിനിധീകരിച്ചു; കൂടാതെ 1844 ഒക്ടോബർ 22-ന് ഫിലദെൽഫ്യൻ മില്ലറൈറ്റ് അഡ്വെന്റിസത്തിന്മേൽ വന്ന പരീക്ഷണപ്രക്രിയയുടെ അന്തിമപരീക്ഷണത്തെയും അത് മുൻകൂട്ടി സൂചിപ്പിച്ചു; ആ പ്രക്രിയ 1863-ലെ കലാപത്തോടെ സമാപിച്ചു. പുരാതന യിസ്രായേലിന്റെ ചരിത്രത്തിന്റെ അന്ത്യവേളയിൽ, യെഹൂദന്മാർ “വിളിച്ചുപറഞ്ഞു: ‘അവനെ നീക്കിക്കളക, അവനെ നീക്കിക്കളക, അവനെ ക്രൂശിക്ക.’ പീലാത്തോസ് അവരോടു പറഞ്ഞു: ‘നിങ്ങളുടെ രാജാവിനെ ഞാൻ ക്രൂശിക്കയോ?’ മഹാപുരോഹിതന്മാർ ഉത്തരം പറഞ്ഞു: ‘കൈസർ അല്ലാതെ ഞങ്ങൾക്ക് രാജാവില്ല.’” ആദ്യ കലാപത്തിലും അവസാന കലാപത്തിലും മുൻ നിയമജനമായിരുന്നവർ മഹാസർപ്പത്തിന്റെ ഒരു പ്രതീകത്തെ (മിസ്രയീമിനെയും വിജാതീയ റോമിനെയും) തങ്ങളുടെ രാജാവായി തിരിച്ചറിഞ്ഞു തിരഞ്ഞെടുക്കുകയായിരുന്നു.</w:t>
      </w:r>
    </w:p>
    <w:p>
      <w:pPr>
        <w:pStyle w:val="ArticleBody"/>
        <w:jc w:val="left"/>
      </w:pPr>
      <w:r>
        <w:rPr>
          <w:rFonts w:ascii="Nirmala UI" w:hAnsi="Nirmala UI" w:eastAsia="Nirmala UI" w:cs="Nirmala UI"/>
        </w:rPr>
        <w:t>2020 ജൂലൈ 18-ന് “യെഹൂദയുടെ വിരോധികൾ” “ഛേദിക്കപ്പെട്ടു”, കൂടാതെ ഒരു ലക്ഷം നാല്പത്തിനാലായിരത്തിന്റെ മന്ദിരം സ്ഥാപിക്കപ്പെട്ടു. ഉടമ്പടിയുടെ ദൂതൻ അപ്രതീക്ഷിതമായി തന്റെ മന്ദിരത്തിലേക്ക് വരുന്നതിന് മുമ്പായി, ഇനി ശേഷിച്ചിരുന്നതെല്ലാം മന്ദിരം ശുദ്ധീകരിക്കപ്പെടുക എന്നതുമാത്രമായിരുന്നു. മില്ലറൈറ്റ് ചരിത്രത്തിലെ മന്ദിരം 1798 മുതൽ 1844 വരെ നാൽപ്പത്താറ് വർഷങ്ങൾക്കുള്ളിൽ പണിയപ്പെട്ടു. 1844 ഏപ്രിൽ 19-ലെ ആദ്യ നിരാശയിൽ പ്രൊട്ടസ്റ്റന്റുകാർ ഛേദിക്കപ്പെട്ടു; അവർ സാത്താന്റെ പള്ളിയുടെ, പരിഹാസികളുടെ സഭയുടെ, റോമിന്റെ ഒരു മകളായിത്തീർന്നു. ആ ഘട്ടത്തിൽനിന്ന് 1844 ഒക്ടോബർ 22 വരെ, വിശ്വസ്തർ ക്രിസ്തുവിനെ പിന്തുടർന്ന് അതിപരിശുദ്ധസ്ഥലത്തേക്ക് പ്രവേശിക്കുന്നതിന് മുമ്പായി ഒരു ശുദ്ധീകരണ പ്രക്രിയ നടന്നു; അങ്ങനെ അവൻ തന്റെ ദൈവികതയെ അവരുടെ മനുഷ്യത്വത്തോടു ചേർക്കുന്ന പ്രവർത്തി നിറവേറ്റേണ്ടതിന്നു.</w:t>
      </w:r>
    </w:p>
    <w:p>
      <w:pPr>
        <w:pStyle w:val="ArticleBody"/>
        <w:jc w:val="left"/>
      </w:pPr>
      <w:r>
        <w:rPr>
          <w:rFonts w:ascii="Nirmala UI" w:hAnsi="Nirmala UI" w:eastAsia="Nirmala UI" w:cs="Nirmala UI"/>
        </w:rPr>
        <w:t>യഥാർത്ഥ പ്രൊട്ടസ്റ്റന്റ് കൊമ്പിന്റെ ചരിത്രം—അധാർമ്മിക കല്പനയ്ക്ക് തൊട്ടുമുമ്പ് രണ്ടാം പ്രാവശ്യം സമാഹരിക്കപ്പെടുന്നതും, ദൈവം തന്റെ മറ്റേ ആട്ടിൻകൂട്ടത്തെ ബാബിലോണിൽനിന്ന് വിളിച്ചുകൊണ്ടുവരാൻ ഉപയോഗിക്കുന്ന പതാകയായിരിക്കേണ്ടതുമായ അതിന്റെ ചരിത്രം—അതേ കാലഘട്ടത്തിലാണു സംഭവിക്കുന്നത്; അപ്പോഴേക്കും അധർമ്മത്തിലേയ്ക്ക് വീണ റിപ്പബ്ലിക്കൻ കൊമ്പും പ്രൊട്ടസ്റ്റന്റ് കൊമ്പും തമ്മിൽ ചേർന്ന് ആത്മീയ വ്യഭിചാരം നടത്തുകയും, അങ്ങനെ ഒരേ ദേഹമോ ഒരേ ആലയമോ ആകുകയും ചെയ്യുന്നു; അതുതന്നെയാണ് മൃഗത്തിന്റെ പ്രതിമ. അതേ സമയം ദൈവത്തിന്റെ ആലയം ക്രിസ്തുവിന്റെ പ്രതിരൂപവും രൂപപ്പെടുത്തിക്കൊണ്ടിരിക്കുന്നു.</w:t>
      </w:r>
    </w:p>
    <w:p>
      <w:pPr>
        <w:pStyle w:val="ArticleBody"/>
        <w:jc w:val="left"/>
      </w:pPr>
      <w:r>
        <w:rPr>
          <w:rFonts w:ascii="Nirmala UI" w:hAnsi="Nirmala UI" w:eastAsia="Nirmala UI" w:cs="Nirmala UI"/>
        </w:rPr>
        <w:t>ഈ പഠനം അടുത്ത ലേഖനത്തിൽ നാം തുടരും.</w:t>
      </w:r>
    </w:p>
    <w:p>
      <w:pPr>
        <w:pStyle w:val="ArticleScripture"/>
        <w:jc w:val="left"/>
      </w:pPr>
      <w:r>
        <w:rPr>
          <w:rFonts w:ascii="Nirmala UI" w:hAnsi="Nirmala UI" w:eastAsia="Nirmala UI" w:cs="Nirmala UI"/>
        </w:rPr>
        <w:t>യഹോവയിൽനിന്ന് യിരെമ്യാവിന്നു വന്ന അരുളപ്പാടിതു: “യഹോവയുടെ ആലയത്തിന്റെ വാതിലിങ്കൽ നിന്നുകൊണ്ട് അവിടെ ഈ വചനം പ്രസ്താവിച്ചു പറയുക: യഹോവയെ നമസ്കരിക്കേണ്ടതിന്നു ഈ വാതിലുകളിലൂടെ അകത്തു കടക്കുന്ന യെഹൂദയിലെ സകലജനങ്ങളേ, യഹോവയുടെ വചനം കേൾപ്പിൻ. യിസ്രായേലിന്റെ ദൈവമായ സൈന്യങ്ങളുടെ യഹോവ ഇപ്രകാരം അരുളിച്ചെയ്യുന്നു: നിങ്ങളുടെ വഴികളും പ്രവൃത്തികളും നന്നാക്കുവിൻ; അങ്ങനെ ചെയ്താൽ ഞാൻ നിങ്ങളെ ഈ സ്ഥലത്തു വസിപ്പിക്കും. ‘യഹോവയുടെ ആലയം, യഹോവയുടെ ആലയം, യഹോവയുടെ ആലയം ഇവയാകുന്നു’ എന്നു പറഞ്ഞുകൊണ്ടിരിക്കുന്ന വ്യാജവചനങ്ങളിൽ ആശ്രയിക്കരുതു. നിങ്ങൾ നിങ്ങളുടെ വഴികളും പ്രവൃത്തികളും നന്നായി നന്നാക്കി, മനുഷ്യനും അവന്റെ കൂട്ടുകാരനും ഇടയിൽ നീതി പൂർണമായി നടപ്പാക്കി, പരദേശിയെയും അനാഥനെയും വിധവയെയും പീഡിപ്പിക്കാതെയും, ഈ സ്ഥലത്തു നിർദോഷരക്തം ചൊരിയാതെയും, നിങ്ങളുടെ അനർത്ഥത്തിന്നായി അന്യദേവന്മാരുടെ പിന്നാലെ നടക്കാതെയും ഇരുന്നാൽ, ഞാൻ നിങ്ങളുടെ പിതാക്കന്മാർക്കു എന്നേക്കും എന്നേക്കും കൊടുത്ത ദേശമായ ഈ സ്ഥലത്തു നിങ്ങളെ വസിപ്പിക്കും. ഇതാ, നിങ്ങൾ പ്രയോജനമില്ലാത്ത വ്യാജവചനങ്ങളിൽ ആശ്രയിക്കുന്നു. നിങ്ങൾ മോഷ്ടിക്കയും കൊല ചെയ്യുകയും വ്യഭിചാരം ചെയ്യുകയും കള്ളസത്യം ചെയ്യുകയും ബാലിന്നു ധൂപം കാട്ടുകയും, നിങ്ങൾ അറിയാത്ത അന്യദേവന്മാരുടെ പിന്നാലെ നടക്കുകയും ചെയ്തശേഷം, എന്റെ നാമം വിളിക്കപ്പെട്ടിരിക്കുന്ന ഈ ആലയത്തിൽ വന്നു എന്റെ സന്നിധിയിൽ നിന്നുകൊണ്ട്, ‘ഈ സകല മ്ളേച്ഛതകളും പ്രവർത്തിപ്പാൻ ഞങ്ങൾ വിടുതൽ പ്രാപിച്ചിരിക്കുന്നു’ എന്നു പറകയോ? എന്റെ നാമം വിളിക്കപ്പെട്ടിരിക്കുന്ന ഈ ആലയം നിങ്ങളുടെ ദൃഷ്ടിയിൽ കള്ളന്മാരുടെ ഗുഹയായിത്തീർന്നുവോ? ഇതാ, ഞാനും അതു കണ്ടിരിക്കുന്നു എന്നു യഹോവയുടെ അരുളപ്പാട്.”</w:t>
      </w:r>
    </w:p>
    <w:p>
      <w:pPr>
        <w:pStyle w:val="ArticleScripture"/>
        <w:jc w:val="left"/>
      </w:pPr>
      <w:r>
        <w:rPr>
          <w:rFonts w:ascii="Nirmala UI" w:hAnsi="Nirmala UI" w:eastAsia="Nirmala UI" w:cs="Nirmala UI"/>
        </w:rPr>
        <w:t>എന്നാൽ ഇപ്പോൾ നിങ്ങൾ ആദ്യം ഞാൻ എന്റെ നാമം സ്ഥാപിച്ചിരുന്നതായ ശീലോവിലുള്ള എന്റെ സ്ഥലത്തേക്കു പോയി, എന്റെ ജനമായ യിസ്രായേലിന്റെ ദുഷ്ടത നിമിത്തം ഞാൻ അതിനോടു എന്തു ചെയ്തുവെന്നു നോക്കുവിൻ. ഇപ്പോൾ, നിങ്ങൾ ഈ പ്രവൃത്തികൾ ഒക്കെയും ചെയ്തിരിക്കുന്നതിനാൽ, യഹോവ അരുളിച്ചെയ്യുന്നു, ഞാൻ അത്യുഷസ്സിൽ എഴുന്നേറ്റ് നിങ്ങളോടു സംസാരിച്ചുകൊണ്ടിരുന്നു, എങ്കിലും നിങ്ങൾ കേട്ടില്ല; ഞാൻ നിങ്ങളെ വിളിച്ചു, എങ്കിലും നിങ്ങൾ ഉത്തരം പറഞ്ഞില്ല; ആകയാൽ, എന്റെ നാമത്തിൽ വിളിക്കപ്പെടുന്ന, നിങ്ങൾ ആശ്രയിക്കുന്ന ഈ ആലയത്തോടും, ഞാൻ നിങ്ങൾക്കും നിങ്ങളുടെ പിതാക്കന്മാർക്കും കൊടുത്ത ഈ സ്ഥലത്തോടും, ഞാൻ ശീലോവിനോടു ചെയ്തതുപോലെ തന്നേ ചെയ്യും. എഫ്രയീമിന്റെ സർവ്വസന്തതിയെന്നുവെച്ചാൽ നിങ്ങളുടെ സകല സഹോദരന്മാരെയും ഞാൻ തള്ളിക്കളഞ്ഞതുപോലെ, നിങ്ങളെയും എന്റെ സന്നിധിയിൽനിന്നു തള്ളിക്കളയും. ആകയാൽ, ഈ ജനത്തിനുവേണ്ടി നീ പ്രാർത്ഥിക്കരുത്; അവർക്കുവേണ്ടി നിലവിളിയോ പ്രാർത്ഥനയോ ഉയർത്തരുത്; എനിക്കു മദ്ധ്യസ്ഥത ചെയ്യുകയും അരുത്; ഞാൻ നിന്നെ കേൾക്കുകയില്ല. യെഹൂദാപട്ടണങ്ങളிலும் യെരൂശലേം വീഥികളിലും അവർ എന്തു ചെയ്യുന്നു എന്നു നീ കാണുന്നില്ലയോ? യിരെമ്യാവു 7:1–17.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നൂറ്റിത്തൊണ്ണൂറ്റേഴ്‌</dc:title>
  <dc:subject>പ്രവചനപരമായ അനാവരണങ്ങൾ: ക്രിസ്തുവിന്റെ രണ്ടാമത്തെ ശേഖരണവും വെളിപ്പാടിന്റെ വിവരണത്തിലെ ഇസ്ലാമിന്റെ അന്ത്യകാലപരമായ പങ്കും</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