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തൊണ്ണൂറ്റൊമ്പത്</w:t>
      </w:r>
    </w:p>
    <w:p>
      <w:pPr>
        <w:pStyle w:val="ArticleSubtitle"/>
        <w:jc w:val="left"/>
      </w:pPr>
      <w:r>
        <w:rPr>
          <w:rFonts w:ascii="Nirmala UI" w:hAnsi="Nirmala UI" w:eastAsia="Nirmala UI" w:cs="Nirmala UI"/>
        </w:rPr>
        <w:t>രാഷ്ട്രീയ പതനവും പ്രവചനാത്മക നിയതിയും: ബൈബിള്‍ പ്രവചനത്തിന്റെ പശ്ചാത്തലത്തില്‍ ഡെമോക്രാറ്റിക്, റിപ്പബ്ലിക്കൻ പാർട്ടികളുടെ അന്ത്യം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2024-05-03</w:t>
      </w:r>
    </w:p>
    <w:p>
      <w:pPr>
        <w:pStyle w:val="ArticleBody"/>
        <w:jc w:val="left"/>
      </w:pPr>
      <w:r>
        <w:rPr>
          <w:rFonts w:ascii="Nirmala UI" w:hAnsi="Nirmala UI" w:eastAsia="Nirmala UI" w:cs="Nirmala UI"/>
        </w:rPr>
        <w:t>ഭൂമിയിലെ മൃഗത്തിന്റെ ചരിത്രത്തിൽ ഡെമോക്രാറ്റിക്, റിപ്പബ്ലിക്കൻ പാർട്ടികളുടെ അവസാനം നാം തിരിച്ചറിയുകയാണ്. വെളിപ്പാടുപുസ്തകം പതിമൂന്നിലെ ഭൂമിയിലെ മൃഗം റിപ്പബ്ലിക്കൻ കൊമ്പിന്റെ പ്രവചനചരിത്രത്തിനുള്ളിൽ പരസ്പരം പോരാടുന്ന റിപ്പബ്ലിക്കൻ, ഡെമോക്രാറ്റിക് പാർട്ടികളായി വിഭജിക്കപ്പെട്ടിരിക്കുന്നു. കൊമ്പുകൾ അധികാരങ്ങളുടെ പ്രതീകങ്ങളാണ്; ഇരു കൊമ്പുകളും തങ്ങളുടെ സ്വന്തം പ്രവചനചരിത്രത്തിനുള്ളിൽ തങ്ങളുടെ പ്രവചനബന്ധത്തിന്റെ സൂക്ഷ്മരൂപങ്ങളെ ഉൾക്കൊള്ളുന്നു. റിപ്പബ്ലിക്കൻ കൊമ്പിനുവേണ്ടി ആ സൂക്ഷ്മരൂപം അമേരിക്കൻ ഐക്യനാടുകളുടെ ചരിത്രമൊട്ടാകെ വ്യാപിച്ചിരിക്കുന്ന രണ്ടു പ്രധാന രാഷ്ട്രീയ പാർട്ടികളാൽ ചിത്രീകരിക്കപ്പെടുന്നു. രണ്ടധികാരങ്ങളാൽ രൂപംകൊണ്ടിരിക്കുന്നതെന്ന നിലയിൽ പ്രവചനചരിത്രത്തിൽ തിരിച്ചറിയപ്പെട്ടിരിക്കുന്ന ഏതാനും രാജ്യങ്ങളിൽ ഒന്നാണ് അമേരിക്കൻ ഐക്യനാടുകൾ. രണ്ടു അധികാരങ്ങളാൽ പ്രതിനിധീകരിക്കപ്പെടുന്ന ബൈബിൾ പ്രവചനത്തിലെ മുമ്പത്തെ എല്ലാ രാജ്യങ്ങളും അമേരിക്കൻ ഐക്യനാടുകളുടെ മാതൃകാസ്വഭാവം പ്രകടിപ്പിക്കുന്നു. മേദോ-പേർഷ്യൻ സാമ്രാജ്യം, ഫ്രാൻസ് (സോദോംയും ഈജിപ്തും), കൂടാതെ വടക്കൻതെയും തെക്കൻതെയും രാജ്യങ്ങളോടുകൂടിയ ഇസ്രായേലും—all അമേരിക്കൻ ഐക്യനാടുകളുടെ പ്രവചനപരമായ സവിശേഷതകളിൽ തങ്ങളുടെ സംഭാവന നൽകുന്നു.</w:t>
      </w:r>
    </w:p>
    <w:p>
      <w:pPr>
        <w:pStyle w:val="ArticleBody"/>
        <w:jc w:val="left"/>
      </w:pPr>
      <w:r>
        <w:rPr>
          <w:rFonts w:ascii="Nirmala UI" w:hAnsi="Nirmala UI" w:eastAsia="Nirmala UI" w:cs="Nirmala UI"/>
        </w:rPr>
        <w:t>ദാനിയേൽ എട്ടാം അധ്യായത്തിലെ മേദ്യ-പേർഷ്യാ സാമ്രാജ്യത്തിന് രണ്ട് കൊമ്പുകളുണ്ടായിരുന്നു; പിന്നീടുയർന്ന അവസാന കൊമ്പ് (പേർഷ്യാ) കൂടുതൽ ഉയർന്നുവന്നു. ഡെമോക്രാറ്റിക് പാർട്ടി റിപ്പബ്ലിക്കൻ പാർട്ടിക്കു മുമ്പേ ചരിത്രത്തിൽ വന്നതാണെന്ന തിരിച്ചറിവിൽ ഈ ഘടകത്തെ നാം നിർണയിച്ചിട്ടുണ്ട്; അതിനാൽ റിപ്പബ്ലിക്കൻ പാർട്ടിയാണ് ഒടുവിൽ ഈ രണ്ടു പാർട്ടികളിൽ അവസാനത്തേത് ആയിരിക്കുക. ഡെമോക്രാറ്റിക് പാർട്ടിയുടെ അടിമത്താനുകൂല നിലപാടിനുള്ള പ്രതികരണമായി ആദ്യ റിപ്പബ്ലിക്കൻ പ്രസിഡന്റ് ചരിത്രത്തിൽ ഉദയം ചെയ്തു; ആ ആദ്യ റിപ്പബ്ലിക്കൻ പ്രസിഡന്റ് 1863-ൽ വിമോചനപ്രഖ്യാപനം പുറപ്പെടുവിച്ചു; അത് അമേരിക്കൻ ആഭ്യന്തരയുദ്ധത്തിന്റെ മധ്യകാലവും ലാവൊദിക്യയിലെ സെവൻത്ത്-ഡേ അഡ്വെന്റിസ്റ്റ് സഭയുടെ കലാപവർഷവും ആയിരുന്നു.</w:t>
      </w:r>
    </w:p>
    <w:p>
      <w:pPr>
        <w:pStyle w:val="ArticleBody"/>
        <w:jc w:val="left"/>
      </w:pPr>
      <w:r>
        <w:rPr>
          <w:rFonts w:ascii="Nirmala UI" w:hAnsi="Nirmala UI" w:eastAsia="Nirmala UI" w:cs="Nirmala UI"/>
        </w:rPr>
        <w:t>അവസാന റിപ്പബ്ലിക്കൻ പ്രസിഡന്റ് ആദ്യ റിപ്പബ്ലിക്കൻ പ്രസിഡന്റാൽ മുൻകൂട്ടി പ്രതിരൂപീകരിക്കപ്പെട്ടിരിക്കുന്നു; അതിനാൽ അവസാന പ്രസിഡന്റ് ചരിത്രത്തിൽ പ്രവേശിക്കുന്നത് അടിമത്തത്തെ അനുകൂലിക്കുന്ന ഡെമോക്രാറ്റിക് പാർട്ടിയുടെയും അടിമത്തവിരുദ്ധമായ തന്റെ റിപ്പബ്ലിക്കൻ പാർട്ടിയുടെയും ഇടയിലുള്ള ഒരു ആഭ്യന്തരയുദ്ധത്തിന്റെ മധ്യത്തിലായിരിക്കും. അവസാന നാളുകളിലെ ഡെമോക്രാറ്റിക് പാർട്ടി പ്രോത്സാഹിപ്പിക്കുന്ന അടിമത്തം ആഗോള അടിമത്തമാണ്. ആദ്യ റിപ്പബ്ലിക്കൻ പ്രസിഡന്റിനോടു ഉണ്ടായതുപോലെ, അവസാന റിപ്പബ്ലിക്കൻ പ്രസിഡന്റിനെയും അടിമത്താനുകൂല പാർട്ടി വധിക്കും; മോഷണം പോയ 2020 തിരഞ്ഞെടുപ്പിൽ ട്രംപ് രാഷ്ട്രീയമായി വധിക്കപ്പെട്ടതുപോലെ തന്നേ. 1989-ൽ ആരംഭിച്ച അന്ത്യകാലം മുതൽ ആറാമത്തെ പ്രസിഡന്റായിരിക്കെ, ട്രംപ് ഏറ്റവും സമ്പന്നനായ പ്രസിഡന്റ് ആയിരിക്കും; കൂടാതെ അവൻ യുഎസ്‌എയിലെ ആഗോളവാദികളെയേ മാത്രമല്ല, മുഴുവൻ ലോകത്തിലെ ആഗോളവാദികളെയും ഉണർത്തിക്കൊള്ളും. അതിനാൽ, 2015-ൽ പ്രസിഡന്റായി മത്സരിക്കുമെന്ന അവന്റെ പ്രഖ്യാപനത്തോടെ, അടിമത്താനുകൂല ആഗോളവാദികളുടെ ഡെമോക്രാറ്റിക് പാർട്ടിയുടെയും അടിമത്തവിരുദ്ധ റിപ്പബ്ലിക്കൻ പാർട്ടിയുടെയും ഇടയിലുള്ള രാഷ്ട്രീയ ആഭ്യന്തരയുദ്ധം ആരംഭിക്കപ്പെട്ടു.</w:t>
      </w:r>
    </w:p>
    <w:p>
      <w:pPr>
        <w:pStyle w:val="ArticleBody"/>
        <w:jc w:val="left"/>
      </w:pPr>
      <w:r>
        <w:rPr>
          <w:rFonts w:ascii="Nirmala UI" w:hAnsi="Nirmala UI" w:eastAsia="Nirmala UI" w:cs="Nirmala UI"/>
        </w:rPr>
        <w:t>വെളിപ്പാടിന്റെ പതിനൊന്നാം അദ്ധ്യായത്തിന്റെ നിവൃത്തിയായി, മോഷ്ടിക്കപ്പെട്ട 2020-ലെ തിരഞ്ഞെടുപ്പിൽ ട്രംപ് രാഷ്ട്രീയമായി വധിക്കപ്പെട്ടു; അപ്പോൾ ഡെമോക്രാറ്റിക് പാർട്ടി വീഥികളിൽ ആനന്ദിച്ചു തുടങ്ങുകയും ചെയ്തു; 2022-ൽ ട്രംപ് വീണ്ടും പ്രസിഡന്റായി മത്സരിക്കാൻ പോകുന്നു എന്നു വ്യക്തമാകുന്നതുവരെ അതു തുടരുകയും ചെയ്തു. തുടർന്ന്, വെളിപ്പാടിന്റെ പതിനൊന്നാം അദ്ധ്യായത്തിന്റെ നിവൃത്തിയായി, ഗ്ലോബലിസ്റ്റുകളുടെ മേൽ മഹാഭയം വന്നു, അവരുടെ യുദ്ധം ശക്തിപ്രാപിച്ചു. മേദോ-പേർഷ്യൻ കൊമ്പുകളുടെ സാക്ഷ്യം, ഒടുവിൽ ഉദിക്കുന്ന കൊമ്പ് (റിപ്പബ്ലിക്കൻ പാർട്ടി) പിന്നീടു ഉയർന്ന്, അധികം ഉയരത്തിൽ ഉയർന്നുവരുമെന്ന് തിരിച്ചറിയിക്കുന്നു. അവസാന റിപ്പബ്ലിക്കൻ പ്രസിഡന്റ് ഡെമോക്രാറ്റിക് പാർട്ടിയെ ജയിക്കും.</w:t>
      </w:r>
    </w:p>
    <w:p>
      <w:pPr>
        <w:pStyle w:val="ArticleBody"/>
        <w:jc w:val="left"/>
      </w:pPr>
      <w:r>
        <w:rPr>
          <w:rFonts w:ascii="Nirmala UI" w:hAnsi="Nirmala UI" w:eastAsia="Nirmala UI" w:cs="Nirmala UI"/>
        </w:rPr>
        <w:t>2024-ലെ തിരഞ്ഞെടുപ്പ് ഡെമോക്രാറ്റിക് പാർട്ടിയുടെ അവസാനത്തെ സൂചിപ്പിക്കുന്നു; കാരണം ഭൂമിയിലെ മൃഗത്തിന്റെ പ്രവാചകചരിത്രത്തെ ഞായറാഴ്ചാനിയമം അവസാനിപ്പിക്കുന്നതിന് മുമ്പ്, അവർക്ക് വീണ്ടും ഒരു രാഷ്ട്രപതി സ്ഥാനാർത്ഥിയെ മത്സരിപ്പിക്കാനുള്ള മറ്റൊരു അവസരം ഒരിക്കലും ഉണ്ടായിരിക്കുകയില്ല. ഞായറാഴ്ചാനിയമത്തിൽ റിപ്പബ്ലിക്കൻ പാർട്ടിയും അവസാനിക്കുന്നു. ഡെമോക്രാറ്റിക് പാർട്ടി 2024-ലെ തിരഞ്ഞെടുപ്പിൽ അവസാനിക്കുന്നു; റിപ്പബ്ലിക്കൻ പാർട്ടി ഞായറാഴ്ചാനിയമത്തിൽ അവസാനിക്കുന്നു. ബൈബിൾ പ്രവചനത്തിലെ ആറാം രാജ്യത്തിന്റെ അവസാനമായ ഞായറാഴ്ചാനിയമം, 1798-ൽ ഭൂമിയിലെ മൃഗത്തിന്റെ ആരംഭത്താൽ ദൃഷ്ടാന്തീകരിക്കപ്പെട്ടു. ഭൂമിയിലെ മൃഗത്തിന്റെ മുഖ്യ പ്രവാചകസ്വഭാവവിശേഷത അതിന്റെ “സംസാരിക്കൽ” ആകുന്നു. 1798-ൽ, ഐക്യനാടുകൾ Alien and Sedition Acts പ്രാബല്യത്തിൽ വരുത്തി; അതിനാൽ, ഐക്യനാടുകൾ മഹാസർപ്പമായി സംസാരിക്കുന്ന ഞായറാഴ്ചാനിയമത്തിന്റെ പ്രതിരൂപമായി അവ പ്രവർത്തിക്കുന്നു.</w:t>
      </w:r>
    </w:p>
    <w:p>
      <w:pPr>
        <w:pStyle w:val="ArticleBody"/>
        <w:jc w:val="left"/>
      </w:pPr>
      <w:r>
        <w:rPr>
          <w:rFonts w:ascii="Nirmala UI" w:hAnsi="Nirmala UI" w:eastAsia="Nirmala UI" w:cs="Nirmala UI"/>
        </w:rPr>
        <w:t>1776 മുതൽ 1798 വരെ, ഐക്യനാടുകൾ ഇതുവരെയും ബൈബിൾ പ്രവചനത്തിലെ ആറാമത്തെ രാജ്യം ആയിരുന്നില്ലെങ്കിലും, അത് ബൈബിൾ പ്രവചനത്തിൽ സംസാരിക്കുന്ന ഐക്യനാടുകളുടെ മൂന്നു വഴിക്കുറികളെ പ്രതിനിധീകരിക്കുന്നു. ആ കാലഘട്ടം ഭൂമിയിലെ മൃഗത്തിന്റെ ആധിപത്യം ബൈബിൾ പ്രവചനത്തിലെ ആറാമത്തെ രാജ്യമായി ആരംഭിക്കുന്നതിലേക്കു നയിച്ചു; അതിനാൽ, അത് ഭൂമിയിലെ മൃഗത്തിന്റെ ആധിപത്യം ആറാമത്തെ രാജ്യമായി അവസാനിക്കുന്നതിലേക്കു നയിക്കുന്ന ഒരു കാലഘട്ടത്തെയും പ്രതിനിധീകരിക്കുന്നു. 1776-ലെ സ്വാതന്ത്ര്യപ്രഖ്യാപനം, അതിനെ തുടർന്ന 1789-ലെ ഭരണഘടന, പിന്നെ 1798-ലെ Alien and Sedition Acts എന്നിവ, ഞായറാഴ്ച നിയമത്തിൽ ആറാമത്തെ രാജ്യമായി ഭൂമിയിലെ മൃഗത്തിന്റെ അന്ത്യം വരുന്നതിലേക്കു നയിക്കുന്ന ചരിത്രത്തിലെ മൂന്നു വഴിക്കുറികളെ പ്രതിനിധീകരിക്കുന്നു. ആ മൂന്നു വഴിക്കുറികളുടെ നിവൃത്തി, ഡെമോക്രാറ്റിക്, റിപ്പബ്ലിക്കൻ എന്നീ ഇരുപാർട്ടികളുടെയും ചരിത്രത്തിനുള്ളിൽ വ്യത്യസ്തമായി പ്രതിനിധീകരിക്കപ്പെടുന്നു.</w:t>
      </w:r>
    </w:p>
    <w:p>
      <w:pPr>
        <w:pStyle w:val="ArticleBody"/>
        <w:jc w:val="left"/>
      </w:pPr>
      <w:r>
        <w:rPr>
          <w:rFonts w:ascii="Nirmala UI" w:hAnsi="Nirmala UI" w:eastAsia="Nirmala UI" w:cs="Nirmala UI"/>
        </w:rPr>
        <w:t>2001-ലെ പാട്രിയറ്റ് ആക്റ്റ്, യുണൈറ്റഡ് സ്റ്റേറ്റ്സ് പൗരന്മാരുടെ സ്വാതന്ത്ര്യം നീക്കം ചെയ്യപ്പെടുന്നതിന്റേതായ ആരംഭത്തെ സൂചിപ്പിക്കുന്നു; അമേരിക്കൻ ചരിത്രത്തിലെ യഥാർത്ഥ ദേശഭക്തർ സ്വാതന്ത്ര്യപ്രഖ്യാപനത്തിലൂടെ നടപ്പാക്കിയതാൽ അതിന് ഒരു പ്രതിരൂപവും ലഭിച്ചു. പാട്രിയറ്റ് ആക്റ്റ് എന്ന ഈ വഴിക്കല്ല്, റിപ്പബ്ലിക്കൻ പാർട്ടിക്കും ഡെമോക്രാറ്റിക് പാർട്ടിക്കും ഒരുപോലെ ഉള്ള മൂന്ന് വഴിക്കല്ലുകളിൽ ആദ്യത്തേതാണ്.</w:t>
      </w:r>
    </w:p>
    <w:p>
      <w:pPr>
        <w:pStyle w:val="ArticleBody"/>
        <w:jc w:val="left"/>
      </w:pPr>
      <w:r>
        <w:rPr>
          <w:rFonts w:ascii="Nirmala UI" w:hAnsi="Nirmala UI" w:eastAsia="Nirmala UI" w:cs="Nirmala UI"/>
        </w:rPr>
        <w:t>2024-ലെ തിരഞ്ഞെടുപ്പോടെ ഡെമോക്രാറ്റിക് പാർട്ടിയുടെ ഭരണം അവസാനിക്കുന്നു; അതുവഴി Alien and Sedition Acts മുഖാന്തരം മുൻകൂട്ടി പ്രതിരൂപീകരിക്കപ്പെട്ടിരുന്ന Trump’s Executive Orders അരങ്ങേറുന്നു. തുടർന്ന് ട്രംപ് പ്രാബല്യത്തിൽ കൊണ്ടുവരുന്ന Executive Orders ഞായറാഴ്ചാനിയമമല്ല; എങ്കിലും അവ “ഒരു മഹാസർപ്പംപോലെ സംസാരിക്കുന്നത്” എന്നതിനൊരു പ്രതിരൂപമാണ്, കാരണം അന്ത്യദിനങ്ങളിൽ “സജീവ ഏകാധിപത്യം” ഉണ്ടാകും എന്ന സിസ്റ്റർ വൈറ്റിന്റെ തിരിച്ചറിവ് നിറവേറ്റുന്നതിനിടെ ട്രംപ് അവയെ ഉപയോഗിക്കും. Despotism എന്നത് ഏകാധിപത്യത്തെ സൂചിപ്പിക്കുന്ന ഒരു പദമാണ്; Alien and Sedition Acts-ൽ പ്രതിരൂപീകരിക്കപ്പെട്ടിരിക്കുന്ന Executive Orders മുഖേന തന്നെയാണ് അത് നടപ്പാക്കപ്പെടുന്നത്. ട്രംപ് തന്റെ Executive Orders നടപ്പിലാക്കുമ്പോൾ, ബൈഡന്റെ പരാജയപ്പെട്ട പ്രസിഡന്റ്‌സ്ഥാനത്തെ അടയാളപ്പെടുത്തിയ Pelosi Trials-ന്റെ ഒരു മറിച്ചുപോക്ക് ഉണ്ടാകും.</w:t>
      </w:r>
    </w:p>
    <w:p>
      <w:pPr>
        <w:pStyle w:val="ArticleBody"/>
        <w:jc w:val="left"/>
      </w:pPr>
      <w:r>
        <w:rPr>
          <w:rFonts w:ascii="Nirmala UI" w:hAnsi="Nirmala UI" w:eastAsia="Nirmala UI" w:cs="Nirmala UI"/>
        </w:rPr>
        <w:t>ഡെമോക്രാറ്റിക്, റിപ്പബ്ലിക്കൻ പാർട്ടികളുടെ അവസാനത്തെ തിരിച്ചറിയിക്കുന്ന കാലഘട്ടം ആൽഫയും ഒമേഗയും എന്ന മുദ്ര ധരിച്ചിരിക്കുന്നു; കാരണം ഓരോ കാലഘട്ടത്തിന്റെയും ആരംഭം അതിന്റെ അവസാനത്തെ പ്രതിനിധീകരിക്കുന്നു. ഈ കാരണത്താൽ, ഡെമോക്രാറ്റിക് പാർട്ടിയുടെ ആദ്യ വേമാർക്ക് 2001-ലെ Patriot Act ആകുന്നു; രണ്ടാം വേമാർക്ക് 2021-ൽ ആരംഭിച്ച Pelosi Trials ആകുന്നു. ആ വിചാരണകൾ 1789-ലെ ഭരണഘടനയുടെ സമ്പൂർണ്ണ നിരാകരണത്തെ പ്രതിനിധീകരിക്കുന്നു. Pelosi Trials ഡെമോക്രാറ്റിക് പാർട്ടിയുടെ രേഖയിലെ മദ്ധ്യ വേമാർക്കിനെ പ്രതിനിധീകരിക്കുന്നു; 1776-ന് പതിമൂന്ന് വർഷങ്ങൾക്കു ശേഷം പതിമൂന്ന് കോളനികൾ ഭരണഘടന അംഗീകരിച്ചപ്പോൾ അതിന് മാതൃക കാണിക്കപ്പെട്ടു. Pelosi Trials ഭരണഘടനയ്‌ക്കെതിരായ കലഹത്തെ പ്രതിനിധീകരിക്കുന്നു; അതിന് 1789 മാതൃകയായി നിന്നു. ഡെമോക്രാറ്റിക് രേഖയിലെ മൂന്നാം വേമാർക്ക് അവർ ഒരു രാഷ്ട്രീയ പാർട്ടിയായി അവസാനിക്കുന്ന സ്ഥാനമാണ്.</w:t>
      </w:r>
    </w:p>
    <w:p>
      <w:pPr>
        <w:pStyle w:val="ArticleBody"/>
        <w:jc w:val="left"/>
      </w:pPr>
      <w:r>
        <w:rPr>
          <w:rFonts w:ascii="Nirmala UI" w:hAnsi="Nirmala UI" w:eastAsia="Nirmala UI" w:cs="Nirmala UI"/>
        </w:rPr>
        <w:t>അവ 2024-ലെ തിരഞ്ഞെടുപ്പിൽ അവസാനിക്കുന്നു; 2025-ലെ സ്ഥാനാരോഹണം പൂർത്തിയായതുമുതൽ, Alien and Sedition Acts മുഖാന്തരം മുൻകൂട്ടി പ്രതിരൂപീകരിക്കപ്പെട്ടതുപോലെ, Executive Orders വഴി Pelosi Trials-ന്റെ രണ്ടാമത്തെ സമുച്ചയം വരുത്തപ്പെടും. ആകയാൽ, Democratic party-യുടെ മൂന്നാമത്തെ waymark 1798-ലെ Alien and Sedition Acts ആകുന്നു. Democratic party-യുടെ അവസാനം പ്രതിനിധീകരിക്കുന്ന കാലഘട്ടം ഒരു തിരഞ്ഞെടുപ്പോടും, ഒരു സ്ഥാനാരോഹണത്തോടും, സാത്താനിക രാഷ്ട്രീയ lawfare-ന്റെ അവതരണത്തോടും കൂടി ആരംഭിക്കുന്നു; അതുപോലെതന്നെ അത് ഒരു തിരഞ്ഞെടുപ്പോടും, ഒരു സ്ഥാനാരോഹണത്തോടും, സാത്താനിക രാഷ്ട്രീയ lawfare-ന്റെ അവതരണത്തോടും കൂടി അവസാനിക്കുന്നു.</w:t>
      </w:r>
    </w:p>
    <w:p>
      <w:pPr>
        <w:pStyle w:val="ArticleBody"/>
        <w:jc w:val="left"/>
      </w:pPr>
      <w:r>
        <w:rPr>
          <w:rFonts w:ascii="Nirmala UI" w:hAnsi="Nirmala UI" w:eastAsia="Nirmala UI" w:cs="Nirmala UI"/>
        </w:rPr>
        <w:t>റിപ്പബ്ലിക്കൻ പാർട്ടിക്കായി ആദ്യ വഴിമാർക്ക് 2001-ലെ പാട്രിയറ്റ് ആക്ടാണ്; ഇത് 1776-ലെ സ്വാതന്ത്ര്യപ്രഖ്യാപനത്താൽ മുൻനിർൂപിതമാകുന്നു. രണ്ടാം വഴിമാർക്ക്, ഡെമോക്രാറ്റിക് പാർട്ടിക്കുള്ള രണ്ടാം വഴിമാർക്കിനോടു സമാനമല്ല. ഡെമോക്രാറ്റുകൾക്കായി 1789-ലെ ഭരണഘടനയാൽ പ്രതിനിധീകരിക്കപ്പെട്ട രണ്ടാം വഴിമാർക്ക് ആദ്യ പെലോസി വിചാരണകളായിരുന്നു; എന്നാൽ റിപ്പബ്ലിക്കൻ പാർട്ടിക്കായി 1789-ലെ ഭരണഘടനയാൽ പ്രതിനിധീകരിക്കപ്പെടുന്ന രണ്ടാം വഴിമാർക്ക്, 2025-ൽ ട്രംപിന്റെ രണ്ടാം സ്ഥാനാരോഹണം പൂർത്തിയാകുമ്പോൾ നിറവേറുന്ന Alien and Sedition Act ആകുന്നു. 1798-ലെ Alien and Sedition Acts എങ്ങനെ 1789-ലെ ഭരണഘടനയെ പ്രതിനിധീകരിക്കുന്നു?</w:t>
      </w:r>
    </w:p>
    <w:p>
      <w:pPr>
        <w:pStyle w:val="ArticleBody"/>
        <w:jc w:val="left"/>
      </w:pPr>
      <w:r>
        <w:rPr>
          <w:rFonts w:ascii="Nirmala UI" w:hAnsi="Nirmala UI" w:eastAsia="Nirmala UI" w:cs="Nirmala UI"/>
        </w:rPr>
        <w:t>ട്രംപിന്റെ രണ്ടാം സ്ഥാനാരോഹണത്തിൽ, 1798-ലെ Alien and Sedition Acts മുഖേന പ്രതീകീകരിക്കപ്പെടുന്ന അവന്റെ Executive Orders, പെലോസി വിചാരണകളുടെ രണ്ടാം സമുച്ചയം മാത്രമല്ല ആരംഭിക്കുന്നത്; ആ നിയമപ്രവർത്തനങ്ങൾ മൃഗത്തിന്റെ പ്രതിമയുടെ രൂപീകരണവും ആരംഭിക്കുന്നു. മൃഗത്തിന്റെ പ്രതിമയുടെ രൂപീകരണകാലം ഡ്രാഗണായി സംസാരിക്കുന്നതോടെയാണ് ആരംഭിക്കുകയും അവസാനിക്കുകയും ചെയ്യുന്നത്. ആ കാലഘട്ടത്തിന്റെ ആരംഭത്തിലെ സംസാരിക്കൽ, ഏകാധിപത്യമായി പ്രതിനിധീകരിക്കപ്പെടുന്ന രാജകീയ അധികാരങ്ങളുടെ സ്ഥാപനം സൂചിപ്പിക്കുന്നു; അല്ലെങ്കിൽ Sister White അത് വിളിക്കുന്നതുപോലെ, “despotism.” മൃഗത്തിന്റെ പ്രതിമയുടെ രൂപീകരണകാലഘട്ടത്തിന്റെ അന്ത്യത്തിലെ ഡ്രാഗണിന്റെ സംസാരിക്കൽ, രാഷ്ട്രീയ അധികാരങ്ങൾക്കുമേൽ സ്ഥാപിക്കപ്പെടുന്ന മതാധികാരങ്ങളുടെ അധികാരത്തെ തിരിച്ചറിയിക്കുന്നു.</w:t>
      </w:r>
    </w:p>
    <w:p>
      <w:pPr>
        <w:pStyle w:val="ArticleBody"/>
        <w:jc w:val="left"/>
      </w:pPr>
      <w:r>
        <w:rPr>
          <w:rFonts w:ascii="Nirmala UI" w:hAnsi="Nirmala UI" w:eastAsia="Nirmala UI" w:cs="Nirmala UI"/>
        </w:rPr>
        <w:t>സ്വാതന്ത്ര്യപ്രഖ്യാപനം യൂറോപ്പിലെ രാജാക്കന്മാരുടെ രാഷ്ട്രീയ അധികാരത്തിന്റെ അധിനിവേശത്തിനെതിരെയും റോമൻ സഭയുടെ മതാധികാരത്തിനെതിരെയും ഉണ്ടായിരുന്ന ഒരു പ്രഖ്യാപനമായിരുന്നു. മൃഗത്തിന്റെ പ്രതിമ രൂപംകൊള്ളുന്ന കാലഘട്ടം എന്നത് ഈ രണ്ട് അഴിമതിയുള്ള ശക്തികളും ഒന്നിച്ചു ലയിക്കുന്ന ഘട്ടമാണ്; അവ തമ്മിലുള്ള ബന്ധത്തിൽ നിയന്ത്രണം കൈവശം വഹിക്കുന്നത് മതാധികാരമാണ്. ഈ രണ്ട് ശക്തികളുടെ രൂപീകരണത്തിലോ ലയനത്തിലോ അവസാനം ഉയർന്ന് വരുന്നതും ഉയർന്ന നിലയിൽ നിലകൊള്ളുന്നതും മതാധികാരമാണ്. അതിനാൽ, ആ കാലഘട്ടത്തിന്റെ ആരംഭം ആ കാലഘട്ടത്തിന്റെ അവസാനത്തെ പ്രതിനിധീകരിക്കുന്നു. 1798-ലെ Alien and Sedition Acts, Democratic പാർട്ടിയുടെ അവസാനത്തെ പ്രതിനിധീകരിക്കുന്നു; അതും അവരുടെ മൂന്നാമത്തെ waymark ആകുന്നു; എന്നാൽ അതേ സമയം Republican പാർട്ടിയുടെ അവസാനകാലഘട്ടത്തിലെ രണ്ടാമത്തെ waymark-നെയും അത് പ്രതിനിധീകരിക്കുന്നു. Republican പാർട്ടിയുടെ മൂന്നാമത്തെ waymark Sunday enforcement ആകുന്നു.</w:t>
      </w:r>
    </w:p>
    <w:p>
      <w:pPr>
        <w:pStyle w:val="ArticleBody"/>
        <w:jc w:val="left"/>
      </w:pPr>
      <w:r>
        <w:rPr>
          <w:rFonts w:ascii="Nirmala UI" w:hAnsi="Nirmala UI" w:eastAsia="Nirmala UI" w:cs="Nirmala UI"/>
        </w:rPr>
        <w:t>ഡെമോക്രാറ്റിക് പാർട്ടിക്കു വേണ്ടി, 1776, 1789, 1798 എന്നിങ്ങനെ പ്രതിനിധീകരിക്കപ്പെടുന്ന ഈ മൂന്ന് വഴിക്കുറിപ്പുകൾ 2001 (1776), 2021-ലെ ആദ്യ പെലോസി വിചാരണകൾ (1789), കൂടാതെ 2025-ലെ രണ്ടാം പെലോസി വിചാരണകൾ (1798) എന്നിവയുടെ പ്രതീകങ്ങളാകുന്നു.</w:t>
      </w:r>
    </w:p>
    <w:p>
      <w:pPr>
        <w:pStyle w:val="ArticleBody"/>
        <w:jc w:val="left"/>
      </w:pPr>
      <w:r>
        <w:rPr>
          <w:rFonts w:ascii="Nirmala UI" w:hAnsi="Nirmala UI" w:eastAsia="Nirmala UI" w:cs="Nirmala UI"/>
        </w:rPr>
        <w:t>റിപ്പബ്ലിക്കൻ പാർട്ടിക്കായി, 1776, 1789, 1798 എന്നിവകൊണ്ട് പ്രതിനിധീകരിക്കപ്പെടുന്ന ആ മൂന്ന് വഴിക്കല്ലുകൾ യഥാക്രമം 2001 (1776), 2025-ലെ രണ്ടാം പെലോസി വിചാരണകൾ (1789), ഞായറാഴ്ച നിയമം (1798) എന്നിവയുടെ പ്രതിരൂപങ്ങളാകുന്നു.</w:t>
      </w:r>
    </w:p>
    <w:p>
      <w:pPr>
        <w:pStyle w:val="ArticleBody"/>
        <w:jc w:val="left"/>
      </w:pPr>
      <w:r>
        <w:rPr>
          <w:rFonts w:ascii="Nirmala UI" w:hAnsi="Nirmala UI" w:eastAsia="Nirmala UI" w:cs="Nirmala UI"/>
        </w:rPr>
        <w:t>1776, 1789, 1798 എന്നീ വർഷങ്ങൾ ഇരുപത്തിരണ്ടു വർഷങ്ങളെ പ്രതിനിധീകരിക്കുന്നു; ഇരുപത്തിരണ്ടെന്ന സംഖ്യ ദൈവികതയും മനുഷ്യത്വവും സംയോജിക്കുന്നതിന്റെ പ്രതീകമാണ്. ഈ മൂന്നു വഴിക്കുറികളും “സത്യം” എന്നതിനുള്ള സാക്ഷ്യം വഹിക്കുന്നു; കാരണം അവയിൽ ആദ്യത്തെയും അവസാനത്തെയും വഴിക്കുറികൾ അതേ സത്യത്തെയാണ് തിരിച്ചറിയിക്കുന്നത്. 1776 സ്വാതന്ത്ര്യം സ്ഥാപിക്കപ്പെട്ടതിനെ തിരിച്ചറിയിക്കുന്നു; 1798 സ്വാതന്ത്ര്യം നീക്കിക്കളയപ്പെട്ടതിനെ തിരിച്ചറിയിക്കുന്നു. ആകയാൽ, അവ ഇരുപത്തിരണ്ടു അക്ഷരങ്ങളുള്ള എബ്രായ അക്ഷരമാലയിലെ ആദ്യത്തെയും അവസാനത്തെയും അക്ഷരങ്ങളെ പ്രതിനിധീകരിക്കുന്നു. പതിമൂന്നാമത്തെ അക്ഷരം കലാപത്തിന്റെ പ്രതീകമാണ്; ഒന്നാമത്തേത്, പതിമൂന്നാമത്തേത്, അവസാനത്തേത് എന്നിങ്ങനെ ആ മൂന്നു അക്ഷരങ്ങളും കൂടി ചേർന്ന് എബ്രായ പദമായ “സത്യം” രൂപപ്പെടുത്തുന്നു.</w:t>
      </w:r>
    </w:p>
    <w:p>
      <w:pPr>
        <w:pStyle w:val="ArticleBody"/>
        <w:jc w:val="left"/>
      </w:pPr>
      <w:r>
        <w:rPr>
          <w:rFonts w:ascii="Nirmala UI" w:hAnsi="Nirmala UI" w:eastAsia="Nirmala UI" w:cs="Nirmala UI"/>
        </w:rPr>
        <w:t>1776, 2001 സെപ്റ്റംബർ 11-നെ പ്രതിനിധീകരിക്കുന്നു; കൂടാതെ അത് ഒരു ലക്ഷത്തി നാൽപ്പത്തിനാലായിരത്തിന്റെ മുദ്രയിടുന്ന കാലത്തിന്റെ ആരംഭത്തെ ചിഹ്നപ്പെടുത്തുന്നു. അത് പിൻമഴയുടെ തളിക്കലിന്റെ ആരംഭത്തെയും അടയാളപ്പെടുത്തുന്നു; ജനാധിപത്യ ഡ്രാഗൺ പാർട്ടി റിപ്പബ്ലിക്കൻ മൃഗ പാർട്ടിയാൽ പരാജയപ്പെടുന്നതിനാൽ, സേവനങ്ങൾ നിർവഹിച്ചതിന്റെ പ്രതിഫലമായി ഡ്രാഗൺ മൃഗത്തിനു ഏല്പിക്കപ്പെടുന്ന സമയഘട്ടം അതാകുന്നു.</w:t>
      </w:r>
    </w:p>
    <w:p>
      <w:pPr>
        <w:pStyle w:val="ArticleBody"/>
        <w:jc w:val="left"/>
      </w:pPr>
      <w:r>
        <w:rPr>
          <w:rFonts w:ascii="Nirmala UI" w:hAnsi="Nirmala UI" w:eastAsia="Nirmala UI" w:cs="Nirmala UI"/>
        </w:rPr>
        <w:t>ആ ചരിത്രകാലയളവിൽ, കർത്താവ് തന്റെ കൈ രണ്ടാം പ്രാവശ്യം നീട്ടി ഇസ്രായേലിന്റെ പുറത്താക്കപ്പെട്ടവരായി തിരിച്ചറിയപ്പെടുന്ന ജനത്തെ ഒരുമിച്ചുകൂട്ടുന്ന സമയഘട്ടത്തിലും, അവർ ഞായറാഴ്ചാനിയമത്തിന്റെ വേളയിൽ ഒരു പതാകയായി ഉയർത്തപ്പെടുന്ന സമയത്തും, യഥാർത്ഥ പ്രൊട്ടസ്റ്റന്റ് കൊമ്പിന്റെ മുദ്രയിടൽ പൂർത്തിയാകുന്നു.</w:t>
      </w:r>
    </w:p>
    <w:p>
      <w:pPr>
        <w:pStyle w:val="ArticleBody"/>
        <w:jc w:val="left"/>
      </w:pPr>
      <w:r>
        <w:rPr>
          <w:rFonts w:ascii="Nirmala UI" w:hAnsi="Nirmala UI" w:eastAsia="Nirmala UI" w:cs="Nirmala UI"/>
        </w:rPr>
        <w:t>2020 ജൂലൈ 18-ന് യഥാർത്ഥ പ്രൊട്ടസ്റ്റന്റ് കൊമ്പ് ചിതറിക്കപ്പെട്ടു; 2001-ന് ശേഷം ഇരുപത്തിരണ്ട് വർഷങ്ങൾ കഴിഞ്ഞ്, 2023 ജൂലൈയിൽ മരുഭൂമിയിൽ വിളിച്ചുപറയുന്ന ഒരു ശബ്ദത്താൽ രണ്ടാമത്തെ ശേഖരണത്തിന്റെ പ്രവർത്തി ആരംഭിക്കപ്പെട്ടു. ആദ്യ ശേഖരണം 2001-ലാണ് നടന്നത്; അപ്പോൾ ന്യൂയോർക്ക് നഗരത്തിലെ മഹത്തായ കെട്ടിടങ്ങൾ തകർന്നുവീണ സമയത്ത് വെളിപ്പാട് അദ്ധ്യായം പതിനെട്ടിലെ ദൂതൻ ഇറങ്ങി വന്നു. ആ ദൂതന്റെ ഇറക്കം മുദ്രയിടുന്ന കാലത്തിന്റെ ആരംഭത്തെ പ്രതിനിധീകരിച്ചു; 2020 ജൂലൈ 18-ന് പ്രധാനദൂതനായ മീഖായേലിന്റെ ഇറക്കം മുദ്രയിടുന്ന കാലത്തിന്റെ അവസാനത്തെ പ്രതിനിധീകരിച്ചു. ആൽഫയും ഒമേഗയും ആയ യേശു എല്ലായ്പ്പോഴും ആരംഭത്തിലൂടെ അവസാനത്തെ ദൃഷ്ടാന്തീകരിക്കുന്നതുപോലെ, 2001 സെപ്റ്റംബർ 11-ന് ആരംഭിച്ച ആദ്യ ശേഖരണത്തിലെ പ്രവാചകഘടകങ്ങൾ രണ്ടാമത്തെ ശേഖരണത്തിൽ സംഭവിക്കുന്ന പ്രവാചകഘടകങ്ങളെ പ്രതിനിധീകരിക്കുന്നു.</w:t>
      </w:r>
    </w:p>
    <w:p>
      <w:pPr>
        <w:pStyle w:val="ArticleBody"/>
        <w:jc w:val="left"/>
      </w:pPr>
      <w:r>
        <w:rPr>
          <w:rFonts w:ascii="Nirmala UI" w:hAnsi="Nirmala UI" w:eastAsia="Nirmala UI" w:cs="Nirmala UI"/>
        </w:rPr>
        <w:t>രണ്ടാമത്തെ ശേഖരണത്തെ പ്രതിനിധീകരിക്കുന്ന മൂന്നു വ്യക്തമായ ദൃഷ്ടാന്തങ്ങൾ ഉണ്ട്; അവ ഒരുലക്ഷത്തി നാൽപ്പത്തിനാലായിരത്തിന്റെ മുദ്രയിടൽ സമയത്തിന്റെ അന്തിമചരിത്രത്തെ പ്രതിഫലിപ്പിക്കുന്നു. അവ ക്രിസ്തുവിന്റെ ചരിത്രവും, 1840 ഓഗസ്റ്റ് 11 മുതൽ 1844 ഒക്ടോബർ 22 വരെ ഒന്നാമത്തെയും രണ്ടാമത്തെയും ദൂതന്മാരുടെ സന്ദേശങ്ങളുടെ ചരിത്രവും, കൂടാതെ 1844 ഒക്ടോബർ 22 മുതൽ 1863-ലെ കലാപം വരെ മൂന്നാം ദൂതന്റെ ചരിത്രവും ആകുന്നു. ആ മൂന്നു സാക്ഷികളും 2023 ജൂലൈ മുതൽ ഉടൻ വരാനിരിക്കുന്ന ഞായറാഴ്ച നിയമം വരെ ഒരുലക്ഷത്തി നാൽപ്പത്തിനാലായിരത്തിന്റെ രണ്ടാമത്തെ ശേഖരണത്തെ സ്ഥാപിക്കുന്നു. ഓരോ ചരിത്രത്തിൽ നിന്നുമായി ഒരു പ്രത്യേക ഘടകത്തെ വേർതിരിച്ച് നോക്കുകയാണെങ്കിൽ, മൂന്നാം കഷ്ടതയുടെ പങ്കിനെക്കുറിച്ചുള്ള തെളിവ് നാം കണ്ടെത്തുന്നു.</w:t>
      </w:r>
    </w:p>
    <w:p>
      <w:pPr>
        <w:pStyle w:val="ArticleBody"/>
        <w:jc w:val="left"/>
      </w:pPr>
      <w:r>
        <w:rPr>
          <w:rFonts w:ascii="Nirmala UI" w:hAnsi="Nirmala UI" w:eastAsia="Nirmala UI" w:cs="Nirmala UI"/>
        </w:rPr>
        <w:t>1844 ആഗസ്റ്റ് 17-ന് നടന്ന എക്സിറ്റർ ക്യാംപ് മീറ്റിംഗിന്റെ സമാപനത്തിൽ അർദ്ധരാത്രിനാദത്തിന്റെ സന്ദേശം പ്രഖ്യാപിക്കപ്പെട്ടു. ആ പ്രഖ്യാപനം ഒരു നൂറ്റിനാല്പത്തിനാലായിരത്തിന്റെ ചരിത്രത്തിലെ അർദ്ധരാത്രിനാദ സന്ദേശത്തിന്റെ പ്രഖ്യാപനത്തെ പ്രതിനിധീകരിച്ചു; കാരണം ഇരു ചരിത്രങ്ങളും പത്തു കന്യകമാരുടെ ഉപമയുടെ ഒരു നിവർത്തീകരണമായിരുന്നു, ആകുന്നു. 1844-ലെ അർദ്ധരാത്രിനാദത്തിന്റെ പ്രഖ്യാപനത്തെ പ്രതിനിധീകരിച്ചതാണ് ക്രിസ്തു യെരൂശലേമിലേക്കു വിജയപ്രവേശം നടത്തിയ സംഭവം എന്നു സിസ്റ്റർ വൈറ്റ് വ്യക്തമാക്കുന്നു. ക്രിസ്തു ഒരിക്കലും ഒരു മൃഗത്തിന്മേൽ സവാരി ചെയ്ത ഏക അവസരം അവന്റെ യെരൂശലേമിലേക്കുള്ള പ്രവേശനത്തിലായിരുന്നു; അവൻ സവാരി ചെയ്ത മൃഗം ഒരു കഴുതയായിരുന്നു, അതു ഇസ്ലാമിന്റെ പ്രതീകമാണ്. 1844 മുതൽ 1863 വരെയുള്ള രണ്ടാമത്തെ ശേഖരണത്തിന്റെ കാലഘട്ടത്തിൽ, 1848-ൽ യൂറോപ്യൻ ജാതികൾ കോപിതരാക്കപ്പെടുകയായിരുന്നുവെന്ന് സിസ്റ്റർ വൈറ്റ് വ്യക്തമാക്കുന്നു; ആ ചരിത്രത്തിൽ ജാതികളെ കോപിതരാക്കിയത് ഇസ്ലാം യൂറോപ്പിന്മേൽ തുടർച്ചയായ യുദ്ധഭീഷണികൾ കൊണ്ടുവന്നതിലൂടെയായിരുന്നു. രണ്ടാമത്തെ ശേഖരണത്തിന്റെ ഈ മൂന്ന് ചരിത്രങ്ങളിലൊന്നൊന്നിലും മൂന്നാമത്തെ കഷ്ടതയിലെ ഇസ്ലാമിന്റെ പങ്ക് തിരിച്ചറിയപ്പെടുന്നു.</w:t>
      </w:r>
    </w:p>
    <w:p>
      <w:pPr>
        <w:pStyle w:val="ArticleBody"/>
        <w:jc w:val="left"/>
      </w:pPr>
      <w:r>
        <w:rPr>
          <w:rFonts w:ascii="Nirmala UI" w:hAnsi="Nirmala UI" w:eastAsia="Nirmala UI" w:cs="Nirmala UI"/>
        </w:rPr>
        <w:t>ഒരുലക്ഷത്തി നാല്പത്തിനാലായിരം പേരുടെ മുദ്രയിടുന്ന സമയം 2001 സെപ്റ്റംബർ 11-ന്, മൂന്നാം അയ്യോയുടെ ഇസ്ലാം ആധുനിക മഹത്വമുള്ള ദേശമായ യുണൈറ്റഡ് സ്റ്റേറ്റ്സിന്മേൽ നടത്തിയ അപ്രതീക്ഷിത ആക്രമണത്തോടെ ആരംഭിച്ചു. ഇരുപത്തിരണ്ട് വർഷങ്ങൾക്കുശേഷം, 2023 ഒക്ടോബർ 7-ന്, മൂന്നാം അയ്യോയുടെ ഇസ്ലാം പുരാതന മഹത്വമുള്ള ദേശത്തിന്മേൽ ഒരു അപ്രതീക്ഷിത ആക്രമണം നടത്തി. വെളിപ്പാട് പതിനൊന്നിലെ മഹാഭൂകമ്പമായ ഉടൻ വരാനിരിക്കുന്ന ഞായറാഴ്ചാ നിയമസമയത്ത്, മൂന്നാം അയ്യോ വീണ്ടും പെട്ടെന്ന് വരുന്നു; അപ്പോൾ അത് വീണ്ടും ആധുനിക മഹത്വമുള്ള ദേശത്തിന്മേൽ ഒരു അപ്രതീക്ഷിത ആക്രമണം നിർവഹിക്കുന്നു.</w:t>
      </w:r>
    </w:p>
    <w:p>
      <w:pPr>
        <w:pStyle w:val="ArticleBody"/>
        <w:jc w:val="left"/>
      </w:pPr>
      <w:r>
        <w:rPr>
          <w:rFonts w:ascii="Nirmala UI" w:hAnsi="Nirmala UI" w:eastAsia="Nirmala UI" w:cs="Nirmala UI"/>
        </w:rPr>
        <w:t>സ്വകാര്യ മെസീയാവിനെ ക്രൂശിച്ചവരുടെ പ്രതീകമായി അക്ഷരാർത്ഥ ഇസ്രായേൽ പ്രതിനിധീകരിക്കുന്ന കലാപവും, മൂന്നാം കഷ്ടത്തിന്റെ ഇസ്ലാമിന്റെ മൂന്നു അപ്രതീക്ഷിത ആക്രമണങ്ങളും “സത്യം” എന്ന മുദ്ര വഹിക്കുന്നു. നൂറുനാല്പത്തിനാലായിരം പേരെ മുദ്രയിടുന്ന സന്ദേശം, ദൈവത്തിന്റെ അന്ത്യകാലജനത്തെ രണ്ടാമതും ശേഖരിക്കുന്ന പ്രവൃത്തി നിറവേറ്റുന്നു; അത് മൂന്നാം കഷ്ടത്തിലെ ഇസ്ലാമിന്റെ പ്രവർത്തനങ്ങൾ സജീവമായിരിക്കുന്ന ഒരു കാലഘട്ടത്തിൽ സംഭവിക്കുന്നു.</w:t>
      </w:r>
    </w:p>
    <w:p>
      <w:pPr>
        <w:pStyle w:val="ArticleBody"/>
        <w:jc w:val="left"/>
      </w:pPr>
      <w:r>
        <w:rPr>
          <w:rFonts w:ascii="Nirmala UI" w:hAnsi="Nirmala UI" w:eastAsia="Nirmala UI" w:cs="Nirmala UI"/>
        </w:rPr>
        <w:t>“രണ്ടാമത്തെ ശേഖരണം” എന്നു പ്രതിനിധീകരിക്കപ്പെട്ടിരിക്കുന്ന പ്രവചനകാലഘട്ടം, “രണ്ടാമത്തെ ശേഖരണത്തിന്റെ” സമ്പൂർണ്ണ ചരിത്രം രൂപപ്പെടുത്തുന്ന നിർദിഷ്ട പ്രവചനകാലഘട്ടങ്ങളെ വ്യക്തമായി തിരിച്ചറിയിക്കുന്നു. ക്രിസ്തുവിന്റെ പുനരുത്ഥാനത്തിനുശേഷമുള്ള അവന്റെ ഇറക്കം, ക്രൂശിൽ ചിതറിപ്പോയവരെ ശേഖരിക്കുന്ന അവന്റെ പ്രവർത്തനത്തിന്റെ ആരംഭത്തെ അടയാളപ്പെടുത്തുന്നു.</w:t>
      </w:r>
    </w:p>
    <w:p>
      <w:pPr>
        <w:pStyle w:val="ArticleScripture"/>
        <w:jc w:val="left"/>
      </w:pPr>
      <w:r>
        <w:rPr>
          <w:rFonts w:ascii="Nirmala UI" w:hAnsi="Nirmala UI" w:eastAsia="Nirmala UI" w:cs="Nirmala UI"/>
        </w:rPr>
        <w:t>അപ്പോൾ യേശു അവരോടു അരുളിച്ചെയ്തതു: “ഈ രാത്രിയിൽ നിങ്ങളൊക്കെയും എന്നെ നിമിത്തം ഇടറിപ്പോകും; കാരണം, ‘ഞാൻ ഇടയനെ അടിക്കും; ആട്ടിൻകൂട്ടത്തിലെ ആടുകൾ ചിതറിപ്പോകും’ എന്നു എഴുതപ്പെട്ടിരിക്കുന്നു.” മത്തായി 26:31.</w:t>
      </w:r>
    </w:p>
    <w:p>
      <w:pPr>
        <w:pStyle w:val="ArticleBody"/>
        <w:jc w:val="left"/>
      </w:pPr>
      <w:r>
        <w:rPr>
          <w:rFonts w:ascii="Nirmala UI" w:hAnsi="Nirmala UI" w:eastAsia="Nirmala UI" w:cs="Nirmala UI"/>
        </w:rPr>
        <w:t>കല്ലറയിൽ മൂന്നു ദിവസം കഴിഞ്ഞതിന്റെ ശേഷം, ക്രിസ്തു ശിഷ്യന്മാരുടെ അടുക്കൽ ഇറങ്ങി വന്ന്, വ്യക്തിപരമായ ഉപദേശത്തിന്റെ നാൽപ്പത് ദിവസത്തെ ഒരു കാലഘട്ടത്തിന് തുടക്കം കുറിച്ചു; അതിനുശേഷം, പെന്തെക്കൊസ്തിൽ അളവില്ലാതെ പരിശുദ്ധാത്മാവിന്റെ പകർച്ച ഉണ്ടാകുന്നതിനുമുമ്പായി, ഐക്യത്തിന്റെയും പ്രാർത്ഥനയുടെയും പത്തു ദിവസത്തെ ഒരു കാലഘട്ടം നടന്നു.</w:t>
      </w:r>
    </w:p>
    <w:p>
      <w:pPr>
        <w:pStyle w:val="ArticleScripture"/>
        <w:jc w:val="left"/>
      </w:pPr>
      <w:r>
        <w:rPr>
          <w:rFonts w:ascii="Nirmala UI" w:hAnsi="Nirmala UI" w:eastAsia="Nirmala UI" w:cs="Nirmala UI"/>
        </w:rPr>
        <w:t>ഹേ തെയോഫിലൊസേ, യേശു ചെയ്തു പഠിപ്പിക്കുവാൻ ആരംഭിച്ച സകലത്തെയും കുറിച്ചു ഞാൻ മുൻഗ്രന്ഥം രചിച്ചിരിക്കുന്നു; അവൻ തിരഞ്ഞെടുക്കപ്പെട്ട അപ്പൊസ്തലന്മാർക്കു പരിശുദ്ധാത്മാവിനാൽ ആജ്ഞകൾ നല്കിയ ശേഷം സ്വർഗ്ഗാരോഹണം ചെയ്ത ദിവസംവരെ. താൻ പീഡ അനുഭവിച്ചതിനുശേഷം, അനേകം അച്യുതപ്രമാണങ്ങളാൽ താൻ ജീവനോടെയുണ്ടെന്നു അവർക്കും കാണിച്ചുകൊടുത്തു; നാൽപ്പതു ദിവസം അവർക്കു പ്രത്യക്ഷനായും ദൈവരാജ്യത്തെ സംബന്ധിച്ചുള്ള കാര്യങ്ങൾ സംസാരിച്ചും ഇരുന്നു. അവരോടുകൂടെ കൂടിയിരിക്കെ, യെരൂശലേമിൽ നിന്നു വിട്ടുപോകരുതെന്നും, “നിങ്ങൾ എന്നിൽനിന്നു കേട്ടിരിക്കുന്ന പിതാവിന്റെ വാഗ്ദത്തത്തിനായി കാത്തിരിക്കുവിൻ”െന്നും അവരോടു കല്പിച്ചു. യോഹന്നാൻ വെള്ളത്തിൽ സ്നാനം കഴിപ്പിച്ചു; എന്നാൽ ഇനി അധികം ദിവസങ്ങൾ കഴിയാതെ നിങ്ങൾ പരിശുദ്ധാത്മാവിൽ സ്നാനം പ്രാപിക്കും. അവർ ഒരുമിച്ചു കൂടിയപ്പോൾ അവനോടു ചോദിച്ചു: കർത്താവേ, ഈ സമയത്തോ നീ യിസ്രായേലിന്നു രാജ്യം വീണ്ടും സ്ഥാപിച്ചുകൊടുക്കുന്നതു? അവൻ അവരോടു പറഞ്ഞു: പിതാവു തന്റെ സ്വന്ത അധികാരത്തിൽ വെച്ചിരിക്കുന്ന കാലങ്ങളെയും അവസരങ്ങളെയും അറിയുന്നതു നിങ്ങൾക്കുള്ള കാര്യമല്ല. എന്നാൽ പരിശുദ്ധാത്മാവ് നിങ്ങളുടെ മേൽ വരുമ്പോൾ നിങ്ങൾ ശക്തി പ്രാപിക്കും; അപ്പോൾ നിങ്ങൾ യെരൂശലേമിലും സകല യെഹൂദ്യയിലും ശമർയ്യയിലും ഭൂമിയുടെ അറ്റത്തോളം എനിക്കു സാക്ഷികളാകും. ഇവ പറഞ്ഞശേഷം, അവർ നോക്കിക്കൊണ്ടിരിക്കെ, അവൻ ഉയർത്തപ്പെട്ടു; ഒരു മേഘം അവനെ അവരുടെ കാഴ്ചയിൽനിന്നു ഏറ്റെടുത്തു.... പെന്തെക്കൊസ്ത് നാൾ പൂർണ്ണമായി വന്നപ്പോൾ, അവർ എല്ലാവരും ഏകമനസ്സോടെ ഒരേ സ്ഥലത്തു കൂടിയിരുന്നു. അപ്പോൾ പെട്ടെന്നു ആകാശത്തുനിന്നു പ്രബലമായി വീശുന്ന കാറ്റിന്റെ ശബ്ദംപോലെ ഒരു നാദം ഉണ്ടായി; അവർ ഇരുന്നുകൊണ്ടിരുന്ന വീട് മുഴുവൻ അതുകൊണ്ടു നിറഞ്ഞു. പ്രവൃത്തികൾ 1:1–9; 2:1, 2.</w:t>
      </w:r>
    </w:p>
    <w:p>
      <w:pPr>
        <w:pStyle w:val="ArticleBody"/>
        <w:jc w:val="left"/>
      </w:pPr>
      <w:r>
        <w:rPr>
          <w:rFonts w:ascii="Nirmala UI" w:hAnsi="Nirmala UI" w:eastAsia="Nirmala UI" w:cs="Nirmala UI"/>
        </w:rPr>
        <w:t>നാല്പത് ദിവസങ്ങൾക്കായി, അതിനു ശേഷം പിതാവിന്റെ വാഗ്ദാനത്തിനായി ശിഷ്യന്മാർ “കാത്തിരിക്കേണ്ട” പത്തു ദിവസങ്ങളോടുകൂടി, ക്രിസ്തു തന്റെ ശിഷ്യന്മാരെ രണ്ടാം പ്രാവശ്യം ഒരുമിച്ചുകൂട്ടുകയായിരുന്നു. യെരൂശലേമിലെ കാത്തിരിപ്പിന്റെ കാലം, മത്തായി ഇരുപത്തിയഞ്ചിലും ഹബക്കൂക്ക് രണ്ടിലും കാണുന്ന താമസകാലങ്ങളോടു യോജിക്കുന്ന ഒരു താമസകാലത്തിന്റെ പ്രതീകമാണ്. യോഹന്നാൻ സ്നാനം കഴിപ്പിച്ചുകൊണ്ടിരുന്ന എലീയാവിന്റെ പ്രവൃത്തിയിൽ ആരംഭിക്കുന്നതായാണ് ക്രിസ്തു മുഴുവൻ കാലഘട്ടത്തെയും തിരിച്ചറിയിക്കുന്നത്; പെന്തെക്കോസ്തിൽ പരിശുദ്ധാത്മാവിന്റെ സ്നാനത്തോടെ ആ മുഴുവൻ കാലഘട്ടവും അവസാനിച്ചു. സ്നാനം മരണം, സംസ്കാരം, പുനരുത്ഥാനം എന്നിവയുടെ പ്രതീകമായതിനാൽ, ആ മുഴുവൻ കാലഘട്ടത്തിലെ മധ്യ വേമാർക്ക് ക്രൂശായിരുന്നു; കാരണം ആ മുഴുവൻ കാലഘട്ടവും “സത്യം” എന്ന ഒപ്പു വഹിക്കുന്നു.</w:t>
      </w:r>
    </w:p>
    <w:p>
      <w:pPr>
        <w:pStyle w:val="ArticleBody"/>
        <w:jc w:val="left"/>
      </w:pPr>
      <w:r>
        <w:rPr>
          <w:rFonts w:ascii="Nirmala UI" w:hAnsi="Nirmala UI" w:eastAsia="Nirmala UI" w:cs="Nirmala UI"/>
        </w:rPr>
        <w:t>ആ മുഴുവൻ കാലഘട്ടവും യോഹന്നാൻ ക്രിസ്തുവിന് നൽകിയ സ്നാനത്തോടുകൂടിയാണ് ആരംഭിക്കുന്നത്; അന്നു പരിശുദ്ധാത്മാവ് പ്രാവിന്റെ രൂപത്തിൽ ഇറങ്ങി വന്നു. തുടർന്ന് ക്രിസ്തീയ ആലയത്തിന്റെ അടിസ്ഥാനമായിരിക്കേണ്ട ശിഷ്യന്മാരെ ഒരുമിച്ചുകൂട്ടുന്ന പ്രവർത്തനം ആരംഭിച്ചു. ആ കാലഘട്ടത്തിന്റെ അവസാനം ക്രിസ്തു തന്റെ ശിഷ്യന്മാരെ രണ്ടാം പ്രാവശ്യം ഒരുമിച്ചുകൂട്ടുന്നു; രണ്ടാം സമാഹരണത്തിന്റെ കാലഘട്ടം ആദ്യ സമാഹരണത്തിന്റെ കാലഘട്ടത്തിന്റെ ആവർത്തനമാണ്; കാരണം, ഒരു കാര്യത്തിന്റെ അവസാനത്തെ അതിന്റെ ആരംഭത്തിലൂടെ ക്രിസ്തു ദൃഷ്ടാന്തീകരിക്കുന്നു.</w:t>
      </w:r>
    </w:p>
    <w:p>
      <w:pPr>
        <w:pStyle w:val="ArticleBody"/>
        <w:jc w:val="left"/>
      </w:pPr>
      <w:r>
        <w:rPr>
          <w:rFonts w:ascii="Nirmala UI" w:hAnsi="Nirmala UI" w:eastAsia="Nirmala UI" w:cs="Nirmala UI"/>
        </w:rPr>
        <w:t>ക്രൂശ് ക്രിസ്തുവിന്റെ സ്നാനത്താൽ മുൻകൂട്ടി രൂപകമായി സൂചിപ്പിക്കപ്പെട്ടിരുന്നു; ഈ രണ്ടു സംഭവങ്ങളും ശിഷ്യന്മാരെ ഒരുമിച്ചുകൂട്ടുന്ന ഒരു പ്രവൃത്തി ആരംഭിച്ചു. ആരംഭത്തെയും അവസാനത്തെയും തിരിച്ചറിയിക്കുന്ന ആ വഴിക്കുറി മരണം, സംസ്കാരം, പുനരുത്ഥാനം എന്നിവയെ പ്രതിനിധീകരിക്കുന്നു. പുനരുത്ഥാനത്തിന് ശേഷം, മരുഭൂമിയിലെ നാൽപ്പത് ദിവസത്തെ പരീക്ഷണം, അവൻ ശിഷ്യന്മാരുടെ അടുക്കലേക്ക് ഇറങ്ങി വന്നതിനു ശേഷമുള്ള നാൽപ്പത് ദിവസത്തെ ഉപദേശത്തെ പ്രതിനിധീകരിച്ചു. ഈ രണ്ടു നാൽപ്പത് ദിവസങ്ങളും യേശു ഇപ്രകാരം പ്രസ്താവിക്കുന്ന ഒരു പ്രാഥമിക സത്യത്തെയാണ് പ്രതിനിധീകരിക്കുന്നത്: “എഴുതപ്പെട്ടിരിക്കുന്നു: മനുഷ്യൻ അപ്പത്താൽ മാത്രമല്ല, ദൈവത്തിന്റെ വായിൽനിന്നു പുറപ്പെടുന്ന ഏതു വചനത്താലും ജീവിക്കേണ്ടതാണ്.”</w:t>
      </w:r>
    </w:p>
    <w:p>
      <w:pPr>
        <w:pStyle w:val="ArticleBody"/>
        <w:jc w:val="left"/>
      </w:pPr>
      <w:r>
        <w:rPr>
          <w:rFonts w:ascii="Nirmala UI" w:hAnsi="Nirmala UI" w:eastAsia="Nirmala UI" w:cs="Nirmala UI"/>
        </w:rPr>
        <w:t>ആ കാലഘട്ടത്തിൽ യേശു, പ്രവാചകന്മാർ ക്രിസ്തുവിനെക്കുറിച്ച് സാക്ഷീകരിച്ചിട്ടുള്ള സകലവും ശിഷ്യന്മാർക്കു തുറന്നുകാട്ടി; ഇങ്ങനെ, ആ കാലഘട്ടം അവന്റെ പ്രവചനവചനത്തിന്റെ ഒരു തുറച്ചുപറച്ചിലായി തിരിച്ചറിയപ്പെടുന്നു.</w:t>
      </w:r>
    </w:p>
    <w:p>
      <w:pPr>
        <w:pStyle w:val="ArticleScripture"/>
        <w:jc w:val="left"/>
      </w:pPr>
      <w:r>
        <w:rPr>
          <w:rFonts w:ascii="Nirmala UI" w:hAnsi="Nirmala UI" w:eastAsia="Nirmala UI" w:cs="Nirmala UI"/>
        </w:rPr>
        <w:t>അതാ, അവരിൽ രണ്ടുപേർ അന്നേദിവസം യെരൂശലേമിൽ നിന്ന് അറുപത് സ്റ്റേഡിയ ദൂരത്തിലുള്ള എമ്മാവൂസ് എന്നു പേരായ ഒരു ഗ്രാമത്തിലേക്കു പോകുകയായിരുന്നു. സംഭവിച്ച ഈ സകല കാര്യങ്ങളെയും കുറിച്ചു അവർ തമ്മിൽ സംസാരിച്ചുകൊണ്ടിരുന്നു. അവർ ഇങ്ങനെ തമ്മിൽ സംഭാഷണം നടത്തി വിചാരിച്ചുകൊണ്ടിരിക്കുമ്പോൾ, യേശു തന്നേ അടുത്തുവന്ന് അവരോടുകൂടെ നടക്കാൻ തുടങ്ങി. എന്നാൽ അവനെ തിരിച്ചറിയാതിരിക്കേണ്ടതിന്നു അവരുടെ കണ്ണുകൾ അടക്കപ്പെട്ടിരുന്നു.... അപ്പോൾ അവൻ അവരോടു പറഞ്ഞു: അയ്യോ ഭോഷന്മാരേ, പ്രവാചകന്മാർ അരുളിച്ചെയ്ത സകലവും വിശ്വസിപ്പാൻ ഹൃദയത്തിൽ മന്ദന്മാരേ! ക്രിസ്തു ഈ കഷ്ടങ്ങൾ അനുഭവിച്ചശേഷം തന്റെ മഹിമയിൽ പ്രവേശിക്കേണ്ടതല്ലയോ? പിന്നെ മോശെയിൽ തുടങ്ങി എല്ലാ പ്രവാചകന്മാരിലൂടെയും സകല തിരുവെഴുത്തുകളിലും തന്നേക്കുറിച്ചുള്ള കാര്യങ്ങൾ അവർക്കു വിശദീകരിച്ചു. അവർ പോകുന്ന ഗ്രാമത്തോടു അടുത്തപ്പോൾ, അവൻ ഇനിയും ദൂരം പോകുവാൻ ഉദ്ദേശിക്കുന്നവനെപ്പോലെ നടിച്ചു. എന്നാൽ അവർ അവനെ നിർബന്ധിച്ചു: ഞങ്ങളോടുകൂടെ പാർക്കേണമേ; സന്ധ്യയായിക്കൊണ്ടിരിക്കുന്നു, പകലും ഏറെ കഴിഞ്ഞിരിക്കുന്നു എന്നു പറഞ്ഞു. അങ്ങനെ അവൻ അവരോടുകൂടെ പാർക്കുവാൻ അകത്തു കയറി. അവൻ അവരോടുകൂടെ അന്നം കഴിക്കുവാൻ ഇരിക്കുമ്പോൾ, അപ്പം എടുത്തു ആശീർവദിച്ചു, അതു മുറിച്ചു അവർക്കു കൊടുത്തു. അപ്പോൾ അവരുടെ കണ്ണുകൾ തുറക്കപ്പെട്ടു; അവർ അവനെ അറിഞ്ഞു; ഉടനെ അവൻ അവരുടെ കാഴ്ചയിൽനിന്നു അപ്രത്യക്ഷനായി. ലൂക്കാ 24:13–16, 26–31.</w:t>
      </w:r>
    </w:p>
    <w:p>
      <w:pPr>
        <w:pStyle w:val="ArticleBody"/>
        <w:jc w:val="left"/>
      </w:pPr>
      <w:r>
        <w:rPr>
          <w:rFonts w:ascii="Nirmala UI" w:hAnsi="Nirmala UI" w:eastAsia="Nirmala UI" w:cs="Nirmala UI"/>
        </w:rPr>
        <w:t>താൻ ആരാണെന്നു തിരിച്ചറിഞ്ഞിരുന്നില്ലാത്ത ശിഷ്യന്മാരോടുകൂടെ ക്രിസ്തു താമസിച്ചു; അവരുടെ കണ്ണുകൾ തുറന്നതുവരെ—“മോശെയെയും സകല പ്രവാചകന്മാരെയും ആരംഭമായി എടുത്തു, തിരുവെഴുത്തുകളൊക്കെയിലും തനിക്കു സംബന്ധിച്ചിരിക്കുന്ന കാര്യങ്ങളെ അവൻ അവർക്കു വിശദീകരിച്ചു.” അവർക്ക് ഭക്ഷിക്കുവാൻ “അപ്പം” കൊടുക്കപ്പെട്ടപ്പോൾ അവരുടെ കണ്ണുകൾ തുറന്നു. നാല്പത് ദിവസങ്ങൾ കഴിഞ്ഞ ശേഷം ക്രിസ്തു സ്വർഗ്ഗത്തിലേക്കു ആരോഹണം ചെയ്തു; നാല്പത് ദിവസത്തെ ഉപദേശത്തിന്റെ ആരംഭത്തിൽ എമ്മാവൂസിലേക്കുള്ള ശിഷ്യന്മാരോടുകൂടെ ചെയ്തതുപോലെ, “അവരുടെ കാഴ്ചയിൽനിന്നു അപ്രത്യക്ഷനായി.” തുടർന്ന് അവർ പെന്തെക്കൊസ്തിനായുള്ള പത്ത് ദിവസത്തെ ഒരുക്കം ആരംഭിച്ചു; അത് ഉടൻ വരുവാനുള്ള ഞായറാഴ്ച നിയമത്തിന്റെ പ്രതിരൂപമാണ്.</w:t>
      </w:r>
    </w:p>
    <w:p>
      <w:pPr>
        <w:pStyle w:val="ArticleBody"/>
        <w:jc w:val="left"/>
      </w:pPr>
      <w:r>
        <w:rPr>
          <w:rFonts w:ascii="Nirmala UI" w:hAnsi="Nirmala UI" w:eastAsia="Nirmala UI" w:cs="Nirmala UI"/>
        </w:rPr>
        <w:t>ഞായറാഴ്ചനിയമമായ മഹാഭൂകമ്പത്തിന്റെ സമയത്ത്, ഇസ്ലാമിന്റെ മൂന്നാം കഷ്ടം വേഗത്തിൽ വരുന്നു; ഇസ്ലാം യെശയ്യാവിന്റെ “ഉഗ്രമായ” “കിഴക്കൻ കാറ്റ്” ആകുന്നു; അതുതന്നെ യോഹന്നാന്റെ നാലു കാറ്റുകളിൽ നിന്ന് വരുന്ന, ഒരു ലക്ഷം നാല്പത്തിനാലായിരം പേരുടെ മുദ്രവെക്കൽ നടക്കുമ്പോൾ നിയന്ത്രിക്കപ്പെട്ടിരിക്കുന്ന യെഹെസ്കേലിന്റെ ശ്വാസവുമാകുന്നു.</w:t>
      </w:r>
    </w:p>
    <w:p>
      <w:pPr>
        <w:pStyle w:val="ArticleBody"/>
        <w:jc w:val="left"/>
      </w:pPr>
      <w:r>
        <w:rPr>
          <w:rFonts w:ascii="Nirmala UI" w:hAnsi="Nirmala UI" w:eastAsia="Nirmala UI" w:cs="Nirmala UI"/>
        </w:rPr>
        <w:t>ഒരു ലക്ഷം നാല്പത്തിനാലായിരം പേർ മുദ്രകുത്തിക്കഴിഞ്ഞതുമാത്രം നാലു കാറ്റുകളും അഴിച്ചുവിടപ്പെടുന്നു; അപ്പോൾ “പെട്ടെന്നു ബലമുള്ള പ്രചണ്ഡകാറ്റടിക്കുന്നതുപോലെ സ്വർഗ്ഗത്തിൽനിന്നു ഒരു ശബ്ദം ഉണ്ടായി, അതു മുഴുവൻ വീടും നിറഞ്ഞു.” മൂന്നാമത്തെ അയ്യോയുടെ ഇസ്ലാം “പെട്ടെന്നു” എന്നും അപ്രതീക്ഷിതമായും പ്രഹരിക്കുന്നു; ദൈവത്തിന്റെ രഹസ്യം എപ്പോൾ പൂർത്തിയാകുന്നു എന്നു തിരിച്ചറിയിക്കുന്ന ഏഴാം കാഹളമായ “സ്വർഗ്ഗത്തിൽനിന്നുള്ള ശബ്ദം” അതുവഴി ഉളവാകുന്നു. ദൈവത്വം (പരിശുദ്ധാത്മാവിന്റെ പകർച്ച) മനുഷ്യത്വത്തോടു സ്ഥിരമായി സംയോജിക്കുമ്പോഴാണ് ഒരു ലക്ഷം നാല്പത്തിനാലായിരം പേർക്കായി ദൈവത്തിന്റെ രഹസ്യം പൂർത്തിയാകുന്നത്; അപ്പോൾ കർത്താവു പെട്ടെന്നു തന്റെ ദേവാലയത്തിൽ (ശിഷ്യന്മാർ കൂടിയിരുന്ന വീട്ടിൽ) വന്നു, ഒരു ലക്ഷം നാല്പത്തിനാലായിരം പേരോടു നിയമത്തിൽ പ്രവേശിക്കുന്നു.</w:t>
      </w:r>
    </w:p>
    <w:p>
      <w:pPr>
        <w:pStyle w:val="ArticleBody"/>
        <w:jc w:val="left"/>
      </w:pPr>
      <w:r>
        <w:rPr>
          <w:rFonts w:ascii="Nirmala UI" w:hAnsi="Nirmala UI" w:eastAsia="Nirmala UI" w:cs="Nirmala UI"/>
        </w:rPr>
        <w:t>ഈ പഠനം അടുത്ത ലേഖനത്തിൽ നാം തുടരുന്നതായിരിക്കും.</w:t>
      </w:r>
    </w:p>
    <w:p>
      <w:pPr>
        <w:pStyle w:val="ArticleScripture"/>
        <w:jc w:val="left"/>
      </w:pPr>
      <w:r>
        <w:rPr>
          <w:rFonts w:ascii="Nirmala UI" w:hAnsi="Nirmala UI" w:eastAsia="Nirmala UI" w:cs="Nirmala UI"/>
        </w:rPr>
        <w:t>“കർത്താവ് നമുക്ക് പർവതത്തിലേക്ക് ഉയർന്ന് വരുവാൻ ആഗ്രഹിക്കുന്നു,—അതായത്, അവന്റെ സന്നിധിയിലേക്കു കൂടുതൽ നേരിട്ട്. ലോകാരംഭം മുതൽ ഇന്നുവരെ ഉണ്ടായ ഏതു മുൻകാലത്തേക്കാളും അധികമായി, ക്രിസ്തുവിന്റെ നാമം പ്രസ്താവിച്ചിരിക്കുന്ന ഓരോരുത്തരുടേയും സമ്പൂർണ്ണ സമർപ്പണം ആവശ്യപ്പെടുന്ന ഒരു പ്രതിസന്ധിയിലേക്കാണ് നാം എത്തിച്ചേരുന്നത്.</w:t>
      </w:r>
    </w:p>
    <w:p>
      <w:pPr>
        <w:pStyle w:val="ArticleScripture"/>
        <w:jc w:val="left"/>
      </w:pPr>
      <w:r>
        <w:rPr>
          <w:rFonts w:ascii="Nirmala UI" w:hAnsi="Nirmala UI" w:eastAsia="Nirmala UI" w:cs="Nirmala UI"/>
        </w:rPr>
        <w:t>“നമ്മുടെ ഇടയിൽ യഥാർത്ഥ ഭക്തിയുടെ ഒരു നവോത്ഥാനം നമ്മുടെ എല്ലാ ആവശ്യങ്ങളിലെയും ഏറ്റവും മഹത്തും അത്യന്തം അടിയന്തരവുമായ ആവശ്യമാണ്. ദൈവത്തിൽ നിന്നുള്ള വിശുദ്ധ അഭിഷേകം, അവന്റെ ആത്മാവിന്റെ സ്‌നാനം നമുക്കു നിർബന്ധമായും ഉണ്ടായിരിക്കണം; കാരണം വിശുദ്ധ സത്യത്തിന്റെ പ്രഘോഷണത്തിൽ ഫലപ്രദമായി പ്രവർത്തിക്കുന്ന ഏക ശക്തി അതുതന്നെയാണ്. സ്വർഗ്ഗീയ കാര്യങ്ങളെ വിലമതിക്കേണ്ടതിന്നായി ആത്മാവിന്റെ ജീവനറ്റ ശേഷികളെ സജീവമാക്കുന്നതും സ്നേഹാഭിമുഖ്യങ്ങളെ ദൈവത്തോടും സത്യത്തോടും ആകർഷിക്കുന്നതും ദൈവത്തിന്റെ ആത്മാവുതന്നെയാണ്.”</w:t>
      </w:r>
    </w:p>
    <w:p>
      <w:pPr>
        <w:pStyle w:val="ArticleScripture"/>
        <w:jc w:val="left"/>
      </w:pPr>
      <w:r>
        <w:rPr>
          <w:rFonts w:ascii="Nirmala UI" w:hAnsi="Nirmala UI" w:eastAsia="Nirmala UI" w:cs="Nirmala UI"/>
        </w:rPr>
        <w:t>“ദൈവം അരുളിച്ചെയ്ത വചനത്തെ അതുതന്നെയെന്നു സ്വീകരിക്കുക എന്നതു നമ്മുടെ പ്രത്യേകാവകാശമാണ്. യേശു സ്വർഗ്ഗാരോഹണം ചെയ്യുവാൻ തന്റെ ശിഷ്യന്മാരെ വിട്ടുപോകുവാൻ ഇരിക്കുമ്പോൾ, സുവിശേഷസന്ദേശം സകല ജാതികൾക്കും ഭാഷകൾക്കും ജനവിഭാഗങ്ങൾക്കും അറിയിപ്പാൻ അവരെ നിയമിച്ചു. ഉയരത്തിൽനിന്നുള്ള ശക്തി നിങ്ങളിൽ വരുവോളം യെരൂശലേമിൽ താമസിച്ചിരിക്കുവിൻ എന്നു അവൻ അവരോടു കല്പിച്ചു. അവരുടെ വിജയത്തിനായി ഇത് അത്യന്താപേക്ഷിതമായിരുന്നു. വിശുദ്ധ അഭിഷേകം ദൈവദാസന്മാരുടെമേൽ വരേണ്ടതായിരുന്നു. ക്രിസ്തുവിന്റെ ശിഷ്യന്മാരെന്ന നിലയിൽ പൂർണമായി തിരിച്ചറിയപ്പെട്ടവരും സുവിശേഷപ്രഘോഷകരെന്ന നിലയിൽ അപ്പൊസ്തലന്മാരോടുകൂടെ ബന്ധപ്പെട്ടിരുന്നവരുമായ എല്ലാവരും യെരൂശലേമിൽ ഒന്നിച്ചുകൂടി. അവർ സകല ഭിന്നതകളും അകറ്റിക്കളഞ്ഞു. പരിശുദ്ധാത്മാവിന്റെ വാഗ്ദാനനിവൃത്തി പ്രാപിക്കേണ്ടതിന്നായി അവർ ഏകമനസ്സോടെ പ്രാർത്ഥനയിലും യാചനയിലും സ്ഥിരമായി തുടരുകയും ചെയ്തു; കാരണം, അവർ ആത്മാവിന്റെ പ്രകടനത്തിലും ദൈവത്തിന്റെ ശക്തിയിലും സുവിശേഷം പ്രസംഗിക്കേണ്ടവരായിരുന്നു. അത് ക്രിസ്തുവിന്റെ അനുയായികൾക്കു മഹാഭീഷണിയുടെ കാലമായിരുന്നു. അവർ ചെന്നായ്ക്കളുടെ നടുവിലുള്ള ആടുകളെപ്പോലെയായിരുന്നു; എങ്കിലും അവർ ധൈര്യപൂർവ്വം നിന്നു, കാരണം ക്രിസ്തു മരിച്ചവരിൽനിന്നു ഉയിർത്തെഴുന്നേറ്റിരുന്നു, താൻ അവർക്കു തന്നെ വെളിപ്പെടുത്തിയിരുന്നു, ലോകത്തേക്കു പുറപ്പെട്ട് തന്റെ സുവിശേഷം പ്രസംഗിക്കുവാൻ അവരെ യോഗ്യരാക്കുന്ന ഒരു പ്രത്യേക അനുഗ്രഹം അവർക്കു വാഗ്ദാനം ചെയ്തിരുന്നു. അവർ അവന്റെ വാഗ്ദാനത്തിന്റെ നിവൃത്തി പ്രത്യാശാപൂർവ്വം കാത്തിരുന്നു; പ്രത്യേക ഉത്സാഹത്തോടെ പ്രാർത്ഥിച്ചുകൊണ്ടുമിരുന്നു.</w:t>
      </w:r>
    </w:p>
    <w:p>
      <w:pPr>
        <w:pStyle w:val="ArticleScripture"/>
        <w:jc w:val="left"/>
      </w:pPr>
      <w:r>
        <w:rPr>
          <w:rFonts w:ascii="Nirmala UI" w:hAnsi="Nirmala UI" w:eastAsia="Nirmala UI" w:cs="Nirmala UI"/>
        </w:rPr>
        <w:t>“ആകാശമേഘങ്ങളിൽ കർത്താവിന്റെ വരവ് പ്രഖ്യാപിക്കുന്ന പ്രവർത്തിയിൽ പങ്കുചെയ്യുന്നവർ അനുസരിക്കേണ്ടത് ഇതേ പാത തന്നെയാണ്; കാരണം ദൈവത്തിന്റെ മഹാദിനത്തിൽ നിലകൊള്ളേണ്ട ഒരു ജനത്തെ ഒരുക്കിക്കൊണ്ടിരിക്കേണ്ടതാണ്. പരിശുദ്ധാത്മാവിനെ അവർ പ്രാപിക്കും എന്നു ക്രിസ്തു തന്റെ ശിഷ്യന്മാർക്കു വാഗ്ദാനം ചെയ്തിരുന്നുവെങ്കിലും, അതുകൊണ്ടു പ്രാർത്ഥനയുടെ അനിവാര്യത ഇല്ലാതായില്ല. അവർ അതിലും അധികം ആത്മാർഥതയോടെ പ്രാർത്ഥിച്ചു; ഏകമനസ്സോടെ അവർ പ്രാർത്ഥനയിൽ സ്ഥിരമായി തുടർന്നു. ഇപ്പോൾ കർത്താവിന്റെ വരവിനായി ഒരു ജനത്തെ ഒരുക്കുന്ന ഈ ഗൗരവമുള്ള പ്രവർത്തിയിൽ ഏർപ്പെട്ടിരിക്കുന്നവരും അതുപോലെ പ്രാർത്ഥനയിൽ സ്ഥിരത പുലർത്തണം. ആദ്യകാല ശിഷ്യന്മാർ ഏകമനസ്സുള്ളവരായിരുന്നു. വാഗ്ദത്തമായ അനുഗ്രഹം എങ്ങനെ വരുമെന്ന് സംബന്ധിച്ചു മുന്നോട്ടുവെയ്ക്കുവാൻ അവർക്കു ഊഹാപോഹങ്ങളോ കൗതുകകരമായ സിദ്ധാന്തങ്ങളോ ഉണ്ടായിരുന്നില്ല. അവർ വിശ്വാസത്തിലും ആത്മാവിലും ഒന്നായിരുന്നു. അവർ ഏകാഭിപ്രായക്കാരായിരുന്നു.”</w:t>
      </w:r>
    </w:p>
    <w:p>
      <w:pPr>
        <w:pStyle w:val="ArticleScripture"/>
        <w:jc w:val="left"/>
      </w:pPr>
      <w:r>
        <w:rPr>
          <w:rFonts w:ascii="Nirmala UI" w:hAnsi="Nirmala UI" w:eastAsia="Nirmala UI" w:cs="Nirmala UI"/>
        </w:rPr>
        <w:t>“എല്ലാ സംശയങ്ങളും അകറ്റിക്കളവിൻ. നിങ്ങളുടെ ഭയങ്ങളെ നീക്കിക്കളവിൻ; ‘ഞാൻ ക്രിസ്തുവിനോടുകൂടെ ക്രൂശിക്കപ്പെട്ടിരിക്കുന്നു; എങ്കിലും ഞാൻ ജീവിക്കുന്നു; എന്നാൽ ഇനി ജീവിക്കുന്നത് ഞാൻ അല്ല, ക്രിസ്തു എന്നിൽ വസിച്ചുകൊണ്ടിരിക്കുന്നു; ഞാൻ ഇപ്പോൾ ജഡത്തിൽ ജീവിക്കുന്ന ഈ ജീവൻ എന്നെ സ്നേഹിക്കുകയും എനിക്കുവേണ്ടി തന്നേത്തന്നെ ഏല്പിക്കുകയും ചെയ്ത ദൈവപുത്രനിലുള്ള വിശ്വാസത്താൽ ഞാൻ ജീവിക്കുന്നു’ എന്നു പൗലോസ് ഉച്ചരിച്ചപ്പോൾ അവന് ഉണ്ടായിരുന്ന അനുഭവം പ്രാപിക്കുവിൻ.” [ഗലാത്യർ 2:20.] “എല്ലാം ക്രിസ്തുവിന്നു സമർപ്പിക്കുവിൻ; നിങ്ങളുടെ ജീവൻ ദൈവത്തിൽ ക്രിസ്തുവിനോടുകൂടെ മറഞ്ഞിരിക്കട്ടെ. അപ്പോൾ നിങ്ങൾ നന്മയ്ക്കായുള്ള ഒരു ശക്തിയായിരിക്കും. ഒരുവൻ ആയിരത്തെ പിന്തുടരും; രണ്ടുപേർ പതിനായിരത്തെ ഓടിച്ചുകളയും.”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തൊണ്ണൂറ്റൊമ്പത്</dc:title>
  <dc:subject>രാഷ്ട്രീയ പതനവും പ്രവചനാത്മക നിയതിയും: ബൈബിള്‍ പ്രവചനത്തിന്റെ പശ്ചാത്തലത്തില്‍ ഡെമോക്രാറ്റിക്, റിപ്പബ്ലിക്കൻ പാർട്ടികളുടെ അന്ത്യം</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