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പത്തൊമ്പത്</w:t>
      </w:r>
    </w:p>
    <w:p>
      <w:pPr>
        <w:pStyle w:val="ArticleSubtitle"/>
        <w:jc w:val="left"/>
      </w:pPr>
      <w:r>
        <w:rPr>
          <w:rFonts w:ascii="Nirmala UI" w:hAnsi="Nirmala UI" w:eastAsia="Nirmala UI" w:cs="Nirmala UI"/>
        </w:rPr>
        <w:t>ദാനിയേൽ പുസ്തകത്തിലെ ‘Hour’ എന്ന പദത്തിന്റെ പ്രവാചകപ്രാധാന്യം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പഴയ നിയമത്തിൽ ദാനിയേൽ പുസ്തകത്തിൽ മാത്രമേ കാണപ്പെടുന്നുള്ള “മണിക്കൂർ” എന്ന പദം എപ്പോഴും ഏതെങ്കിലും തരത്തിലുള്ള ന്യായവിധിയോടാണ് ബന്ധപ്പെട്ടിരിക്കുന്നത്. മൂന്നാം അദ്ധ്യായത്തിൽ, ശദ്രക്ക്, മേശെക്ക്, അബേദ്നെഗോ എന്നിവരാൽ പ്രതിനിധീകരിക്കപ്പെടുന്ന പതാകയെ പ്രാധാന്യപ്പെടുത്തി, അത് ഞായറാഴ്ച നിയമത്തെ പ്രതിനിധീകരിക്കുന്നു.</w:t>
      </w:r>
    </w:p>
    <w:p>
      <w:pPr>
        <w:pStyle w:val="ArticleBody"/>
        <w:jc w:val="left"/>
      </w:pPr>
      <w:r>
        <w:rPr>
          <w:rFonts w:ascii="Nirmala UI" w:hAnsi="Nirmala UI" w:eastAsia="Nirmala UI" w:cs="Nirmala UI"/>
        </w:rPr>
        <w:t>നാലാം അധ്യായത്തിൽ അത് 1798-ൽ ഒന്നാം ദൂതന്റെ സന്ദേശത്തിന്റെ മുന്നറിയിപ്പ് എത്തിച്ചേരുന്നതിനെ പ്രതിനിധീകരിക്കുന്നു. നാലാം അധ്യായത്തിൽ രണ്ടാമതും ഉപയോഗിക്കപ്പെട്ടപ്പോൾ, അത് 1844 ഒക്ടോബർ 22-ന് അന്വേഷണവിധിയുടെ ആരംഭത്തെ പ്രതിനിധീകരിച്ചു. നാലാം അധ്യായത്തിൽ “മണിക്കൂർ” എന്ന പദത്തിന്റെ രണ്ടു പ്രയോഗങ്ങളും 1798 മുതൽ 1844 വരെ ഒന്നാം ദൂതന്റെയും രണ്ടാം ദൂതന്റെയും സന്ദേശങ്ങളുടെ ചരിത്രത്തെ പ്രതിനിധീകരിക്കുന്നു. ആ ചരിത്രം വെളിപ്പാട് പത്ത് എന്ന അധ്യായത്തിലെ ഏഴ് ഇടിമുഴക്കങ്ങളുടെ ചരിത്രമാണ്. നാലാം അധ്യായത്തിൽ “മണിക്കൂർ” എന്ന പദം രണ്ട് പ്രാവശ്യം ഉപയോഗിക്കപ്പെട്ടതുകൊണ്ടാണ് ആ ഏഴ് ഇടിമുഴക്കങ്ങൾ പ്രതിനിധീകരിക്കപ്പെടുന്നത്; അതുകൊണ്ട് തന്നെ 1989 മുതൽ ഉടൻ വരാനിരിക്കുന്ന ഞായറാഴ്ച നിയമം വരെയുള്ള മൂന്നാം ദൂതന്റെ ചരിത്രത്തെയും അത് പ്രതിനിധീകരിക്കുന്നു.</w:t>
      </w:r>
    </w:p>
    <w:p>
      <w:pPr>
        <w:pStyle w:val="ArticleBody"/>
        <w:jc w:val="left"/>
      </w:pPr>
      <w:r>
        <w:rPr>
          <w:rFonts w:ascii="Nirmala UI" w:hAnsi="Nirmala UI" w:eastAsia="Nirmala UI" w:cs="Nirmala UI"/>
        </w:rPr>
        <w:t>അഞ്ചാം അധ്യായത്തിൽ “മണിക്കൂർ” എന്ന പദം ഞായറാഴ്ച നിയമത്തെയും പ്രതിനിധീകരിക്കുന്നു; എന്നാൽ അവിടെ പ്രാധാന്യം നൽകപ്പെടുന്നത് ബൈബിൾ പ്രവചനത്തിലെ ആറാം രാജ്യമായ അമേരിക്കൻ ഐക്യനാടുകളുടെ അന്ത്യത്തേക്കാണ്, അത് ബൈബിൾ പ്രവചനത്തിലെ ആദ്യ രാജ്യമായ ബാബിലോന്റെ അന്ത്യത്താൽ പ്രതിരൂപീകരിക്കപ്പെട്ടിരിക്കുന്നു. മൂന്നാം അധ്യായത്തിൽ പ്രാധാന്യം അഗ്നിചൂളയിലെ പതാകചിഹ്നത്തിന്മേലായിരുന്നു; എന്നാൽ അഞ്ചാം അധ്യായത്തിൽ പ്രാധാന്യം ബെൽശസ്സറിന്റെ വിധിയുടെയും അവനോടു ബന്ധപ്പെട്ട പ്രത്യേക ന്യായവിധിയുടെയും മേലാണ്, എങ്കിലും അന്തിമമായി ദാനിയേൽ കഥയിൽ പ്രവേശിക്കുന്നു, അങ്ങനെ ആ പതാകചിഹ്നത്തെ പ്രതിരൂപീകരിച്ചുകൊണ്ടു.</w:t>
      </w:r>
    </w:p>
    <w:p>
      <w:pPr>
        <w:pStyle w:val="ArticleBody"/>
        <w:jc w:val="left"/>
      </w:pPr>
      <w:r>
        <w:rPr>
          <w:rFonts w:ascii="Nirmala UI" w:hAnsi="Nirmala UI" w:eastAsia="Nirmala UI" w:cs="Nirmala UI"/>
        </w:rPr>
        <w:t>ഞായറാഴ്ചാനിയമത്തിൽ നെബൂഖദ്‌നേസറിന്റെ പ്രതിഷ്ഠയുടെ “മണിക്കൂറും” ബെൽശസ്സറിന്റെ മരണവും പ്രതിനിധീകരിക്കപ്പെടുന്നു. നാലാം അധ്യായത്തിൽ ന്യായവിധിയുടെ ആരംഭമായി പ്രതിനിധീകരിക്കപ്പെട്ടിരിക്കുന്ന “മണിക്കൂർ” 1844 ഒക്ടോബർ 22-ന് അന്വേഷണ ന്യായവിധിയുടെ ഉദ്ഘാടനം സൂചിപ്പിക്കുന്നു; അതുപോലെതന്നെ ഞായറാഴ്ചാനിയമത്തിൽ നിർവാഹക ന്യായവിധിയുടെ ഉദ്ഘാടനത്തെയും അത് സൂചിപ്പിക്കുന്നു. 1844 ഒക്ടോബർ 22-ന് സ്വർഗ്ഗീയ വിശുദ്ധമന്ദിരത്തിൽ ന്യായവിധിയുടെ പുസ്തകങ്ങൾ തുറക്കപ്പെട്ടതായാലും, അല്ലെങ്കിൽ രക്ഷ നിരസിച്ചവരുടെ മേൽ ദൈവത്തിന്റെ ന്യായവിധി വരുന്നതിന്റെ ആരംഭമായാലും, ഞായറാഴ്ചാനിയമത്തിലെ നിർവാഹക ന്യായവിധിയുടെ ആരംഭസമയത്ത്, അടുത്തുവരുന്ന ഇരു ന്യായവിധികളിലേതിനെയും കുറിച്ചുള്ള മുന്നറിയിപ്പ് ദാനിയേൽ നാലാം അധ്യായത്തിൽ “മണിക്കൂർ” എന്ന വാക്കിന്റെ ആദ്യ പ്രയോഗത്തിലൂടെ പ്രതിനിധീകരിക്കപ്പെടുന്നു; അതുപോലെ, ആ രണ്ടു തരത്തിലുള്ള ന്യായവിധികളിലേതിന്റെയും യഥാർത്ഥ ആരംഭം നാലാം അധ്യായത്തിൽ “മണിക്കൂർ” എന്ന വാക്ക് രണ്ടാം പ്രാവശ്യം ഉപയോഗിക്കപ്പെടുന്നതിലൂടെ പ്രതിനിധീകരിക്കപ്പെടുന്നു.</w:t>
      </w:r>
    </w:p>
    <w:p>
      <w:pPr>
        <w:pStyle w:val="ArticleBody"/>
        <w:jc w:val="left"/>
      </w:pPr>
      <w:r>
        <w:rPr>
          <w:rFonts w:ascii="Nirmala UI" w:hAnsi="Nirmala UI" w:eastAsia="Nirmala UI" w:cs="Nirmala UI"/>
        </w:rPr>
        <w:t>ദാനിയേൽ “hour” എന്ന പദം ഉപയോഗിക്കുന്ന വിധത്തിന് വ്യാകരണപരമായി നൽകുന്ന നിർവചനം അത് ഒരു “polysemy” ആണെന്നതാണ്. ഒരു polysemy എന്നത് ഒരേ ശീർഷകത്തിനുകീഴിൽ കൂട്ടിച്ചേർക്കാവുന്ന വിവിധ അർത്ഥങ്ങൾ ഉള്ള ഒരു പദമാണ്. ദാനിയേൽ “hour” എന്ന പദം ഉപയോഗിക്കുന്ന അഞ്ചു തവണകളിലും എല്ലാം ന്യായവിധിയെയാണ് സൂചിപ്പിക്കുന്നത്; എന്നാൽ അവയിൽ ഓരോന്നും ദൈവത്തിന്റെ പ്രതികാരാത്മക ന്യായവിധിയായ, അവന്റെ നിർവാഹക ന്യായവിധി എന്നു വിളിക്കപ്പെടുന്നതിന്റെ വ്യത്യസ്ത വശങ്ങളെയോ, അല്ലെങ്കിൽ ആർ രക്ഷിക്കപ്പെടും, ആർ രക്ഷിക്കപ്പെടുകയില്ല എന്നു അവൻ നിർണയിക്കുന്ന ദൈവത്തിന്റെ അന്വേഷണാത്മക ന്യായവിധിയുടേയോ വ്യത്യസ്ത വശങ്ങളെയാണ് സംബന്ധിക്കുന്നത്. 1844 ഒക്ടോബർ 22-ന് ആരംഭിച്ച അന്വേഷണാത്മക ന്യായവിധിയാകട്ടെ, അതല്ലെങ്കിൽ ഉടൻ വരാനിരിക്കുന്ന Sunday law-ൽ ആരംഭിക്കുന്ന നിർവാഹക ന്യായവിധിയാകട്ടെ, ഇരു ന്യായവിധികളും സ്വഭാവത്തിൽ ക്രമാനുഗതമാണ്. ദൈവത്തിന്റെ പ്രതികാരാത്മക, അഥവാ നിർവാഹക ന്യായവിധി Sunday law-ൽ ആരംഭിച്ച് ക്രമേണ തീവ്രമാകുകയും, ഒടുവിൽ മനുഷ്യരുടെ കൃപാകാലാവസാനത്തെയും അവസാനത്തെ ഏഴ് ബാധകളെയും വരെ എത്തിച്ചേരുകയും ചെയ്യുന്നു.</w:t>
      </w:r>
    </w:p>
    <w:p>
      <w:pPr>
        <w:pStyle w:val="ArticleBody"/>
        <w:jc w:val="left"/>
      </w:pPr>
      <w:r>
        <w:rPr>
          <w:rFonts w:ascii="Nirmala UI" w:hAnsi="Nirmala UI" w:eastAsia="Nirmala UI" w:cs="Nirmala UI"/>
        </w:rPr>
        <w:t>ദാനിയേൽ അഞ്ചാം അധ്യായത്തിൽ “മണിക്കൂർ” എന്ന പദം ഉപയോഗിക്കുന്നത്, ബെൽശസ്സറിന്റെ മരണത്താലും അവൻ ഭരിച്ചിരുന്ന ജനതയുടെ അന്ത്യത്താലും പ്രതിനിധീകരിക്കപ്പെടുന്ന ദൈവത്തിന്റെ നിർവാഹക ന്യായവിധിയെ ചിത്രീകരിക്കാനാണ്.</w:t>
      </w:r>
    </w:p>
    <w:p>
      <w:pPr>
        <w:pStyle w:val="ArticleScripture"/>
        <w:jc w:val="left"/>
      </w:pPr>
      <w:r>
        <w:rPr>
          <w:rFonts w:ascii="Nirmala UI" w:hAnsi="Nirmala UI" w:eastAsia="Nirmala UI" w:cs="Nirmala UI"/>
        </w:rPr>
        <w:t>അതേ മണിക്കൂറിൽ തന്നേ മനുഷ്യന്റെ കയ്യിലെ വിരലുകൾ പുറപ്പെട്ടു രാജഭവനത്തിലെ ചുമരിന്റെ ചുണ്ണാമ്പുപൂശിയ ഭാഗത്ത് വിളക്കുതൂണിന്റെ എതിർവശത്ത് എഴുതി; എഴുതിയ കൈയുടെ ഭാഗം രാജാവ് കണ്ടു. ദാനിയേൽ 5:5.</w:t>
      </w:r>
    </w:p>
    <w:p>
      <w:pPr>
        <w:pStyle w:val="ArticleBody"/>
        <w:jc w:val="left"/>
      </w:pPr>
      <w:r>
        <w:rPr>
          <w:rFonts w:ascii="Nirmala UI" w:hAnsi="Nirmala UI" w:eastAsia="Nirmala UI" w:cs="Nirmala UI"/>
        </w:rPr>
        <w:t>ഞായറാഴ്ച നിയമത്തിൽ നിർവാഹക ന്യായവിധി ആരംഭിക്കുന്നു; അത് നെബൂഖദ്‌നേസർ സ്വർണ്ണപ്രതിമ സമർപ്പിച്ചതിനാലും പ്രതിനിധീകരിക്കപ്പെടുന്നു. എങ്കിലും ആ “മണിക്കൂർ” എന്നത് കൂടുതലായും ഞായറാഴ്ച നിയമത്തിൽ ഉണ്ടാകുന്ന പ്രതിസന്ധിയിൽ ദൈവജനത്തിന്റെ വിടുതലിനെക്കുറിച്ചുള്ളതാണ്. ദാനിയേൽ പുസ്തകത്തിൽ ന്യായവിധിയുടെ പ്രതീകമായിരിക്കുന്ന ആ “മണിക്കൂർ” ആയ ഞായറാഴ്ച നിയമത്തിൽതന്നെ, തീർ നഗരത്തിലെ വേശ്യയുടേയും ഐക്യനാടുകളുടേയും നിർവാഹക ന്യായവിധി ആരംഭിക്കുന്നു.</w:t>
      </w:r>
    </w:p>
    <w:p>
      <w:pPr>
        <w:pStyle w:val="ArticleScripture"/>
        <w:jc w:val="left"/>
      </w:pPr>
      <w:r>
        <w:rPr>
          <w:rFonts w:ascii="Nirmala UI" w:hAnsi="Nirmala UI" w:eastAsia="Nirmala UI" w:cs="Nirmala UI"/>
        </w:rPr>
        <w:t>അപ്പോൾ ഞാൻ സ്വർഗ്ഗത്തിൽ നിന്ന് മറ്റൊരു ശബ്ദം കേട്ടു; അത് ഇപ്രകാരം പറഞ്ഞു: എന്റെ ജനമേ, നിങ്ങൾ അവളുടെ പാപങ്ങളിൽ പങ്കാളികളാകാതിരിക്കേണ്ടതിന്നും അവളുടെ ബാധകളിൽനിന്ന് നിങ്ങൾക്കു ലഭിക്കാതിരിക്കേണ്ടതിന്നും അവളിൽനിന്ന് പുറത്തു വരുവിൻ. എന്തെന്നാൽ അവളുടെ പാപങ്ങൾ സ്വർഗ്ഗത്തോളം എത്തിച്ചേർന്നിരിക്കുന്നു; ദൈവം അവളുടെ അകൃത്യങ്ങളെ ഓർത്തിരിക്കുന്നു. അവൾ നിങ്ങൾക്കു പ്രതിഫലം ചെയ്തതുപോലെ അവൾക്കു പ്രതിഫലം ചെയ്യുവിൻ; അവളുടെ പ്രവൃത്തികൾക്കനുസരിച്ച് അവൾക്കു ഇരട്ടിയായി കൊടുക്കുവിൻ; അവൾ നിറച്ച പാനപാത്രത്തിൽ അവൾക്കായി ഇരട്ടിയായി നിറച്ചുകൊടുക്കുവിൻ. അവൾ എത്രമാത്രം തന്നെത്താൻ മഹത്വപ്പെടുത്തി വിഭവസമൃദ്ധിയിൽ ജീവിച്ചുവോ, അത്രയും പീഡനവും ദുഃഖവും അവൾക്കു കൊടുക്കുവിൻ; കാരണം അവൾ തന്റെ ഹൃദയത്തിൽ പറയുന്നു: ഞാൻ രാജ്ഞിയായി ഇരിക്കുന്നു; ഞാൻ വിധവയല്ല; ദുഃഖം ഒരിക്കലും കാണുകയില്ല. ആകയാൽ അവളുടെ ബാധകൾ ഒരു ദിവസത്തിൽ വരും—മരണവും വിലാപവും ക്ഷാമവും; അവൾ അഗ്നിയാൽ സമൂലം ദഹിപ്പിക്കപ്പെടും; അവളെ ന്യായംവിധിക്കുന്ന കർത്താവായ ദൈവം ശക്തനായവൻ ആകുന്നു. അവളോടുകൂടെ വ്യഭിചാരം ചെയ്ത് വിഭവസമൃദ്ധിയിൽ ജീവിച്ച ഭൂമിയിലെ രാജാക്കന്മാർ, അവളുടെ ദഹനത്തിന്റെ പുക കാണുമ്പോൾ അവളെക്കുറിച്ച് കരഞ്ഞു വിലപിക്കും; അവളുടെ പീഡനഭയത്താൽ ദൂരത്ത് നിന്നുകൊണ്ട് ഇപ്രകാരം പറയും: അയ്യോ, അയ്യോ, മഹാനഗരമായ ബാബിലോനേ, ബലമുള്ള നഗരമേ! ഒരു മണിക്കൂറിനുള്ളിൽ നിന്റെ ന്യായവിധി വന്നിരിക്കുന്നു. വെളിപ്പാട് 18:4–10.</w:t>
      </w:r>
    </w:p>
    <w:p>
      <w:pPr>
        <w:pStyle w:val="ArticleBody"/>
        <w:jc w:val="left"/>
      </w:pPr>
      <w:r>
        <w:rPr>
          <w:rFonts w:ascii="Nirmala UI" w:hAnsi="Nirmala UI" w:eastAsia="Nirmala UI" w:cs="Nirmala UI"/>
        </w:rPr>
        <w:t>യുണൈറ്റഡ് സ്റ്റേറ്റ്സിലെ ഞായറാഴ്ചാ നിയമം, നിർവാഹക ന്യായവിധിയുടെ ആരംഭം തന്നെയും, അതുപോലെ ക്രമാത്മകവുമായതുമാണ്; ദൈവത്തിന്റെ മക്കൾ, ഇപ്പോഴും ബാബിലോണിൽ ഇരിക്കുന്നവർ, പതാകയാൽ വിളിക്കപ്പെടുന്ന “മണിക്കൂറിൽ” അതിന് തുടക്കം കുറിക്കുന്നു. അതേ “മണിക്കൂറിൽ” തന്നെയാണ് “ആ മഹാനഗരം, ബാബിലോൺ” മേൽ ന്യായവിധി വരുന്നത്. “മണിക്കൂർ” എന്ന പദംകൊണ്ട് പ്രതിനിധീകരിക്കപ്പെട്ടിരിക്കുന്ന അവളുടെ ന്യായവിധി, ദൈവത്തിന്റെ മറ്റു ആടുകൾ ബാബിലോണിൽ നിന്നു വിളിച്ചുകൊണ്ടുവരപ്പെടുന്ന കാലഘട്ടത്തെ ഉൾക്കൊള്ളുന്നു.</w:t>
      </w:r>
    </w:p>
    <w:p>
      <w:pPr>
        <w:pStyle w:val="ArticleScripture"/>
        <w:jc w:val="left"/>
      </w:pPr>
      <w:r>
        <w:rPr>
          <w:rFonts w:ascii="Nirmala UI" w:hAnsi="Nirmala UI" w:eastAsia="Nirmala UI" w:cs="Nirmala UI"/>
        </w:rPr>
        <w:t>അന്നാളിൽ യിശ്ശായിയുടെ വേർ ഒരുജനതയ്ക്കു പതാകയായി നിലക്കും; ജാതികൾ അവനെ അന്വേഷിക്കും; അവന്റെ വിശ്രമസ്ഥലം മഹിമാപൂർണ്ണമായിരിക്കും. അന്നാളിൽ കർത്താവു തന്റെ ജനത്തിന്റെ ശേഷിപ്പായ അവശിഷ്ടത്തെ വീണ്ടെടുക്കേണ്ടതിന്നു രണ്ടാമതും തന്റെ കൈ നീട്ടും; അശ്ശൂരിൽനിന്നും, മിസ്രയീമിൽനിന്നും, പത്രോസിൽനിന്നും, കൂശിൽനിന്നും, ഏലാമിൽനിന്നും, ശിനാറിൽനിന്നും, ഹമാത്തിൽനിന്നും, സമുദ്രത്തിലെ ദ്വീപുകളിൽനിന്നും അവശേഷിച്ചിരിക്കുന്നവരെ അവൻ വീണ്ടെടുക്കും. അവൻ ജാതികൾക്കായി ഒരു പതാക ഉയർത്തി, യിസ്രായേലിന്റെ പുറത്താക്കപ്പെട്ടവരെ ഒന്നിച്ചുകൂട്ടുകയും, ഭൂമിയുടെ നാലു കോണുകളിൽനിന്നും യെഹൂദയുടെ ചിതറിപ്പോയവരെ സമാഹരിക്കുകയും ചെയ്യും. യെശയ്യാവു 11:10–12.</w:t>
      </w:r>
    </w:p>
    <w:p>
      <w:pPr>
        <w:pStyle w:val="ArticleBody"/>
        <w:jc w:val="left"/>
      </w:pPr>
      <w:r>
        <w:rPr>
          <w:rFonts w:ascii="Nirmala UI" w:hAnsi="Nirmala UI" w:eastAsia="Nirmala UI" w:cs="Nirmala UI"/>
        </w:rPr>
        <w:t>1844-ലെ ആദ്യ ദൂതന്റെ പ്രസ്ഥാനത്തിൽ കർത്താവ് ജനത്തെ ബാബിലോനിൽനിന്നു വിളിച്ചു പുറത്തുകൊണ്ടുവന്നു; “കർത്താവു തന്റെ ജനത്തിന്റെ ശേഷിപ്പിനെ വീണ്ടെടുക്കേണ്ടതിന്നു രണ്ടാം പ്രാവശ്യം പിന്നെയും തന്റെ കൈ നീട്ടും” എന്നതു പോലെ, ആ ചരിത്രത്തിലെ രണ്ടാം ദൂതന്റെ സന്ദേശം അന്ത്യദിവസങ്ങളിൽ വീണ്ടും ആവർത്തിക്കപ്പെടേണ്ടതാകുന്നു. അവൻ “വീണ്ടും” വിളിച്ചു പുറത്തുകൊണ്ടുവരുന്ന ജനത്തിന്റെ ശേഷിപ്പു പതാകയല്ല; കാരണം പതാക എന്നു പറയുന്നതു “യെശ്ശെയുടെ വേർ” ആകുന്നു; അതു “ജാതികൾ അന്വേഷിക്കുന്ന” “പതാക”യായി നിലക്കുന്നു. രണ്ടാം പ്രാവശ്യം, ദൈവം ജാതികളെ ബാബിലോനിൽനിന്നു വിളിച്ചു പുറത്തുകൊണ്ടുവരും.</w:t>
      </w:r>
    </w:p>
    <w:p>
      <w:pPr>
        <w:pStyle w:val="ArticleBody"/>
        <w:jc w:val="left"/>
      </w:pPr>
      <w:r>
        <w:rPr>
          <w:rFonts w:ascii="Nirmala UI" w:hAnsi="Nirmala UI" w:eastAsia="Nirmala UI" w:cs="Nirmala UI"/>
        </w:rPr>
        <w:t>അവൻ അങ്ങനെ ചെയ്യുക ആദ്യം “ഇസ്രായേലിന്റെ പുറത്താക്കപ്പെട്ടവരെ,” അതായത് “യൂദായുടെ ചിതറിപ്പോയവരെ,” അവർ “ഭൂമിയുടെ നാല് അറ്റങ്ങളിൽനിന്ന്” വരുമ്പോൾ, വെളിപ്പാട് പതിനൊന്നാം അധ്യായത്തിലെ വീഥിയിൽ മൂന്നര ദിവസം മരിച്ചുകിടന്നതിന്റെ അവസാനം അവർ ഒരുമിച്ചു ശേഖരിക്കപ്പെടുമ്പോഴാകുന്നു; ആ വീഥി യെഹെസ്കേലിന്റെ മരിച്ചും ഉണങ്ങിയ അസ്ഥികളാലുള്ള താഴ്വരയിലൂടെ കടന്നുപോകുന്നു.</w:t>
      </w:r>
    </w:p>
    <w:p>
      <w:pPr>
        <w:pStyle w:val="ArticleBody"/>
        <w:jc w:val="left"/>
      </w:pPr>
      <w:r>
        <w:rPr>
          <w:rFonts w:ascii="Nirmala UI" w:hAnsi="Nirmala UI" w:eastAsia="Nirmala UI" w:cs="Nirmala UI"/>
        </w:rPr>
        <w:t>“ശക്തിയുള്ള ആ നഗരം” ആയ “ബാബിലോൻ” നേരെ നിർവാഹക ന്യായവിധി ആരംഭിക്കുന്ന “മണിക്കൂർ” വെളിപ്പാട് പതിനൊന്നിലെ “മഹാഭൂകമ്പത്തിന്റെ” അതേ “മണിക്കൂർ” തന്നെയാണ്. ദൈവത്തിന്റെ നിർവാഹക ന്യായവിധി ആ “മണിക്കൂറിൽ” ആരംഭിക്കുന്നു; കാരണം വെളിപ്പാട് പതിനൊന്നാം അധ്യായത്തിൽ ഭൂകമ്പത്തിന്റെ “മണിക്കൂറിൽ” ഏഴായിരം പേർ കൊല്ലപ്പെടുന്നു. സാധാരണതിലധികം “ഏഴിരട്ടി” ചൂടാക്കിയ തീച്ചൂളയിൽ ശദ്രക്, മേശക്, അബേദ്നെഗോ എന്നിവരെ എറിഞ്ഞുകളയുന്നതിനിടെ മരിച്ച നെബൂഖദ്നേസറിന്റെ “ഏറ്റവും ശക്തന്മാരായ പുരുഷന്മാർ” ആ ഏഴായിരത്തെ പ്രതിനിധീകരിച്ചവരായിരുന്നു. ഫ്രഞ്ച് വിപ്ലവത്തിൽ ആ “ഏഴായിരം” ഫ്രാൻസിന്റെ രാജവംശത്തെയോ അതിന്റെ ശക്തന്മാരെയോ പ്രതിനിധീകരിച്ചു. അഞ്ചാം അധ്യായത്തിൽ ബെൽശസ്സർ മാത്രം കൊല്ലപ്പെട്ടതല്ല, അവന്റെ സൈന്യവും നശിപ്പിക്കപ്പെട്ടു. ഞായറാഴ്ചാനിയമത്തിന്റെ “മണിക്കൂർ” ദൈവജനത്തെ തീച്ചൂളയിൽ എറിയപ്പെടുന്നതിലൂടെ പ്രതിനിധീകരിക്കപ്പെട്ടിരിക്കുന്ന പീഡനം ആരംഭിക്കുന്നതുമാത്രമല്ല, മഹാനഗരമായ ബാബിലോൻ നേരെ ദൈവത്തിന്റെ നിർവാഹക ന്യായവിധിയുടെ ആരംഭത്തെയും അത് അടയാളപ്പെടുത്തുന്നു.</w:t>
      </w:r>
    </w:p>
    <w:p>
      <w:pPr>
        <w:pStyle w:val="ArticleBody"/>
        <w:jc w:val="left"/>
      </w:pPr>
      <w:r>
        <w:rPr>
          <w:rFonts w:ascii="Nirmala UI" w:hAnsi="Nirmala UI" w:eastAsia="Nirmala UI" w:cs="Nirmala UI"/>
        </w:rPr>
        <w:t>വെളിപ്പാട് പുസ്തകത്തിന്റെ പതിനൊന്നാം അധ്യായത്തിലെ മഹാഭൂകമ്പത്തിന്റെ “മണിക്കൂറും” അതുതന്നെയാണ്; അവിടെ അഗാധകുഴിയിൽനിന്നുള്ള മൃഗം വീഥിയിൽ കൊന്നുകളഞ്ഞിരുന്ന, മുമ്പ് മരിച്ച അസ്ഥികൾ ഒരു പതാകചിഹ്നമായി സ്വർഗത്തിലേക്കു ഉയർത്തപ്പെടുന്നു. അവിടെ അതേ “മണിക്കൂറിൽ” തന്നെയാണ് മൂന്നാമത്തെ കഷ്ടവും, അതായത് ഏഴാമത്തെ കാഹളവും, മുഴക്കപ്പെടുന്നത്. ഏഴാമത്തെ കാഹളം മൂന്നാമത്തെ കഷ്ടമാണ്; ആ അന്തിമ കഷ്ടകാഹളത്തിന്റെ ഉദ്ദേശ്യം ഞായറാഴ്ചാരാധന നടപ്പാക്കുന്നവർക്കു മേൽ ന്യായവിധി വരുത്തുന്നതിൽ മാത്രമല്ല, ജാതികളെ ക്രോധിപ്പിക്കുകയുമാണ്. മൂന്നാമത്തെ കഷ്ടം, ഏഴാമത്തെ കാഹളം, ജാതികളെ ക്രോധിപ്പിക്കൽ—ഇവയെല്ലാം ഇസ്ലാമിന്റെ പ്രവാചകപരമായ പങ്കിനെ സംബന്ധിച്ചു സംസാരിക്കുന്ന പ്രതീകങ്ങളാകുന്നു; ഇവയെല്ലാം മഹാഭൂകമ്പത്തിന്റെ “മണിക്കൂറിൽ” തന്നെയാണ് സ്ഥാപിക്കപ്പെട്ടിരിക്കുന്നത്.</w:t>
      </w:r>
    </w:p>
    <w:p>
      <w:pPr>
        <w:pStyle w:val="ArticleScripture"/>
        <w:jc w:val="left"/>
      </w:pPr>
      <w:r>
        <w:rPr>
          <w:rFonts w:ascii="Nirmala UI" w:hAnsi="Nirmala UI" w:eastAsia="Nirmala UI" w:cs="Nirmala UI"/>
        </w:rPr>
        <w:t>അപ്പോൾ അവരോടു: ഇവിടെക്കു കയറിവരുവിൻ എന്നു പറയുന്ന സ്വർഗ്ഗത്തിൽനിന്നുള്ള ഒരു മഹാശബ്ദം അവർ കേട്ടു. അവർ മേഘത്തിൽ സ്വർഗ്ഗത്തിലേക്കു കയറിപ്പോയി; അവരുടെ ശത്രുക്കൾ അവരെ കണ്ടു. അതേ മണിക്കൂറിൽ ഒരു വലിയ ഭൂകമ്പം ഉണ്ടായി; പട്ടണത്തിന്റെ പത്തിലൊരുഭാഗം വീണുപോയി; ഭൂകമ്പത്തിൽ ഏഴായിരം മനുഷ്യർ കൊല്ലപ്പെട്ടു; ശേഷിച്ചവർ ഭയപ്പെട്ടു സ്വർഗ്ഗത്തിലെ ദൈവത്തിനു മഹത്വം കൊടുത്തു. രണ്ടാമത്തെ അയ്യോ കഴിഞ്ഞുപോയി; ഇതാ, മൂന്നാമത്തെ അയ്യോ വേഗത്തിൽ വരുന്നു. ഏഴാമത്തെ ദൂതൻ കാഹളം ഊതി; അപ്പോൾ സ്വർഗ്ഗത്തിൽ മഹാശബ്ദങ്ങൾ ഉണ്ടായി: ഈ ലോകത്തിന്റെ രാജ്യങ്ങൾ നമ്മുടെ കർത്താവിന്റെയും അവന്റെ ക്രിസ്തുവിന്റെയും രാജ്യങ്ങളായി തീർന്നിരിക്കുന്നു; അവൻ എന്നെന്നേക്കുമായി വാഴും. ദൈവസന്നിധിയിൽ തങ്ങളുടെ സിംഹാസനങ്ങളിൽ ഇരുന്ന ഇരുപത്തിനാലു മൂപ്പന്മാർ മുഖംകുനിഞ്ഞു വീണു ദൈവത്തെ നമസ്കരിച്ചു; അവർ പറഞ്ഞു: സർവ്വശക്തനായ കർത്താവായ ദൈവമേ, ഇരിക്കുന്നവനും ഉണ്ടായിരുന്നവനും വരുവാനിരിക്കുന്നവനുമായവനേ, നീ നിന്റെ മഹാശക്തി ഏറ്റെടുത്തു രാജ്യം ഭരിച്ചിരിക്കുന്നു എന്നതുകൊണ്ടു ഞങ്ങൾ നിനക്കു സ്തോത്രം ചെയ്യുന്നു. ജാതികൾ കോപിച്ചു; എന്നാൽ നിന്റെ ക്രോധം വന്നിരിക്കുന്നു; മരിച്ചവർക്കു ന്യായവിധി ലഭിക്കേണ്ട സമയവും, നിന്റെ ദാസന്മാരായ പ്രവാചകന്മാർക്കും വിശുദ്ധന്മാർക്കും നിന്റെ നാമത്തെ ഭയപ്പെടുന്ന ചെറിയവർക്കും വലിയവർക്കും പ്രതിഫലം കൊടുക്കേണ്ട സമയവും, ഭൂമിയെ നശിപ്പിക്കുന്നവരെ നശിപ്പിക്കേണ്ട സമയവും വന്നിരിക്കുന്നു. വെളിപ്പാട് 11:12–18.</w:t>
      </w:r>
    </w:p>
    <w:p>
      <w:pPr>
        <w:pStyle w:val="ArticleBody"/>
        <w:jc w:val="left"/>
      </w:pPr>
      <w:r>
        <w:rPr>
          <w:rFonts w:ascii="Nirmala UI" w:hAnsi="Nirmala UI" w:eastAsia="Nirmala UI" w:cs="Nirmala UI"/>
        </w:rPr>
        <w:t>യെഹെസ്കേലിന്റെ മരിച്ച അസ്ഥികൾ “മേഘത്തിൽ സ്വർഗത്തിലേക്കു” ഉയരുന്നു; നെബൂഖദ്‌നേസറിന്റെ സംഗീതം വായിക്കപ്പെടാൻ ആരംഭിക്കുന്ന “ഘട്ടത്തിൽ”, തൂർ എന്ന വേശ്യ പാടാൻ ആരംഭിക്കുമ്പോഴും, ധർമ്മഭ്രഷ്ടയായ യിസ്രായേൽ നൃത്തം തുടങ്ങുമ്പോഴും, “അവരുടെ ശത്രുക്കൾ” “അവരെ” കാണുന്നു. ധർമ്മഭ്രഷ്ടയായ യിസ്രായേൽ വ്യാജപ്രവാചകനെ പ്രതിനിധീകരിക്കുന്നു; രാജാവായ നെബൂഖദ്‌നേസർ മഹാസർപ്പവും തൂർ എന്ന വേശ്യ മൃഗവും ആകുന്നു. ഏലീയാവിന്റെ കഥയിൽ ബാൽപ്രവാചകന്മാരുടെയും ആശേരാപ്രവാചകന്മാരുടെയും മുഖാന്തരം ഈ നൃത്തം ചിത്രീകരിക്കപ്പെട്ടിരിക്കുന്നു. ഹെറോദ്യാസിന്റെ മകളായ സലോമെയുടെ നൃത്തത്തിലൂടെയും അത് ചിത്രീകരിക്കപ്പെട്ടു. ബാൽ വ്യാജ പുരുഷദേവനാണ്; ആശ്താരോത്ത് സ്ത്രീദേവതയായ ആശേരയുടെ പ്രവാചകന്മാരെയാണ് സൂചിപ്പിക്കുന്നത്. ഇവർ ചേർന്നുകൂടി സഭയുടെയും (സ്ത്രീ) രാജ്യത്തിന്റെയും (പുരുഷൻ) സംയോജനത്തെ പ്രതിനിധീകരിക്കുന്നു. ഇവർ ഒരുമിച്ചു ചേർന്ന് ഐക്യനാടുകളുടെ വ്യാജപ്രവാചകനെ പ്രതിനിധീകരിക്കുന്നു. റോമിന്റെ മകളാണ് വ്യാജപ്രവാചകൻ എന്നു സലോമെ തിരിച്ചറിയിക്കുന്നു; അവളുടെ പ്രതിമ ഐക്യനാടുകളിൽ സഭയും രാജ്യവും ചേർന്നുള്ള സംയോജനമാണ്.</w:t>
      </w:r>
    </w:p>
    <w:p>
      <w:pPr>
        <w:pStyle w:val="ArticleScripture"/>
        <w:jc w:val="left"/>
      </w:pPr>
      <w:r>
        <w:rPr>
          <w:rFonts w:ascii="Nirmala UI" w:hAnsi="Nirmala UI" w:eastAsia="Nirmala UI" w:cs="Nirmala UI"/>
        </w:rPr>
        <w:t>അതിനാൽ ആ സമയത്ത് ചില കല്ദായർ അടുത്തുവന്ന് യെഹൂദന്മാരെതിരെ ആരോപണം ഉന്നയിച്ചു. അവർ രാജാവായ നെബൂഖദ്‌നേസറോടു പറഞ്ഞു: രാജാവേ, എന്നേക്കും ജീവിച്ചിരിക്കുമാറാകട്ടെ. രാജാവേ, കാഹളം, കുഴൽ, വീണ, ശബ്ക, സാൽത്രി, ഡൾസിമർ, സകലവിധ വാദ്യസംഗീതങ്ങളുടെ ശബ്ദം കേൾക്കുന്ന ഏവനും വീണുകിടന്ന് സ്വർണവിഗ്രഹത്തെ നമസ്കരിക്കണമെന്നു നീ ഒരു കല്പന പുറപ്പെടുവിച്ചിരിക്കുന്നു; വീണുകിടന്ന് നമസ്കരിക്കാത്ത ഏവനും ജ്വലിക്കുന്ന അഗ്നിഭട്ടിയുടെ നടുവിൽ എറിഞ്ഞുകളയപ്പെടണമെന്നുമല്ലോ. ബാബിലോൻ പ്രവിശ്യയിലെ കാര്യങ്ങൾക്കു മേൽ നീ നിയമിച്ചിരിക്കുന്ന ചില യെഹൂദന്മാർ ഉണ്ട്—ശദ്രക്ക്, മേശക്ക്, അബേദ്നെഗോ; ഇവർ, രാജാവേ, നിന്നെ മാനിച്ചിട്ടില്ല; അവർ നിന്റെ ദേവന്മാരെ സേവിക്കുന്നില്ല, നീ സ്ഥാപിച്ചിരിക്കുന്ന സ്വർണവിഗ്രഹത്തെയും നമസ്കരിക്കുന്നില്ല. ദാനീയേൽ 3:8–12.</w:t>
      </w:r>
    </w:p>
    <w:p>
      <w:pPr>
        <w:pStyle w:val="ArticleBody"/>
        <w:jc w:val="left"/>
      </w:pPr>
      <w:r>
        <w:rPr>
          <w:rFonts w:ascii="Nirmala UI" w:hAnsi="Nirmala UI" w:eastAsia="Nirmala UI" w:cs="Nirmala UI"/>
        </w:rPr>
        <w:t>ആ “മണിക്കൂറിൽ,” ശദ്രക്, മേശക്, അബേദ്നെഗോ എന്നിവരുടെ ശത്രുക്കൾ അവർ മൃഗത്തിന്റെ മുദ്ര നിരസിച്ചതായി കണ്ടു; അപ്പോൾ നിർദേശിക്കപ്പെട്ട ന്യായവിധി നടപ്പാക്കേണ്ടതിന്ന് അവർ രാജാവിനോടു അപേക്ഷിച്ചു. ആ “മണിക്കൂറിൽ,” ഭൂമിയിലെ മൃഗത്തെ (ഭൂകമ്പത്തെ) അഭിമുഖീകരിക്കുന്ന കുലുക്കലായ ഞായറാഴ്ച നിയമം നിലനിൽക്കുമ്പോൾ, നെബൂഖദ്‌നേസറിന്റെ ക്രോധവും പ്രചണ്ഡകോപവും പ്രകടമാകുന്നു.</w:t>
      </w:r>
    </w:p>
    <w:p>
      <w:pPr>
        <w:pStyle w:val="ArticleScripture"/>
        <w:jc w:val="left"/>
      </w:pPr>
      <w:r>
        <w:rPr>
          <w:rFonts w:ascii="Nirmala UI" w:hAnsi="Nirmala UI" w:eastAsia="Nirmala UI" w:cs="Nirmala UI"/>
        </w:rPr>
        <w:t>അപ്പോൾ നെബൂഖദ്‌നേസർ അത്യന്തം ക്രോധത്തിലും ഉഗ്രകോപത്തിലും ശദ്രക്, മേശക്, അബേദ്നെഗോ എന്നിവരെ കൊണ്ടുവരുവാൻ കല്പിച്ചു. അങ്ങനെ അവർ ആ പുരുഷന്മാരെ രാജാവിന്റെ സന്നിധിയിൽ കൊണ്ടുവന്നു. ദാനിയേൽ 3:13.</w:t>
      </w:r>
    </w:p>
    <w:p>
      <w:pPr>
        <w:pStyle w:val="ArticleBody"/>
        <w:jc w:val="left"/>
      </w:pPr>
      <w:r>
        <w:rPr>
          <w:rFonts w:ascii="Nirmala UI" w:hAnsi="Nirmala UI" w:eastAsia="Nirmala UI" w:cs="Nirmala UI"/>
        </w:rPr>
        <w:t>ദൈവത്തിന്റെ രണ്ടു സാക്ഷികൾക്കെതിരെ (ശദ്രക്ക്, മേശക്ക്, അബേദ്നെഗോ) നടത്തപ്പെടുന്ന പീഡനം, അവർ നമസ്കരിക്കാൻ നിരസിക്കുമ്പോഴാണ് നടത്തപ്പെടുന്നത്; അല്ലെങ്കിൽ, വെളിപ്പാട് പതിനൊന്നാം അധ്യായം സൂചിപ്പിക്കുന്നതുപോലെ—അവർ തങ്ങളുടെ കാലുകളിൽ നിൽക്കുന്നു.</w:t>
      </w:r>
    </w:p>
    <w:p>
      <w:pPr>
        <w:pStyle w:val="ArticleScripture"/>
        <w:jc w:val="left"/>
      </w:pPr>
      <w:r>
        <w:rPr>
          <w:rFonts w:ascii="Nirmala UI" w:hAnsi="Nirmala UI" w:eastAsia="Nirmala UI" w:cs="Nirmala UI"/>
        </w:rPr>
        <w:t>മൂന്നര ദിവസങ്ങൾ കഴിഞ്ഞ ശേഷം ദൈവത്തിൽ നിന്നുള്ള ജീവന്റെ ആത്മാവ് അവരിൽ പ്രവേശിച്ചു; അവർ തങ്ങളുടെ കാലുകളിൽ നിന്നു; അവരെ കണ്ടവരുടെ മേൽ വലിയ ഭയം വീണു. അപ്പോൾ സ്വർഗ്ഗത്തിൽ നിന്നു അവരോടു പറയുന്ന ഒരു മഹാശബ്ദം അവർ കേട്ടു: ഇവിടെക്കു കയറിവരുവിൻ. അങ്ങനെ അവർ മേഘത്തിൽ സ്വർഗ്ഗത്തിലേക്കു കയറിപ്പോയി; അവരുടെ ശത്രുക്കൾ അവരെ കണ്ടു. വെളിപ്പാട് 11:11, 12.</w:t>
      </w:r>
    </w:p>
    <w:p>
      <w:pPr>
        <w:pStyle w:val="ArticleBody"/>
        <w:jc w:val="left"/>
      </w:pPr>
      <w:r>
        <w:rPr>
          <w:rFonts w:ascii="Nirmala UI" w:hAnsi="Nirmala UI" w:eastAsia="Nirmala UI" w:cs="Nirmala UI"/>
        </w:rPr>
        <w:t>വണങ്ങുവാൻ നിരസിച്ചുകൊണ്ട്, അവർ യെഹെസ്കേലിന്റെ ശക്തനായ സൈന്യത്തെപ്പോലെ തങ്ങളുടെ കാലുകളിൽ നിലകൊള്ളുന്നു. അവർ ആദ്യം സ്വീകരിക്കുകയും തുടർന്ന് പ്രഖ്യാപിക്കുകയും ചെയ്യുന്ന മുദ്രവെക്കുന്ന സന്ദേശം അമേരിക്കൻ ഐക്യനാടുകളിലെ സഭയും രാഷ്ട്രവും തമ്മിലുള്ള ഐക്യത്തിന്റെ രൂപീകരണത്തിനെതിരെ സാക്ഷ്യം വഹിക്കുകയും, അതിവേഗം വരാനിരിക്കുന്ന ഞായർനിയമത്തെക്കുറിച്ച് മുന്നറിയിപ്പ് നൽകുകയും, മൂന്നാം അയ്യോയുടെ ഇസ്ലാമിലൂടെ ദൈവത്തിന്റെ പ്രതികാരവിധി ഉടൻ നടപ്പാകാനിരിക്കുകയാണെന്ന് വ്യക്തമാക്കുകയും ചെയ്യുമ്പോഴാണ് അവർ നിലകൊള്ളുന്നത്. അർദ്ധരാത്രിനാദത്തിന്റെ സന്ദേശം രണ്ടാം അധ്യായത്തിൽ ദാനിയേലിന് വെളിപ്പെട്ട “രഹസ്യം”കൊണ്ടാണ് പ്രതിനിധീകരിക്കപ്പെട്ടിരിക്കുന്നത്; ദൈവത്തിന്റെ അന്ത്യദിവസജനങ്ങൾ ആ “സത്യത്തിൽ” ഉറച്ചുനിൽക്കുമ്പോൾ, സമീപിച്ചുകൊണ്ടിരിക്കുന്ന ഭൂകമ്പത്താൽ അവർ കുലുക്കപ്പെടുകയില്ല, കുലുക്കപ്പെടുകയും ചെയ്യുകയില്ല.</w:t>
      </w:r>
    </w:p>
    <w:p>
      <w:pPr>
        <w:pStyle w:val="ArticleScripture"/>
        <w:jc w:val="left"/>
      </w:pPr>
      <w:r>
        <w:rPr>
          <w:rFonts w:ascii="Nirmala UI" w:hAnsi="Nirmala UI" w:eastAsia="Nirmala UI" w:cs="Nirmala UI"/>
        </w:rPr>
        <w:t>ബാറ്റിൽ ക്രീക്കിലെ പ്രവൃത്തിയും അതേ സ്വഭാവത്തിലുള്ളതാണ്. സാനിറ്റേറിയത്തിലെ നേതാക്കന്മാർ അവിശ്വാസികളുമായി ഇടകലർന്ന്, അവരെ തങ്ങളുടെ ആലോചനാസഭകളിൽ കുറെയെങ്കിലും പ്രവേശിപ്പിച്ചിരിക്കുന്നു; എന്നാൽ അവർ കണ്ണ് മൂടിക്കൊണ്ട് പ്രവർത്തിക്കാൻ പോകുന്നതുപോലെയാകുന്നു. ഏതു സമയത്തും നമ്മുടെമേൽ പൊട്ടിപ്പുറപ്പെടാനിരിക്കുന്നതു എന്തെന്നു കാണുവാനുള്ള വിവേകബോധം അവർക്കില്ല. നിരാശയുടെ, യുദ്ധത്തിന്റെ, രക്തച്ചൊരിച്ചിലിന്റെ ഒരു ആത്മാവുണ്ട്; കാലത്തിന്റെ അന്ത്യാവസാനംവരെ ആ ആത്മാവ് വർധിച്ചുകൊണ്ടിരിക്കും. ദൈവജനങ്ങൾ തങ്ങളുടെ നെറ്റികളിൽ മുദ്രകുത്തപ്പെടുന്നവുടൻ—അത് കാണാവുന്ന ഏതെങ്കിലും മുദ്രയോ അടയാളമോ അല്ല, ബൗദ്ധികമായും ആത്മീയമായും സത്യത്തിൽ സ്ഥിരപ്പെടുന്നതാകുന്നു, അങ്ങനെ അവർ ഇളക്കപ്പെടാതിരിക്കേണ്ടതിന്നു—ദൈവജനങ്ങൾ മുദ്രകുത്തപ്പെട്ട് കുലുക്കത്തിനായി ഒരുക്കപ്പെടുന്നവുടൻ, അത് വരും. വാസ്തവത്തിൽ, അത് ഇതിനകം തന്നെ ആരംഭിച്ചിരിക്കുന്നു. ദൈവത്തിന്റെ ന്യായവിധികൾ ഇപ്പോൾ ദേശത്തിന്മേൽ ഇരിക്കുന്നു; വരുവാനുള്ളതു എന്തെന്നു നമുക്കറിയേണ്ടതിന്നു നമ്മെ മുന്നറിയിപ്പുനൽകുവാനായിട്ടാണ് അത്. കൈയെഴുത്തുപ്രതി റിലീസുകൾ, വാല്യം 10, 252.</w:t>
      </w:r>
    </w:p>
    <w:p>
      <w:pPr>
        <w:pStyle w:val="ArticleBody"/>
        <w:jc w:val="left"/>
      </w:pPr>
      <w:r>
        <w:rPr>
          <w:rFonts w:ascii="Nirmala UI" w:hAnsi="Nirmala UI" w:eastAsia="Nirmala UI" w:cs="Nirmala UI"/>
        </w:rPr>
        <w:t>മുദ്രവെക്കൽ ആദ്യം മനുഷ്യർക്കു കാണാനാവാത്തതുമായ, എന്നാൽ പിന്നീട് എല്ലാവർക്കും ദൃശ്യമാകുന്നതുമായ ഒരു അടയാളത്തെ സൂചിപ്പിക്കുന്നു. ദൈവജനങ്ങൾ അർദ്ധരാത്രിക്കൂവലിന്റെ സന്ദേശം സ്വീകരിക്കുമ്പോൾ, രണ്ടാം അധ്യായത്തിൽ ദാനിയേലിനോടു വെളിപ്പെടുത്തപ്പെട്ട “രഹസ്യം” കൊണ്ട് പ്രതിനിധീകരിക്കപ്പെട്ട ആ സന്ദേശം അവർ സ്വീകരിച്ചിരിക്കുന്നു; അവർ മൃഗത്തിന്റെ മുദ്രയിലേക്കു നയിക്കുന്ന മൃഗത്തിന്റെ പ്രതിമയുടെ “രഹസ്യം” സ്വീകരിച്ചിരിക്കുന്നു; അത് ദൈവത്തിന്റെ ന്യായവിധിയെ വരുത്തുന്നു; ആ ന്യായവിധി ഇസ്ലാമിലൂടെ നിർവഹിക്കപ്പെടുന്നു. “നിരാശയുടെയും യുദ്ധത്തിന്റെയും രക്തച്ചൊരിച്ചിലിന്റെയും ഒരു ആത്മാവ്” വർധിച്ചുകൊണ്ടിരിക്കുന്ന സമയത്താണ് ഇത് സംഭവിക്കുന്നത്. ആ സമയം ഇപ്പോഴാണ്. ല</w:t>
      </w:r>
      <w:r>
        <w:rPr>
          <w:rFonts w:ascii="Sylfaen" w:hAnsi="Sylfaen" w:eastAsia="Sylfaen" w:cs="Sylfaen"/>
        </w:rPr>
        <w:t>აოდ</w:t>
      </w:r>
      <w:r>
        <w:rPr>
          <w:rFonts w:ascii="Nirmala UI" w:hAnsi="Nirmala UI" w:eastAsia="Nirmala UI" w:cs="Nirmala UI"/>
        </w:rPr>
        <w:t>ിക്യരുടെ അന്ധത നിമിത്തം അഡ്വെന്റിസത്തിന്റെ നേതാക്കൾക്കു കാണാനാവാതെിരിക്കുന്ന സമയത്താണ് ഇത് നടക്കുന്നത്. അർദ്ധരാത്രിക്കൂവലിൽ സമാപിക്കുന്ന മുദ്രവെക്കൽ പ്രക്രിയയ്ക്കിടയിൽ, മുദ്ര ജ്ഞാനമുള്ള കന്യകമാരുടെ നെറ്റികളിൽ പതിപ്പിക്കപ്പെടുന്നു; എന്നാൽ അത് അദൃശ്യമാണ്. ശദ്രക്, മേശക്, അബേദ്നെഗോ എന്നിവർ നെബൂഖദ്‌നേസറുമായി നടത്തിയ അവരുടെ സംഭാഷണത്തിലൂടെ ദൃശ്യമാക്കപ്പെട്ടതുപോലെ സത്യത്തിൽ സ്ഥിരപ്പെട്ടിരിക്കുന്നവരെ പ്രതിനിധീകരിക്കുന്നു.</w:t>
      </w:r>
    </w:p>
    <w:p>
      <w:pPr>
        <w:pStyle w:val="ArticleScripture"/>
        <w:jc w:val="left"/>
      </w:pPr>
      <w:r>
        <w:rPr>
          <w:rFonts w:ascii="Nirmala UI" w:hAnsi="Nirmala UI" w:eastAsia="Nirmala UI" w:cs="Nirmala UI"/>
        </w:rPr>
        <w:t>നെബൂഖദ്‌നേസർ അവരോടു സംസാരിച്ച് അരുളിച്ചെയ്തതു: ശദ്രക്, മേശക്, അബേദ്നെഗോവേ, നിങ്ങൾ എന്റെ ദേവന്മാരെ സേവിക്കാതെയും ഞാൻ സ്ഥാപിച്ച സ്വർണ്ണപ്രതിമയെ നമസ്കരിക്കാതെയും ഇരിക്കുന്നു എന്നതു സത്യമോ? ഇപ്പോൾ നിങ്ങൾ സന്നദ്ധരായിരിക്കുമെങ്കിൽ, കാഹളം, കുഴൽ, വീണ, ശക്‌ബൂത്, സൽത്തരി, ദുൽസിമെർ, സകലവിധ സംഗീതങ്ങളുടെയും ശബ്ദം കേൾക്കുന്ന സമയത്തു തന്നേ നിങ്ങൾ വീണു ഞാൻ ഉണ്ടാക്കിയ പ്രതിമയെ നമസ്കരിക്കേണം; അതു നല്ലതു. എന്നാൽ നിങ്ങൾ നമസ്കരിക്കാതിരുന്നാൽ, അതേ സമയത്തു തന്നെ നിങ്ങളെ ജ്വലിക്കുന്ന അഗ്നിച്ചൂളയുടെ നടുവിലേക്കു എറിഞ്ഞുകളയും; അപ്പോൾ എന്റെ കയ്യിൽനിന്നു നിങ്ങളെ വിടുവിക്കുന്ന ദൈവം ആർ? ശദ്രക്, മേശക്, അബേദ്നെഗോ എന്നിവർ രാജാവിനോടു ഉത്തരം പറഞ്ഞു: നെബൂഖദ്‌നേസരേ, ഈ കാര്യത്തിൽ നിന്നോടു മറുപടി പറയേണ്ട ആവശ്യം ഞങ്ങൾക്കില്ല. അങ്ങനെ തന്നെയായിരിക്കട്ടെ; ഞങ്ങൾ സേവിക്കുന്ന നമ്മുടെ ദൈവം ജ്വലിക്കുന്ന അഗ്നിച്ചൂളയിൽനിന്നു ഞങ്ങളെ വിടുവിപ്പാൻ ശക്തനാകുന്നു; രാജാവേ, അവൻ നിന്റെ കയ്യിൽനിന്നും ഞങ്ങളെ വിടുവിക്കും. എന്നാൽ അങ്ങനെ അല്ലെങ്കിലും, രാജാവേ, നിന്റെ ദേവന്മാരെ ഞങ്ങൾ സേവിക്കയില്ല എന്നും നീ സ്ഥാപിച്ച സ്വർണ്ണപ്രതിമയെ നമസ്കരിക്കയില്ല എന്നും നിനക്കു അറിയട്ടെ. ദാനിയേൽ 3:14–18.</w:t>
      </w:r>
    </w:p>
    <w:p>
      <w:pPr>
        <w:pStyle w:val="ArticleBody"/>
        <w:jc w:val="left"/>
      </w:pPr>
      <w:r>
        <w:rPr>
          <w:rFonts w:ascii="Nirmala UI" w:hAnsi="Nirmala UI" w:eastAsia="Nirmala UI" w:cs="Nirmala UI"/>
        </w:rPr>
        <w:t>അതിന് ശേഷം ആ മൂന്ന് മഹാന്മാർ ദൃശ്യമായി കാണപ്പെടാവുന്ന ദൈവത്തിന്റെ മുദ്ര പ്രകടിപ്പിക്കും. ആദ്യം ദൃശ്യമായി കാണപ്പെടാത്ത ആന്തരിക മുദ്ര കൈവശമുള്ളവർ മാത്രം, അത് ദൃശ്യമായിരിക്കേണ്ട സമയത്ത് ദൈവത്തിന്റെ മുദ്രയെ പ്രകടിപ്പിക്കുന്നതിൽ പങ്കാളികളാകും.</w:t>
      </w:r>
    </w:p>
    <w:p>
      <w:pPr>
        <w:pStyle w:val="ArticleScripture"/>
        <w:jc w:val="left"/>
      </w:pPr>
      <w:r>
        <w:rPr>
          <w:rFonts w:ascii="Nirmala UI" w:hAnsi="Nirmala UI" w:eastAsia="Nirmala UI" w:cs="Nirmala UI"/>
        </w:rPr>
        <w:t>അപ്പോൾ നെബൂഖദ്‌നേസർ ക്രോധപൂർണ്ണനായി; ശദ്രക്ക്, മേശക്ക്, അബേദ്നെഗോ എന്നിവർക്കെതിരെ അവന്റെ മുഖഭാവം മാറിപ്പോയി. അതുകൊണ്ട് അവൻ സംസാരിച്ചു, ചൂള സാധാരണയായി ചൂടാക്കുന്നതിനെക്കാൾ ഏഴിരട്ടി അധികം ചൂടാക്കുവാൻ കല്പിച്ചു. തന്റെ സൈന്യത്തിലെ ഏറ്റവും ശക്തന്മാരായ പുരുഷന്മാരോടു ശദ്രക്ക്, മേശക്ക്, അബേദ്നെഗോ എന്നിവരെ കെട്ടി, ജ്വലിക്കുന്ന അഗ്നിചൂളയിൽ ഇട്ടുകളയുവാൻ അവൻ കല്പിച്ചു. അപ്പോൾ ഈ പുരുഷന്മാർ അവരുടെ അങ്കികളും കാലുറകളും തലപ്പാവുകളും മറ്റു വസ്ത്രങ്ങളും ധരിച്ച നിലയിൽ കെട്ടപ്പെട്ട് ജ്വലിക്കുന്ന അഗ്നിചൂളയുടെ നടുവിലേക്കു എറിഞ്ഞുകളയപ്പെട്ടു. രാജാവിന്റെ കല്പന അത്യാവശ്യപ്രകാരമായിരുന്നതുകൊണ്ടും ചൂള അത്യന്തം ചൂടായിരുന്നതുകൊണ്ടും ശദ്രക്ക്, മേശക്ക്, അബേദ്നെഗോ എന്നിവരെ കൊണ്ടുയർത്തിയ പുരുഷന്മാരെ അഗ്നിജ്വാല കൊന്നു. ശദ്രക്ക്, മേശക്ക്, അബേദ്നെഗോ എന്ന ഈ മൂന്ന് പുരുഷന്മാർ കെട്ടപ്പെട്ടവരായി ജ്വലിക്കുന്ന അഗ്നിചൂളയുടെ നടുവിൽ വീണുപോയി. അപ്പോൾ രാജാവായ നെബൂഖദ്‌നേസർ അതിശയിച്ചു, വേഗത്തിൽ എഴുന്നേറ്റു, തന്റെ മന്ത്രിമാരോടു സംസാരിച്ചു: ഞങ്ങൾ മൂന്ന് പുരുഷന്മാരെ കെട്ടിയിട്ട് അഗ്നിയുടെ നടുവിലേക്കു ഇട്ടുകളഞ്ഞില്ലയോ എന്നു ചോദിച്ചു. അവർ രാജാവിനോടു ഉത്തരം പറഞ്ഞു: സത്യം തന്നേ, രാജാവേ. അവൻ മറുപടി പറഞ്ഞു: ഇതാ, ഞാൻ നാല് പുരുഷന്മാരെ അഴിച്ചവരായി അഗ്നിയുടെ നടുവിൽ നടന്നുകൊണ്ടിരിക്കുന്നതായി കാണുന്നു; അവർക്കു ഒരു ഹാനിയും ഉണ്ടായിട്ടില്ല; നാലാമന്റെ രൂപം ദൈവപുത്രനെപ്പോലെയിരിക്കുന്നു. ദാനിയേൽ 3:19–25.</w:t>
      </w:r>
    </w:p>
    <w:p>
      <w:pPr>
        <w:pStyle w:val="ArticleBody"/>
        <w:jc w:val="left"/>
      </w:pPr>
      <w:r>
        <w:rPr>
          <w:rFonts w:ascii="Nirmala UI" w:hAnsi="Nirmala UI" w:eastAsia="Nirmala UI" w:cs="Nirmala UI"/>
        </w:rPr>
        <w:t>ശദ്രക്ക്, മേശക്ക്, അബേദ്നെഗോ എന്നിവരാൽ പ്രതിനിധീകരിക്കപ്പെടുന്ന രണ്ട് സാക്ഷികൾ അപ്പോൾ ഒരു പതാകയായി ഉയർത്തിക്കൊള്ളപ്പെടും; തുടർന്ന് മുദ്ര കാണപ്പെടും.</w:t>
      </w:r>
    </w:p>
    <w:p>
      <w:pPr>
        <w:pStyle w:val="ArticleScripture"/>
        <w:jc w:val="left"/>
      </w:pPr>
      <w:r>
        <w:rPr>
          <w:rFonts w:ascii="Nirmala UI" w:hAnsi="Nirmala UI" w:eastAsia="Nirmala UI" w:cs="Nirmala UI"/>
        </w:rPr>
        <w:t>“പരിശുദ്ധാത്മാവിന്റെ പ്രവർത്തനം ലോകത്തെ പാപത്തെക്കുറിച്ചും, നീതിയെക്കുറിച്ചും, ന്യായവിധിയെക്കുറിച്ചും ബോധ്യപ്പെടുത്തുന്നതാണ്. സത്യത്തെ വിശ്വസിക്കുന്നവർ സത്യത്താൽ വിശുദ്ധീകരിക്കപ്പെട്ടവരായി, ഉന്നതവും വിശുദ്ധവുമായ തത്വങ്ങളിൽ പ്രവർത്തിച്ചുകൊണ്ടും, ദൈവത്തിന്റെ കല്പനകളെ പ്രമാണിക്കുന്നവരും അവയെ കാലുകൊണ്ട് ചവിട്ടിമെതിക്കുന്നവരും തമ്മിലുള്ള അതിര്വേഷരേഖയെ ഉന്നതവും മഹത്തായതുമായ അർത്ഥത്തിൽ പ്രകടമാക്കിക്കൊണ്ടും ഇരിക്കുന്നതു കാണുന്നതിലൂടെയല്ലാതെ ലോകത്തെ മുന്നറിയിപ്പു നൽകാൻ കഴിയുകയില്ല. ആത്മാവിന്റെ വിശുദ്ധീകരണം ദൈവത്തിന്റെ മുദ്രയുള്ളവരും കപടമായ ഒരു വിശ്രമദിവസം ആചരിക്കുന്നവരും തമ്മിലുള്ള വ്യത്യാസത്തെ സൂചിപ്പിക്കുന്നു. പരിശോധനയുടെ സമയം വരുമ്പോൾ, മൃഗത്തിന്റെ മുദ്ര എന്താണെന്നത് വ്യക്തമായി കാണിക്കപ്പെടും. അത് ഞായറാഴ്ച ആചരിക്കലാണ്. സത്യം കേട്ടശേഷവും ഈ ദിവസത്തെ വിശുദ്ധമായി കണക്കാക്കുന്നത് തുടരുന്നവർ, കാലങ്ങളെയും നിയമങ്ങളെയും മാറ്റുവാൻ വിചാരിച്ച പാപമനുഷ്യന്റെ ഒപ്പുമുദ്ര വഹിക്കുന്നവരാണ്. Bible Training School, December 1, 1903.”</w:t>
      </w:r>
    </w:p>
    <w:p>
      <w:pPr>
        <w:pStyle w:val="ArticleBody"/>
        <w:jc w:val="left"/>
      </w:pPr>
      <w:r>
        <w:rPr>
          <w:rFonts w:ascii="Nirmala UI" w:hAnsi="Nirmala UI" w:eastAsia="Nirmala UI" w:cs="Nirmala UI"/>
        </w:rPr>
        <w:t>ഞായറാഴ്ചാനിയമത്തിന്റെ വേളയിൽ, തന്റെ പ്രവാചകപ്രവർത്തി നിറവേറ്റുന്നതിനായി അമേരിക്കൻ ഐക്യനാടുകൾ ഐക്യരാഷ്ട്രസഭയിലേക്കു തിരിയും. സലോമെയുടെ നൃത്തം കൊണ്ട് പ്രതിനിധീകരിക്കപ്പെടുന്നതുപോലെ, അവൾ പ്രവർത്തിക്കുന്ന അത്ഭുതങ്ങളാൽ ലോകത്തെ വഞ്ചിക്കേണ്ടതാണ്. അവൾ തന്റെ വഞ്ചനയുടെ നൃത്തം അരങ്ങേറുമ്പോൾ, ത്യോരിലെ വേശ്യ തന്റെ ഗാനങ്ങൾ ആലപിച്ചുകൊണ്ടിരിക്കും; നെബൂഖദ്‌നേസറിന്റെ വാദ്യസംഘം സംഗീതം വായിച്ചുകൊണ്ടിരിക്കും. ആ ഗാനം ലോകം സ്വീകരിക്കയും പ്രതിമയുടെ മുമ്പിൽ നമസ്കരിക്കയും ചെയ്യേണ്ടതിന്നു ലോകത്തെ നിർബന്ധിപ്പിക്കുന്നതിൽ അമേരിക്കൻ ഐക്യനാടുകളാണ് നേതൃത്വം കൈക്കൊള്ളുന്നത്.</w:t>
      </w:r>
    </w:p>
    <w:p>
      <w:pPr>
        <w:pStyle w:val="ArticleScripture"/>
        <w:jc w:val="left"/>
      </w:pPr>
      <w:r>
        <w:rPr>
          <w:rFonts w:ascii="Nirmala UI" w:hAnsi="Nirmala UI" w:eastAsia="Nirmala UI" w:cs="Nirmala UI"/>
        </w:rPr>
        <w:t>പിന്നെ ഞാൻ ഭൂമിയിൽനിന്നു ഉയർന്നുവരുന്ന മറ്റൊരു മൃഗത്തെ കണ്ടു; അതിന്നു കുഞ്ഞാടിനെപ്പോലെ രണ്ടു കൊമ്പുകൾ ഉണ്ടായിരുന്നു; എന്നാൽ അത് മഹാസർപ്പത്തെപ്പോലെ സംസാരിച്ചു. അത് ആദ്യത്തെ മൃഗത്തിന്റെ സകല അധികാരവും അതിന്റെ സന്നിധിയിൽ പ്രവർത്തിപ്പിച്ചു; മരണകരമായ മുറിവ് സൗഖ്യമായിരുന്ന ആ ആദ്യത്തെ മൃഗത്തെ ഭൂമിയും അതിൽ വസിക്കുന്നവരും ആരാധിക്കേണ്ടതിന്നു ഇടയാക്കി. മനുഷ്യരുടെ മുമ്പാകെ ആകാശത്തിൽനിന്നു ഭൂമിയിലേക്കു അഗ്നി ഇറക്കിവരുത്തുന്നതുവരെ അത് മഹത്തായ അടയാളങ്ങൾ ചെയ്തു. മൃഗത്തിന്റെ സന്നിധിയിൽ ചെയ്യുവാൻ അതിന്നു അധികാരം ലഭിച്ചിരുന്ന ആ അത്ഭുതങ്ങളാൽ ഭൂമിയിൽ വസിക്കുന്നവരെ അത് വഞ്ചിച്ചു; വാളാൽ മുറിവേറ്റിട്ടും ജീവിച്ചിരുന്ന ആ മൃഗത്തിനായി ഒരു പ്രതിമ ഉണ്ടാക്കേണ്ടതിന്നു ഭൂമിയിൽ വസിക്കുന്നവരോടു പറഞ്ഞു. മൃഗത്തിന്റെ പ്രതിമ സംസാരിക്കേണ്ടതിന്നും, മൃഗത്തിന്റെ പ്രതിമയെ ആരാധിക്കാത്ത ഏവരെയും കൊല്ലിക്കേണ്ടതിന്നും, മൃഗത്തിന്റെ പ്രതിമയ്ക്കു ശ്വാസം കൊടുക്കുവാൻ അതിന്നു അധികാരം ലഭിച്ചു. ചെറുതരും വലുതരും, ധനികരും ദരിദ്രരും, സ്വതന്ത്രരും ദാസന്മാരും ആയ എല്ലാവർക്കും അവരുടെ വലങ്കയ്യിലോ നെറ്റിയിലോ ഒരു മുദ്ര സ്വീകരിക്കേണ്ടതിന്നു അത് ഇടയാക്കി; ആ മുദ്രയോ മൃഗത്തിന്റെ പേരോ അതിന്റെ പേരിന്റെ സംഖ്യയോ ഉള്ളവൻ അല്ലാതെ ആരും വാങ്ങുകയോ വിൽക്കുകയോ ചെയ്യാതിരിക്കേണ്ടതിന്നും അങ്ങനെ ചെയ്തു. ഇവിടെ ജ്ഞാനം ഉണ്ടു. ബുദ്ധിയുള്ളവൻ മൃഗത്തിന്റെ സംഖ്യ കണക്കുകൂട്ടട്ടെ; അതു മനുഷ്യന്റെ സംഖ്യ ആകുന്നു; അതിന്റെ സംഖ്യ അറുനൂറ്ററുപത്താറു ആകുന്നു. വെളിപ്പാടു 13:11–18.</w:t>
      </w:r>
    </w:p>
    <w:p>
      <w:pPr>
        <w:pStyle w:val="ArticleBody"/>
        <w:jc w:val="left"/>
      </w:pPr>
      <w:r>
        <w:rPr>
          <w:rFonts w:ascii="Nirmala UI" w:hAnsi="Nirmala UI" w:eastAsia="Nirmala UI" w:cs="Nirmala UI"/>
        </w:rPr>
        <w:t>അവസാന നാളുകളിൽ മിസ്രയീം ലോകത്തെ (അന്ന് ഐക്യരാഷ്ട്രസഭ ഭരിക്കുന്നതിനെ) പ്രതിനിധീകരിക്കുന്നു; എന്നാൽ സഹായത്തിനായി മിസ്രയീമിലേക്കു തിരിയുന്നവർക്കെതിരെ (യുണൈറ്റഡ് സ്റ്റേറ്റ്സ്) ഒരു “അയ്യോ” (ഇസ്ലാമിന്റെ ഒരു പ്രതീകം) ഉച്ചരിക്കപ്പെട്ടിരിക്കുന്നു. മൂന്ന് വിശിഷ്ടന്മാരെ അഗ്നിചൂളയിൽ എറിഞ്ഞുകളയുകയും അവർ ലോകത്തിനുള്ള ഒരു കൊടിയടയാളമായി മാറുകയും ചെയ്യുമ്പോൾ, ആ ചൂള യഥാർത്ഥത്തിൽ നെബൂഖദ്‌നേസറിന്റെ ചൂളയല്ല.</w:t>
      </w:r>
    </w:p>
    <w:p>
      <w:pPr>
        <w:pStyle w:val="ArticleScripture"/>
        <w:jc w:val="left"/>
      </w:pPr>
      <w:r>
        <w:rPr>
          <w:rFonts w:ascii="Nirmala UI" w:hAnsi="Nirmala UI" w:eastAsia="Nirmala UI" w:cs="Nirmala UI"/>
        </w:rPr>
        <w:t>സഹായത്തിനായി മിസ്രയീമിലേക്കു ഇറങ്ങിപ്പോകുന്നവർക്കു അയ്യോ! അവർ കുതിരകളെ ആശ്രയിക്കുകയും, രഥങ്ങൾ അനേകമാകയാൽ അവയിൽ വിശ്വസിക്കുകയും, കുതിരച്ചേവകർ അത്യന്തം ബലമുള്ളവരാകയാൽ അവരിൽ ആശ്രയിക്കുകയും ചെയ്യുന്നു; എന്നാൽ അവർ യിസ്രായേലിന്റെ പരിശുദ്ധനായവനെ നോക്കുന്നതുമില്ല, യഹോവയെ അന്വേഷ Jennings . Yet he also is wise? Wait. Need proper translation. Let's produce complete polished Malayalam.</w:t>
      </w:r>
    </w:p>
    <w:p>
      <w:pPr>
        <w:pStyle w:val="ArticleBody"/>
        <w:jc w:val="left"/>
      </w:pPr>
      <w:r>
        <w:rPr>
          <w:rFonts w:ascii="Nirmala UI" w:hAnsi="Nirmala UI" w:eastAsia="Nirmala UI" w:cs="Nirmala UI"/>
        </w:rPr>
        <w:t>യെരൂശലേം ലോകം നോക്കിക്കാണുന്ന അഗ്നിചൂളയായിരിക്കും; അതിന്റെ നടുവിൽ നാലു പുരുഷന്മാർ നടന്നുകൊണ്ടിരിക്കുന്നതു അവർ കാണും.</w:t>
      </w:r>
    </w:p>
    <w:p>
      <w:pPr>
        <w:pStyle w:val="ArticleScripture"/>
        <w:jc w:val="left"/>
      </w:pPr>
      <w:r>
        <w:rPr>
          <w:rFonts w:ascii="Nirmala UI" w:hAnsi="Nirmala UI" w:eastAsia="Nirmala UI" w:cs="Nirmala UI"/>
        </w:rPr>
        <w:t>അപ്പോൾ നെബൂഖദ്‌നേസർ ജ്വലിക്കുന്ന അഗ്നിചൂളയുടെ വായ്ക്കരികെ വന്നു പറഞ്ഞു: “ശദ്രക്ക്, മേശക്ക്, അബേദ്നെഗോ, അത്യുന്നതനായ ദൈവത്തിന്റെ ദാസന്മാരേ, പുറത്തേക്ക് വരുവിൻ; ഇവിടെ വരുവിൻ.” അപ്പോൾ ശദ്രക്കും മേശക്കും അബേദ്നെഗോയും അഗ്നിയുടെ നടുവിൽ നിന്നു പുറത്തുവന്നു. പ്രഭുക്കന്മാരും ഭരണാധികാരികളും സൈന്യാധിപന്മാരും രാജാവിന്റെ ആലോചനക്കാരും ഒത്തുകൂടി ഈ പുരുഷന്മാരെ കണ്ടു; അവരുടെ ശരീരങ്ങളിൽ അഗ്നിക്കു യാതൊരു ശക്തിയും ഉണ്ടായിരുന്നില്ല; അവരുടെ തലമുടിയിലെ ഒരു രോമംപോലും കരിഞ്ഞിരുന്നില്ല; അവരുടെ വസ്ത്രങ്ങൾക്കും യാതൊരു മാറ്റവും ഉണ്ടായിരുന്നില്ല; അഗ്നിയുടെ മണമുപോലും അവരുടെമേൽ വന്നിരുന്നില്ല. അപ്പോൾ നെബൂഖദ്‌നേസർ പറഞ്ഞു: “ശദ്രക്കിന്റെയും മേശക്കിന്റെയും അബേദ്നെഗോയുടെയും ദൈവം വാഴ്ത്തപ്പെട്ടവനായിരിക്കട്ടെ; അവൻ തന്റെ ദൂതനെ അയച്ചു, തന്റെമേൽ ആശ്രയിച്ചിരുന്ന തന്റെ ദാസന്മാരെ വിടുവിച്ചിരിക്കുന്നു; അവർ രാജാവിന്റെ കല്പന മാറ്റിക്കളഞ്ഞു, തങ്ങളുടെ ദൈവത്തെ കൂടാതെ മറ്റൊരു ദൈവത്തെയും സേവിക്കയോ നമസ്കരിക്കയോ ചെയ്യാതിരിക്കേണ്ടതിന്നു തങ്ങളുടെ ശരീരങ്ങളെ ഏല്പിച്ചുകൊടുത്തു.” ദാനിയേൽ 3:26–28.</w:t>
      </w:r>
    </w:p>
    <w:p>
      <w:pPr>
        <w:pStyle w:val="ArticleBody"/>
        <w:jc w:val="left"/>
      </w:pPr>
      <w:r>
        <w:rPr>
          <w:rFonts w:ascii="Nirmala UI" w:hAnsi="Nirmala UI" w:eastAsia="Nirmala UI" w:cs="Nirmala UI"/>
        </w:rPr>
        <w:t>അതിനുശേഷം നെബൂഖദ്‌നേസർ മറ്റൊരു കല്പന പുറപ്പെടുവിച്ചു. ആ കല്പന അന്ത്യദിവസങ്ങളിലെ അന്തിമ കല്പനയെ പ്രതീകീകരിക്കുന്നു. അവൻ ഒരു മരണകല്പന പുറപ്പെടുവിക്കുന്നു; സ്വർഗ്ഗത്തിലെ ദൈവത്തെ ഉയർത്തിപ്പിടിക്കാനുള്ള തന്റെ ദുർബലമായ ശ്രമത്തിൽ അതു ചെയ്യുന്നുവെങ്കിലും, യാഥാർത്ഥ്യത്തിൽ അത് ലോകാവസാനത്തിൽ പുറപ്പെടുന്ന മരണകല്പനയുടെ പ്രവചനാത്മക പ്രതീകീകരണമാണ്. ലോകാവസാനത്തിൽ നിലകൊള്ളുന്ന ഒരു രാജാവിനെ പ്രതിനിധീകരിക്കുന്ന നെബൂഖദ്‌നേസർ, റോമിലെ വേശ്യയോടുകൂടെ വ്യഭിചാരം ചെയ്യുന്ന മഹാസർപ്പത്തിന്റെ പത്ത് രാജാക്കന്മാരുടെ ഒരു പ്രതീകമാണ്. പ്രവചനപരമായ സാഹചര്യത്തിലെ അടുത്ത കല്പന മരണകല്പനയാണ്; നെബൂഖദ്‌നേസർ തന്റെ കാലത്തേക്കായി ഒരു പ്രഖ്യാപനം നടത്തുന്നതായിരുന്നാലും, യഥാർത്ഥത്തിൽ അവൻ അന്ത്യദിവസങ്ങളിലെ ത്രിമുഖ ഐക്യത്തിന്റെ അവസാന കല്പനയെ പ്രതിനിധീകരിക്കുന്നു. ആ കല്പന, കൃപാകാലം അവസാനിച്ചതിനുശേഷം പ്രാബല്യത്തിൽ വരുത്തപ്പെടുന്ന മരണകല്പനയാണ്; എങ്കിലും അത് ദൈവജനത്തിനെതിരേ ഒരിക്കലും നടപ്പാക്കപ്പെടുന്നില്ല.</w:t>
      </w:r>
    </w:p>
    <w:p>
      <w:pPr>
        <w:pStyle w:val="ArticleScripture"/>
        <w:jc w:val="left"/>
      </w:pPr>
      <w:r>
        <w:rPr>
          <w:rFonts w:ascii="Nirmala UI" w:hAnsi="Nirmala UI" w:eastAsia="Nirmala UI" w:cs="Nirmala UI"/>
        </w:rPr>
        <w:t>അതുകൊണ്ടു ഞാൻ ഒരു കല്പന പുറപ്പെടുവിക്കുന്നു: ശദ്രക്, മേശക്, അബേദ്നെഗോ എന്നിവരുടെ ദൈവത്തിനെതിരായി എന്തെങ്കിലും തെറ്റായതു സംസാരിക്കുന്ന ഏതു ജനവും ജാതിയും ഭാഷക്കാരും കഷണങ്ങളായി വെട്ടിക്കളയപ്പെടുകയും അവരുടെ വീടുകൾ മലക്കൂമ്പാരമാക്കപ്പെടുകയും ചെയ്യും; കാരണം ഇങ്ങനെ വിടുവിപ്പാൻ കഴിയുന്ന മറ്റൊരു ദൈവവും ഇല്ല. പിന്നെ രാജാവ് ശദ്രക്, മേശക്, അബേദ്നെഗോ എന്നിവരെ ബാബേൽ പ്രവിശ്യയിൽ ഉന്നതസ്ഥാനത്തേക്കു ഉയർത്തി. ദാനീയേൽ 3:29, 30.</w:t>
      </w:r>
    </w:p>
    <w:p>
      <w:pPr>
        <w:pStyle w:val="ArticleBody"/>
        <w:jc w:val="left"/>
      </w:pPr>
      <w:r>
        <w:rPr>
          <w:rFonts w:ascii="Nirmala UI" w:hAnsi="Nirmala UI" w:eastAsia="Nirmala UI" w:cs="Nirmala UI"/>
        </w:rPr>
        <w:t>ദാനിയേലിന്റെ ആദ്യത്തെ മൂന്നു അധ്യായങ്ങളെക്കുറിച്ചുള്ള പര്യാപ്തമായ ഭാഗം നാം ഇപ്പോൾ രേഖപ്പെടുത്തിയതിനാൽ, “ആവർത്തിക്കുകയും വികസിപ്പിക്കുകയും ചെയ്യുക” എന്ന പ്രവചനാത്മക സിദ്ധാന്തം നിയന്ത്രിക്കുന്ന നാലാം, അഞ്ചാം അധ്യായങ്ങളിലേക്കുള്ള നമ്മുടെ പരിഗണന ആരംഭിക്കാം. ദാനിയേൽ നാലാം അധ്യായം 1798-നെയും ഭൂമിയിലെ മൃഗത്തിന്റെ ആരംഭത്തെയും തിരിച്ചറിയുന്നു; ദാനിയേൽ അഞ്ചാം അധ്യായം ഞായറാഴ്ച നിയമത്തെയും, ഭൂമിയിലെ മൃഗം ഒരു സർപ്പമായി സംസാരിക്കുമ്പോഴുള്ള അതിന്റെ അവസാനത്തെയും തിരിച്ചറിയുന്നു. മൂന്നു ദൂതന്മാരുടെ സന്ദേശങ്ങളുടെ ഘടനയുടെ മീതെ പണിയുവാൻ, ഈ രണ്ടു അധ്യായങ്ങളും ആദ്യത്തെ മൂന്നു അധ്യായങ്ങളോടൊപ്പം “വരിക്കു മീതെ വരി” എന്ന രീതിയിൽ ഒന്നിച്ചു കൊണ്ടുവരേണ്ടതാണ്. ഈ സത്യത്തിന്റെ അടിസ്ഥാനത്തിൽ, “വരിക്കു മീതെ വരി” എന്ന സിദ്ധാന്തത്തെ നാം ആദ്യം സൂക്ഷ്മമായി നിർവചിക്കും.</w:t>
      </w:r>
    </w:p>
    <w:p>
      <w:pPr>
        <w:pStyle w:val="ArticleBody"/>
        <w:jc w:val="left"/>
      </w:pPr>
      <w:r>
        <w:rPr>
          <w:rFonts w:ascii="Nirmala UI" w:hAnsi="Nirmala UI" w:eastAsia="Nirmala UI" w:cs="Nirmala UI"/>
        </w:rPr>
        <w:t>അടുത്ത ലേഖനത്തിൽ നാം തുടരും.</w:t>
      </w:r>
    </w:p>
    <w:p>
      <w:pPr>
        <w:pStyle w:val="ArticleScripture"/>
        <w:jc w:val="left"/>
      </w:pPr>
      <w:r>
        <w:rPr>
          <w:rFonts w:ascii="Nirmala UI" w:hAnsi="Nirmala UI" w:eastAsia="Nirmala UI" w:cs="Nirmala UI"/>
        </w:rPr>
        <w:t>“ദൈവത്തിന്റെ ഇഷ്ടം അറിയുകയും അത് പ്രവർത്തിക്കുകയും ചെയ്യേണ്ടതിന്നു ബെൽശസ്സറിനു അനേകം അവസരങ്ങൾ ലഭിച്ചിരുന്നു. തന്റെ പിതാമഹനായ നെബൂഖദ്‌നേസർ മനുഷ്യരുടെ സമൂഹത്തിൽനിന്നു പുറത്താക്കപ്പെട്ടതു അവൻ കണ്ടിരുന്നു. അഹങ്കാരിയായ ആ രാജാവു മഹത്വപ്പെടുത്തിയിരുന്ന ബുദ്ധിശക്തി അത് നൽകിയവനാൽ എടുത്തുകളയപ്പെട്ടതു അവൻ കണ്ടിരുന്നു. രാജാവു തന്റെ രാജ്യത്തിൽനിന്നു തുരത്തപ്പെട്ടു വയലിലെ മൃഗങ്ങളുടെ കൂട്ടാളിയായിത്തീർന്നതു അവൻ കണ്ടിരുന്നു. എന്നാൽ വിനോദാസക്തിയും സ്വയമഹത്വീകരണവും ബെൽശസ്സറിനു ഒരിക്കലും മറക്കരുതായിരുന്ന പാഠങ്ങളെ മായ്ച്ചുകളഞ്ഞു; നെബൂഖദ്‌നേസറിന്മേൽ ശ്രദ്ധേയമായ ന്യായവിധികൾ വരുത്തിയതുപോലെയുള്ള പാപങ്ങളേ തന്നെ അവൻ ചെയ്തു. കൃപാപൂർവ്വം തനിക്കു നല്കപ്പെട്ട അവസരങ്ങളെ അവൻ പാഴാക്കി; സത്യത്തെ പരിചയപ്പെടേണ്ടതിന്നു തന്റെ കൈവശത്തുണ്ടായിരുന്ന അവസരങ്ങളെ പ്രയോജനപ്പെടുത്തുന്നതിൽ അവൻ അലംഭാവം കാണിച്ചു. ‘രക്ഷിക്കപ്പെടേണ്ടതിന്നു ഞാൻ എന്തു ചെയ്യേണം?’ എന്ന ചോദ്യം മഹാനായിരുന്നുവെങ്കിലും മൂഢനായ ആ രാജാവു ഉദാസീനമായി അവഗണിച്ചു.”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പത്തൊമ്പത്</dc:title>
  <dc:subject>ദാനിയേൽ പുസ്തകത്തിലെ ‘Hour’ എന്ന പദത്തിന്റെ പ്രവാചകപ്രാധാന്യം</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