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ഇരുനൂറ്</w:t>
      </w:r>
    </w:p>
    <w:p>
      <w:pPr>
        <w:pStyle w:val="ArticleSubtitle"/>
        <w:jc w:val="left"/>
      </w:pPr>
      <w:r>
        <w:rPr>
          <w:rFonts w:ascii="Nirmala UI" w:hAnsi="Nirmala UI" w:eastAsia="Nirmala UI" w:cs="Nirmala UI"/>
        </w:rPr>
        <w:t>പ്രവാചകപരമായ വെളിപ്പെടൽ: രണ്ടാം ശേഖരണവും അതിന്റെ അഡ്വെന്റിസ്റ്റ് അന്ത്യകാലശാസ്ത്രത്തിലെ പ്രാധാന്യവും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പ്രവാചകൻ യെശയ്യാവും, തുടർന്ന് സഹോദരി വൈറ്റും തിരിച്ചറിഞ്ഞിരിക്കുന്ന രണ്ടാമത്തെ ശേഖരണമായി പ്രതിനിധീകരിക്കപ്പെട്ടിരിക്കുന്ന പ്രവചനകാലഘട്ടത്തെ നാം പരിഗണിച്ചുകൊണ്ടിരിക്കുന്നു.</w:t>
      </w:r>
    </w:p>
    <w:p>
      <w:pPr>
        <w:pStyle w:val="ArticleScripture"/>
        <w:jc w:val="left"/>
      </w:pPr>
      <w:r>
        <w:rPr>
          <w:rFonts w:ascii="Nirmala UI" w:hAnsi="Nirmala UI" w:eastAsia="Nirmala UI" w:cs="Nirmala UI"/>
        </w:rPr>
        <w:t>ആ ദിവസത്തിൽ യിശ്ശായിയുടെ ഒരു വേർ ഉണ്ടാകും; അത് ജനങ്ങൾക്കു ഒരു പതാകയായി നിലക്കും; അതിങ്കലേക്കു ജാതികൾ അന്വേഷിച്ചുവരും; അവന്റെ വിശ്രമസ്ഥലം മഹത്വമുള്ളതായിരിക്കും. അന്നാളിൽ കർത്താവ് തന്റെ ജനത്തിൽ ശേഷിച്ചിരിക്കുന്ന അവശിഷ്ടത്തെ വീണ്ടെടുക്കേണ്ടതിന്നു രണ്ടാമതു വീണ്ടും തന്റെ കൈ നീട്ടും; അശ്ശൂരിൽനിന്നും, മിസ്രയീമിൽനിന്നും, പത്രോസിൽനിന്നും, കൂശിൽനിന്നും, ഏലാമിൽനിന്നും, ശിനാറിൽനിന്നും, ഹമാത്തിൽനിന്നും, സമുദ്രദ്വീപുകളിൽനിന്നും. അവൻ ജാതികൾക്കായി ഒരു പതാക ഉയർത്തുകയും യിസ്രായേലിന്റെ പുറത്താക്കപ്പെട്ടവരെ ഒന്നിച്ചുകൂട്ടുകയും യെഹൂദയുടെ ചിതറിപ്പോയവരെ ഭൂമിയുടെ നാലു ദിക്കുകളിൽനിന്നും ശേഖരിക്കുകയും ചെയ്യും. എഫ്രയീമിന്റെ അസൂയയും നീങ്ങിപ്പോകും; യെഹൂദയുടെ ശത്രുക്കളും ഛേദിക്കപ്പെടും; എഫ്രയീം യെഹൂദയോടു അസൂയ കാണിക്കയില്ല; യെഹൂദയും എഫ്രയീമിനെ പീഡിപ്പിക്കയില്ല. യെശയ്യാവു 11:10–13.</w:t>
      </w:r>
    </w:p>
    <w:p>
      <w:pPr>
        <w:pStyle w:val="ArticleBody"/>
        <w:jc w:val="left"/>
      </w:pPr>
      <w:r>
        <w:rPr>
          <w:rFonts w:ascii="Nirmala UI" w:hAnsi="Nirmala UI" w:eastAsia="Nirmala UI" w:cs="Nirmala UI"/>
        </w:rPr>
        <w:t>ദൈവത്തിന്റെ അവസാനദിന ജനത്തെ രണ്ടാം പ്രാവശ്യം ഒന്നിച്ചുകൂട്ടുമ്പോൾ, പെന്തെക്കോസ്തിന് മുമ്പുണ്ടായിരുന്ന പത്ത് ദിവസങ്ങളാൽ പ്രതിനിധീകരിക്കപ്പെട്ടതും യെശയ്യാവ് ഇപ്രകാരം പരാമർശിക്കുന്നതുമായ ഒരു ഏകീകരണം ആ ശിഷ്യന്മാരുടെ ഇടയിൽ ഉണ്ടാകുന്നു: “എഫ്രയീമിന്റെ അസൂയയും നീങ്ങിപ്പോകും; യെഹൂദയുടെ വിരോധികളും ഛേദിക്കപ്പെടും; എഫ്രയീം യെഹൂദയെ അസൂയപ്പെടുകയില്ല, യെഹൂദ എഫ്രയീമിനെ പീഡിപ്പിക്കയും ഇല്ല.”</w:t>
      </w:r>
    </w:p>
    <w:p>
      <w:pPr>
        <w:pStyle w:val="ArticleScripture"/>
        <w:jc w:val="left"/>
      </w:pPr>
      <w:r>
        <w:rPr>
          <w:rFonts w:ascii="Nirmala UI" w:hAnsi="Nirmala UI" w:eastAsia="Nirmala UI" w:cs="Nirmala UI"/>
        </w:rPr>
        <w:t>“ദൈവജനത്തിൻമേൽ പരീക്ഷകൾ വരേണ്ടതുണ്ട്; കളകൾ ഗോതമ്പിൽനിന്നു വേർതിരിക്കപ്പെടുകയും വേണം. എന്നാൽ എഫ്രയീം ഇനി യെഹൂദാവിനെ അസൂയപ്പെടരുത്; യെഹൂദാവും ഇനി എഫ്രയീമിനെ ദുഃഖിപ്പിക്കയില്ല. വിശുദ്ധീകരിക്കപ്പെട്ട ഹൃദയങ്ങളിലും അധരങ്ങളിലും നിന്ന് ദയാപരവും സൗമ്യവും കരുണാപൂർണ്ണവുമായ വാക്കുകൾ ഒഴുകിവരും. നാം ഐക്യത്തിലായിരിക്കേണ്ടത് അത്യന്താപേക്ഷിതമാണ്; നാം എല്ലാവരും ക്രിസ്തുവിന്റെ സൗമ്യതയും താഴ്മയും അന്വേഷിക്കുന്നുവെങ്കിൽ, ക്രിസ്തുവിന്റെ മനസ്സു നമുക്കുണ്ടാകും; ആത്മാവിൽ ഐക്യവും ഉണ്ടായിരിക്കും.” Review and Herald, March 19, 1895.</w:t>
      </w:r>
    </w:p>
    <w:p>
      <w:pPr>
        <w:pStyle w:val="ArticleBody"/>
        <w:jc w:val="left"/>
      </w:pPr>
      <w:r>
        <w:rPr>
          <w:rFonts w:ascii="Nirmala UI" w:hAnsi="Nirmala UI" w:eastAsia="Nirmala UI" w:cs="Nirmala UI"/>
        </w:rPr>
        <w:t>ക്രിസ്തു ഒരുനൂറ്റിനാല്പത്തിനാലായിരം പേരെ രണ്ടാം പ്രാവശ്യം ഒരുമിച്ചു ശേഖരിക്കുമ്പോൾ അദ്ദേഹം നിർവഹിക്കുന്ന പ്രവർത്തിയുടെ ഒരു ഘടകമാണ് ഏകീകരണം. ആ ഏകത്വം പെന്തെക്കൊസ്തുവരെയുള്ള പത്ത് ദിവസങ്ങളാലും, എക്സിറ്റർ ക്യാമ്പ് മീറ്റിംഗിലെ ആറു ദിവസങ്ങളാലും പ്രതിനിധീകരിക്കപ്പെട്ടിരുന്നു; 1844 ഒക്ടോബർ 22-ലെ മഹാനിരാശ അനുഭവിച്ചവർ തങ്ങളുടെ വഴി തെറ്റിപ്പോയിരുന്നില്ലെങ്കിൽ, അത് 1856 മുതൽ 1863 വരെ സാധ്യമായേനേ.</w:t>
      </w:r>
    </w:p>
    <w:p>
      <w:pPr>
        <w:pStyle w:val="ArticleScripture"/>
        <w:jc w:val="left"/>
      </w:pPr>
      <w:r>
        <w:rPr>
          <w:rFonts w:ascii="Nirmala UI" w:hAnsi="Nirmala UI" w:eastAsia="Nirmala UI" w:cs="Nirmala UI"/>
        </w:rPr>
        <w:t>“എന്നാൽ ആ നിരാശയെ തുടർന്നുവന്ന സംശയത്തിന്റെയും അനിശ്ചിതത്വത്തിന്റെയും കാലഘട്ടത്തിൽ, അഡ്വെന്റ് വിശ്വാസികളിൽ പലരും തങ്ങളുടെ വിശ്വാസം ഉപേക്ഷിച്ചു. ഭിന്നാഭിപ്രായങ്ങളും പിളർപ്പുകളും ഉടലെടുത്തു.... ഇങ്ങനെ പ്രവൃത്തി തടസ്സപ്പെട്ടു, ലോകം അന്ധകാരത്തിൽ വിട്ടുകളയപ്പെട്ടു. ദൈവത്തിന്റെ കല്പനകളിലും യേശുവിന്റെ വിശ്വാസത്തിലും സമസ്ത അഡ്വെന്റിസ്റ്റ് സമൂഹവും ഏകീകൃതരായിരുന്നുവെങ്കിൽ, നമ്മുടെ ചരിത്രം എത്ര വ്യാപകമായി വ്യത്യസ്തമായിരുന്നേനേ!”</w:t>
      </w:r>
    </w:p>
    <w:p>
      <w:pPr>
        <w:pStyle w:val="ArticleScripture"/>
        <w:jc w:val="left"/>
      </w:pPr>
      <w:r>
        <w:rPr>
          <w:rFonts w:ascii="Nirmala UI" w:hAnsi="Nirmala UI" w:eastAsia="Nirmala UI" w:cs="Nirmala UI"/>
        </w:rPr>
        <w:t>ക്രിസ്തുവിന്റെ വരവ് ഇങ്ങനെ വൈകിപ്പോകുന്നത് ദൈവത്തിന്റെ ഇഷ്ടമായിരുന്നില്ല. തന്റെ ജനമായ യിസ്രായേൽ നാല്പതു വർഷം മരുഭൂമിയിൽ അലയേണ്ടതിന്നു ദൈവം ആലോചിച്ചിരുന്നില്ല. അവരെ നേരിട്ട് കനാൻദേശത്തേക്കു കൊണ്ടുചെന്നു, അവിടെ അവരെ വിശുദ്ധരും ആരോഗ്യവാന്മാരും സന്തുഷ്ടരുമായ ഒരു ജനമായി സ്ഥാപിക്കാമെന്നു അവൻ വാഗ്ദാനം ചെയ്തു. എന്നാൽ ആദ്യം അതു പ്രസംഗിക്കപ്പെട്ടവരാകട്ടെ, ‘അവിശ്വാസം നിമിത്തം’ അകത്തു കടന്നില്ല (എബ്രായർ 3:19). അവരുടെ ഹൃദയങ്ങൾ പിറുപിറുപ്പും മത്സരവും വിദ്വേഷവും കൊണ്ടു നിറഞ്ഞിരുന്നു; അതുകൊണ്ടു അവരോടുള്ള തന്റെ നിയമം അവന്നു നിറവേറ്റുവാൻ കഴിഞ്ഞില്ല.</w:t>
      </w:r>
    </w:p>
    <w:p>
      <w:pPr>
        <w:pStyle w:val="ArticleScripture"/>
        <w:jc w:val="left"/>
      </w:pPr>
      <w:r>
        <w:rPr>
          <w:rFonts w:ascii="Nirmala UI" w:hAnsi="Nirmala UI" w:eastAsia="Nirmala UI" w:cs="Nirmala UI"/>
        </w:rPr>
        <w:t>“അവിശ്വാസവും പുഞ്ചിരിയുമില്ലാത്ത കുറ്റവിചാരവും കലഹവും മൂലം പ്രാചീന യിസ്രായേൽ നാൽപ്പത് വർഷം കനാൻദേശത്തുനിന്ന് പുറത്താക്കപ്പെട്ടു. അതേ പാപങ്ങളാണ് ആധുനിക യിസ്രായേലിന്റെ സ്വർഗ്ഗീയ കനാനിലേക്കുള്ള പ്രവേശനം വൈകിപ്പിച്ചിരിക്കുന്നത്. ഇരു സാഹചര്യങ്ങളിലും ദൈവത്തിന്റെ വാഗ്ദാനങ്ങൾക്കൊന്നും പിഴവില്ലായിരുന്നു. കർത്താവിന്റെ ജനമാണെന്ന് പ്രഖ്യാപിക്കുന്നവരുടെ ഇടയിലെ അവിശ്വാസം, ലോകാസക്തി, സമർപ്പണാഭാവം, കലഹം എന്നിവയാണ് പാപത്തിൻറെയും ദുഃഖത്തിൻറെയും ഈ ലോകത്തിൽ നമ്മെ ഇത്രയും വർഷങ്ങൾ നിലനിർത്തിയിരിക്കുന്നത്.” Selected Messages, book 1, 68, 69.</w:t>
      </w:r>
    </w:p>
    <w:p>
      <w:pPr>
        <w:pStyle w:val="ArticleBody"/>
        <w:jc w:val="left"/>
      </w:pPr>
      <w:r>
        <w:rPr>
          <w:rFonts w:ascii="Nirmala UI" w:hAnsi="Nirmala UI" w:eastAsia="Nirmala UI" w:cs="Nirmala UI"/>
        </w:rPr>
        <w:t>രണ്ടാമത്തെ ദൂതന്റെ ഇറക്കം, താമസകാലത്തെ ആരംഭിച്ച ആദ്യ നിരാശയിലെ ഒരു ചിതറിപ്പോകലിനെ തിരിച്ചറിഞ്ഞു; തുടർന്ന്, എക്സിറ്റർ ക്യാമ്പ് മീറ്റിംഗിൽ ആറു ദിവസങ്ങളുള്ള ഒരു കാലയളവിലേക്കു നയിച്ചു, അവിടെ യോഗത്തിന്റെ അവസാനത്തിൽ അർദ്ധരാത്രി വിളിയുടെ സന്ദേശത്തിൽ പരിശുദ്ധാത്മാവിന്റെ ചൊരിയലിന് മുമ്പായി, സന്ദേശത്തെക്കുറിച്ചുള്ള ഐക്യം കൈവന്നു.</w:t>
      </w:r>
    </w:p>
    <w:p>
      <w:pPr>
        <w:pStyle w:val="ArticleBody"/>
        <w:jc w:val="left"/>
      </w:pPr>
      <w:r>
        <w:rPr>
          <w:rFonts w:ascii="Nirmala UI" w:hAnsi="Nirmala UI" w:eastAsia="Nirmala UI" w:cs="Nirmala UI"/>
        </w:rPr>
        <w:t>1844 ഒക്ടോബർ 22-ന് മൂന്നാമത്തെ ദൂതന്റെ അവതരണം, മഹാ നിരാശയുടെ സമയത്ത് ഉണ്ടായിരുന്ന ചിതറിപ്പോകലിനെ തിരിച്ചറിഞ്ഞു; അതോടൊപ്പം അതിപവിത്രസ്ഥാനത്തോടു ബന്ധപ്പെട്ട സത്യങ്ങൾ ദൈവജനത്തിന്നു തുറന്നു കാണിക്കപ്പെട്ടതോടെ ഒരു പഠനകാലഘട്ടത്തെയും ആരംഭിച്ചു. 1849-ഓടെ കർത്താവ് തന്റെ ജനത്തെ രണ്ടാമതും ഒരുമിച്ചുകൂട്ടുവാൻ തന്റെ കൈ നീട്ടിക്കൊണ്ടിരുന്നു; 1851-ഓടെ 1850-ലെ ചാർട്ട് അവതരിപ്പിക്കപ്പെടുകയും ചെയ്തു. ആ ചാർട്ട് അടിസ്ഥാന സന്ദേശത്തെ പ്രതിനിധീകരിച്ചതും, ലോകത്തിന്റെ മുമ്പാകെ ഒരു പതാകയായി ഉയർത്തിക്കാണിക്കപ്പെടേണ്ടിയിരുന്ന അതേ സന്ദേശവുമായിരുന്നു.</w:t>
      </w:r>
    </w:p>
    <w:p>
      <w:pPr>
        <w:pStyle w:val="ArticleBody"/>
        <w:jc w:val="left"/>
      </w:pPr>
      <w:r>
        <w:rPr>
          <w:rFonts w:ascii="Nirmala UI" w:hAnsi="Nirmala UI" w:eastAsia="Nirmala UI" w:cs="Nirmala UI"/>
        </w:rPr>
        <w:t>ക്രിസ്തുവിനാൽ ശിഷ്യന്മാരുടെ രണ്ടാം ശേഖരണം അവന്റെ ഇറക്കം സംഭവിച്ചതുമുതൽ തന്നേ ആരംഭിച്ചു; എക്സിറ്ററിലുള്ളവരുടെ ശേഖരണം താമസസമയത്തിന്റെ കാലഘട്ടത്തിൽ ആരംഭിച്ചു. 1863-ലെ കലാപത്തിന്റെ ചരിത്രത്തിൽ, 1844-ൽ വിശുദ്ധമന്ദിരത്തിന്റെ വെളിച്ചം തുറന്നുകാട്ടപ്പെട്ടപ്പോൾ ആരംഭിച്ച വിദ്യാഭ്യാസപ്രക്രിയയിൽ കുറഞ്ഞത് അഞ്ചു വർഷം പിന്നിട്ടശേഷമാണ് രണ്ടാം ശേഖരണം ആരംഭിച്ചത്. 1848-ൽ ഇസ്ലാം അന്നു ജാതികളെ പ്രകോപിപ്പിച്ചുകൊണ്ടിരുന്നു. രണ്ടാം ശേഖരണം പെന്തെക്കൊസ്തിന് മുമ്പായിരുന്ന പത്തു ദിവസങ്ങളുടെ വരവിനാലും, എക്സിറ്റർ ക്യാമ്പ് യോഗത്തിന്റെ ആറു ദിവസങ്ങളാലും പൂർത്തീകരിക്കപ്പെട്ട ഒരു ക്രമാനുഗത പ്രവൃത്തിയായി പ്രതിനിധീകരിക്കപ്പെടുന്നു; അതു 1856-നകം പൂർത്തിയായിരിക്കേണ്ടതായിരുന്നു.</w:t>
      </w:r>
    </w:p>
    <w:p>
      <w:pPr>
        <w:pStyle w:val="ArticleBody"/>
        <w:jc w:val="left"/>
      </w:pPr>
      <w:r>
        <w:rPr>
          <w:rFonts w:ascii="Nirmala UI" w:hAnsi="Nirmala UI" w:eastAsia="Nirmala UI" w:cs="Nirmala UI"/>
        </w:rPr>
        <w:t>തന്റെ ജനത്തെ രണ്ടാം പ്രാവശ്യം ഒന്നിച്ചുകൂട്ടുന്ന പ്രവൃത്തി മൂന്നാം ദൂതന്റെ സമാപനപ്രവൃത്തിയാണ്; അത് ക്രിസ്തുവിന്റെ കൈയാൽ നിർവഹിക്കപ്പെടുന്നു.</w:t>
      </w:r>
    </w:p>
    <w:p>
      <w:pPr>
        <w:pStyle w:val="ArticleScripture"/>
        <w:jc w:val="left"/>
      </w:pPr>
      <w:r>
        <w:rPr>
          <w:rFonts w:ascii="Nirmala UI" w:hAnsi="Nirmala UI" w:eastAsia="Nirmala UI" w:cs="Nirmala UI"/>
        </w:rPr>
        <w:t>ശബ്ബത്തുദിവസം വന്നപ്പോൾ, അവൻ സഭയിൽ ഉപദേശിപ്പാൻ തുടങ്ങി; അവന്റെ വാക്കുകൾ കേട്ടിരുന്ന അനേകർ അതിശയിച്ചു പറഞ്ഞതു: ഈ മനുഷ്യന്നു ഇവ എവിടെ നിന്നു ലഭിച്ചു? അവന്നു നല്കപ്പെട്ടിരിക്കുന്ന ഈ ജ്ഞാനം എന്താകുന്നു? അവന്റെ കൈകളാൽ ഇങ്ങനെയുള്ള ശക്തിയുള്ള പ്രവൃത്തികളും എങ്ങനെ സംഭവിക്കുന്നു? മാർക്കോസ് 6:2.</w:t>
      </w:r>
    </w:p>
    <w:p>
      <w:pPr>
        <w:pStyle w:val="ArticleBody"/>
        <w:jc w:val="left"/>
      </w:pPr>
      <w:r>
        <w:rPr>
          <w:rFonts w:ascii="Nirmala UI" w:hAnsi="Nirmala UI" w:eastAsia="Nirmala UI" w:cs="Nirmala UI"/>
        </w:rPr>
        <w:t>ദൈവിക പ്രതീകം ഇറങ്ങിവരുമ്പോൾ സംഭവിക്കുന്ന ചിതറിച്ചിതറൽ ഒടുവിൽ രണ്ട് വിഭാഗം ആരാധകരെ വെളിവാക്കുന്ന ഒരു പരിശോധനാപ്രക്രിയയ്ക്ക് തുടക്കമിടുന്നു; അങ്ങനെ ചെയ്തുകൊണ്ടു അത് ദേവാലയത്തെ ശുദ്ധീകരിക്കുന്നു.</w:t>
      </w:r>
    </w:p>
    <w:p>
      <w:pPr>
        <w:pStyle w:val="ArticleScripture"/>
        <w:jc w:val="left"/>
      </w:pPr>
      <w:r>
        <w:rPr>
          <w:rFonts w:ascii="Nirmala UI" w:hAnsi="Nirmala UI" w:eastAsia="Nirmala UI" w:cs="Nirmala UI"/>
        </w:rPr>
        <w:t>അവന്റെ കൈയിൽ ധാന്യം വീശിപ്പറിക്കുന്ന ചാട്ടുകോൽ ഇരിക്കുന്നു; അവൻ തന്റെ കളപ്പുര പൂർണ്ണമായി വാരി വെടിപ്പാക്കി, തന്റെ ഗോതമ്പ് കളത്തിൽ ശേഖരിക്കും; എന്നാൽ തവിടിനെ അണയാത്ത അഗ്നിയിൽ ദഹിപ്പിച്ചുകളയും. മത്തായി 3:12.</w:t>
      </w:r>
    </w:p>
    <w:p>
      <w:pPr>
        <w:pStyle w:val="ArticleBody"/>
        <w:jc w:val="left"/>
      </w:pPr>
      <w:r>
        <w:rPr>
          <w:rFonts w:ascii="Nirmala UI" w:hAnsi="Nirmala UI" w:eastAsia="Nirmala UI" w:cs="Nirmala UI"/>
        </w:rPr>
        <w:t>ആ കാലഘട്ടത്തിൽ ദൈവത്തിന്റെ ജനങ്ങൾ ദൂതന്റെ കയ്യിൽനിന്നു സന്ദേശം എടുത്ത് ഭക്ഷിക്കേണ്ടവരാകുന്നു.</w:t>
      </w:r>
    </w:p>
    <w:p>
      <w:pPr>
        <w:pStyle w:val="ArticleScripture"/>
        <w:jc w:val="left"/>
      </w:pPr>
      <w:r>
        <w:rPr>
          <w:rFonts w:ascii="Nirmala UI" w:hAnsi="Nirmala UI" w:eastAsia="Nirmala UI" w:cs="Nirmala UI"/>
        </w:rPr>
        <w:t>അപ്പോൾ ഞാൻ സ്വർഗ്ഗത്തിൽനിന്ന് ഇറങ്ങിവരുന്ന മറ്റൊരു ശക്തനായ ദൂതനെ കണ്ടു; അവൻ മേഘം ധരിച്ചിരുന്നതും, അവന്റെ തലമുകളിൽ ഒരു വില്ലുണ്ടായിരുന്നു; അവന്റെ മുഖം സൂര്യനെപ്പോലെയും, അവന്റെ കാലുകൾ അഗ്നിത്തൂണുകളെപ്പോലെയും ആയിരുന്നു. അവന്റെ കയ്യിൽ തുറന്നിരുന്ന ഒരു ചെറിയ പുസ്തകം ഉണ്ടായിരുന്നു; അവൻ തന്റെ വലങ്കാൽ സമുദ്രത്തിന്മേലും ഇടങ്കാൽ ഭൂമിയിന്മേലും വെച്ചു. വെളിപ്പാട് 10:1, 2.</w:t>
      </w:r>
    </w:p>
    <w:p>
      <w:pPr>
        <w:pStyle w:val="ArticleBody"/>
        <w:jc w:val="left"/>
      </w:pPr>
      <w:r>
        <w:rPr>
          <w:rFonts w:ascii="Nirmala UI" w:hAnsi="Nirmala UI" w:eastAsia="Nirmala UI" w:cs="Nirmala UI"/>
        </w:rPr>
        <w:t>1844 ഏപ്രിൽ 19-ന് രണ്ടാം ദൂതന്റെ വരവിനോടുകൂടെ ദൈവത്തിന്റെ ജനങ്ങൾ ചിതറിക്കിടക്കുകയായിരുന്നു. വെളിപ്പാട് ഒൻപതാം അധ്യായം, പതിനഞ്ചാം വാക്യത്തിലെ പ്രവചനത്തിന്റെ നിറവേറ്റലാൽ 1840 ആഗസ്റ്റ് 11-ന് അവർ ആദ്യം ഒരുമിച്ചുകൂട്ടപ്പെട്ടിരുന്നു; എങ്കിലും ചാർട്ടിലെ ചില സംഖ്യകളുടെ കണക്കുകൂട്ടലിലെ ഒരു പിശകിന്മേൽ കർത്താവ് തന്റെ കൈ നീട്ടിപ്പിടിച്ചിരുന്നതായിരുന്നു.</w:t>
      </w:r>
    </w:p>
    <w:p>
      <w:pPr>
        <w:pStyle w:val="ArticleScripture"/>
        <w:jc w:val="left"/>
      </w:pPr>
      <w:r>
        <w:rPr>
          <w:rFonts w:ascii="Nirmala UI" w:hAnsi="Nirmala UI" w:eastAsia="Nirmala UI" w:cs="Nirmala UI"/>
        </w:rPr>
        <w:t>“1843-ലെ ചാർട്ട് കർത്താവിന്റെ കൈയാൽ നയിക്കപ്പെട്ടതായിരുന്നു എന്നും, അത് മാറ്റിക്കൊള്ളാൻ പാടില്ലെന്നും ഞാൻ കണ്ടിരിക്കുന്നു; അക്കങ്ങൾ അവൻ ആഗ്രഹിച്ചതുപോലെ തന്നെയായിരുന്നു; ചില അക്കങ്ങളിലെ ഒരു പിഴവ് ആരും കാണാതിരിക്കേണ്ടതിന്നു അവന്റെ കൈ അതിന്മേൽ ഉണ്ടായിരിക്കുകയും അതിനെ മറച്ചിരിക്കുകയും ചെയ്തു; അവന്റെ കൈ നീക്കപ്പെട്ടതുവരെ ആരും അതു കാണുവാൻ കഴിഞ്ഞില്ല.” Early Writings, 74.</w:t>
      </w:r>
    </w:p>
    <w:p>
      <w:pPr>
        <w:pStyle w:val="ArticleBody"/>
        <w:jc w:val="left"/>
      </w:pPr>
      <w:r>
        <w:rPr>
          <w:rFonts w:ascii="Nirmala UI" w:hAnsi="Nirmala UI" w:eastAsia="Nirmala UI" w:cs="Nirmala UI"/>
        </w:rPr>
        <w:t>അവന്റെ കൈ നീക്കിക്കളഞ്ഞത് വൈകിയിരുന്ന ദർശനത്തിനുള്ള ശരിയായ തീയതി സാമുവേൽ സ്നോയ്ക്ക് തിരിച്ചറിയാൻ അനുവദിച്ചു.</w:t>
      </w:r>
    </w:p>
    <w:p>
      <w:pPr>
        <w:pStyle w:val="ArticleScripture"/>
        <w:jc w:val="left"/>
      </w:pPr>
      <w:r>
        <w:rPr>
          <w:rFonts w:ascii="Nirmala UI" w:hAnsi="Nirmala UI" w:eastAsia="Nirmala UI" w:cs="Nirmala UI"/>
        </w:rPr>
        <w:t>“തങ്ങളുടെ കർത്താവ് എന്തുകൊണ്ടു വന്നില്ല എന്നു മനസ്സിലാക്കാൻ കഴിഞ്ഞിരുന്നില്ലാത്ത ആ വിശ്വസ്തരും നിരാശരായവരും അന്ധകാരത്തിൽ വിട്ടുകളയപ്പെട്ടില്ല. വീണ്ടും അവർ പ്രവചനകാലഘട്ടങ്ങളെ അന്വേഷിക്കേണ്ടതിന്നു തങ്ങളുടെ ബൈബിളുകളിലേക്കു നയിക്കപ്പെട്ടു. കർത്താവിന്റെ കൈ ആ സംഖ്യകളിൽനിന്നു നീക്കിക്കളയപ്പെട്ടു, തെറ്റ് വിശദീകരിക്കപ്പെട്ടു. പ്രവചനകാലഘട്ടങ്ങൾ 1844 വരെ എത്തുന്നതായി അവർ കണ്ടു; കൂടാതെ പ്രവചനകാലഘട്ടങ്ങൾ 1843-ൽ അവസാനിച്ചു എന്നു കാണിക്കുവാൻ അവർ അവതരിപ്പിച്ച അതേ തെളിവുതന്നെ അവ 1844-ൽ അവസാനിക്കുമെന്നു തെളിയിക്കുന്നതുമായിരുന്നു.” Early Writings, 237.</w:t>
      </w:r>
    </w:p>
    <w:p>
      <w:pPr>
        <w:pStyle w:val="ArticleBody"/>
        <w:jc w:val="left"/>
      </w:pPr>
      <w:r>
        <w:rPr>
          <w:rFonts w:ascii="Nirmala UI" w:hAnsi="Nirmala UI" w:eastAsia="Nirmala UI" w:cs="Nirmala UI"/>
        </w:rPr>
        <w:t>ഒന്നാമത്തെയും രണ്ടാമത്തെയും ദൂതന്മാരുടെ ചരിത്രത്തിൽ ക്രിസ്തുവിന്റെ കൈയുമായി ബന്ധപ്പെട്ട ഒരു അടയാളപരമ്പര അടങ്ങിയിരിക്കുന്നു. 1840 ഓഗസ്റ്റ് 11-നും 1844 ഏപ്രിൽ 19-നും അവൻ ഇറങ്ങി വന്നപ്പോൾ, അവന്റെ കൈയിൽ ഒരു സന്ദേശമുണ്ടായിരുന്നു. 1842 മെയ് മാസത്തിൽ 1843 ലെ ചാർട്ട് തയ്യാറാക്കുകയും പ്രസിദ്ധീകരിക്കുകയും ചെയ്തതിനെ നയിച്ചത് അവന്റെ കൈയായിരുന്നു. ചാർട്ടിലെ അക്കങ്ങളിൽ ഉണ്ടായിരുന്ന ഒരു പിശക് മുദ്രവെച്ചത് അവന്റെ കൈയായിരുന്നു. ആ ആദ്യ നിരാശയുടെ ചിതറലിന് ശേഷം, ക്രിസ്തുവിന്റെ കൈ കാരണം യിരെമ്യാവ് ഏകാന്തനായി ഇരുന്നു. പിന്നെ അവൻ തന്റെ കൈ നീക്കി; അതുവഴി അർദ്ധരാത്രിയിലെ നിലവിളിയുടെ സന്ദേശം മുദ്രയഴിച്ചു തുറന്നു. തന്റെ ജനത്തെ രണ്ടാം പ്രാവശ്യം ഒരുമിച്ചു ചേർക്കുന്നതിനായി തന്റെ കൈ നീട്ടിയ പ്രവൃത്തി ആദ്യ നിരാശ മുതൽ എക്സെറ്റർ ക്യാംപ് മീറ്റിംഗ് വരെ നടന്നു; പരിശുദ്ധാത്മാവിന്റെ പകർച്ചയ്ക്ക് പത്ത് ദിവസം മുമ്പായി യെരൂശലേമിൽ ശിഷ്യന്മാർ ഒടുവിൽ ഒരുമിച്ചു ചേർക്കപ്പെട്ടതുപോലെ. 1844 ഒക്ടോബർ 22-ന് മൂന്നാമത്തെ ദൂതന്റെ വരവോടുകൂടെ കർത്താവ് തന്റെ കൈ ഉയർത്തി.</w:t>
      </w:r>
    </w:p>
    <w:p>
      <w:pPr>
        <w:pStyle w:val="ArticleScripture"/>
        <w:jc w:val="left"/>
      </w:pPr>
      <w:r>
        <w:rPr>
          <w:rFonts w:ascii="Nirmala UI" w:hAnsi="Nirmala UI" w:eastAsia="Nirmala UI" w:cs="Nirmala UI"/>
        </w:rPr>
        <w:t>ഞാൻ സമുദ്രത്തിന്മേലും ഭൂമിയിന്മേലും നിലകൊള്ളുന്നതായി കണ്ട ദൂതൻ തന്റെ കൈ സ്വർഗ്ഗത്തിലേക്കു ഉയർത്തി, സ്വർഗ്ഗവും അതിലുള്ള സകലവും ഭൂമിയും അതിലുള്ള സകലവും സമുദ്രവും അതിലുള്ള സകലവും സൃഷ്ടിച്ചവനും എന്നെന്നേക്കും ജീവിക്കുന്നവനുമായ അവനെച്ചൊല്ലി സത്യം ചെയ്ത്, ഇനി കാലതാമസം ഉണ്ടാകയില്ല എന്നു പ്രസ്താവിച്ചു. വെളിപ്പാടു 10:5, 6.</w:t>
      </w:r>
    </w:p>
    <w:p>
      <w:pPr>
        <w:pStyle w:val="ArticleBody"/>
        <w:jc w:val="left"/>
      </w:pPr>
      <w:r>
        <w:rPr>
          <w:rFonts w:ascii="Nirmala UI" w:hAnsi="Nirmala UI" w:eastAsia="Nirmala UI" w:cs="Nirmala UI"/>
        </w:rPr>
        <w:t>1840 ആഗസ്റ്റ് 11-നുള്ള ആദ്യ സംഗമം മുതൽ 1844 ഒക്ടോബർ 22 വരെ ഒന്നാമത്തെയും രണ്ടാമത്തെയും ദൂതന്മാരുടെ ചരിത്രം ക്രിസ്തുവിന്റെ കരത്താൽ മുദ്രിതമാണ്. 1844 ഒക്ടോബർ 22-ന് മൂന്നാമത്തെ ദൂതൻ ഇറങ്ങി വന്നു; മഹാനിരാശയാൽ ചെറിയ മില്ലറൈറ്റ് കൂട്ടം ചിതറിപ്പോയി. ആ തീയതിയിൽ ക്രിസ്തു തന്റെ കൈ സ്വർഗ്ഗത്തേക്കു ഉയർത്തി, സമയം ഇനി ഉണ്ടാകയില്ല എന്നു സത്യം ചെയ്തു.</w:t>
      </w:r>
    </w:p>
    <w:p>
      <w:pPr>
        <w:pStyle w:val="ArticleBody"/>
        <w:jc w:val="left"/>
      </w:pPr>
      <w:r>
        <w:rPr>
          <w:rFonts w:ascii="Nirmala UI" w:hAnsi="Nirmala UI" w:eastAsia="Nirmala UI" w:cs="Nirmala UI"/>
        </w:rPr>
        <w:t>1844 മുതൽ 1863 വരെയുള്ള ചരിത്രത്തിലെ രണ്ടാമത്തെ സമാഹരണം, ക്രിസ്തു തന്റെ കരം ഉയർത്തിക്കൊണ്ടിരിക്കെ, അതേ കരത്തിൽ ഭക്ഷിക്കപ്പെടേണ്ട ഒരു സന്ദേശവും കൈവശംവെച്ചിരുന്നതോടെ ആരംഭിച്ചു. തുടർന്ന് 1849-ൽ, തന്റെ ചിതറിക്കിടന്ന ജനത്തെ ഒന്നിച്ചുകൂട്ടുന്നതിനായി അവൻ രണ്ടാം പ്രാവശ്യം തന്റെ കരം നീട്ടി. ആ ജനങ്ങൾ അർദ്ധരാത്രി നിലവിളിയുടെ സന്ദേശത്തിലൂടെ ഒരുമിച്ചുകൂട്ടപ്പെട്ടവരായിരുന്നു; പ്രവചിക്കപ്പെട്ട സംഭവം സംഭവിക്കാതിരുന്നപ്പോൾ അവർ ചിതറിപ്പോയി. എക്സെറ്റർ ക്യാമ്പ് മീറ്റിംഗിൽ ക്രിസ്തു തന്റെ ആട്ടിൻകൂട്ടത്തെ ഒരുമിച്ചുകൂട്ടി, പെന്തെക്കൊസ്തെയ്ക്ക് മുമ്പുണ്ടായിരുന്ന പത്തു ദിവസങ്ങളിൽ ചെയ്തതുപോലെ, അവരെ സന്ദേശത്തിന്റെ അടിസ്ഥാനത്തിൽ ഐക്യപ്പെടുത്തി. ഫിലദെൽഫ്യൻ മില്ലറൈറ്റുകൾ എക്സെറ്റർ ക്യാമ്പ് മീറ്റിംഗിൽ നിന്ന് പുറപ്പെട്ട് പെന്തെക്കൊസ്തെ ആവർത്തിച്ചു. 1856-ൽ, ലവോദിക്ക്യയായി പരിവർത്തിതമായിരുന്ന പ്രസ്ഥാനത്തിന് പുറത്തായിരുന്നു ക്രിസ്തു; കാരണം ലവോദിക്ക്യന്റെ ഹൃദയത്തിന് പുറത്തുനിന്ന് ക്രിസ്തു വാതിൽ തട്ടിക്കൊണ്ട് അകത്ത് പ്രവേശനം അന്വേഷിച്ചുകൊണ്ടിരിക്കുന്നു.</w:t>
      </w:r>
    </w:p>
    <w:p>
      <w:pPr>
        <w:pStyle w:val="ArticleScripture"/>
        <w:jc w:val="left"/>
      </w:pPr>
      <w:r>
        <w:rPr>
          <w:rFonts w:ascii="Nirmala UI" w:hAnsi="Nirmala UI" w:eastAsia="Nirmala UI" w:cs="Nirmala UI"/>
        </w:rPr>
        <w:t>ഇതാ, ഞാൻ വാതിലിന്നരികെ നിന്നു മുട്ടുന്നു; ആരെങ്കിലും എന്റെ ശബ്ദം കേട്ട് വാതിൽ തുറക്കുന്നുവെങ്കിൽ, ഞാൻ അവന്റെ അടുക്കൽ അകത്തു ചെന്നു അവനോടുകൂടെ അത്താഴം കഴിക്കും; അവനും എന്നോടുകൂടെ അത്താഴം കഴിക്കും. വെളിപ്പാട് 3:20.</w:t>
      </w:r>
    </w:p>
    <w:p>
      <w:pPr>
        <w:pStyle w:val="ArticleBody"/>
        <w:jc w:val="left"/>
      </w:pPr>
      <w:r>
        <w:rPr>
          <w:rFonts w:ascii="Nirmala UI" w:hAnsi="Nirmala UI" w:eastAsia="Nirmala UI" w:cs="Nirmala UI"/>
        </w:rPr>
        <w:t>1856-ൽ, ക്രിസ്തുവിന്റെ കൈ ലാവൊദിക്കേയ മില്ലറൈറ്റ് പ്രസ്ഥാനത്തിന്റെ മേൽ മുട്ടിക്കൊണ്ടിരുന്നു, എങ്കിലും യാതൊരു ഫലവും ഉണ്ടായില്ല. അതിന് ഏഴ് വർഷം മുമ്പ്, 1849-ൽ, അവൻ തന്റെ ജനത്തെ രണ്ടാം പ്രാവശ്യം ഒരുമിച്ചുകൂട്ടുവാൻ ആരംഭിച്ചിരുന്നു; എന്നാൽ സംശയവും അനിശ്ചിതത്വവും ഫിലദെൽഫ്യ പ്രസ്ഥാനത്തെ നിലച്ചുപോകുന്നതാക്കി.</w:t>
      </w:r>
    </w:p>
    <w:p>
      <w:pPr>
        <w:pStyle w:val="ArticleScripture"/>
        <w:jc w:val="left"/>
      </w:pPr>
      <w:r>
        <w:rPr>
          <w:rFonts w:ascii="Nirmala UI" w:hAnsi="Nirmala UI" w:eastAsia="Nirmala UI" w:cs="Nirmala UI"/>
        </w:rPr>
        <w:t>“1844-ലെ മഹാനിരാശയ്ക്ക് ശേഷം അഡ്വെന്റിസ്റ്റുകൾ തങ്ങളുടെ വിശ്വാസത്തിൽ ഉറച്ചുനിന്ന്, ദൈവത്തിന്റെ തുറന്നുവരുന്ന പരിപാലനത്തിൽ ഐക്യത്തോടെ മുന്നേറി, മൂന്നാം ദൂതന്റെ സന്ദേശം സ്വീകരിച്ച് പരിശുദ്ധാത്മാവിന്റെ ശക്തിയിൽ അതിനെ ലോകത്തോടു പ്രഖ്യാപിച്ചിരുന്നുവെങ്കിൽ, അവർ ദൈവത്തിന്റെ രക്ഷ കണ്ടേനേ; കർത്താവ് അവരുടെ പരിശ്രമങ്ങളോടുകൂടെ ശക്തമായി പ്രവർത്തിച്ചേനേ; പ്രവർത്തി പൂർത്തിയായേനേ; ക്രിസ്തു തന്റെ ജനത്തെ അവരുടെ പ്രതിഫലം പ്രാപിപ്പാൻ ഇതിനു മുമ്പേ വന്നേനേ. എന്നാൽ നിരാശയെ തുടർന്ന് ഉണ്ടായ സംശയത്തിന്റെയും അനിശ്ചിതത്വത്തിന്റെയും കാലഘട്ടത്തിൽ, അഡ്വെന്റ് വിശ്വാസികളിൽ അനേകർ തങ്ങളുടെ വിശ്വാസം വിട്ടുകളഞ്ഞു.... ഇങ്ങനെ പ്രവർത്തി തടസ്സപ്പെട്ടു, ലോകം അന്ധകാരത്തിൽ അവശേഷിച്ചു. മുഴുവൻ അഡ്വെന്റിസ്റ്റ് സമൂഹവും ദൈവത്തിന്റെ കല്പനകളിലും യേശുവിന്റെ വിശ്വാസത്തിലും ഒന്നിച്ചിരുന്നുവെങ്കിൽ, നമ്മുടെ ചരിത്രം എത്ര വ്യാപകമായി വ്യത്യസ്തമായേനേ!” Evangelism, 695.</w:t>
      </w:r>
    </w:p>
    <w:p>
      <w:pPr>
        <w:pStyle w:val="ArticleBody"/>
        <w:jc w:val="left"/>
      </w:pPr>
      <w:r>
        <w:rPr>
          <w:rFonts w:ascii="Nirmala UI" w:hAnsi="Nirmala UI" w:eastAsia="Nirmala UI" w:cs="Nirmala UI"/>
        </w:rPr>
        <w:t>2001 സെപ്റ്റംബർ 11-ന് ക്രിസ്തു തന്റെ അന്ത്യദിനജനങ്ങളെ ഒരുമിച്ചു ചേർത്തു; പിന്നീട് 2020 ജൂലൈ 18-ന് അവർ ചിതറിക്കപ്പെട്ടു. 2001 സെപ്റ്റംബർ 11-ന് ഒരുമിച്ചു ചേർക്കപ്പെട്ടവർ ക്രിസ്തുവിന്റെ കയ്യിൽനിന്നു മറഞ്ഞിരിക്കുന്ന പുസ്തകം എടുത്ത് അതു തിന്നു. 2020 ജൂലൈ 18-ന് അവർ അവന്റെ ഉയർത്തിയ കൈകൊണ്ടു പ്രതിനിധീകരിക്കപ്പെട്ട കല്പനയെ നിരസിച്ചു; അതാണ് “കാലം ഇനി ഉണ്ടായിരിക്കയില്ല” എന്നു തിരിച്ചറിഞ്ഞത്.</w:t>
      </w:r>
    </w:p>
    <w:p>
      <w:pPr>
        <w:pStyle w:val="ArticleBody"/>
        <w:jc w:val="left"/>
      </w:pPr>
      <w:r>
        <w:rPr>
          <w:rFonts w:ascii="Nirmala UI" w:hAnsi="Nirmala UI" w:eastAsia="Nirmala UI" w:cs="Nirmala UI"/>
        </w:rPr>
        <w:t>1843-ലെ അവരുടെ തെറ്റായ പ്രവചനത്തിൽ ഫിലദെൽഫ്യൻ മില്ലെറൈറ്റുകൾ യാതൊരു കലഹവും പ്രകടിപ്പിച്ചില്ല; കാരണം കർത്താവ് വെളിപ്പെടുത്തിയിരുന്ന സകല പ്രകാശത്തിനും അനുസരിച്ചായിരുന്നു അവർ പ്രവർത്തിച്ചത്. എന്നാൽ 2020 ജൂലൈ 18-ന്, മൂന്നാം ദൂതന്റെ പ്രസ്ഥാനത്തിലെ ലാവൊദിക്യർ അവന്റെ കൈയോടു ബന്ധപ്പെട്ടിരിക്കുന്ന പ്രകാശത്തിനെതിരെ കലഹിച്ചു. 1844-ന് ശേഷം, ആദ്യ ദൂതന്റെ ഫിലദെൽഫ്യൻ പ്രസ്ഥാനം “സംശയത്തിന്റെയും അനിശ്ചിതത്വത്തിന്റെയും കാലഘട്ടത്തിൽ” “തങ്ങളുടെ വിശ്വാസം ഉപേക്ഷിച്ചു,” അങ്ങനെ അവർ ലാവൊദിക്യരായി.</w:t>
      </w:r>
    </w:p>
    <w:p>
      <w:pPr>
        <w:pStyle w:val="ArticleBody"/>
        <w:jc w:val="left"/>
      </w:pPr>
      <w:r>
        <w:rPr>
          <w:rFonts w:ascii="Nirmala UI" w:hAnsi="Nirmala UI" w:eastAsia="Nirmala UI" w:cs="Nirmala UI"/>
        </w:rPr>
        <w:t>1856 ഒരു മാറ്റത്തിന്റെ ഘട്ടത്തെ പ്രതിനിധീകരിക്കുന്നു; അതുവഴി അവസാനദിവസങ്ങളിലെ ദൈവജനത്തിന് ഒരു പരിവർത്തനഘട്ടത്തെ പ്രതിരൂപീകരിക്കുന്നു.</w:t>
      </w:r>
    </w:p>
    <w:p>
      <w:pPr>
        <w:pStyle w:val="ArticleBody"/>
        <w:jc w:val="left"/>
      </w:pPr>
      <w:r>
        <w:rPr>
          <w:rFonts w:ascii="Nirmala UI" w:hAnsi="Nirmala UI" w:eastAsia="Nirmala UI" w:cs="Nirmala UI"/>
        </w:rPr>
        <w:t>1849നും 1856നും ഇടയിലുള്ള ആ ഏഴ് വർഷങ്ങളിലൊരിടത്ത്, ഫിലദെൽഫ്യൻ മില്ലറൈറ്റ് പ്രസ്ഥാനം തന്റെ ജനത്തെ രണ്ടാം പ്രാവശ്യം ഒരുമിച്ചുകൂട്ടുവാൻ നീണ്ടുനിന്നിരുന്ന കർത്താവിന്റെ കൈയെ പ്രതിരോധിച്ചു; അന്നേ സമയം, താൻ മുമ്പ് ചെയ്തതിലധികം അന്നു ചെയ്യുമെന്നായിരുന്നു വാഗ്ദാനം.</w:t>
      </w:r>
    </w:p>
    <w:p>
      <w:pPr>
        <w:pStyle w:val="ArticleScripture"/>
        <w:jc w:val="left"/>
      </w:pPr>
      <w:r>
        <w:rPr>
          <w:rFonts w:ascii="Nirmala UI" w:hAnsi="Nirmala UI" w:eastAsia="Nirmala UI" w:cs="Nirmala UI"/>
        </w:rPr>
        <w:t>“സെപ്റ്റംബർ 23-ന്, കർത്താവ് തന്റെ ജനത്തിലെ ശേഷിപ്പിനെ വീണ്ടെടുക്കുവാൻ രണ്ടാം പ്രാവശ്യം തന്റെ കൈ നീട്ടിയിരിക്കുന്നതും, ഈ ശേഖരണകാലത്ത് ശ്രമങ്ങൾ ഇരട്ടിയാക്കപ്പെടേണ്ടതുമാണെന്ന് എനിക്കു കാണിച്ചുതന്നു. ചിതറിച്ചുകളയപ്പെട്ട കാലത്ത് യിസ്രായേൽ അടിക്കപ്പെട്ടും കീറിപ്പൊളിക്കപ്പെട്ടും ഇരുന്നു; എന്നാൽ ഇപ്പോൾ, ഈ ശേഖരണകാലത്ത്, ദൈവം തന്റെ ജനത്തെ സൗഖ്യമാക്കി മുറിവുകൾ കെട്ടിയിടും. ചിതറിച്ചുകളയപ്പെട്ട കാലത്ത് സത്യം പ്രചരിപ്പിക്കുവാൻ നടത്തിയ ശ്രമങ്ങൾക്ക് വളരെ കുറഞ്ഞ ഫലമേ ഉണ്ടായിരുന്നുള്ളു; വളരെ കുറഞ്ഞതോ ഒന്നുമല്ലാത്തതോ മാത്രമേ അവ സാധിപ്പിച്ചുള്ളൂ. എന്നാൽ ഇപ്പോൾ, ശേഖരണകാലത്ത്, ദൈവം തന്റെ ജനത്തെ ശേഖരിക്കുവാൻ തന്റെ കൈ പ്രവർത്തിപ്പിച്ചിരിക്കുന്നപ്പോൾ, സത്യം പ്രചരിപ്പിക്കുവാൻ നടത്തുന്ന ശ്രമങ്ങൾ അവയ്ക്കായി ഉദ്ദേശിക്കപ്പെട്ട ഫലം കൈവരിക്കും. എല്ലാവരും ഈ പ്രവൃത്തിയിൽ ഏകമനസ്സുള്ളവരായും ഉത്സാഹമുള്ളവരായും ഇരിക്കണം. ഇപ്പോൾ ഈ ശേഖരണകാലത്ത് നമ്മെ നിയന്ത്രിപ്പാൻ ഉദാഹരണങ്ങളായി ചിതറിച്ചുകളയപ്പെട്ട കാലത്തെ ആരെങ്കിലും ഉദ്ധരിക്കുന്നത് ലജ്ജാകരമാണെന്ന് ഞാൻ കണ്ടു; കാരണം, അന്നു ചെയ്തതിലധികം ദൈവം ഇപ്പോൾ നമുക്കായി ചെയ്യുന്നില്ലെങ്കിൽ, യിസ്രായേൽ ഒരിക്കലും ശേഖരിക്കപ്പെടുകയില്ല. സത്യം പ്രസംഗിക്കപ്പെടുന്നതുപോലെതന്നെ, അത് ഒരു പത്രത്തിലൂടെ പ്രസിദ്ധീകരിക്കപ്പെടുന്നതും അത്രത്തോളം അനിവാര്യമാണ്.” Review and Herald, November 1, 1850.</w:t>
      </w:r>
    </w:p>
    <w:p>
      <w:pPr>
        <w:pStyle w:val="ArticleBody"/>
        <w:jc w:val="left"/>
      </w:pPr>
      <w:r>
        <w:rPr>
          <w:rFonts w:ascii="Nirmala UI" w:hAnsi="Nirmala UI" w:eastAsia="Nirmala UI" w:cs="Nirmala UI"/>
        </w:rPr>
        <w:t>വ്യക്തമായും, കർത്താവ് തന്റെ പ്രവർത്തി ഐക്യത്തിൽ മുന്നോട്ടുകൊണ്ടുപോകുവാൻ ശ്രമിച്ചു; എന്നാൽ ആ ഐക്യം വ്യക്തമായി തകരുകയും, “നിരാശയ്ക്ക് പിന്നാലെ വന്ന സംശയത്തിന്റെയും അനിശ്ചിതത്വത്തിന്റെയും കാലഘട്ടത്തിൽ, അഡ്വെന്റ് വിശ്വാസികളിൽ പലരും തങ്ങളുടെ വിശ്വാസം വിട്ടുകളഞ്ഞു.” The Present Truth (പിന്നീട് Review and Herald) 1849-ൽ പ്രസിദ്ധീകരിക്കപ്പെടാൻ തുടങ്ങി; 1851-ഓടെ 1850 chart ലഭ്യമായി; എന്നാൽ 1856-ഓടെ ലേവ്യപുസ്തകം 26-ലെ “ഏഴ് പ്രാവശ്യം” എന്ന സന്ദേശം അപൂർണ്ണമായി വിട്ടുകളയപ്പെട്ടു. 1844 ഒക്ടോബർ 22-ന് മുദ്രവെപ്പ് നീക്കപ്പെട്ട ആ സന്ദേശം, ഇരുപത്തിമുന്നൂറ് വർഷങ്ങളുടെയും രണ്ടായിരത്തി അഞ്ഞൂറ്റിരുപത് വർഷങ്ങളുടെയും കാലപ്രവചനങ്ങൾ സമാപിച്ചപ്പോൾ സംഭവിച്ചതായിരുന്നു.</w:t>
      </w:r>
    </w:p>
    <w:p>
      <w:pPr>
        <w:pStyle w:val="ArticleBody"/>
        <w:jc w:val="left"/>
      </w:pPr>
      <w:r>
        <w:rPr>
          <w:rFonts w:ascii="Nirmala UI" w:hAnsi="Nirmala UI" w:eastAsia="Nirmala UI" w:cs="Nirmala UI"/>
        </w:rPr>
        <w:t>ആ കാലത്ത് മറ്റു ഉപദേശങ്ങളൊക്കെയും കവിഞ്ഞ് പ്രകാശിച്ച ഉപദേശം ശബ്ബത്തായിരുന്നു; പന്ത്രണ്ടു വർഷം നീണ്ട ഒരു പരീക്ഷണപ്രക്രിയ 1856-ൽ അവസാനത്തെ പരീക്ഷ എത്തുന്നതുവരെ മുന്നേറി. ആ പരീക്ഷ ഭൂമിക്കുള്ള ശബ്ബത്ത് വിശ്രമത്തെക്കുറിച്ചായിരുന്നു; മനുഷ്യർക്കുള്ള ശബ്ബത്ത് വിശ്രമത്തോടുകൂടി ആരംഭിച്ച പരീക്ഷണപ്രക്രിയയുടെ അവസാനത്തെ അത് അടയാളപ്പെടുത്തി. ആ പരീക്ഷണകാലം ആൽഫയുടെയും ഒമേഗയുടെയും മുദ്ര വഹിച്ചു. 1856 മില്ലർ കണ്ടെത്തിയ ആദ്യത്തെ അടിസ്ഥാനസത്യത്തിന്മേലുള്ള അറിവിന്റെ വർധനവിനെയും പ്രതിനിധീകരിച്ചു; അതുകൊണ്ട് ആ നിലയിലും അതിന് ആൽഫയുടെയും ഒമേഗയുടെയും മുദ്ര ഉണ്ടായിരുന്നു. ശബ്ബത്തിന്റെ സത്യം ദൈവത്തിന്റെ വിശുദ്ധീകരിക്കപ്പെട്ട ജനത്തിന്റെ അടയാളമായിരുന്നതിനാൽ, മഹത്വത്തിന്റെ പ്രത്യാശയായ വിശ്വാസിയിലുള്ള ക്രിസ്തുവിന്റെ രഹസ്യം നിറവേറുന്ന സമയത്തെ ഏഴാം കാഹളനാദമായി അതിനെ പ്രതിനിധീകരിച്ചു. “ഏഴ് പ്രാവശ്യം” പ്രായശ്ചിത്തദിവസത്തിൽ മുഴക്കപ്പെടേണ്ടിരുന്ന യോബേൽ കാഹളത്താൽ പ്രതിനിധീകരിക്കപ്പെട്ടു.</w:t>
      </w:r>
    </w:p>
    <w:p>
      <w:pPr>
        <w:pStyle w:val="ArticleBody"/>
        <w:jc w:val="left"/>
      </w:pPr>
      <w:r>
        <w:rPr>
          <w:rFonts w:ascii="Nirmala UI" w:hAnsi="Nirmala UI" w:eastAsia="Nirmala UI" w:cs="Nirmala UI"/>
        </w:rPr>
        <w:t>1856 മുതൽ 1863 വരെ നീണ്ട ഏഴ് വർഷങ്ങൾ, ശിഷ്യന്മാർക്കായി യെരൂശലേമിൽ ഉണ്ടായിരുന്ന പത്ത് ദിവസങ്ങളെയും, ഫിലദെൽഫ്യൻ മില്ലറൈറ്റുകൾക്കായി എക്സിറ്റർ ക്യാമ്പ് മീറ്റിംഗിലെ ആറു ദിവസങ്ങളെയും പ്രതിനിധീകരിച്ചു; എന്നാൽ ദുഃഖകരമായി, ആ കാലഘട്ടം, കർത്താവ് അവരെ പരിവർത്തനകാലഘട്ടത്തിലൂടെ നയിക്കുന്നതുപോലെ അവനെ പിന്തുടരാൻ നിരസിക്കുന്നവരുടെ ഒരു ദൃഷ്ടാന്തമായി മാറി. ആദ്യത്തെയും രണ്ടാം ദൂതന്മാരുടെയും ചരിത്രം, ഏഴ് ഇടിമുഴക്കങ്ങളുടെ ചരിത്രകാലഘട്ടമാണത്, 1844 ഏപ്രിൽ 19 മുതൽ തന്റെ ജനത്തെ രണ്ടാം പ്രാവശ്യം ശേഖരിക്കുവാൻ കർത്താവ് തന്റെ കൈ നീട്ടുന്നതിനെ തിരിച്ചറിയിക്കുന്നു; കൂടാതെ ജ്ഞാനികൾ ക്രിസ്തുവിനെ പിന്തുടർന്ന് അതിപരിശുദ്ധസ്ഥാനത്തേക്കു പ്രവേശിച്ചതുപോലെ ഒരു അനുസരണപൂർണ പ്രതികരണവും അതു ദൃഷ്ടാന്തീകരിക്കുന്നു.</w:t>
      </w:r>
    </w:p>
    <w:p>
      <w:pPr>
        <w:pStyle w:val="ArticleBody"/>
        <w:jc w:val="left"/>
      </w:pPr>
      <w:r>
        <w:rPr>
          <w:rFonts w:ascii="Nirmala UI" w:hAnsi="Nirmala UI" w:eastAsia="Nirmala UI" w:cs="Nirmala UI"/>
        </w:rPr>
        <w:t>ആദ്യ കാദേശിന്റെ ചരിത്രം, അതായത് 1844 മുതൽ 1863 വരെയുള്ള മൂന്നാം ദൂതന്റെ ചരിത്രം, കർത്താവ് തന്റെ ജനത്തെ രണ്ടാം പ്രാവശ്യം ശേഖരിക്കേണ്ടതിന്നു വീണ്ടും തന്റെ കൈ നീട്ടുന്നതിനെ തിരിച്ചറിയിക്കുന്നു; എന്നാൽ ആ ചരിത്രത്തിൽ കലാപം പ്രകടമാകുന്നു. ഇപ്പോൾ, 2023 ജൂലൈ മുതൽ, മൂന്നാം പ്രാവശ്യം, കർത്താവ് വീണ്ടും തന്റെ ജനത്തെ രണ്ടാം പ്രാവശ്യം ശേഖരിക്കേണ്ടതിന്നു തന്റെ കൈ നീട്ടുന്നു; അവർ അനുസരണയുള്ള ഫിലദെൽഫ്യരായി രണ്ടാം കാദേശിനെ നിറവേറ്റും; എന്തെന്നാൽ സത്യത്തിന്റെ ഒപ്പ് ഈ മൂന്ന് പ്രാവശ്യങ്ങളെയും ആരംഭവും അവസാനവും അനുസരണയുള്ള ഫിലദെൽഫ്യരെ പ്രതിനിധീകരിക്കുന്നതായും മധ്യത്തിലുള്ള ഉദാഹരണം അനുസരണക്കേടുള്ള ലാവൊദിക്ക്യരായും തിരിച്ചറിയിക്കുന്നു.</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“സഭകൾ ലൗദിക്യാ സന്ദേശം ശ്രദ്ധിക്കുമോ? അവർ മാനസാന്തരപ്പെടുമോ, അതോ ഏറ്റവും ഗൗരവമുള്ള സത്യസന്ദേശമായ മൂന്നാം ദൂതന്റെ സന്ദേശം ലോകത്തോടു പ്രഖ്യാപിക്കപ്പെടുമ്പോഴും അവർ പാപത്തിൽ തുടരുകയോ? ഇതു കരുണയുടെ അവസാന സന്ദേശമാണ്, വീണുപോയ ലോകത്തേക്കുള്ള അവസാന മുന്നറിയിപ്പും ആകുന്നു. ദൈവത്തിന്റെ സഭ ഉഷ്ണശീതളമായിത്തീരുകയാണെങ്കിൽ, വീണുപോയി ഭൂതങ്ങളുടെ വാസസ്ഥലവും സകല അശുദ്ധാത്മാക്കളുടെ അധിവസസ്ഥാനവും സകല അശുദ്ധവും വെറുപ്പുളവാക്കുന്നതുമായ പക്ഷികളുടെ കൂട്ടിലുമായി തീർന്നതായി ചിത്രീകരിക്കപ്പെട്ടിരിക്കുന്ന സഭകൾക്ക് ദൈവസന്നിധിയിൽ അനുകൂലസ്ഥാനം ഇല്ലാത്തതുപോലെ തന്നേ, അതിന്നും ദൈവസന്നിധിയിൽ അനുകൂലസ്ഥാനം ഉണ്ടായിരിക്കയില്ല. സത്യം കേൾക്കാനും സ്വീകരിക്കാനും അവസരങ്ങൾ ലഭിച്ചവരും, തങ്ങളെത്തന്നെ ദൈവത്തിന്റെ കല്പനകൾ പാലിക്കുന്ന ജനമെന്നു വിളിച്ചുകൊണ്ട് ഏഴാം ദിവസത്തെ അഡ്വെന്റിസ്റ്റ് സഭയോടു ചേർന്നവരുമായിരിക്കെ, നാമമാത്രസഭകൾക്കുള്ളതിലും അധികം ജീവശക്തിയോ ദൈവത്തോടുള്ള സമർപ്പണമോ ഇല്ലാത്തവർ, ദൈവത്തിന്റെ ന്യായപ്രമാണത്തെ എതിർക്കുന്ന സഭകൾക്ക് ലഭിക്കുന്നതുപോലെ തന്നേ ദൈവത്തിന്റെ ബാധകളിൽ പങ്കു പ്രാപിക്കും. സത്യത്താൽ വിശുദ്ധീകരിക്കപ്പെട്ടിരിക്കുന്നവർ മാത്രമേ ക്രിസ്തു തനിക്കു സ്നേഹിക്കുകയും തന്റെ കല്പനകൾ പാലിക്കുകയും ചെയ്യുന്നവർക്കായി ഒരുക്കുവാൻ പോയിരിക്കുന്ന സ്വർഗീയ വാസസ്ഥലങ്ങളിലെ രാജകുടുംബത്തെ രൂപീകരിക്കുകയുള്ളു.”</w:t>
      </w:r>
    </w:p>
    <w:p>
      <w:pPr>
        <w:pStyle w:val="ArticleScripture"/>
        <w:jc w:val="left"/>
      </w:pPr>
      <w:r>
        <w:rPr>
          <w:rFonts w:ascii="Nirmala UI" w:hAnsi="Nirmala UI" w:eastAsia="Nirmala UI" w:cs="Nirmala UI"/>
        </w:rPr>
        <w:t>“‘ഞാൻ അവനെ അറിയുന്നു’ എന്നു പറയുകയും, അവന്റെ കല്പനകൾ അനുസരിക്കാതിരിക്കയും ചെയ്യുന്നവൻ കള്ളനാകുന്നു; അവനിൽ സത്യം ഇല്ല” [1 യോഹന്നാൻ 2:4]. ഇതിൽ ദൈവത്തെ അറിയുന്നുവെന്നും അവന്റെ കല്പനകൾ പാലിക്കുന്നുവെന്നും അവകാശപ്പെടുന്നുവെങ്കിലും, നല്ല പ്രവൃത്തികളാൽ അത് പ്രകടമാക്കാത്ത എല്ലാവരും ഉൾപ്പെടുന്നു. അവർ തങ്ങളുടെ പ്രവൃത്തികൾക്കനുസരിച്ച് പ്രാപിക്കും. “അവനിൽ വസിക്കുന്ന ആരും പാപം ചെയ്യുന്നില്ല; പാപം ചെയ്യുന്ന ഏവനും അവനെ കണ്ടിട്ടില്ല, അറിയുകയും ചെയ്തിട്ടില്ല” [1 യോഹന്നാൻ 3:6]. ഇത് സെവൻത്-ഡേ അഡ്വെന്റിസ്റ്റ് സഭകളിലെ അംഗങ്ങൾ ഉൾപ്പെടെ എല്ലാ സഭാംഗങ്ങൾക്കും ഉദ്ദേശിച്ചുള്ളതാണ്. “കുഞ്ഞുങ്ങളേ, ആരും നിങ്ങളെ വഞ്ചിക്കരുത്; നീതി പ്രവർത്തിക്കുന്നവൻ അവൻ നീതിമാനായിരിക്കുന്നതുപോലെ നീതിമാനാകുന്നു. പാപം ചെയ്യുന്നവൻ പിശാചിൽ നിന്നുള്ളവൻ; കാരണം പിശാച് ആദിമുതൽ പാപം ചെയ്യുന്നു. ഇതിന്നായിട്ടാണ് ദൈവപുത്രൻ പ്രത്യക്ഷനായത്, പിശാചിന്റെ പ്രവൃത്തികളെ നശിപ്പിക്കേണ്ടതിന്നു. ദൈവത്തിൽ നിന്നു ജനിച്ചവൻ ആരും പാപം ചെയ്യുന്നില്ല; കാരണം അവന്റെ വിത്ത് അവനിൽ നിലനിൽക്കുന്നു; അവൻ പാപം ചെയ്യുവാൻ കഴിയുകയുമില്ല, കാരണം അവൻ ദൈവത്തിൽ നിന്നു ജനിച്ചവൻ ആകുന്നു. ഇതിലൂടെയാണ് ദൈവത്തിന്റെ മക്കളും പിശാചിന്റെ മക്കളും വെളിവാകുന്നത്: നീതി പ്രവർത്തിക്കാത്ത ഏവനും ദൈവത്തിൽ നിന്നുള്ളവൻ അല്ല; തന്റെ സഹോദരനെ സ്നേഹിക്കാത്തവനും അങ്ങനെ തന്നേ” [1 യോഹന്നാൻ 3:7–10].</w:t>
      </w:r>
    </w:p>
    <w:p>
      <w:pPr>
        <w:pStyle w:val="ArticleScripture"/>
        <w:jc w:val="left"/>
      </w:pPr>
      <w:r>
        <w:rPr>
          <w:rFonts w:ascii="Nirmala UI" w:hAnsi="Nirmala UI" w:eastAsia="Nirmala UI" w:cs="Nirmala UI"/>
        </w:rPr>
        <w:t>“ശബ്ബത്ത് ആചരിക്കുന്ന അഡ്വെന്റിസ്റ്റുകളാണെന്ന് അവകാശപ്പെടുകയും, എന്നിട്ടും പാപത്തിൽ തുടരുകയും ചെയ്യുന്ന എല്ലാവരും ദൈവത്തിന്റെ ദൃഷ്ടിയിൽ കള്ളന്മാരാകുന്നു. അവരുടെ പാപപൂർണ്ണമായ നടപ്പ് ദൈവത്തിന്റെ പ്രവർത്തനത്തിന് പ്രതിപ്രവർത്തിക്കുന്നു. അവർ മറ്റുള്ളവരെ പാപത്തിലേക്കു നയിക്കുന്നു. നമ്മുടെ സഭകളിലെ ഓരോ അംഗത്തോടും ദൈവത്തിൽനിന്ന് ഈ വചനം വരുന്നു: ‘നിങ്ങളുടെ കാലുകൾക്കായി നേരായ പാതകൾ ഉണ്ടാക്കുവിൻ; മുടന്തുള്ളത് വഴിതെറ്റിപ്പോകാതിരിക്കേണ്ടതിന്നു, മറിച്ച് അത് സൗഖ്യം പ്രാപിക്കേണ്ടതിന്നു. എല്ലാവരോടും സമാധാനവും വിശുദ്ധിയും പിന്തുടരുവിൻ; അതില്ലാതെ ആരും കർത്താവിനെ കാണുകയില്ല. ആരെങ്കിലും ദൈവത്തിന്റെ കൃപയിൽനിന്ന് വിട്ടുപോകാതിരിക്കേണ്ടതിന്നു ജാഗ്രതയോടെ നോക്കുവിൻ; കയ്പ്പിന്റെ യാതൊരു വേരും മുളച്ചുയർന്ന് നിങ്ങളെ കലങ്കപ്പെടുത്തുകയും അതിനാൽ അനേകർ അശുദ്ധരാകുകയും ചെയ്യാതിരിക്കേണ്ടതിന്നു നോക്കുവിൻ. ഏശാവിനെപ്പോലെ ആരെങ്കിലും വ്യഭിചാരിയോ അശുദ്ധനോ ആകരുതു; അവൻ ഒരു ഭക്ഷണകഷണത്തിനുവേണ്ടി തന്റെ ജ്യേഷ്ഠാവകാശം വിറ്റുകളഞ്ഞവൻ ആകുന്നു. അതിനുശേഷം അവൻ അനുഗ്രഹം അവകാശമായി പ്രാപിക്കുവാൻ ആഗ്രഹിച്ചപ്പോൾ നിരസിക്കപ്പെട്ടു എന്നു നിങ്ങൾക്കറിയാം; കണ്ണുനീരോടെ അതിനെ ശ്രദ്ധാപൂർവ്വം അന്വേഷിച്ചിട്ടും, അവന് മാനസാന്തരത്തിനുള്ള സ്ഥലം കണ്ടെത്താനായില്ല’ [എബ്രായർ 12:13–17].”</w:t>
      </w:r>
    </w:p>
    <w:p>
      <w:pPr>
        <w:pStyle w:val="ArticleScripture"/>
        <w:jc w:val="left"/>
      </w:pPr>
      <w:r>
        <w:rPr>
          <w:rFonts w:ascii="Nirmala UI" w:hAnsi="Nirmala UI" w:eastAsia="Nirmala UI" w:cs="Nirmala UI"/>
        </w:rPr>
        <w:t>“സത്യത്തിൽ വിശ്വസിക്കുന്നു എന്ന് അവകാശപ്പെടുന്ന പലർക്കും ഇതു ബാധകമാണ്. തങ്ങളുടെ കാമാസക്തിപരമായ പ്രവൃത്തികളെ ഉപേക്ഷിക്കുന്നതിനുപകരം, സാത്താന്റെ വഞ്ചകമായ കപടയുക്തികളുടെ കീഴിൽ അവർ വിദ്യാഭ്യാസത്തിന്റെ തെറ്റായ ഒരു പാതയിൽ മുന്നേറുന്നു. പാപം പാപമായി തിരിച്ചറിയപ്പെടുന്നില്ല. അവരുടെ മനസ്സാക്ഷി തന്നേ അശുദ്ധമായിരിക്കുന്നു; അവരുടെ ഹൃദയങ്ങൾ ഭ്രഷ്ടമായിരിക്കുന്നു; അവരുടെ ചിന്തകൾപ്പോലും നിരന്തരം ഭ്രഷ്ടമായിരിക്കുന്നു. സാത്താൻ അവരെ പ്രലോഭനോപാധികളാക്കി ഉപയോഗിച്ച്, സമസ്ത സത്തയെയും അശുദ്ധമാക്കുന്ന അശുദ്ധാചാരങ്ങളിലേക്കു ആത്മാക്കളെ വലിച്ചിഴക്കുന്നു. ‘മോശെയുടെ ന്യായപ്രമാണത്തെ [അതു ദൈവത്തിന്റെ ന്യായപ്രമാണം തന്നെയായിരുന്നു] നിരസിച്ചവൻ രണ്ടോ മൂന്നോ സാക്ഷികളുടെ വായാൽ കരുണയില്ലാതെ മരണത്തിനിരയായി; എന്നാൽ ദൈവപുത്രനെ കാൽകീഴെ ചവിട്ടുകയും, താൻ വിശുദ്ധീകരിക്കപ്പെട്ട നിയമബന്ധത്തിന്റെ രക്തത്തെ അശുദ്ധവസ്തുവായി എണ്ണുകയും, കൃപയുടെ ആത്മാവിനെ അവമതിക്കുകയും ചെയ്തവൻ എത്രയോ കഠിനമായ ശിക്ഷയ്ക്കു യോഗ്യനെന്നു നിങ്ങൾ വിചാരിക്കുന്നു? എന്തെന്നാൽ, “പ്രതികാരം എനിക്കുള്ളതാണ്; ഞാൻ തന്നേ പ്രതിഫലം ചെയ്യും” എന്നു അരുളിച്ചെയ്തവനെ നാം അറിയുന്നു. പിന്നെയും, “കർത്താവു തന്റെ ജനത്തെ ന്യായം വിധിക്കും.” ജീവനുള്ള ദൈവത്തിന്റെ കയ്യിൽ വീഴുന്നതു ഭയങ്കരമായ കാര്യം തന്നേ’ [എബ്രായർ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ഇരുനൂറ്</dc:title>
  <dc:subject>പ്രവാചകപരമായ വെളിപ്പെടൽ: രണ്ടാം ശേഖരണവും അതിന്റെ അഡ്വെന്റിസ്റ്റ് അന്ത്യകാലശാസ്ത്രത്തിലെ പ്രാധാന്യവും</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