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ഇരുപത്തി മൂന്ന്</w:t>
      </w:r>
    </w:p>
    <w:p>
      <w:pPr>
        <w:pStyle w:val="ArticleSubtitle"/>
        <w:jc w:val="left"/>
      </w:pPr>
      <w:r>
        <w:rPr>
          <w:rFonts w:ascii="Nirmala UI" w:hAnsi="Nirmala UI" w:eastAsia="Nirmala UI" w:cs="Nirmala UI"/>
        </w:rPr>
        <w:t>പരിഹാസന്മാരായ പുരുഷന്മാർ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ന്യൂയോർക്ക് നഗരത്തിലെ മഹത്തായ കെട്ടിടങ്ങൾ നിലംപരിശാകുമ്പോൾ, വെളിപ്പാട് അദ്ധ്യായം പതിനെട്ട്, വാക്യങ്ങൾ ഒന്ന് മുതൽ മൂന്ന് വരെ, നിവൃത്തിയാകുമെന്ന് സിസ്റ്റർ വൈറ്റ് തിരിച്ചറിഞ്ഞു.</w:t>
      </w:r>
    </w:p>
    <w:p>
      <w:pPr>
        <w:pStyle w:val="ArticleScripture"/>
        <w:jc w:val="left"/>
      </w:pPr>
      <w:r>
        <w:rPr>
          <w:rFonts w:ascii="Nirmala UI" w:hAnsi="Nirmala UI" w:eastAsia="Nirmala UI" w:cs="Nirmala UI"/>
        </w:rPr>
        <w:t>ഇവയുടെ ശേഷം, മഹത്തായ അധികാരമുള്ള മറ്റൊരു ദൂതൻ സ്വർഗ്ഗത്തിൽ നിന്നിറങ്ങി വരുന്നതു ഞാൻ കണ്ടു; അവന്റെ മഹത്വത്താൽ ഭൂമി പ്രകാശിതമായി. അവൻ ബലമുള്ള ശബ്ദത്തോടെ മഹാശക്തിയായി നിലവിളിച്ചു: മഹാബാബേൽ വീണുപോയി, വീണുപോയി; അവൾ ഭൂതങ്ങളുടെ വാസസ്ഥലവും സകല അശുദ്ധാത്മാക്കളുടെ അധിവസവുമായും സകല അശുദ്ധവും വെറുപ്പുളവാക്കുന്നതുമായ പക്ഷികളുടെ കൂടുമായും ആയിരിക്കുന്നു. എന്തെന്നാൽ സകല ജാതികളും അവളുടെ വ്യഭിചാരക്രോധത്തിന്റെ വീഞ്ഞു കുടിച്ചിരിക്കുന്നു; ഭൂമിയിലെ രാജാക്കന്മാർ അവളോടുകൂടെ വ്യഭിചാരം ചെയ്തിരിക്കുന്നു; ഭൂമിയിലെ വ്യാപാരികൾ അവളുടെ ആഡംബരസമൃദ്ധിയാൽ ധനികരായിരിക്കുന്നു. വെളിപ്പാട് 18:1–3.</w:t>
      </w:r>
    </w:p>
    <w:p>
      <w:pPr>
        <w:pStyle w:val="ArticleBody"/>
        <w:jc w:val="left"/>
      </w:pPr>
      <w:r>
        <w:rPr>
          <w:rFonts w:ascii="Nirmala UI" w:hAnsi="Nirmala UI" w:eastAsia="Nirmala UI" w:cs="Nirmala UI"/>
        </w:rPr>
        <w:t>2001 സെപ്റ്റംബർ 11-ഓടെ ഭൂമിയിലെ “രാജാക്കന്മാർ” റോമാ സഭയോടുകൂടെ ഇതിനകം വ്യഭിചാരം ചെയ്തുകഴിഞ്ഞിരുന്നു. രണ്ടാം ലോകമഹായുദ്ധത്തിന് ശേഷം, ആദ്യമായി, 1951-ൽ, പ്രസിഡന്റ് ഹാരി എസ്. ട്രൂമാൻ വത്തിക്കാനിലേക്കു ഒരു അംബാസഡറെ നിയമിച്ചു. പാപ്പാസത്തോടു രാഷ്ട്രീയബന്ധം സ്ഥാപിക്കാനുള്ള അദ്ദേഹത്തിന്റെ ശ്രമം അമേരിക്കൻ ഐക്യനാടുകളുടെ കോൺഗ്രസ് നിർവ്യാജമായി നിരസിച്ചു; എന്നാൽ പതിറ്റാണ്ടുകൾക്കു ശേഷം പ്രസിഡന്റ് റോണൾഡ് റീഗൻ 1984-ൽ വത്തിക്കാനിലേക്കു ഒരു അംബാസഡറെ നിയമിച്ചപ്പോൾ അങ്ങനെ ആയിരുന്നില്ല. 2001-ഓടെ, ടയർ എന്ന വേശ്യയോടു നയതന്ത്രബന്ധം സ്ഥാപിച്ചതിലൂടെ സകലജാതികളും വത്തിക്കാനോടുകൂടെ വ്യഭിചാരം ചെയ്തുകഴിഞ്ഞിരുന്നു.</w:t>
      </w:r>
    </w:p>
    <w:p>
      <w:pPr>
        <w:pStyle w:val="ArticleBody"/>
        <w:jc w:val="left"/>
      </w:pPr>
      <w:r>
        <w:rPr>
          <w:rFonts w:ascii="Nirmala UI" w:hAnsi="Nirmala UI" w:eastAsia="Nirmala UI" w:cs="Nirmala UI"/>
        </w:rPr>
        <w:t>2001 സെപ്റ്റംബർ 11-നാകുമ്പോഴേക്കും സകല “ജാതികളും” അവളുടെ വ്യഭിചാരത്തിന്റെ ക്രോധമദ്യം കുടിച്ചുകഴിഞ്ഞിരുന്നു. ബാബേലിന്റെ മദ്യം പാപ്പാത്വം അവതരിപ്പിക്കുന്ന വിവിധ വ്യാജബോധനങ്ങളെയെല്ലാം പ്രതിനിധീകരിക്കുന്നു; എന്നാൽ ഈ വാക്യങ്ങളിൽ പ്രത്യേകമായി തിരിച്ചറിയപ്പെടുന്ന മദ്യത്തിന്റെ ഇനം അവളുടെ വ്യഭിചാരത്തിന്റെ ക്രോധമദ്യമാണ്. പാപ്പാത്വത്തിന്റെ ക്രോധം എന്നത് അതിനോടു വിയോജിക്കുന്നവരെതിരായ അതിന്റെ പീഡനമാണ്. തന്റെ അശുദ്ധപ്രവർത്തി നടത്തുവാൻ സംസ്ഥാനത്തിന്റെ അധികാരം വിനിയോഗിച്ചുകൊണ്ടാണ് അത് തന്റെ പീഡനം നടപ്പാക്കുന്നത്. അവളുടെ ക്രോധമദ്യം, അവൾ മതഭ്രഷ്ടരെന്ന് നിരൂപിക്കുന്നവർക്കെതിരെ സംസ്ഥാനത്തെ ഉപയോഗിക്കുന്ന പ്രവൃത്തിയെ പ്രതിനിധീകരിക്കുന്ന അവളുടെ പ്രത്യേക തെറ്റുബോധനത്തിന്റെ പാത്രമാണ്.</w:t>
      </w:r>
    </w:p>
    <w:p>
      <w:pPr>
        <w:pStyle w:val="ArticleBody"/>
        <w:jc w:val="left"/>
      </w:pPr>
      <w:r>
        <w:rPr>
          <w:rFonts w:ascii="Nirmala UI" w:hAnsi="Nirmala UI" w:eastAsia="Nirmala UI" w:cs="Nirmala UI"/>
        </w:rPr>
        <w:t>1840 ആഗസ്റ്റ് 11 മുതൽ 1844 ഒക്ടോബർ 22 വരെ ഉള്ള കാലയളവിൽ, അന്ധകാരയുഗത്തിൽ നിന്ന് വിളിച്ചെടുക്കപ്പെട്ടതും അങ്ങനെ റോമിന്റെ പുത്രിമാരായി മാറിയ പ്രൊട്ടസ്റ്റന്റ് സഭകളിൽ നിന്ന് വേർപെട്ടതുമായ മില്ലറൈറ്റ് അഡ്വെന്റിസം, അന്നു പുതുതായി ഉദിച്ചുവന്ന ഭൂമിമൃഗത്തിന്മേലുള്ള യഥാർത്ഥ പ്രൊട്ടസ്റ്റന്റ് കൊമ്പായി മാറി. പുതുതായി തെരഞ്ഞെടുക്കപ്പെട്ട ദൈവജനത്തെ ഒരു ജനമായി പത്രോസ് അവരുടെ സ്വഭാവലക്ഷണങ്ങളാൽ തിരിച്ചറിയിക്കുന്നു.</w:t>
      </w:r>
    </w:p>
    <w:p>
      <w:pPr>
        <w:pStyle w:val="ArticleScripture"/>
        <w:jc w:val="left"/>
      </w:pPr>
      <w:r>
        <w:rPr>
          <w:rFonts w:ascii="Nirmala UI" w:hAnsi="Nirmala UI" w:eastAsia="Nirmala UI" w:cs="Nirmala UI"/>
        </w:rPr>
        <w:t>എന്നാൽ നിങ്ങൾ തിരഞ്ഞെടുക്കപ്പെട്ട ഒരു വംശം, രാജകീയ പുരോഹിതസംഘം, വിശുദ്ധ ജാതി, ദൈവത്തിന്റെ പ്രത്യേക സ്വത്തായ ജനമാകുന്നു; നിങ്ങളെ അന്ധകാരത്തിൽനിന്ന് തന്റെ അത്ഭുതപ്രകാശത്തിലേക്കു വിളിച്ചവന്റെ മഹത്വങ്ങളെ പ്രസിദ്ധപ്പെടുത്തേണ്ടതിന്നു തന്നേ. മുമ്പ് നിങ്ങൾ ഒരു ജനമല്ലായിരുന്നു; എന്നാൽ ഇപ്പോൾ ദൈവത്തിന്റെ ജനമായിരിക്കുന്നു. മുമ്പ് കരുണ പ്രാപിച്ചിരുന്നില്ല; എന്നാൽ ഇപ്പോൾ കരുണ പ്രാപിച്ചിരിക്കുന്നു. 1 പത്രൊസ് 2:9, 10.</w:t>
      </w:r>
    </w:p>
    <w:p>
      <w:pPr>
        <w:pStyle w:val="ArticleBody"/>
        <w:jc w:val="left"/>
      </w:pPr>
      <w:r>
        <w:rPr>
          <w:rFonts w:ascii="Nirmala UI" w:hAnsi="Nirmala UI" w:eastAsia="Nirmala UI" w:cs="Nirmala UI"/>
        </w:rPr>
        <w:t>2001 സെപ്റ്റംബർ 11-ഓടെ, സെവൻത്-ഡേ അഡ്വെന്റിസ്റ്റ് സഭ താൻ മതഭ്രഷ്ടരായി കണക്കാക്കിയവരെ ആക്രമിക്കുന്നതിനായി അമേരിക്കൻ ഐക്യനാടുകളുടെ സർക്കാരിന്റെ രാഷ്ട്രീയ ഘടന ഇതിനകം തന്നെ ഉപയോഗിച്ചിരുന്നതും, പലവട്ടം ഉപയോഗിച്ചിരുന്നതുമായിരുന്നു. 2001-നു വളരെ മുമ്പ് തന്നേ, അഡ്വെന്റിസ്റ്റുകൾ തങ്ങൾ മതഭ്രഷ്ടരായി കണക്കാക്കിയവരെ ആക്രമിക്കുന്നതിനായി സംസ്ഥാനാധികാരം പ്രയോഗിക്കുന്നതിനെ പ്രതിനിധീകരിക്കുന്ന ബാബിലോണിന്റെ പ്രത്യേക വീഞ്ഞിൽ ഇതിനകം തന്നെ പങ്കുചേർന്നിരുന്നു.</w:t>
      </w:r>
    </w:p>
    <w:p>
      <w:pPr>
        <w:pStyle w:val="ArticleBody"/>
        <w:jc w:val="left"/>
      </w:pPr>
      <w:r>
        <w:rPr>
          <w:rFonts w:ascii="Nirmala UI" w:hAnsi="Nirmala UI" w:eastAsia="Nirmala UI" w:cs="Nirmala UI"/>
        </w:rPr>
        <w:t>യെരോബെയാമിന്റെ കലാപത്തിന്റെയും ഇസ്രായേലിന്റെ വടക്കൻ രാജ്യത്തിന്റെയും പ്രതീകമാണ് എഫ്രയീം; യെശയ്യാവ് ഇരുപത്തിയെട്ടാം അദ്ധ്യായം, ഏഴാം ദിന അഡ്വെന്റിസ്റ്റ് സഭയെ എഫ്രയീമിന്റെ മദ്യപാനികളായി അഭിസംബോധന ചെയ്തുകൊണ്ടാണ് ആരംഭിക്കുന്നത്.</w:t>
      </w:r>
    </w:p>
    <w:p>
      <w:pPr>
        <w:pStyle w:val="ArticleScripture"/>
        <w:jc w:val="left"/>
      </w:pPr>
      <w:r>
        <w:rPr>
          <w:rFonts w:ascii="Nirmala UI" w:hAnsi="Nirmala UI" w:eastAsia="Nirmala UI" w:cs="Nirmala UI"/>
        </w:rPr>
        <w:t>അഹങ്കാരത്തിന്റെ കിരീടത്തിന്നു അയ്യോ! വീഞ്ഞാൽ ജയിക്കപ്പെട്ട എഫ്രയീമിന്റെ മദ്യപന്മാർക്കു അയ്യോ! അവരുടെ മഹിമാപൂർണ്ണമായ സൗന്ദര്യം വാടിപ്പോകുന്ന ഒരു പുഷ്പംപോലെയാകുന്നു; വീഞ്ഞിനാൽ പരാജിതരായവരുടെ സമൃദ്ധമായ താഴ്വരകളുടെ ശിരസ്സിന്മേലുള്ളതു തന്നേ. ഇതാ, കർത്താവിന്നു ശക്തനും ബലവാനുമായ ഒരുവൻ ഉണ്ട്; ആലിപ്പഴവർഷമുള്ള കൊടുങ്കാറ്റുപോലെയും നശിപ്പിക്കുന്ന പ്രളയച്ചുഴലിപോലെയും, കരകവിഞ്ഞൊഴുകുന്ന പ്രബലജലപ്രവാഹംപോലെയും, അവൻ കൈകൊണ്ടു അതിനെ നിലത്തേക്കെറിഞ്ഞിടും. അഹങ്കാരത്തിന്റെ കിരീടമായ എഫ്രയീമിന്റെ മദ്യപന്മാർ കാലിന്നടിയിൽ ചവിട്ടപ്പെടും. സമൃദ്ധമായ താഴ്വരയുടെ ശിരസ്സിന്മേലുള്ള മഹിമാപൂർണ്ണമായ സൗന്ദര്യം വാടിപ്പോകുന്ന പുഷ്പംപോലെയും, വേനൽക്കാലത്തിന് മുമ്പുള്ള ആദ്യഫലംപോലെയും ആയിരിക്കും; അതിനെ നോക്കുന്നവൻ കണ്ടാൽ, അത് ഇപ്പോഴും അവന്റെ കയ്യിൽ ഇരിക്കുമ്പോൾ തന്നേ അവൻ അതു വിഴുങ്ങിക്കളയും. അന്നാളിൽ സൈന്യങ്ങളുടെ യഹോവ തന്റെ ജനത്തിന്റെ ശേഷിപ്പിന്നു മഹത്വത്തിന്റെ കിരീടവും സൗന്ദര്യത്തിന്റെ മുടിയാഭരണവും ആയിരിക്കും; ന്യായാസനത്തിൽ ഇരുന്ന് ന്യായം വിധിക്കുന്നവന്നു ന്യായവിധിയുടെ ആത്മാവായും, യുദ്ധത്തെ വാതിൽവരെ തിരിച്ചു കൊണ്ടുവരുന്നവർക്കു ശക്തിയായും ആയിരിക്കും. എന്നാൽ ഇവരും വീഞ്ഞിനാൽ തെറ്റിപ്പോയിരിക്കുന്നു; മദ്യപാനത്താൽ വഴിതെറ്റിപ്പോയിരിക്കുന്നു; പുരോഹിതനും പ്രവാചകനും മദ്യപാനത്താൽ തെറ്റിപ്പോയിരിക്കുന്നു; അവർ വീഞ്ഞിൽ മുഴുകിപ്പോയിരിക്കുന്നു; മദ്യപാനത്താൽ അവർ വഴിതെറ്റിപ്പോയിരിക്കുന്നു; ദർശനത്തിൽ അവർ തെറ്റുന്നു, ന്യായവിധിയിൽ അവർ ഇടറുന്നു. എല്ലാമേശകളും ഛർദ്ദിയും അഴുക്കുംകൊണ്ടു നിറഞ്ഞിരിക്കുന്നു; ശുദ്ധമായിടമൊന്നും ശേഷിക്കുന്നില്ല. യെശയ്യാവു 28:1–8.</w:t>
      </w:r>
    </w:p>
    <w:p>
      <w:pPr>
        <w:pStyle w:val="ArticleBody"/>
        <w:jc w:val="left"/>
      </w:pPr>
      <w:r>
        <w:rPr>
          <w:rFonts w:ascii="Nirmala UI" w:hAnsi="Nirmala UI" w:eastAsia="Nirmala UI" w:cs="Nirmala UI"/>
        </w:rPr>
        <w:t>മൂന്നാമത്തെ അയ്യോ 2001 സെപ്റ്റംബർ 11-ന് എത്തി; അത് “കിരീടത്തിന്മേൽ” എത്തി, അതായത് “എഫ്രയീമിന്റെ മദ്യപാനികളുടെ” നേതൃത്വത്തെ പ്രതിനിധീകരിക്കുന്നതിന്മേൽ. ഇന്ധനം നിറച്ച ഒരു വിമാനംകൊണ്ട് അത് മേരിലാൻഡിലുള്ള സഭയുടെ ആസ്ഥാനം ആക്രമിച്ചില്ല; എന്നാൽ മൂന്നാമത്തെ അയ്യോയായ ഇസ്‌ലാമിന്റെ വരവ്, മൂന്നാം ദൂതന്റെ പിന്നത്തെ മഴയുടെ സന്ദേശത്തിന്റെ ആരംഭമായിരുന്നുവെന്ന കാര്യം അവർ തിരിച്ചറിയാൻ അസമർഥരാണെന്ന് അത് അടയാളപ്പെടുത്തി. തങ്ങൾ പ്രസംഗിക്കേണ്ടതിന്നു ഉയിർപ്പിക്കപ്പെട്ടവരാണെന്ന് അവകാശപ്പെടുന്ന അതേ സന്ദേശത്തിന്റെയും പ്രവൃത്തിയുടെയും തന്നെ ആരംഭം. അവർ നേതൃത്വം പ്രതിനിധീകരിക്കുന്ന കിരീടം മാത്രമല്ല, “അഹങ്കാരത്തിന്റെ കിരീടം” എന്ന നിലയിലും തിരിച്ചറിയപ്പെടുന്നു; അങ്ങനെ ഹബക്കൂക് രണ്ടാം അധ്യായത്തിലെ വിവാദത്തിൽ ഉൽപ്പാദിപ്പിക്കപ്പെട്ടതും ഉൽപ്പാദിപ്പിക്കപ്പെടുന്നതുമായ രണ്ടു വർഗ്ഗം ആരാധകരിൽ ഒരുവർഗ്ഗത്തെ ഇത് തിരിച്ചറിയിക്കുന്നു. 2001 സെപ്റ്റംബർ 11-ന്, ഹബക്കൂകിന്റെ കാവൽക്കാരൻമാർ കവാടത്തിലെ യുദ്ധത്തിൽ തങ്ങളുടെ സ്ഥാനങ്ങൾ ഏറ്റെടുത്തു.</w:t>
      </w:r>
    </w:p>
    <w:p>
      <w:pPr>
        <w:pStyle w:val="ArticleBody"/>
        <w:jc w:val="left"/>
      </w:pPr>
      <w:r>
        <w:rPr>
          <w:rFonts w:ascii="Nirmala UI" w:hAnsi="Nirmala UI" w:eastAsia="Nirmala UI" w:cs="Nirmala UI"/>
        </w:rPr>
        <w:t>യെരൂശലേമിന്റെ കവാടങ്ങളാണ് യെരൂശലേംജനങ്ങളുടെ പരസ്പര ഇടപെടലുകൾ നടന്നിരുന്നതായ സ്ഥലം. കവാടങ്ങളിലുള്ള യുദ്ധം, കിഴക്കൻ കാറ്റിന്റെ ദിവസത്തിൽ (ഇസ്ലാമിന്റെ ദിവസത്തിൽ) ആരംഭിച്ച യെശയ്യാവിന്റെ മുൻ അധ്യായത്തിലെ “വാദപ്രതിവാദത്തെ” പ്രതിനിധീകരിക്കുന്നു. ആ ഭാഗത്തിലെ ഹബക്കൂക്കിന്റെ ആരാധകരുടെ രണ്ടു വർഗ്ഗങ്ങൾ രണ്ടു കിരീടങ്ങളാൽ പ്രതിനിധീകരിക്കപ്പെടുന്നു. അന്നേരത്തേക്കും തന്നെ തങ്ങൾ വിധർമികൾ എന്നു കണക്കാക്കിയവർക്കെതിരായ തങ്ങളുടെ വാദങ്ങളിൽ ജയിക്കാനായി രാജ്യത്തിന്റെ അധികാരം ഉപയോഗിച്ചിരുന്ന എഫ്രയീമിന്റെ മദ്യപന്മാർ, സൈന്യങ്ങളുടെ യഹോവയുടെ കിരീടത്തോടു വിരുദ്ധമായി നിരത്തപ്പെടുന്നു. ക്രിസ്തുവിനെ സൈന്യങ്ങളുടെ യഹോവയായി പ്രതിനിധീകരിക്കുമ്പോൾ, അത് തന്റെ സൈന്യത്തിന്റെ നായകനായുള്ള അവന്റെ പ്രവർത്തിയുടെ പ്രതീകമാണ്. കവാടത്തിലെ യുദ്ധം, സത്യവും അസത്യവുമായ ദൈവശാസ്ത്രത്തെക്കുറിച്ചുള്ള വാദപ്രതിവാദത്താൽ പ്രതിനിധീകരിക്കപ്പെടുന്ന പോരാട്ടമാണ്.</w:t>
      </w:r>
    </w:p>
    <w:p>
      <w:pPr>
        <w:pStyle w:val="ArticleBody"/>
        <w:jc w:val="left"/>
      </w:pPr>
      <w:r>
        <w:rPr>
          <w:rFonts w:ascii="Nirmala UI" w:hAnsi="Nirmala UI" w:eastAsia="Nirmala UI" w:cs="Nirmala UI"/>
        </w:rPr>
        <w:t>എഫ്രയീമിന്റെ മദ്യപന്മാരായി പ്രതിനിധീകരിക്കപ്പെടുന്നത് ജനറൽ കോൺഫറൻസ് നേതൃത്വമാത്രമല്ല; പുരോഹിതന്മാരും (പാസ്റ്ററൽ ശുശ്രൂഷകർ), പ്രവാചകന്മാരും (ദൈവശാസ്ത്രജ്ഞരും അധ്യാപകരും) ശക്തമായ മദ്യപാനത്താൽ വഴിമാറിപ്പോയിരിക്കുന്നു. യെശയ്യാവ് തന്റെ പ്രവചനത്തിന്റെ ആരംഭവാക്യങ്ങളിൽ പറയുന്നതുപോലെ, അത് മുഴുവൻ സഭ തന്നെയാണ്.</w:t>
      </w:r>
    </w:p>
    <w:p>
      <w:pPr>
        <w:pStyle w:val="ArticleScripture"/>
        <w:jc w:val="left"/>
      </w:pPr>
      <w:r>
        <w:rPr>
          <w:rFonts w:ascii="Nirmala UI" w:hAnsi="Nirmala UI" w:eastAsia="Nirmala UI" w:cs="Nirmala UI"/>
        </w:rPr>
        <w:t>യൂദാരാജാക്കന്മാരായ ഉസ്സീയാവും യോഥാമും ആഹാസും ഹിസ്കീയാവും ഭരിച്ച കാലങ്ങളിൽ, ആമോസിന്റെ മകനായ യെശയ്യാവു യൂദയെയും യെരൂശലേമിനെയും കുറിച്ചു കണ്ട ദർശനം. ആകാശങ്ങളേ, കേൾപ്പിൻ; ഭൂമിയേ, ചെവികൊൾക; എന്തെന്നാൽ യഹോവ അരുളിച്ചെയ്തിരിക്കുന്നു: ഞാൻ മക്കളെ പോഷിപ്പിച്ചു വളർത്തി, എങ്കിലും അവർ എനിക്കെതിരെ കലഹിച്ചു. കാള തന്റെ ഉടമയെ അറിയുന്നു; കഴുത തന്റെ യജമാനന്റെ പാൽകൂട്ടിനെ അറിയുന്നു; എന്നാൽ യിസ്രായേൽ അറിയുന്നില്ല; എന്റെ ജനം ഗ്രഹിക്കുന്നില്ല. അയ്യോ, പാപഭാരമുള്ള ജാതിയേ, അകൃത്യഭാരത്തിൽ മുക്കപ്പെട്ട ജനമേ, ദുഷ്ടന്മാരുടെ സന്തതിയേ, ദുഷിപ്പിക്കുന്ന മക്കളേ; അവർ യഹോവയെ ഉപേക്ഷിച്ചിരിക്കുന്നു; യിസ്രായേലിന്റെ പരിശുദ്ധനോടു കോപം വരുത്തിയിരിക്കുന്നു; അവർ പിന്തിരിഞ്ഞുപോയിരിക്കുന്നു. ഇനി നിങ്ങൾ എന്തിന് വീണ്ടും അടിക്കപ്പെടണം? നിങ്ങൾ പിന്നെയും പിന്നെയും മത്സരിച്ചുകൊണ്ടിരിക്കും; തല മുഴുവനും രോഗബാധിതമാണ്, ഹൃദയം മുഴുവനും ക്ഷീണിച്ചിരിക്കുന്നു. യെശയ്യാവു 1:1–5.</w:t>
      </w:r>
    </w:p>
    <w:p>
      <w:pPr>
        <w:pStyle w:val="ArticleBody"/>
        <w:jc w:val="left"/>
      </w:pPr>
      <w:r>
        <w:rPr>
          <w:rFonts w:ascii="Nirmala UI" w:hAnsi="Nirmala UI" w:eastAsia="Nirmala UI" w:cs="Nirmala UI"/>
        </w:rPr>
        <w:t>പാപഭാരിതമായ ജാതി രോഗബാധിതമാണ്; അവളുടെ ഹൃദയവും മനസ്സും മാറ്റാൻ കഴിയുന്ന ഏതൊരു പരിഹാരവും ലഭിക്കാവുന്ന സമയവും കടന്നുപോയിരിക്കുന്നു. മദ്യപാനികൾ വഴിതെറ്റിയിരിക്കുന്നു എന്നു യെശയ്യാ തിരിച്ചറിയിക്കുന്നു; ആ വഴി യിരെമ്യാവാൽ “പുരാതന പാതകൾ” എന്നു നിർവചിക്കപ്പെടുന്നു. 2001 സെപ്റ്റംബർ 11-ന് അന്ത്യമഴ പെയ്യാൻ തുടങ്ങി; മദ്യപാനികൾ വിട്ടുമാറിയിരിക്കുന്ന “വഴി”യായ ആ പുരാതന പാതകളിൽ നാം നടക്കുമ്പോഴാണ് അന്ത്യമഴയുടെ ശേഷിക്കുന്ന വിശ്രമം നാം കണ്ടെത്തുന്നതെന്ന് യിരെമ്യാവ് വ്യക്തമാക്കുന്നു.</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പാതകളെക്കുറിച്ചു ചോദിപ്പിൻ; നല്ല വഴി എവിടെയെന്നു അന്വേഷിപ്പിൻ; അതിൽ നടക്കുവിൻ; എന്നാൽ നിങ്ങളുടെ ആത്മാക്കൾക്കു വിശ്രമം ലഭിക്കും. എന്നാൽ അവർ പറഞ്ഞു: ഞങ്ങൾ അതിൽ നടക്കയില്ല. ഞാൻ നിങ്ങളുടെ മേൽ കാവൽക്കാരെയും നിയമിച്ചു; കാഹളനാദം കേൾപ്പിൻ എന്നു പറഞ്ഞു. എന്നാൽ അവർ പറഞ്ഞു: ഞങ്ങൾ കേൾക്കയില്ല. ആകയാൽ ജാതികളേ, കേൾപ്പിൻ; സഭയേ, അവരുടെ ഇടയിൽ ഉള്ളതു അറിഞ്ഞുകൊൾക. ഭൂമിയേ, കേൾക്കുക: ഇതാ, ഞാൻ ഈ ജനത്തിന്മേൽ അനർത്ഥം വരുത്തും; അതു അവരുടെ ചിന്തകളുടെ ഫലമാകുന്നു; അവർ എന്റെ വചനങ്ങൾക്കു ചെവികൊടുക്കാതെ, എന്റെ ന്യായപ്രമാണത്തെയും നിരസിച്ചിരിക്കുന്നു. യിരെമ്യാവു 6:16–19.</w:t>
      </w:r>
    </w:p>
    <w:p>
      <w:pPr>
        <w:pStyle w:val="ArticleBody"/>
        <w:jc w:val="left"/>
      </w:pPr>
      <w:r>
        <w:rPr>
          <w:rFonts w:ascii="Nirmala UI" w:hAnsi="Nirmala UI" w:eastAsia="Nirmala UI" w:cs="Nirmala UI"/>
        </w:rPr>
        <w:t>എഫ്രയീമിന്റെ മദ്യപാനികൾ 2001 സെപ്റ്റംബർ 11-ന് വഴിതെറ്റിയവരായി നിൽക്കുന്നു; 1863-ൽ അവർ “പഴയ പാതകൾ” നിരസിക്കുന്ന പ്രക്രിയ ആരംഭിച്ചപ്പോൾ അവർ “പിന്നോട്ടു തിരിഞ്ഞുപോയി.” പിന്നെയെത്തുന്ന മഴയുടെ വിശ്രമവും ശാന്തികരമായ പുതുക്കലും കണ്ടെത്തപ്പെടേണ്ടത് ആ “പഴയ പാതകളിൽ” തന്നെയാണ്; അവരോടു വിരോധമായി “അയ്യോ” പ്രഖ്യാപിക്കപ്പെട്ട അതേ സമയത്തുതന്നെയാണ് ആ മഴ ആരംഭിച്ചതും. ഇസ്ലാമിന്റെ മൂന്നാമത്തെ “അയ്യോ” എഫ്രയീമിന്റെ ഗർവ്വത്തിന്റെ കിരീടത്തിനു തിരിച്ചറിയാനാവാത്തതായിരുന്നു; കാരണം പ്രവചനത്തിൽ ഇസ്ലാമിന്റെ പങ്ക് എന്തെന്നു വ്യക്തമാക്കുന്ന അടിസ്ഥാനസത്യങ്ങളെ അവർ ക്രമേണ തള്ളിക്കളഞ്ഞിരുന്നു. ആ സമയത്ത് കർത്താവ് കാവൽക്കാരെ എഴുന്നേല്പിച്ചതായി യിരെമ്യാവ് വ്യക്തമാക്കുന്നു; അവർ ഹബക്കൂക്കിന്റെ കാവൽക്കാരാണ്; വാതിലുകളിൽ നടന്ന യുദ്ധത്തിൽ എഫ്രയീമിന്റെ മദ്യപാനികളോടു അവർ കാഹളത്തിന്റെ ശബ്ദം കേൾക്കേണ്ടതുണ്ടെന്നു പ്രഖ്യാപിച്ചു. 2001 സെപ്റ്റംബർ 11-ന് എത്തിച്ചേർന്ന മൂന്നാമത്തെ “അയ്യോ” ഏഴാമത്തെ കാഹളമായിരുന്നു.</w:t>
      </w:r>
    </w:p>
    <w:p>
      <w:pPr>
        <w:pStyle w:val="ArticleBody"/>
        <w:jc w:val="left"/>
      </w:pPr>
      <w:r>
        <w:rPr>
          <w:rFonts w:ascii="Nirmala UI" w:hAnsi="Nirmala UI" w:eastAsia="Nirmala UI" w:cs="Nirmala UI"/>
        </w:rPr>
        <w:t>“അവർ മദ്യപാനത്താൽ വഴിതെറ്റിപ്പോയിരിക്കുന്നു; അവർ ദർശനത്തിൽ തെറ്റിച്ചെല്ലുന്നു; അവർ ന്യായവിധിയിൽ ഇടറുന്നു. എല്ലാ മേശകളും ഛർദ്ദിയാലും മലിനതയാലും നിറഞ്ഞിരിക്കുന്നു; ശുദ്ധമായിടം ഒന്നും അവശേഷിക്കുന്നില്ല” എന്നു യെശയ്യാവ് തിരിച്ചറിയിക്കുന്നു. 1863-ൽ അവതരിപ്പിക്കപ്പെട്ട, “ഏഴ് കാലങ്ങളെ” നീക്കിക്കളഞ്ഞതും, അതോടൊപ്പം ഒരു വിശദീകരണ പത്രികയും ആവശ്യപ്പെട്ടതുമായ വ്യാജ മേശ, ഹബക്കൂക്കിന്റെ രണ്ട് വിശുദ്ധ മേശകളുടെ വ്യാജരൂപത്തെ പ്രതിനിധീകരിക്കുന്നു; എന്നാൽ മദ്യപാനികൾ ഉപയോഗിച്ചിരിക്കുന്ന ആ വ്യാജ “മേശങ്ങൾ” ഛർദ്ദിയാൽ നിറഞ്ഞിരിക്കുന്നു, അവർ ദർശനത്തിൽ തെറ്റിച്ചെല്ലുന്നു. രീതിശാസ്ത്രവുമായി ബന്ധപ്പെട്ട വിവാദത്തിൽ, ഹബക്കൂക്കിന്റെയും യിരെമ്യാവിന്റെയും കാവൽക്കാരോടു “ദർശനം” “മേശങ്ങളിന്മേൽ” എഴുതുവാൻ കല്പിക്കപ്പെട്ടിരുന്നു; എന്നാൽ മദ്യപാനിയുടെ വ്യാജ മേശങ്ങൾ തെറ്റായ ഒരു ദർശനമാണ് മുന്നോട്ടുവെക്കുന്നത്.</w:t>
      </w:r>
    </w:p>
    <w:p>
      <w:pPr>
        <w:pStyle w:val="ArticleScripture"/>
        <w:jc w:val="left"/>
      </w:pPr>
      <w:r>
        <w:rPr>
          <w:rFonts w:ascii="Nirmala UI" w:hAnsi="Nirmala UI" w:eastAsia="Nirmala UI" w:cs="Nirmala UI"/>
        </w:rPr>
        <w:t>ദർശനം ഇല്ലാത്തിടത്ത് ജനങ്ങൾ നശിച്ചുപോകുന്നു; എന്നാൽ ന്യായപ്രമാണം പാലിക്കുന്നവൻ ഭാഗ്യവാൻ ആകുന്നു. സദൃശവാക്യങ്ങൾ 29:18.</w:t>
      </w:r>
    </w:p>
    <w:p>
      <w:pPr>
        <w:pStyle w:val="ArticleBody"/>
        <w:jc w:val="left"/>
      </w:pPr>
      <w:r>
        <w:rPr>
          <w:rFonts w:ascii="Nirmala UI" w:hAnsi="Nirmala UI" w:eastAsia="Nirmala UI" w:cs="Nirmala UI"/>
        </w:rPr>
        <w:t>എഫ്രയീമിലെ മദ്യപന്മാർ ദൈവത്തിന്റെ ന്യായപ്രമാണം നിരസിച്ചിരിക്കുന്നു; എങ്കിലും “വാദത്തിന്റെ,” കവാടത്തിലെ യുദ്ധത്തിന്റെ, സന്ദർഭം ദൈവത്തിന്റെ പ്രവചനാത്മക ന്യായപ്രമാണമാണ്; അത് ഒന്നാമത്തെയും മൂന്നാമത്തെയും ദൂതന്മാരുടെ പ്രസ്ഥാനത്തിൽ സ്ഥാപിതമായ രീതിശാസ്ത്രത്താൽ പ്രതിനിധീകരിക്കപ്പെടുന്നു. യെശയ്യാവു ഇരുപത്തിയെട്ടാം അധ്യായത്തിലെ ആദ്യ എട്ട് വാക്യങ്ങളിൽ ആ പശ്ചാത്തലം സ്ഥാപിച്ച ശേഷം, അദ്ദേഹം തന്നേ പിന്നീടുള്ള മഴയായിരിക്കുന്ന ആ രീതിശാസ്ത്രത്തെ തിരിച്ചറിയിക്കുന്നു; പ്രത്യേകിച്ചും “യെരൂശലേമിൽ” “ഭരിക്കുന്ന പരിഹാസികളായ പുരുഷന്മാർ” എന്നവരെയാണ് ആ മദ്യപന്മാർ എന്നു വ്യക്തമാക്കുന്നു.</w:t>
      </w:r>
    </w:p>
    <w:p>
      <w:pPr>
        <w:pStyle w:val="ArticleScripture"/>
        <w:jc w:val="left"/>
      </w:pPr>
      <w:r>
        <w:rPr>
          <w:rFonts w:ascii="Nirmala UI" w:hAnsi="Nirmala UI" w:eastAsia="Nirmala UI" w:cs="Nirmala UI"/>
        </w:rPr>
        <w:t>അവൻ ആര്‍ക്കാണ് ജ്ഞാനം ഉപദേശിക്കേണ്ടത്? ആര്‍ക്കാണ് ഉപദേശം ഗ്രഹിപ്പിക്കേണ്ടത്? പാൽവിട്ടുമാറിയവർക്കോ, മുലകുടിയിൽനിന്നു വേർപ്പെടുത്തിയവർക്കോ? കാരണം ഉപദേശം ഉപദേശത്തിന്മേൽ, ഉപദേശം ഉപദേശത്തിന്മേൽ; വരി വരിക്കുമേൽ, വരി വരിക്കുമേൽ; ഇവിടെ അല്പം, അവിടെ അല്പം. തട്ടിത്തടിയുന്ന അധരങ്ങളാലും മറ്റൊരു നാവാലും അവൻ ഈ ജനത്തോടു സംസാരിക്കും. അവരോടു അവൻ പറഞ്ഞതു: “ഇതാകുന്നു വിശ്രമം; ക്ഷീണിതന്നു നിങ്ങൾ വിശ്രമം ലഭിപ്പിക്കേണ്ടത് ഇതിലൂടെയാണ്; ഇതാകുന്നു ശാന്തീകരണം”; എങ്കിലും അവർ കേൾക്കുവാൻ മനസ്സില്ലായിരുന്നു. എന്നാൽ യഹോവയുടെ വചനം അവർക്കു ഉപദേശം ഉപദേശത്തിന്മേൽ, ഉപദേശം ഉപദേശത്തിന്മേൽ; വരി വരിക്കുമേൽ, വരി വരിക്കുമേൽ; ഇവിടെ അല്പം, അവിടെ അല്പം എന്നിങ്ങനെ ആയിരുന്നു; അവർ പോയി പുറകോട്ട് വീണു, തകർന്നു, കുടുക്കപ്പെട്ടു, പിടിക്കപ്പെടേണ്ടതിന്നു തന്നേ. ആകയാൽ, യെരൂശലേമിലുള്ള ഈ ജനത്തെ ഭരിക്കുന്ന പരിഹാസികളായ പുരുഷന്മാരേ, യഹോവയുടെ വചനം കേൾപ്പിൻ. നിങ്ങൾ പറഞ്ഞിരിക്കുന്നു: “ഞങ്ങൾ മരണത്തോടു നിയമം ചെയ്തിരിക്കുന്നു; പാതാളത്തോടു ഞങ്ങൾ ഒത്തുതീർപ്പിൽ പ്രവേശിച്ചിരിക്കുന്നു; പെരുകിയൊഴുകുന്ന ശിക്ഷാദണ്ഡം കടന്നുപോകുമ്പോൾ അതു ഞങ്ങളിലേക്കു വരികയില്ല; കാരണം ഞങ്ങൾ അസത്യത്തെ നമ്മുടെ അഭയമാക്കിയിരിക്കുന്നു; വ്യാജത്തിന്റെ കീഴിൽ ഞങ്ങൾ മറഞ്ഞിരിക്കുന്നു.” അതുകൊണ്ടു യഹോവയായ കർത്താവു ഇപ്രകാരം അരുളിച്ചെയ്യുന്നു: “ഇതാ, ഞാൻ സീയോനിൽ അടിസ്ഥാനമായി ഒരു കല്ല് ഇടുന്നു; പരീക്ഷിക്കപ്പെട്ട കല്ല്, അമൂല്യമായ മൂലക്കല്ല്, ഉറപ്പുള്ള അടിസ്ഥാനം; വിശ്വസിക്കുന്നവൻ തിടുക്കപ്പെടുകയില്ല. ഞാൻ ന്യായത്തെ അളവുകയറായി വെക്കും; നീതിയെ തൂക്കക്കല്ലായി വെക്കും; അസത്യത്തിന്റെ അഭയത്തെ ആലിപ്പഴമഴ ഒഴുക്കിക്കളയും; മറഞ്ഞിരിക്കുന്ന സ്ഥലത്തെ വെള്ളപ്പൊക്കജലം മുങ്ങിച്ചെല്ലും. മരണത്തോടുള്ള നിങ്ങളുടെ നിയമം റദ്ദാകുകയും, പാതാളത്തോടുള്ള നിങ്ങളുടെ ഒത്തുതീർപ്പ് നിലനിൽക്കാതിരിക്കയും ചെയ്യും; പെരുകിയൊഴുകുന്ന ശിക്ഷാദണ്ഡം കടന്നുപോകുമ്പോൾ നിങ്ങൾ അതിനാൽ ചവിട്ടിക്കളയപ്പെടും.” യെശയ്യാവു 28:9–18.</w:t>
      </w:r>
    </w:p>
    <w:p>
      <w:pPr>
        <w:pStyle w:val="ArticleBody"/>
        <w:jc w:val="left"/>
      </w:pPr>
      <w:r>
        <w:rPr>
          <w:rFonts w:ascii="Nirmala UI" w:hAnsi="Nirmala UI" w:eastAsia="Nirmala UI" w:cs="Nirmala UI"/>
        </w:rPr>
        <w:t>“വാദം” ഇവിടെ “അവൻ ആർക്കു ജ്ഞാനം പഠിപ്പിക്കും? ആർക്കു ഉപദേശം ഗ്രഹിപ്പിക്കും?” എന്ന രീതിയിൽ നിർവചിക്കപ്പെട്ടിരിക്കുന്നു. “ആർക്കു” എന്നത് സാധ്യതയുള്ള ശിഷ്യന്മാരെയാണ് അഭിസംബോധന ചെയ്യുന്നത്; എന്നാൽ വിഷയം ജ്ഞാനമായ ഉപദേശം ഗ്രഹിക്കുന്നതിനെക്കുറിച്ചുള്ളതാണ്. ദാനിയേലിന്റെ പുസ്തകം മുദ്രയൊഴിയുമ്പോൾ, ജ്ഞാനം വർധിക്കുന്നു; അത് ദൈവവചനത്തിന്റെ സത്യങ്ങളെക്കുറിച്ചുള്ള വർധിതമായ ഗ്രഹിക്കലിനെ പ്രതിനിധീകരിക്കുന്നു. “ഉപദേശം” എന്ന പദത്തിന്റെ അർത്ഥം, ഒരു പ്രത്യേക ചിന്താവ്യവസ്ഥയെയോ ജ്ഞാനസമുച്ചയത്തെയോ രൂപപ്പെടുത്തുന്ന വിശ്വാസങ്ങൾ, തത്ത്വങ്ങൾ, പഠിപ്പികൾ, അല്ലെങ്കിൽ നിയമങ്ങൾ എന്നിവയുടെ സമുച്ചയമെന്നാണ്. ബൈബിളിലെ “ഉപദേശങ്ങൾ” മനസ്സിലാക്കുന്നതിന്, ആ ജ്ഞാനസമുച്ചയം രൂപപ്പെടുത്തുവാൻ ഒരു ബൈബിളീയ രീതിശാസ്ത്രം അനിവാര്യമാണ്.</w:t>
      </w:r>
    </w:p>
    <w:p>
      <w:pPr>
        <w:pStyle w:val="ArticleBody"/>
        <w:jc w:val="left"/>
      </w:pPr>
      <w:r>
        <w:rPr>
          <w:rFonts w:ascii="Nirmala UI" w:hAnsi="Nirmala UI" w:eastAsia="Nirmala UI" w:cs="Nirmala UI"/>
        </w:rPr>
        <w:t>ആ രീതിശാസ്ത്രം “കല്പനയ്‌ക്കു മീതെ കല്പന, കല്പനയ്‌ക്കു മീതെ കല്പന; വരിയിൻമേൽ വരി, വരിയിൻമേൽ വരി; ഇവിടെ അല്പം, അവിടെ അല്പം” എന്നിങ്ങനെ തിരിച്ചറിയപ്പെടുന്നു. 2001 സെപ്റ്റംബർ 11-നെ മൂന്നാമത്തെ “കഷ്ടം” എത്തിയ സമയം എന്നു തിരിച്ചറിഞ്ഞ രീതിശാസ്ത്രം, ഒന്നാമത്തെ “കഷ്ടത്തിന്റെ” പ്രവാചകപരമായ രേഖയെ രണ്ടാമത്തെ “കഷ്ടത്തിന്റെ” പ്രവാചകപരമായ രേഖയോടു ചേർത്തുകൊണ്ടുവരുന്നതിലാണ് അധിഷ്ഠിതമായിരിക്കുന്നത്; അതുവഴി മൂന്നാമത്തെ “കഷ്ടത്തിന്റെ” രേഖയ്‌ക്കു രണ്ട് സാക്ഷികളെ അത് നൽകുന്നു. ആ രീതിശാസ്ത്രം തന്നെയാണ് രണ്ട് വിഭാഗം ആരാധകരെ ഉത്പാദിപ്പിക്കുന്ന “വിവാദത്തിന്റെ” പരീക്ഷണം; കാരണം “യഹോവയുടെ വചനം അവർക്കു കല്പനയ്‌ക്കു മീതെ കല്പന, കല്പനയ്‌ക്കു മീതെ കല്പന; വരിയിൻമേൽ വരി, വരിയിൻമേൽ വരി; ഇവിടെ അല്പം, അവിടെ അല്പം” ആയിരുന്നു; “അവർ പോയി പിന്തിരിഞ്ഞു വീഴേണ്ടതിന്നും തകർന്നുപോകേണ്ടതിന്നും കണിയിൽപ്പെട്ടു പിടിക്കപ്പെടേണ്ടതിന്നും” തന്നേ.</w:t>
      </w:r>
    </w:p>
    <w:p>
      <w:pPr>
        <w:pStyle w:val="ArticleBody"/>
        <w:jc w:val="left"/>
      </w:pPr>
      <w:r>
        <w:rPr>
          <w:rFonts w:ascii="Nirmala UI" w:hAnsi="Nirmala UI" w:eastAsia="Nirmala UI" w:cs="Nirmala UI"/>
        </w:rPr>
        <w:t>യെരൂശലേമിനെ ഭരിക്കുന്ന പരിഹാസികളായ പുരുഷന്മാരുടെ അഞ്ചു ഇടർച്ചകൾ അഞ്ചു മൂഢകന്യകമാരെ പ്രതിനിധീകരിക്കുന്നു. ഈ രീതി വ്യക്തമായി ഒരു പരീക്ഷണമാണ്; കാരണം എഫ്രയീമിന്റെ മദ്യപാനികൾ യിരെമ്യാവിന്റെ പുരാതന പാതകളെ തള്ളിക്കളഞ്ഞു, കാവൽക്കാരുടെ കാഹളമുന്നറിയിപ്പിന് ചെവി കൊടുക്കാൻ നിരസിച്ചു, കള്ളപ്പട്ടികകൾ നിർമ്മിച്ചു, മരണത്തോടു ഒരു നിയമം ചെയ്തു; അതേ സമയത്തുതന്നെ വാതിലിന്റെ യുദ്ധത്തിൽ സൈന്യങ്ങളുടെ യഹോവയുടെ കിരീടം ധരിച്ചിരുന്നവർ ജീവനോടുള്ള ഒരു നിയമം ചെയ്യുകയായിരുന്നു.</w:t>
      </w:r>
    </w:p>
    <w:p>
      <w:pPr>
        <w:pStyle w:val="ArticleBody"/>
        <w:jc w:val="left"/>
      </w:pPr>
      <w:r>
        <w:rPr>
          <w:rFonts w:ascii="Nirmala UI" w:hAnsi="Nirmala UI" w:eastAsia="Nirmala UI" w:cs="Nirmala UI"/>
        </w:rPr>
        <w:t>2001 സെപ്റ്റംബർ 11-ന്, വിശ്രമവും പുതുക്കലും ആയ പിമ്പെയുള്ള മഴ പെയ്യാൻ തുടങ്ങി; ഒരു ലക്ഷത്തി നാൽപ്പത്തിനാലായിരം പേരുടെ മുദ്രവെക്കലും ആരംഭിച്ചു. ഇത് എഫ്രയീമിലെ മദ്യപന്മാരുടെ രീതിശാസ്ത്രത്തെയും ഏലീയാവിന്റെ ദൂതൻ പ്രതിനിധാനം ചെയ്ത രീതിശാസ്ത്രത്തെയും കുറിച്ചുള്ള ഒരു വാദപ്രതിവാദത്തിന് തുടക്കം കുറിച്ചു. “അനേകർ” മദ്യപന്മാരോടൊപ്പം വീഴും; എന്നാൽ തിരഞ്ഞെടുക്കപ്പെടുന്ന ചുരുക്കം പേർ യഹോവയെ കാത്തിരിക്കുന്നവരാണ്.</w:t>
      </w:r>
    </w:p>
    <w:p>
      <w:pPr>
        <w:pStyle w:val="ArticleScripture"/>
        <w:jc w:val="left"/>
      </w:pPr>
      <w:r>
        <w:rPr>
          <w:rFonts w:ascii="Nirmala UI" w:hAnsi="Nirmala UI" w:eastAsia="Nirmala UI" w:cs="Nirmala UI"/>
        </w:rPr>
        <w:t>കർത്താവ് ശക്തമായ കൈകൊണ്ടു എന്നോടു ഇപ്രകാരം അരുളിച്ചെയ്തു, ഈ ജനത്തിന്റെ വഴിയിൽ ഞാൻ നടക്കരുതെന്നു എന്നെ ഉപദേശിച്ചുകൊണ്ടു പറഞ്ഞതു: “ഈ ജനം ‘കൂട്ടുകെട്ട്’ എന്നു പറയുന്ന ഏവരെയും കുറിച്ചു നിങ്ങൾ ‘കൂട്ടുകെട്ട്’ എന്നു പറയരുത്; അവർ ഭയപ്പെടുന്നതിനെ നിങ്ങൾ ഭയപ്പെടരുത്; ഭീതിപ്പെടുകയും അരുത്. സൈന്യങ്ങളുടെ യഹോവയെ തന്നേ വിശുദ്ധനായി മാനിപ്പിൻ; അവൻ തന്നേ നിങ്ങളുടെ ഭയമായിരിക്കട്ടെ, അവൻ തന്നേ നിങ്ങളുടെ ഭീതിയായിരിക്കട്ടെ. അവൻ ഒരു വിശുദ്ധസ്ഥലമായിരിക്കും; എന്നാൽ ഇസ്രായേലിന്റെ ഇരുകുടുംബങ്ങൾക്കു ഇടറിപ്പോകുന്ന കല്ലും അപമാനകരമായ പാറയും, യെരൂശലേം നിവാസികൾക്കു കുടുക്കും കണിയും ആയിരിക്കും. അവരിൽ അനേകർ ഇടറും; വീഴും; തകർന്നുപോകും; കുടുക്കിലകപ്പെടും; പിടിക്കപ്പെടുകയും ചെയ്യും. സാക്ഷ്യം കെട്ടിക്കെട്ടുക; ന്യായപ്രമാണം എന്റെ ശിഷ്യന്മാരുടെ ഇടയിൽ മുദ്രയിടുക. യാക്കോബ് ഗൃഹത്തോടു തന്റെ മുഖം മറയ്ക്കുന്ന യഹോവയെ ഞാൻ കാത്തിരിക്കും; ഞാൻ അവനെ പ്രത്യാശയോടെ നോക്കിക്കൊണ്ടിരിക്കും.” യെശയ്യാവ് 8:8–17.</w:t>
      </w:r>
    </w:p>
    <w:p>
      <w:pPr>
        <w:pStyle w:val="ArticleBody"/>
        <w:jc w:val="left"/>
      </w:pPr>
      <w:r>
        <w:rPr>
          <w:rFonts w:ascii="Nirmala UI" w:hAnsi="Nirmala UI" w:eastAsia="Nirmala UI" w:cs="Nirmala UI"/>
        </w:rPr>
        <w:t>തീർച്ചയായും യെശയ്യാവ് തന്റെ സ്വന്തം വചനങ്ങളോടു യോജിക്കുന്നു; ആകയാൽ ഇരുപത്തിയെട്ടാം അധ്യായത്തിൽ വീഴുന്ന അനേകർ, എട്ടാം അധ്യായത്തിൽ വീഴുന്ന അതേ ആളുകളാണ്. എട്ടാം അധ്യായത്തിൽ അവരുടെ വീഴ്ച മുദ്രവെയ്ക്കുന്ന സമയത്ത് സംഭവിക്കുന്നതായി നാം കാണുന്നു; ആ സമയം 2001 സെപ്റ്റംബർ 11-ന് ആരംഭിച്ചു. എട്ടാം അധ്യായത്തിലെ മുന്നറിയിപ്പ്, ഈ ജനത്തിന്റെ “വഴിയിൽ” നടക്കരുത് എന്നതാണ്; കാരണം അവർ യിരെമ്യാവിന്റെ പുരാതന പാതകളുടെ വഴിയിൽ നടക്കാൻ നിരസിച്ചവരാണ്, അവിടെയാണ് പിമ്പുമഴയുടെ സന്ദേശം സ്ഥിതിചെയ്യുന്നത്. എട്ടാം അധ്യായത്തിൽ വീഴുന്നവർ, ബാബിലോന്റെ പ്രത്യേക വീഞ്ഞിനെ പ്രതിനിധീകരിക്കുന്ന കൂട്ടായ്മയിൽ ആശ്രയിക്കുന്നവരാണ്; അത് മതദ്രോഹികളായി കണക്കാക്കപ്പെടുന്നവരെ എതിർക്കുന്നതിനായി സഭയും രാജ്യവും തമ്മിലുള്ള ഒരു കൂട്ടായ്മയെ പ്രതിനിധീകരിക്കുന്നു. എട്ടാം അധ്യായത്തിൽ അവർ ഇടറിപ്പോകാൻ കാരണമാകുന്നത് ഇടറലിന്റെ കല്ലാണ്; അത് 1863-ൽ അടിസ്ഥാനസത്യത്തെ ആദ്യം തള്ളിക്കളഞ്ഞതിനെ പ്രതിനിധീകരിക്കുന്നു, അതായത് ലേവ്യപുസ്തകം ഇരുപത്തിയാറിലെ “ഏഴ് പ്രാവശ്യം,” 1863-ൽ “പണിക്കാർ” തള്ളിക്കളഞ്ഞതായിരുന്നു അത്. ആ തള്ളിക്കളയലിൽ അവർ വില്ല്യം മില്ലറിന് ദൂതന്മാർ നൽകിയ സന്ദേശത്തെ നിരസിക്കുന്നതിനായി വിശ്വാസത്യാഗിയായ പ്രൊട്ടസ്റ്റന്റ് രീതിശാസ്ത്രത്തിലേക്ക് മടങ്ങിപ്പോയി.</w:t>
      </w:r>
    </w:p>
    <w:p>
      <w:pPr>
        <w:pStyle w:val="ArticleBody"/>
        <w:jc w:val="left"/>
      </w:pPr>
      <w:r>
        <w:rPr>
          <w:rFonts w:ascii="Nirmala UI" w:hAnsi="Nirmala UI" w:eastAsia="Nirmala UI" w:cs="Nirmala UI"/>
        </w:rPr>
        <w:t>ഇരുപത്തിയെട്ടാം അധ്യായത്തിൽ, കല്ലിനെ നിരസിക്കുന്നതു യുഎസിൽ ഞായറാഴ്ച നിയമത്തിൽ ആരംഭിച്ചു തുടർന്ന് മുഴുവൻ ലോകത്തെയും പ്രളയമായി മൂടുന്ന മൃഗത്തിന്റെ മുദ്രയുടെ ബൈബിളിലെ പ്രതീകമായ അതിപ്രവാഹമുള്ള പ്രഹാരത്തിന്റെ ന്യായവിധിയെ ഉത്പാദിപ്പിക്കുന്നു. ഞായറാഴ്ച നിയമസമയത്ത് അഡ്വെന്റിസ്റ്റ് സഭ “മരണം”യും “പാതാളം”യും ഒടുവിൽ ചേർന്ന് ഉണ്ടാക്കിയിരിക്കുന്ന നിയമം നീക്കിക്കളയപ്പെടും. എഫ്രയീമിലെ മദ്യപന്മാർ മരണത്തോടു ചെയ്തിരിക്കുന്ന നിയമം നീക്കിക്കളയപ്പെടുമ്പോൾ, അവരുടെ “നുണകളുടെ അഭയം”യും നീക്കം ചെയ്യപ്പെടും. “നുണകളുടെ അഭയം” എന്നത് അപ്പൊസ്തലനായ പൗലൊസ് ശക്തമായ ഭ്രമം വരുത്തുന്ന നുണയായി പ്രതിനിധീകരിക്കുന്നു; യെരൂശലേമിനെ ഭരിക്കുന്ന പരിഹാസികളായ മനുഷ്യന്മാരുടെമേൽ ഒഴുക്കപ്പെടുന്ന ആ ശക്തമായ ഭ്രമം അവർ സത്യത്തെ വെറുക്കുന്നതിനുള്ള പ്രത്യുത്തരമായിരിക്കുന്നു.</w:t>
      </w:r>
    </w:p>
    <w:p>
      <w:pPr>
        <w:pStyle w:val="ArticleScripture"/>
        <w:jc w:val="left"/>
      </w:pPr>
      <w:r>
        <w:rPr>
          <w:rFonts w:ascii="Nirmala UI" w:hAnsi="Nirmala UI" w:eastAsia="Nirmala UI" w:cs="Nirmala UI"/>
        </w:rPr>
        <w:t>സാത്താന്റെ പ്രവർത്തനാനുസാരമായി സകല ശക്തിയോടും അടയാളങ്ങളോടും വ്യാജ അത്ഭുതങ്ങളോടും കൂടെ അവന്റെ വരവ് ഉണ്ടായിരിക്കും; നശിച്ചുപോകുന്നവരിൽ അധർമ്മത്തിന്റെ സകല വഞ്ചനയോടുകൂടെയും ആയിരിക്കും; അവർ രക്ഷിക്കപ്പെടേണ്ടതിന്നു സത്യത്തിന്റെ സ്നേഹം സ്വീകരിക്കാതിരുന്നതിനാൽ അങ്ങനെ സംഭവിക്കുന്നു. ഈ കാരണത്താൽ അവർ അസത്യത്തെ വിശ്വസിക്കേണ്ടതിന്നു ദൈവം അവർക്കു ശക്തമായ ഭ്രമം അയക്കും; അങ്ങനെ സത്യത്തെ വിശ്വസിക്കാതെ അധർമ്മത്തിൽ പ്രസാദം കണ്ട എല്ലാവരും ശിക്ഷാവിധിക്കു വിധേയരാകേണ്ടതിന്നു. എന്നാൽ കർത്താവിന്നു പ്രിയരായ സഹോദരന്മാരേ, നിങ്ങളെക്കുറിച്ചു ഞങ്ങൾ എപ്പോഴും ദൈവത്തോടു നന്ദി പറയേണ്ട ബാധ്യതയുള്ളവർ ആകുന്നു; എന്തെന്നാൽ ആത്മാവിന്റെ വിശുദ്ധീകരണത്തിലൂടെയും സത്യവിശ്വാസത്തിലൂടെയും രക്ഷയ്ക്കായി ദൈവം ആദിമുതൽ നിങ്ങളെ തിരഞ്ഞെടുത്തിരിക്കുന്നു. അതിന്നായിട്ടു അവൻ ഞങ്ങളുടെ സുവിശേഷത്താൽ നിങ്ങളെ വിളിച്ചതു, നമ്മുടെ കർത്താവായ യേശുക്രിസ്തുവിന്റെ മഹത്വം പ്രാപിക്കേണ്ടതിന്നാകുന്നു. ആകയാൽ, സഹോദരന്മാരേ, സ്ഥിരരായിരിക്കുവിൻ; വചനത്താലായാലും ഞങ്ങളുടെ ലേഖനത്താലായാലും നിങ്ങൾ പഠിച്ച പാരമ്പര്യങ്ങൾ മുറുകെപ്പിടിപ്പിൻ. 2 തെസ്സലൊനീക്യർ 2:9–15.</w:t>
      </w:r>
    </w:p>
    <w:p>
      <w:pPr>
        <w:pStyle w:val="ArticleBody"/>
        <w:jc w:val="left"/>
      </w:pPr>
      <w:r>
        <w:rPr>
          <w:rFonts w:ascii="Nirmala UI" w:hAnsi="Nirmala UI" w:eastAsia="Nirmala UI" w:cs="Nirmala UI"/>
        </w:rPr>
        <w:t>“വ്യാജത്തിന്റെ അഭയം,” “ശക്തമായ മിഥ്യാഭ്രമം” ഉളവാക്കിയത്, ഒടുവിൽ ഉടൻ വരുവാനുള്ള ഞായറാഴ്ചനിയമത്തിന്റെ ശിക്ഷയെ വരുത്തുന്നു. സത്യത്തെ സ്നേഹിക്കാത്ത വർഗ്ഗത്തെയും, സത്യത്താൽ വിശുദ്ധീകരിക്കപ്പെട്ടിരിക്കുന്ന ഒരു വർഗ്ഗത്തെയും അപ്പൊസ്തലനായ പൗലൊസ് തിരിച്ചറിയിക്കുന്നു; ഇങ്ങനെ ഹബക്കൂക്ക് രണ്ടാം അദ്ധ്യായത്തിലെ വിവാദത്തിലുള്ള രണ്ടു വർഗ്ഗങ്ങളെ അദ്ദേഹം സൂചിപ്പിക്കുന്നു. ഇരുപത്തൊൻപതാം അദ്ധ്യായത്തിൽ, യെരൂശലേമിന്റെ മറ്റൊരു നാമമായ ആരീയേൽ എന്ന പദം ഇരട്ടിച്ച് പറഞ്ഞുകൊണ്ടാണ് യെശയ്യാവ് ആരംഭിക്കുന്നത്.</w:t>
      </w:r>
    </w:p>
    <w:p>
      <w:pPr>
        <w:pStyle w:val="ArticleScripture"/>
        <w:jc w:val="left"/>
      </w:pPr>
      <w:r>
        <w:rPr>
          <w:rFonts w:ascii="Nirmala UI" w:hAnsi="Nirmala UI" w:eastAsia="Nirmala UI" w:cs="Nirmala UI"/>
        </w:rPr>
        <w:t>അരീയേലിന്നു അയ്യോ! അരീയേലിന്നു അയ്യോ! ദാവീദ് വസിച്ചിരുന്ന നഗരം! വർഷംതോറും വർഷങ്ങൾ കൂട്ടുവിൻ; അവർ യാഗങ്ങൾ അറുക്കട്ടെ. യെശയ്യാവു 29:1.</w:t>
      </w:r>
    </w:p>
    <w:p>
      <w:pPr>
        <w:pStyle w:val="ArticleBody"/>
        <w:jc w:val="left"/>
      </w:pPr>
      <w:r>
        <w:rPr>
          <w:rFonts w:ascii="Nirmala UI" w:hAnsi="Nirmala UI" w:eastAsia="Nirmala UI" w:cs="Nirmala UI"/>
        </w:rPr>
        <w:t>“അറിയേൽ” (യെരൂശലേം നഗരം) എന്നതിനുള്ള പ്രതീകാത്മക ദ്വിത്വീകരണം വീണ്ടും ഒരു “അയ്യോ” മുഖാന്തരം അപലപിക്കപ്പെടുന്നു. “വർഷംതോറും” യാഗങ്ങളെ അറുക്കുന്നത് 1863-ൽ ആരംഭിച്ച ക്രമാത്മകമായ കലഹത്തെ പ്രതിനിധീകരിക്കുന്നു. തുടർന്ന് വരുന്ന വാക്യങ്ങൾ ഞായറാഴ്ചനിയമ പ്രതിസന്ധിയുടെ കാലഘട്ടത്തിൽ സെവൻത്-ഡേ അഡ്വെന്റിസ്റ്റ് സഭയുടെ മേൽ വരാനിരിക്കുന്ന ന്യായവിധിയെ രേഖപ്പെടുത്തുന്നു. ഒൻപതാം വാക്യത്തിൽ ഒരു “അത്ഭുതം” തിരിച്ചറിയപ്പെടുന്നു; അത് രീതിശാസ്ത്രത്തെക്കുറിച്ചുള്ള വാദപ്രതിവാദത്തെ ഊന്നിപ്പറയുന്നതോടൊപ്പം, അർദ്ധരാത്രിനിലവിളിയുടെ സന്ദേശത്തിലെ ഒരു ഘടകമായി അഡ്വെന്റിസത്തിന്റെ കലഹപരമായ അവസ്ഥയെയും തിരിച്ചറിയിക്കുന്നു; ആ സന്ദേശം ആദ്യ വാക്യത്തിലെ “അറിയേൽ” എന്നതിന്റെ ദ്വിത്വീകരണം മുഖാന്തരം പ്രതിനിധീകരിക്കപ്പെടുന്ന രണ്ടാം ദൂതനോടും ബന്ധപ്പെട്ടിരിക്കുന്നു.</w:t>
      </w:r>
    </w:p>
    <w:p>
      <w:pPr>
        <w:pStyle w:val="ArticleScripture"/>
        <w:jc w:val="left"/>
      </w:pPr>
      <w:r>
        <w:rPr>
          <w:rFonts w:ascii="Nirmala UI" w:hAnsi="Nirmala UI" w:eastAsia="Nirmala UI" w:cs="Nirmala UI"/>
        </w:rPr>
        <w:t>നിങ്ങൾ തന്നേ നിന്നുകൊണ്ടു വിസ്മയിച്ചുകൊൾവിൻ; നിലവിളിപ്പിൻ, അതെ, നിലവിളിപ്പിൻ; അവർ മദ്യപിച്ചിരിക്കുന്നു, എങ്കിലും വീഞ്ഞുകൊണ്ടല്ല; അവർ തെന്നിവീഴുന്നു, എങ്കിലും ശക്തമായ പാനീയത്താൽ അല്ല. എന്തെന്നാൽ യഹോവ നിങ്ങളുടെ മേൽ ഗാഢനിദ്രയുടെ ആത്മാവിനെ പകർന്നിരിക്കുന്നു; അവൻ നിങ്ങളുടെ കണ്ണുകൾ അടച്ചിരിക്കുന്നു; പ്രവാചകന്മാരെയും നിങ്ങളുടെ ഭരണാധികാരികളെയും, ദർശകന്മാരെയും അവൻ മൂടിയിരിക്കുന്നു. എല്ലാറ്റിന്റെയും ദർശനം നിങ്ങൾക്കു മുദ്രയിട്ട പുസ്തകത്തിലെ വാക്കുകൾപോലെ ആയിരിക്കുന്നു; അതു അവർ പണ്ഡിതനോടു കൊടുത്തു: ദയവായി ഇത് വായിക്കേണമേ എന്നു പറയുമ്പോൾ, അവൻ: എനിക്കാവില്ല; അതു മുദ്രയിട്ടിരിക്കുന്നു എന്നു പറയുന്നു. പിന്നെ ആ പുസ്തകം വിദ്യയില്ലാത്തവന്നു കൊടുത്തു: ദയവായി ഇത് വായിക്കേണമേ എന്നു പറയുമ്പോൾ, അവൻ: എനിക്കു വിദ്യയില്ല എന്നു പറയുന്നു. അതുകൊണ്ടു കർത്താവു അരുളിച്ചെയ്തതു: ഈ ജനം വായ്‌കൊണ്ടു എന്നോടു അടുക്കുകയും അധരങ്ങൾകൊണ്ടു എന്നെ ബഹുമാനിക്കുകയും ചെയ്യുന്നു; എങ്കിലും അവരുടെ ഹൃദയം എന്നിൽനിന്നു ദൂരെയാക്കി വെച്ചിരിക്കുന്നു; എന്നോടുള്ള അവരുടെ ഭയം മനുഷ്യരുടെ ഉപദേശപ്രമാണംകൊണ്ടു പഠിപ്പിക്കപ്പെട്ടതുമാത്രമാണ്. ആകയാൽ, ഇതാ, ഞാൻ ഈ ജനത്തിന്റെ ഇടയിൽ അത്ഭുതകരമായൊരു പ്രവൃത്തി, അതെ, അത്ഭുതവും വിസ്മയവും ആയ ഒരു പ്രവൃത്തി ചെയ്യുമെന്നു; അവരുടെ ജ്ഞാനികളുടെ ജ്ഞാനം നശിച്ചുപോകും, അവരുടെ ബുദ്ധിമാന്മാരുടെ വിവേകം മറഞ്ഞുപോകും. യെശയ്യാവു 29:9–14.</w:t>
      </w:r>
    </w:p>
    <w:p>
      <w:pPr>
        <w:pStyle w:val="ArticleBody"/>
        <w:jc w:val="left"/>
      </w:pPr>
      <w:r>
        <w:rPr>
          <w:rFonts w:ascii="Nirmala UI" w:hAnsi="Nirmala UI" w:eastAsia="Nirmala UI" w:cs="Nirmala UI"/>
        </w:rPr>
        <w:t>ഇരുപത്തിയേഴാം അധ്യായത്തിൽ രേഖപ്പെടുത്തിയിരിക്കുന്ന “വാദപ്രതിവാദത്തിൽ”, യഥാർത്ഥ രീതിശാസ്ത്രത്തിന്റെയും വ്യാജ രീതിശാസ്ത്രത്തിന്റെയും വാദത്തെ പ്രതിനിധീകരിക്കുന്നതിൽ, യെരൂശലേമിനെ ഭരിക്കുന്ന പരിഹാസപുരുഷന്മാരുടെ മദ്യപാനം, മുദ്രയിട്ടിരിക്കുന്ന പുസ്തകത്തെ ഗ്രഹിക്കുന്നതിൽ അഡ്വെന്റിസത്തിന്റെ നേതൃത്വത്തെ തടയുന്ന ഒരു അന്ധതയായി തിരിച്ചറിയപ്പെടുന്നു. ദാനിയേലിന്റെയും വെളിപ്പാടിന്റെയും പുസ്തകങ്ങൾ അതേ പുസ്തകമാണ്; പരീക്ഷണകാലം അവസാനിക്കുന്നതിന് തൊട്ടുമുമ്പ് മുദ്ര നീക്കപ്പെടുന്ന ആ പുസ്തകത്തിന്റെ ഭാഗം യേശുക്രിസ്തുവിന്റെ വെളിപ്പാടാണ്. അതിൽ “ഏഴിൽ നിന്നുള്ള എട്ടാമൻ” എന്ന ഗൂഢപ്രശ്നം ഉൾക്കൊള്ളുന്നു. രണ്ടാം അധ്യായത്തിൽ ദാനിയേലിന് ഗ്രഹിപ്പാൻ ലഭിച്ച “രഹസ്യം”കൊണ്ടാണ് അത് പ്രതിനിധീകരിക്കപ്പെടുന്നത്. അത് ഏഴ് ഇടിമുഴക്കങ്ങളുടെ “മറഞ്ഞിരിക്കുന്ന ചരിത്രം” ആകുന്നു. അത് മൂന്നാമത്തെ “അയ്യോ”യുടെ ഇസ്ലാം സംബന്ധമായ സന്ദേശവും “അർധരാത്രിനാദം” എന്ന സന്ദേശവും ആകുന്നു.</w:t>
      </w:r>
    </w:p>
    <w:p>
      <w:pPr>
        <w:pStyle w:val="ArticleBody"/>
        <w:jc w:val="left"/>
      </w:pPr>
      <w:r>
        <w:rPr>
          <w:rFonts w:ascii="Nirmala UI" w:hAnsi="Nirmala UI" w:eastAsia="Nirmala UI" w:cs="Nirmala UI"/>
        </w:rPr>
        <w:t>ദാനിയേലും വെളിപ്പാടും എന്ന ഏകഗ്രന്ഥം ക്രിസ്തുവിന്റെ കാലത്തു സൻഹെദ്രിനാൽ പ്രതിനിധീകരിക്കപ്പെട്ടവർക്ക് കൊടുക്കപ്പെട്ടിരിക്കുന്നു; അവർ ദൈവത്തിന്റെ സത്യത്തെ നിലനിർത്തുകയും സംരക്ഷിക്കുകയും ചെയ്യുന്നു എന്നു പ്രസ്താവിക്കുന്ന, എന്നാൽ അവസാനം സത്യത്തിന്റെ ക്രൂശിക്കലിൽ പങ്കാളികളാകുന്ന ഒരു നേതൃത്വസംവിധാനത്തെ പ്രതീകീകരിക്കുന്നു. സൻഹെദ്രിൻ മുൻകൂട്ടി സൂചിപ്പിച്ചിരിക്കുന്ന ആ സംവിധാനം യെരൂശലേമിനെ ഭരിക്കുന്ന പരിഹാസികളായ മനുഷ്യരാകുന്നു. മുദ്രയിട്ടിരിക്കുന്ന പുസ്തകം അവർക്കു കൊടുക്കപ്പെടുന്നു; ആ പുസ്തകത്തിന്റെ അർത്ഥമെന്തെന്ന കാര്യത്തിൽ അവരുടെ പ്രതിഷ്ഠയേറിയതും വിദ്യാഭ്യാസസമ്പന്നവും പാണ്ഡിത്യപരവുമായ മറുപടി, അതു മുദ്രയിട്ടിരിക്കുന്നതിനാൽ തങ്ങൾക്ക് അതു വായിക്കാനാകില്ല എന്നതാണ്. പിന്നെ നേതാക്കളായി വേർതിരിച്ചുനിർത്തപ്പെട്ടിരിക്കുന്നവരെ മാത്രം പിന്തുടരുവാൻ പരിശീലിപ്പിക്കപ്പെട്ടിരിക്കുന്ന ആ ആട്ടിൻകൂട്ടത്തിനും അതേ പുസ്തകം കൊടുക്കപ്പെടുന്നു; അവരുടെ മറുപടി, യെരൂശലേമിനെ ഭരിക്കുന്ന പരിഹാസികളായ മനുഷ്യർ, അന്ത്യദിനങ്ങളിലെ സൻഹെദ്രിൻ, അതിന്റെ അർത്ഥം തങ്ങളോടു പറഞ്ഞുതന്നാൽ മാത്രമേ തങ്ങൾക്ക് അതു മനസ്സിലാകുകയുള്ളു എന്നാകുന്നു.</w:t>
      </w:r>
    </w:p>
    <w:p>
      <w:pPr>
        <w:pStyle w:val="ArticleBody"/>
        <w:jc w:val="left"/>
      </w:pPr>
      <w:r>
        <w:rPr>
          <w:rFonts w:ascii="Nirmala UI" w:hAnsi="Nirmala UI" w:eastAsia="Nirmala UI" w:cs="Nirmala UI"/>
        </w:rPr>
        <w:t>വില്യം മില്ലറിനും, തുടർന്ന് Future for America-ക്കും നൽകിയ രീതിശാസ്ത്രം പ്രവാചകചരിത്രത്തിലെ ഒരു വഴിക്കല്ലാണ്. അത് ജീവനും മരണവും നിർണയിക്കുന്ന ഒരു പരീക്ഷാകാര്യത്തെ തിരിച്ചറിയിക്കുന്ന വഴിക്കല്ലാണ്. ശരിയായ രീതിശാസ്ത്രമില്ലാതെ പിന്നാക്കമഴയുടെ സന്ദേശം “മുദ്രയിട്ടിരിക്കുന്ന ഒരു പുസ്തകത്തിന്റെ വാക്കുകൾപോലെ” ആയിരിക്കും. പിന്നാക്കമഴയുടെ സന്ദേശമില്ലാതെ, ആ സന്ദേശം ഉളവാക്കുന്ന അനുഭവം കൈവരിക്കുന്നത് അസാധ്യമാണ്. ആ രീതിശാസ്ത്രം ഇവിടെ ബൈബിളിലും അവിടെ ബൈബിളിലും ഉള്ള പ്രവാചകവരികളെ ഒരു പ്രവാചകവരിയുടെ മേൽ മറ്റൊരു പ്രവാചകവരി എന്നിങ്ങനെ കൂട്ടിച്ചേർക്കുന്ന പ്രക്രിയയാണ്. അവസാന നാളുകളുടെ ആരംഭചരിത്രത്തിലും അവസാനചരിത്രത്തിലും ആദ്യസന്ദേശത്തിന് ശക്തിപ്രാപനം ലഭിച്ചപ്പോൾ തന്നെയാണ് രീതിശാസ്ത്രത്തെക്കുറിച്ചുള്ള വാദപ്രതിവാദം ആരംഭിച്ചത്.</w:t>
      </w:r>
    </w:p>
    <w:p>
      <w:pPr>
        <w:pStyle w:val="ArticleBody"/>
        <w:jc w:val="left"/>
      </w:pPr>
      <w:r>
        <w:rPr>
          <w:rFonts w:ascii="Nirmala UI" w:hAnsi="Nirmala UI" w:eastAsia="Nirmala UI" w:cs="Nirmala UI"/>
        </w:rPr>
        <w:t>മില്ലറൈറ്റ് പ്രസ്ഥാനത്തിന്റെ ആദിക്കാല ചരിത്രത്തിൽ, 1840 ഓഗസ്റ്റ് 11-ന് വാദപ്രതിവാദം ആരംഭിച്ചു; ഫിലദെൽഫിയൻ മില്ലറൈറ്റ് പ്രസ്ഥാനം ലാവോദിക്യൻ മില്ലറൈറ്റ് പ്രസ്ഥാനമായി മാറിയ ആ ചരിത്രത്തിന്റെ അവസാനം ആ വാദം വീണ്ടും ആവർത്തിക്കപ്പെട്ടു. മൂന്നാം ദൂതന്റെ ലാവോദിക്യൻ പ്രസ്ഥാനത്തിന്റെ ചരിത്രത്തിൽ, 2001 സെപ്റ്റംബർ 11-ന് ആ വാദം വീണ്ടും ആരംഭിച്ചു; ആ പ്രസ്ഥാനത്തിന്റെ അവസാനം, മൂന്നാം ദൂതന്റെ ലാവോദിക്യൻ പ്രസ്ഥാനം ഒരു ലക്ഷത്തി നാൽപ്പത്തിനാലായിരത്തിന്റെ ഫിലദെൽഫിയൻ പ്രസ്ഥാനമായി മാറുമ്പോൾ, അതു വീണ്ടും ആവർത്തിക്കപ്പെടുന്നു. മില്ലറൈറ്റുകളുടെ ആരംഭപരീക്ഷണത്തിലും, മില്ലറൈറ്റുകളുടെ അന്തിമപരീക്ഷണത്തിലും, ആ പരീക്ഷണം ഏലിയാവിന്റെ ദൂതന്റെ രീതിശാസ്ത്രത്താൽ പ്രതിനിധീകരിക്കപ്പെട്ടിരുന്നു. ആൽഫയും ഒമേഗയും ആയ യേശു, ആരംഭത്തിലൂടെ എല്ലായ്പ്പോഴും അവസാനം ചിത്രീകരിക്കുന്നു.</w:t>
      </w:r>
    </w:p>
    <w:p>
      <w:pPr>
        <w:pStyle w:val="ArticleBody"/>
        <w:jc w:val="left"/>
      </w:pPr>
      <w:r>
        <w:rPr>
          <w:rFonts w:ascii="Nirmala UI" w:hAnsi="Nirmala UI" w:eastAsia="Nirmala UI" w:cs="Nirmala UI"/>
        </w:rPr>
        <w:t>അടുത്ത ലേഖനത്തിൽ ദാനിയേൽ നാലും അഞ്ചും അധ്യായങ്ങളെ പരിഗണിക്കാൻ ആരംഭിക്കുമ്പോൾ, വരിക്ക് മേൽ വരി ചേർക്കുന്ന രീതിശാസ്ത്രമാണ് നാം ഇപ്പോൾ പ്രയോഗിക്കുക.</w:t>
      </w:r>
    </w:p>
    <w:p>
      <w:pPr>
        <w:pStyle w:val="ArticleScripture"/>
        <w:jc w:val="left"/>
      </w:pPr>
      <w:r>
        <w:rPr>
          <w:rFonts w:ascii="Nirmala UI" w:hAnsi="Nirmala UI" w:eastAsia="Nirmala UI" w:cs="Nirmala UI"/>
        </w:rPr>
        <w:t>“ക്രിസ്തു എപ്പോൾ വരും, അല്ലെങ്കിൽ വരികയില്ല എന്ന് സമയം നിശ്ചയിച്ച് പ്രഖ്യാപിക്കുന്ന യഥാർത്ഥ സന്ദേശം ആരും കൈവശം വച്ചിട്ടില്ല. ക്രിസ്തു തന്റെ വരവ് അഞ്ചു വർഷം, പത്തു വർഷം, അല്ലെങ്കിൽ ഇരുപതു വർഷം വൈകിപ്പിക്കുന്നു എന്ന് പറയുന്നതിനുള്ള അധികാരം ദൈവം ആര്ക്കും നല്കുന്നില്ല എന്നു ഉറപ്പായി അറിയുക. ‘ആകയാൽ നിങ്ങളും സന്നദ്ധരായിരിക്കുവിൻ; നിങ്ങൾ നിരൂപിക്കാത്ത ഘട്ടത്തിൽ മനുഷ്യപുത്രൻ വരുന്നു’ (Matthew 24:44). ഇതാണ് നമ്മുടെ സന്ദേശം, ആകാശത്തിന്റെ മദ്ധ്യേ പറക്കുന്ന മൂന്നു ദൂതന്മാർ പ്രഖ്യാപിച്ചുകൊണ്ടിരിക്കുന്ന അതേ സന്ദേശം തന്നെ. ഇപ്പോൾ ചെയ്യപ്പെടേണ്ട പ്രവൃത്തി, വീണുപോയ ലോകത്തോടു കരുണയുടെ ഈ അവസാന സന്ദേശം മുഴക്കിക്കേൾപ്പിക്കുന്നതാകുന്നു. സ്വർഗ്ഗത്തിൽ നിന്ന് ഒരു പുതുജീവൻ വന്നു ദൈവജനമൊക്കെയും കൈവശപ്പെടുത്തിക്കൊണ്ടിരിക്കുന്നു. എന്നാൽ സഭയിൽ വിഭാഗങ്ങൾ ഉദിക്കും. രണ്ടു പക്ഷങ്ങൾ രൂപംകൊള്ളും. ഗോതമ്പും കളയും കൊയ്ത്തുവരെ ഒന്നിച്ചു വളരുന്നു.”</w:t>
      </w:r>
    </w:p>
    <w:p>
      <w:pPr>
        <w:pStyle w:val="ArticleScripture"/>
        <w:jc w:val="left"/>
      </w:pPr>
      <w:r>
        <w:rPr>
          <w:rFonts w:ascii="Nirmala UI" w:hAnsi="Nirmala UI" w:eastAsia="Nirmala UI" w:cs="Nirmala UI"/>
        </w:rPr>
        <w:t>“പ്രവർത്തനം കാലത്തിന്റെ അന്ത്യത്തോളം കൂടുതൽ ആഴം പ്രാപിക്കുകയും കൂടുതൽ ഗൗരവപൂർണ്ണമാകുകയും ചെയ്യും. ദൈവത്തോടുകൂടെ സഹപ്രവർത്തകരായിരിക്കുന്ന എല്ലാവരും വിശുദ്ധന്മാർക്കു ഒരിക്കൽ ഏല്പിക്കപ്പെട്ട വിശ്വാസത്തിനായി അത്യന്തം ആവേശത്തോടെ പോരാടും. ഇതിനകം തന്നെ തന്റെ മഹത്വംകൊണ്ട് ഭൂമിയെ പ്രകാശിപ്പിച്ചുകൊണ്ടിരിക്കുന്ന ഈ വർത്തമാന സന്ദേശത്തിൽനിന്ന് അവർ തിരിക്കപ്പെടുകയില്ല. ദൈവത്തിന്റെ മഹത്വം ഒഴികെ പോരാടുവാൻ യാതൊന്നും മൂല്യമുള്ളതല്ല. നിലനിൽക്കുന്നതായ ഏക ശില യുഗങ്ങളുടെ ശിലയാണ്. യേശുവിലുള്ള സത്യം ഈ തെറ്റുകളുടെ ദിവസങ്ങളിൽ അഭയസ്ഥാനമാണ്….”</w:t>
      </w:r>
    </w:p>
    <w:p>
      <w:pPr>
        <w:pStyle w:val="ArticleScripture"/>
        <w:jc w:val="left"/>
      </w:pPr>
      <w:r>
        <w:rPr>
          <w:rFonts w:ascii="Nirmala UI" w:hAnsi="Nirmala UI" w:eastAsia="Nirmala UI" w:cs="Nirmala UI"/>
        </w:rPr>
        <w:t>“പ്രവചനം വരിമേൽ വരിയായി നിവൃത്തിയായി കൊണ്ടിരിക്കുന്നു. മൂന്നാമത്തെ ദൂതന്റെ സന്ദേശത്തിന്റെ പതാകയ്ക്കു കീഴിൽ നാം എത്ര ദൃഢമായി നിലകൊള്ളുന്നുവോ, അത്രയും വ്യക്തമായി ദാനിയേലിന്റെ പ്രവചനം നാം ഗ്രഹിക്കും; കാരണം വെളിപ്പാട് ദാനിയേലിന്റെ പൂരകമാണ്. ദൈവത്തിന്റെ സമർപ്പിത ദാസന്മാരിലൂടെ പരിശുദ്ധാത്മാവ് അവതരിപ്പിച്ച പ്രകാശം നാം എത്ര പൂർണ്ണമായി സ്വീകരിക്കുമോ, അത്രയും ആഴമുള്ളതും ശാശ്വത സിംഹാസനത്തെപ്പോലെ ഉറപ്പുള്ളതുമായ പുരാതന പ്രവചനങ്ങളുടെ സത്യങ്ങൾ നമുക്ക് പ്രത്യക്ഷമാകും; ദൈവപുരുഷന്മാർ പരിശുദ്ധാത്മാവാൽ പ്രേരിതരായി സംസാരിച്ചുവെന്ന് നമുക്ക് ഉറപ്പുണ്ടാകും. പ്രവാചകന്മാരിലൂടെ ആത്മാവ് പ്രസ്താവിച്ച വചനങ്ങളെ മനസ്സിലാക്കുന്നതിനായി മനുഷ്യർ സ്വയം പരിശുദ്ധാത്മാവിന്റെ സ്വാധീനത്തിനു കീഴിലായിരിക്കണം. ഈ സന്ദേശങ്ങൾ, പ്രവചനങ്ങൾ ഉച്ചരിച്ചവർക്ക് വേണ്ടിയല്ല, അവയുടെ നിവൃത്തിയുടെ സംഭവരംഗങ്ങൾക്കിടയിൽ ജീവിക്കുന്ന നമുക്കുവേണ്ടിയാണ് നൽകപ്പെട്ടത്.”</w:t>
      </w:r>
    </w:p>
    <w:p>
      <w:pPr>
        <w:pStyle w:val="ArticleScripture"/>
        <w:jc w:val="left"/>
      </w:pPr>
      <w:r>
        <w:rPr>
          <w:rFonts w:ascii="Nirmala UI" w:hAnsi="Nirmala UI" w:eastAsia="Nirmala UI" w:cs="Nirmala UI"/>
        </w:rPr>
        <w:t>“കർത്താവ് ഈ പ്രവൃത്തി എനിക്ക് ചെയ്യേണ്ടതിന്നു തന്നിട്ടില്ലായിരുന്നുവെങ്കിൽ, ഈ കാര്യങ്ങൾ ഞാൻ അവതരിപ്പിക്കാമെന്നു എനിക്ക് തോന്നുമായിരുന്നില്ല. നിങ്ങളെക്കാൾ പുറമെ മറ്റുള്ളവരും ഉണ്ട്; ഒരാളോ രണ്ടാളോ മാത്രമല്ല; നിങ്ങളെപ്പോലെ തന്നെ തങ്ങൾക്കു പുതിയ വെളിച്ചമുണ്ടെന്നു കരുതുകയും, അതിനെ ജനങ്ങളോടു അവതരിപ്പിക്കാൻ പൂർണ്ണമായി സന്നദ്ധരായിരിക്കുകയും ചെയ്യുന്നവർ. എന്നാൽ ദൈവത്തിനു പ്രസാദകരമായിരുന്നതു, അവർ ഇതിനകം നല്കപ്പെട്ട വെളിച്ചം സ്വീകരിച്ച് അതിൽ നടന്നുകൊള്ളുകയും, അനേകം വർഷങ്ങളായി ദൈവജനങ്ങൾ നിലനിറുത്തിവന്നിരിക്കുന്ന നിലപാടുകളെ പിന്തുണയ്ക്കുന്ന തിരുവെഴുത്തുകളുടെ അടിസ്ഥാനത്തിൽ തങ്ങളുടെ വിശ്വാസം സ്ഥാപിക്കുകയും ചെയ്യുന്നതായിരുന്നു. നിത്യസുവിശേഷം മനുഷ്യപ്രതിനിധികളാൽ പ്രഖ്യാപിക്കപ്പെടേണ്ടതാണ്. വീണുപോയ ലോകത്തിന്നു അവസാന മുന്നറിയിപ്പുമായി ആകാശത്തിന്റെ നടുവിൽ പറക്കുന്നതായി പ്രതിനിധീകരിക്കപ്പെട്ടിരിക്കുന്ന ദൂതന്മാരുടെ സന്ദേശങ്ങൾ നാം ഘോഷിക്കേണ്ടവരാണ്. നാം പ്രവചിക്കുവാൻ വിളിക്കപ്പെട്ടിട്ടില്ലെങ്കിലും, പ്രവചനങ്ങളെ വിശ്വസിക്കുവാനും, മറ്റ് മനസ്സുകൾക്കു വെളിച്ചം നല്കുന്നതിൽ ദൈവത്തോടുകൂടെ സഹകരിക്കുവാനും നാം വിളിക്കപ്പെട്ടിരിക്കുന്നു. ഇതു ചെയ്യുവാനാണ് ഞങ്ങൾ ശ്രമിക്കുന്നത്.”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ഇരുപത്തി മൂന്ന്</dc:title>
  <dc:subject>പരിഹാസന്മാരായ പുരുഷന്മാർ</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