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മുപ്പതാം ഭാഗം</w:t>
      </w:r>
    </w:p>
    <w:p>
      <w:pPr>
        <w:pStyle w:val="ArticleSubtitle"/>
        <w:jc w:val="left"/>
      </w:pPr>
      <w:r>
        <w:rPr>
          <w:rFonts w:ascii="Nirmala UI" w:hAnsi="Nirmala UI" w:eastAsia="Nirmala UI" w:cs="Nirmala UI"/>
        </w:rPr>
        <w:t>ഭയത്തിന്റെ സമയം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ആ അതിഗൂഢമായ കൈയെഴുത്തിനെക്കുറിച്ചുള്ള ബെൽശസ്സറിന്റെ ഭയം, അവന്റെ മരണത്തെയും ബൈബിൾ പ്രവചനത്തിലെ ആറാമത്തെ രാജ്യത്തിന്റെ അവസാനത്തെയും മാത്രമല്ല, ഭൂമിയിലെ രാജാക്കന്മാരെ ഭയം പിടികൂടുന്ന പ്രവാചകചരിത്രത്തിലെ ആ ഘട്ടത്തെയും സംബന്ധിക്കുന്നു. അവരുടെ ഭയം ഇസ്ലാമിന്റെ “കിഴക്കൻ കാറ്റ്” മൂലമാണ് ഉളവാകുന്നത്. അവരുടെ ഭയം പ്രസവവേദനയിലുള്ള സ്ത്രീയുടെതുപോലെയാണ്; അതുവഴി ക്രമേണ വർദ്ധിച്ചുകൊണ്ടിരിക്കുന്ന ഒരു വേദനയെയാണ് ഇത് തിരിച്ചറിയിക്കുന്നത്, അത് കൂടുതൽ കൂടുതൽ ദ്രുതഗതിയോടെ വരികയും ചെയ്യുന്നു. 2001 സെപ്റ്റംബർ 11-ന് അതു ആദ്യമായി വന്നെത്തിയിരുന്നുവെങ്കിലും, ഭയം ബെൽശസ്സറിന്റെ വിരുന്നിന്റെ “മണിക്കൂറിൽ” ആരംഭിക്കുന്നു. അന്ന് മുതൽ, ഒരു ലക്ഷം നാൽപ്പത്തിനാലായിരം പേരുടെ മുദ്രയിടുന്ന സമയത്ത് കാറ്റുകളെ പിടിച്ചുനിർത്തുന്ന നാല് ദൂതന്മാരുടെ കൈകളിലൂടെ ആ കാറ്റുകൾ വഴുതിച്ചെല്ലാൻ തുടങ്ങുന്നു. യെഹെസ്കേൽ തിരിച്ചറിയിക്കുന്ന തീരോസിനെക്കുറിച്ചുള്ള വിലാപം, “കടലിന്റെ നടുവിൽ നശിപ്പിക്കപ്പെട്ടിരിക്കുന്നവളെപ്പോലെ തീരോസിനെപ്പോലെ ഏതു നഗരം ഉണ്ട്?” എന്ന പ്രവാചകപ്രശ്നം ഉന്നയിച്ചുകൊണ്ടാണ് തീരോസിനെ നിർവചിക്കുന്നത്.</w:t>
      </w:r>
    </w:p>
    <w:p>
      <w:pPr>
        <w:pStyle w:val="ArticleScripture"/>
        <w:jc w:val="left"/>
      </w:pPr>
      <w:r>
        <w:rPr>
          <w:rFonts w:ascii="Nirmala UI" w:hAnsi="Nirmala UI" w:eastAsia="Nirmala UI" w:cs="Nirmala UI"/>
        </w:rPr>
        <w:t>തർശീശിലെ കപ്പലുകൾ നിന്റെ ചന്തയിൽ നിന്നെക്കുറിച്ചു പാടി; നീ സമൃദ്ധിയായി നിറഞ്ഞു, സമുദ്രങ്ങളുടെ നടുവിൽ അത്യന്തം മഹത്വമുള്ളവളായി. നിന്റെ തുഴയുന്നവർ നിന്നെ ആഴമുള്ള വെള്ളങ്ങളിലേക്കു കൊണ്ടുപോയി; കിഴക്കൻ കാറ്റ് സമുദ്രങ്ങളുടെ നടുവിൽ നിന്നെ തകർത്തിരിക്കുന്നു. നിന്റെ സമ്പത്തും, നിന്റെ ചന്തകളും, നിന്റെ വാണിജ്യവസ്തുക്കളും, നിന്റെ മാലുമികളും, നിന്റെ നാവികാധിപന്മാരും, നിന്റെ കപ്പൽപ്പിളർപ്പുകൾ അടയ്ക്കുന്നവരും, നിന്റെ വാണിജ്യത്തിൽ ഏർപ്പെടുന്നവരും, നിന്നിലുള്ള നിന്റെ സകല യോദ്ധാക്കളും, നിന്റെ നടുവിലുള്ള നിന്റെ സകല സമൂഹവും—നിന്റെ നാശദിവസത്തിൽ സമുദ്രങ്ങളുടെ നടുവിൽ വീഴും. നിന്റെ നാവികാധിപന്മാരുടെ നിലവിളിയുടെ ശബ്ദത്തിൽ പരിസരപ്രദേശങ്ങൾ നടുങ്ങും. തുഴ പിടിക്കുന്ന എല്ലാവരും, മാലുമികളും, സമുദ്രത്തിലെ സകല നാവികാധിപന്മാരും അവരുടെ കപ്പലുകളിൽനിന്നു ഇറങ്ങി കരയിൽ നിന്നുകൊള്ളും; അവർ നിനക്കു വിരോധമായി തങ്ങളുടെ ശബ്ദം കേൾപ്പിക്കുകയും, കഠിനമായി നിലവിളിക്കുകയും, തങ്ങളുടെ തലകളിൽ പൊടി എറിഞ്ഞിടുകയും, ചാരത്തിൽ ഉരുളുകയും ചെയ്യും. അവർ നിനക്കായി തങ്ങളെ പൂർണ്ണമായി മുണ്ഡനം ചെയ്യും, ചാക്കുടുപ്പ് അരയിൽ കെട്ടും, ഹൃദയവേദനയോടും കഠിന വിലാപത്തോടും കൂടെ നിനക്കായി കരയും. തങ്ങളുടെ വിലാപത്തിൽ അവർ നിനക്കായി ഒരു വിലാപഗീതം ഉയർത്തി, നിന്നെക്കുറിച്ചു ദുഃഖിച്ചു പറഞ്ഞുകൊള്ളും: സമുദ്രത്തിന്റെ നടുവിൽ നശിച്ചുപോയ തിരൊസിനെപ്പോലെ ഏതു നഗരം ഉണ്ട്? നിന്റെ വസ്തുക്കൾ സമുദ്രങ്ങളിൽനിന്നു പുറത്തേക്കു പോയപ്പോൾ നീ അനേകം ജനങ്ങളെ തൃപ്തിപ്പെടുത്തി; നിന്റെ സമ്പത്തിന്റെയും നിന്റെ വാണിജ്യത്തിന്റെയും സമൃദ്ധികൊണ്ടു നീ ഭൂമിയിലെ രാജാക്കന്മാരെ സമ്പന്നരാക്കി. നീ സമുദ്രങ്ങളാൽ ജലത്തിന്റെ ആഴങ്ങളിൽ തകർന്നുപോകുന്ന സമയത്ത്, നിന്റെ വാണിജ്യവസ്തുക്കളും നിന്റെ നടുവിലുള്ള നിന്റെ സകല സമൂഹവും വീഴും. ദ്വീപുകളിലെ സകല നിവാസികളും നിന്നെക്കുറിച്ചു സ്തംഭിച്ചുപോകും; അവരുടെ രാജാക്കന്മാർ അത്യന്തം ഭയപ്പെടും; അവരുടെ മുഖഭാവം കലങ്ങിപ്പോകും. ജനങ്ങളിൽ ഉള്ള വ്യാപാരികൾ നിന്നെക്കുറിച്ചു പരിഹാസശബ്ദം മുഴക്കും; നീ ഭയങ്കരവസ്തുവായി തീരും; ഇനി എന്നേക്കും ഉണ്ടാകയുമില്ല. യെഹെസ്കേൽ 27:25–36.</w:t>
      </w:r>
    </w:p>
    <w:p>
      <w:pPr>
        <w:pStyle w:val="ArticleBody"/>
        <w:jc w:val="left"/>
      </w:pPr>
      <w:r>
        <w:rPr>
          <w:rFonts w:ascii="Nirmala UI" w:hAnsi="Nirmala UI" w:eastAsia="Nirmala UI" w:cs="Nirmala UI"/>
        </w:rPr>
        <w:t>ഭൂമിയിലെ വ്യാപാരികൾ കയ്പോടെ വിലപിക്കുകയും, പിന്നെ “തൈരൊസിനോട് തുല്യമായ നഗരം ഏത്?” എന്നു ചോദിക്കുകയും ചെയ്യുന്ന നഗരം, അല്ലെങ്കിൽ രാജ്യം, തൈരൊസാണ്. നഗരം സമുദ്രത്തിൽ തകർന്നുപോകുന്ന ആ “സമയത്തിൽ” തന്നെയാണ് അവർ അങ്ങനെ ചെയ്യുന്നത്. വെളിപ്പാട് അദ്ധ്യായം പതിനെട്ടിൽ, ഭൂമിയിലെ രാജാക്കന്മാരുമായി വ്യഭിചാരം ചെയ്ത തൂർയുടെ വേശ്യയും, റോമിന്റെ വേശ്യയും ആയ അവൾ, ഒരു മണിക്കൂറിനുള്ളിലും ഒരു ദിവസത്തിനുള്ളിലും അവളുടെ ന്യായവിധി വരുന്നതായി തിരിച്ചറിയപ്പെടുന്ന ആ മഹാനഗരമാണ്. വിലപിക്കുന്ന രാജാക്കന്മാരിലും വ്യാപാരികളിലും നിന്ന് ആ പ്രവചനാത്മകമായ ചോദ്യം ഉയരുന്നതും അവളെക്കുറിച്ചാണ്.</w:t>
      </w:r>
    </w:p>
    <w:p>
      <w:pPr>
        <w:pStyle w:val="ArticleScripture"/>
        <w:jc w:val="left"/>
      </w:pPr>
      <w:r>
        <w:rPr>
          <w:rFonts w:ascii="Nirmala UI" w:hAnsi="Nirmala UI" w:eastAsia="Nirmala UI" w:cs="Nirmala UI"/>
        </w:rPr>
        <w:t>അതുകൊണ്ട് അവളുടെ ബാധകൾ ഒരു ദിവസത്തിൽ തന്നെ വരും—മരണവും ദുഃഖവും ക്ഷാമവും; അവൾ അഗ്നിയിൽ പൂർണ്ണമായി ചുട്ടുകളയപ്പെടുകയും ചെയ്യും; അവളെ ന്യായംവിധിക്കുന്ന കർത്താവായ ദൈവം ശക്തനായവൻ ആകുന്നു. അവളോടുകൂടെ വ്യഭിചാരം ചെയ്തു ആഡംബരമായി ജീവിച്ച ഭൂമിയിലെ രാജാക്കന്മാർ അവളുടെ ദഹനത്തിന്റെ പുക കാണുമ്പോൾ അവളെക്കുറിച്ച് വിലപിക്കുകയും കരഞ്ഞുകൊണ്ടിരിക്കുകയും ചെയ്യും; അവളുടെ പീഡനഭയത്താൽ ദൂരെയായി നിന്നുകൊണ്ട് അവർ പറയും: അയ്യോ, അയ്യോ, മഹാനഗരമായ ബാബിലോനേ, ശക്തിയുള്ള നഗരമേ! ഒരു മണിക്കൂറിനുള്ളിൽ തന്നേ നിന്റെ ന്യായവിധി വന്നിരിക്കുന്നു. ഭൂമിയിലെ വ്യാപാരികൾ അവളെക്കുറിച്ച് കരഞ്ഞും ദുഃഖിച്ചും ഇരിക്കും; അവരുടെ ചരക്കുകൾ ഇനി ആരും വാങ്ങുന്നില്ലല്ലോ: പൊന്നിന്റെയും വെള്ളിയുടെയും വിലയേറിയ രത്നങ്ങളുടെയും മുത്തുകളുടെയും നേരിയ പഞ്ഞിനൂൽവസ്ത്രത്തിന്റെയും ഊദാവസ്ത്രത്തിന്റെയും പട്ടിന്റെയും ചുവപ്പുവസ്ത്രത്തിന്റെയും, സകല തരത്തിലുള്ള സുഗന്ധമരത്തിന്റെയും, എല്ലാതരം ആനക്കൊമ്പുപാത്രങ്ങളുടെയും, അത്യന്തം വിലയേറിയ മരത്താലും താമ്രത്താലും ഇരുമ്പുകൊണ്ടും മർമരക്കല്ലുകൊണ്ടും ചെയ്ത സകലവിധ പാത്രങ്ങളുടെയും, കറുവപ്പട്ടയുടെയും സുഗന്ധദ്രവ്യങ്ങളുടെയും ലേപനങ്ങളുടെയും കുന്തുരുക്കത്തിന്റെയും വീഞ്ഞിന്റെയും എണ്ണയുടെയും മൈദയുടെയും ഗോതമ്പിന്റെയും കന്നുകാലികളുടെയും ആടുകളുടെയും കുതിരകളുടെയും രഥങ്ങളുടെയും ദാസന്മാരുടെയും മനുഷ്യരുടെ ആത്മാക്കളുടെയും ചരക്കുകൾ. നിന്റെ ആത്മാവ് മോഹിച്ചു ആഗ്രഹിച്ച ഫലങ്ങൾ നിന്നെ വിട്ടുപോയിരിക്കുന്നു; സമൃദ്ധവും മനോഹരവും ആയ സകലവസ്തുക്കളും നിന്നെ വിട്ടുപോയിരിക്കുന്നു; അവയെ ഇനി ഒരിക്കലും നീ കണ്ടെത്തുകയില്ല. ഇവയുടെ വ്യാപാരികൾ, അവളാൽ ധനികരായവർ, അവളുടെ പീഡനഭയത്താൽ ദൂരെയായി നിന്നുകൊണ്ട് കരഞ്ഞും വിലപിച്ചും പറയും: അയ്യോ, അയ്യോ, നേരിയ പഞ്ഞിനൂൽവസ്ത്രവും ഊദാവസ്ത്രവും ചുവപ്പുവസ്ത്രവും ധരിച്ച് പൊന്നാലും വിലയേറിയ രത്നങ്ങളാലും മുത്തുകളാലും അലങ്കരിക്കപ്പെട്ടിരുന്ന ആ മഹാനഗരം! ഒരു മണിക്കൂറിനുള്ളിൽ തന്നേ ഇത്ര വലിയ സമ്പത്ത് ശൂന്യമായി പോയിരിക്കുന്നു. എല്ലാ കപ്പിത്താന്മാരും, കപ്പലുകളിൽ സഞ്ചരിക്കുന്ന മുഴുവൻ സംഘവും, നാവികരും, സമുദ്രവ്യാപാരം ചെയ്യുന്ന ഏവരും ദൂരെയായി നിന്നു; അവളുടെ ദഹനത്തിന്റെ പുക കണ്ടപ്പോൾ അവർ നിലവിളിച്ചുകൊണ്ട് പറഞ്ഞു: ഈ മഹാനഗരത്തിന്നു തുല്യമായ നഗരം ഏത്? അവർ തലകളിൽ പൊടി ഇട്ടുകൊണ്ട് കരഞ്ഞും വിലപിച്ചും നിലവിളിച്ചു പറഞ്ഞു: അയ്യോ, അയ്യോ, സമുദ്രത്തിൽ കപ്പലുകൾ ഉണ്ടായിരുന്ന എല്ലാവരും അവളുടെ ഐശ്വര്യംകൊണ്ടു ധനികരായിരുന്ന ആ മഹാനഗരം! ഒരു മണിക്കൂറിനുള്ളിൽ തന്നേ അവൾ ശൂന്യമാക്കപ്പെട്ടിരിക്കുന്നു. വെളിപ്പാട് 18:8–19.</w:t>
      </w:r>
    </w:p>
    <w:p>
      <w:pPr>
        <w:pStyle w:val="ArticleBody"/>
        <w:jc w:val="left"/>
      </w:pPr>
      <w:r>
        <w:rPr>
          <w:rFonts w:ascii="Nirmala UI" w:hAnsi="Nirmala UI" w:eastAsia="Nirmala UI" w:cs="Nirmala UI"/>
        </w:rPr>
        <w:t>യേശുക്രിസ്തുവിന്റെ വെളിപ്പാടിന്റെ മുദ്രയഴിച്ചുതുറക്കൽ അർദ്ധരാത്രിനാദത്തിന്റെ സന്ദേശത്തെയും ഉൾക്കൊള്ളുന്നു. ആ സന്ദേശം എസെക്കീയേൽ മുപ്പത്തേഴാമത്തെ അധ്യായത്തിലെ രണ്ടാമത്തെ പ്രവചനമാണ്; അത് മൂന്നര ദിവസത്തേക്ക് വീഥികളിൽ കിടന്നിരുന്ന മരിച്ച ഉണങ്ങിയ അസ്ഥികളെ ഒരു മഹാസൈന്യമായി ജീവനിലേക്കു കൊണ്ടുവരുന്നു. ആ സന്ദേശം, ഞായറാഴ്ചാനുഷ്ഠാനത്തിന്റെ നിർബന്ധപ്രയോഗം നിമിത്തം യുണൈറ്റഡ് സ്റ്റേറ്റ്സിന്മേൽ നിർവാഹക ന്യായവിധി വരുത്തുവാൻ കർത്താവ് ഉപയോഗിക്കുന്നത് ഇസ്‌ലാമാണെന്ന സത്യവും ഉൾക്കൊള്ളുന്ന സന്ദേശമാണ്. ആ ന്യായവിധി മഹാഭൂകമ്പത്തിന്റെ “മണിക്കൂറിൽ” വരുന്നു; അതേ “മണിക്കൂറിലാണ്” ബെൽശസ്സറിന്റെ മതിലിന്മേൽ കൈയെഴുത്ത് പ്രത്യക്ഷപ്പെട്ടതും. ഇസ്‌ലാമിന്റെ “കിഴക്കൻ കാറ്റ്” ഭൂമിയാകമാനമുള്ള സാമ്പത്തിക ഘടനയെ തകർത്തുകളയുമ്പോൾ, എല്ലാ രാജാക്കന്മാരെയും വ്യാപാരികളെയും പിടിച്ചടക്കുന്നവണ്ണം പ്രതിനിധീകരിക്കപ്പെട്ടിരിക്കുന്ന ഭയത്തെ ആ കൈയെഴുത്ത് ഉളവാക്കി; ഇസ്‌ലാം തെക്കോട്ടുള്ള അവഗണിക്കപ്പെട്ട താഴ്ന്ന “മതിൽ” വഴിയായി രഹസ്യമായി ബെൽശസ്സറിന്റെ രാജ്യത്തിലേക്കു കടന്നുകയറിയിരിക്കുന്നു.</w:t>
      </w:r>
    </w:p>
    <w:p>
      <w:pPr>
        <w:pStyle w:val="ArticleBody"/>
        <w:jc w:val="left"/>
      </w:pPr>
      <w:r>
        <w:rPr>
          <w:rFonts w:ascii="Nirmala UI" w:hAnsi="Nirmala UI" w:eastAsia="Nirmala UI" w:cs="Nirmala UI"/>
        </w:rPr>
        <w:t>രാജാക്കന്മാരും വ്യാപാരികളും വിലപിച്ചു, “ഈ മഹാനഗരത്തോടു സദൃശമായ നഗരം ഏതു?” എന്നു ചോദിക്കുന്ന ആ “നഗരം” അഥവാ രാജ്യം, അന്നേരം അതേ രാജാക്കന്മാരോടുകൂടെ തന്റെ ഗാനങ്ങൾ പാടി വ്യഭിചാരം ചെയ്യുന്ന തൂരിന്റെ വേശ്യയുടെ രാജ്യമാണ്. എല്ലാ പ്രവാചകന്മാരും ലോകാവസാനത്തെക്കുറിച്ചു സംസാരിക്കുന്നു; അവർ ഒരുമിച്ചാണ് സാക്ഷ്യം പറയുന്നത്; അതുകൊണ്ടു യെഹെസ്കേലിലെ വ്യാപാരികൾ വെളിപ്പാട് പതിനെട്ടാം അദ്ധ്യായത്തിലെ അതേ വ്യാപാരികളാണ്. വെളിപ്പാട് പതിനെട്ടാം അദ്ധ്യായത്തിൽ അവർ “അയ്യോ, അയ്യോ” എന്നു മൂന്നു പ്രാവശ്യം വിലപിക്കുന്നു, കാരണം മഹാനഗരവും ഭൂമിയിലെ സാമ്പത്തിക ഘടനയും തകർക്കപ്പെടുന്നു. ആ ഭാഗത്തിൽ “അയ്യോ” എന്നു വിവർത്തനം ചെയ്തിരിക്കുന്ന ഗ്രീക്ക് വാക്ക്, വെളിപ്പാട് എട്ടാം അദ്ധ്യായം പതിമൂന്നാം വാക്യത്തിൽ മൂന്നു പ്രാവശ്യം ഉപയോഗിച്ചിരിക്കുന്ന അതേ വാക്കുതന്നെയാണ്; എന്നാൽ അവിടെ അത് വ്യത്യസ്തമായ ഒരു ഇംഗ്ലീഷ് വാക്കുകൊണ്ടാണ് വിവർത്തനം ചെയ്തിരിക്കുന്നത്.</w:t>
      </w:r>
    </w:p>
    <w:p>
      <w:pPr>
        <w:pStyle w:val="ArticleScripture"/>
        <w:jc w:val="left"/>
      </w:pPr>
      <w:r>
        <w:rPr>
          <w:rFonts w:ascii="Nirmala UI" w:hAnsi="Nirmala UI" w:eastAsia="Nirmala UI" w:cs="Nirmala UI"/>
        </w:rPr>
        <w:t>പിന്നെ ഞാൻ നോക്കിയപ്പോൾ, ആകാശത്തിന്റെ നടുവിലൂടെ പറന്നു പോകുന്ന ഒരു ദൂതനെ കണ്ടു; അവൻ ഉച്ചത്തിലുള്ള ശബ്ദത്തോടെ ഇങ്ങനെ പറയുന്നതും ഞാൻ കേട്ടു: ഇനിയും കാഹളം ഊതുവാൻ ഇരിക്കുന്ന ആ മൂന്നു ദൂതന്മാരുടെ മറ്റു കാഹളശബ്ദങ്ങളാൽ ഭൂമിയിൽ വസിക്കുന്നവർക്കു അയ്യോ, അയ്യോ, അയ്യോ! വെളിപ്പാട് 8:13.</w:t>
      </w:r>
    </w:p>
    <w:p>
      <w:pPr>
        <w:pStyle w:val="ArticleBody"/>
        <w:jc w:val="left"/>
      </w:pPr>
      <w:r>
        <w:rPr>
          <w:rFonts w:ascii="Nirmala UI" w:hAnsi="Nirmala UI" w:eastAsia="Nirmala UI" w:cs="Nirmala UI"/>
        </w:rPr>
        <w:t>“അയ്യോ, അയ്യോ” എന്ന വാക്കുകളാൽ, അഥവാ “ഹായോ, ഹായോ” എന്ന അർത്ഥത്തിൽ, ലോകത്തിന്റെ സാമ്പത്തിക വ്യവസ്ഥയുടെ നാശത്തെ രാജാക്കന്മാരും വ്യാപാരികളും വിലപിക്കുന്നു; ഈ “ഹായോ” എന്നത് ഇസ്ലാമിന്റെ ഒരു പ്രതീകമാണ്. ഭിത്തിയിൽ എഴുതപ്പെട്ട കൈയെഴുത്ത് പ്രത്യക്ഷപ്പെടുമ്പോൾ ബെൽശസ്സറും അവന്റെ പ്രഭുക്കന്മാരും പിടികൂടപ്പെടുന്ന ഭയം, ഭൂമിയിലെ സാമ്പത്തിക ഘടന ഇസ്ലാമിൽനിന്നുള്ള തുടർച്ചയായ ആക്രമണങ്ങളാൽ തകർന്നുപോകുമ്പോൾ ഉത്പാദിക്കപ്പെടുന്ന അതേ ഭയമാണ്. ബാബിലോന്റെ വീഞ്ഞ്, അഥവാ ഞായറാഴ്ച ആചരണത്തിന്റെ നിർബന്ധനം, കുടിക്കുന്നവരുടെമേൽ തന്റെ നിർവാഹക ന്യായവിധി വരുത്തുവാൻ ദൈവം തന്റെ പ്രൊവിഡൻഷ്യൽ ഉപകരണമായി ഇസ്ലാമിനെ ഉപയോഗിക്കുന്നു. ഈ സത്യമാണ് യെശയ്യാവ് ഇരുപത്തിമൂന്നാം അധ്യായത്തിലെ “ഭാരം,” അതായത് “തൂർ” എന്ന വേശ്യയെക്കുറിച്ചുള്ള സന്ദേശത്തിന്റെ പ്രമേയം.</w:t>
      </w:r>
    </w:p>
    <w:p>
      <w:pPr>
        <w:pStyle w:val="ArticleScripture"/>
        <w:jc w:val="left"/>
      </w:pPr>
      <w:r>
        <w:rPr>
          <w:rFonts w:ascii="Nirmala UI" w:hAnsi="Nirmala UI" w:eastAsia="Nirmala UI" w:cs="Nirmala UI"/>
        </w:rPr>
        <w:t>സോരിനെക്കുറിച്ചുള്ള ഭാരം. തർശീശിലെ കപ്പലുകളേ, വിലപിപ്പിൻ; അതു ശൂന്യമാക്കപ്പെട്ടിരിക്കുന്നു, വീടുമില്ല, പ്രവേശനവുമില്ല; കിത്തീംദേശത്തുനിന്നു അവർക്കു അതു വെളിപ്പെട്ടിരിക്കുന്നു. ദ്വീപിലെ നിവാസികളേ, മിണ്ടാതിരിക്കുവിൻ; സമുദ്രം കടന്നുപോകുന്ന സീദോന്റെ വ്യാപാരികൾ നിന്നെ നിറച്ചിരിക്കുന്നു. മഹാജലങ്ങളിലൂടെ ശീഹോരിന്റെ വിത്തും നദിയുടെ വിളവും അവളുടെ വരുമാനമായിരുന്നു; അവൾ ജാതികൾക്കുള്ള ചന്തസ്ഥലവും ആയിരുന്നു. സീദോനേ, ലജ്ജിക്ക; സമുദ്രം തന്നേ, സമുദ്രത്തിന്റെ കോട്ട തന്നേ, ഇപ്രകാരം പ്രസ്താവിച്ചിരിക്കുന്നു: ഞാൻ പ്രസവവേദന അനുഭവിച്ചിട്ടില്ല, പ്രസവിച്ചിട്ടില്ല; യൗവനക്കാരെ വളർത്തിയിട്ടില്ല, കന്യകമാരെ പോറ്റിയിട്ടില്ല. മിസ്രയീമിനെക്കുറിച്ചുള്ള വാർത്തപോലെ തന്നേ, സോരിനെക്കുറിച്ചുള്ള വാർത്ത കേൾക്കുമ്പോൾ അവർ കഠിനവ്യസനത്തിൽ ആകും. തർശീശിലേക്കു കടന്നുപോകുവിൻ; ദ്വീപിലെ നിവാസികളേ, വിലപിപ്പിൻ. ഇതോ നിങ്ങളുടെ ആഹ്ലാദനഗരം, പുരാതനകാലംമുതലുള്ള പ്രാചീനതയുള്ളത്? പാർക്കേണ്ടതിന്നു ദൂരത്തേക്കു അവളുടെ സ്വന്തം കാലുകൾ തന്നേ അവളെ കൊണ്ടുപോകും. രാജമുടികൾ അണിയിക്കുന്ന നഗരമായ സോരിനെതിരായി, അവളുടെ വ്യാപാരികൾ പ്രഭുക്കന്മാരും അവളുടെ കച്ചവടക്കാർ ഭൂമിയിലെ മാന്യന്മാരുമായിരിക്കുന്ന അവളെതിരായി, ഈ ആലോചന നിർണ്ണയിച്ചതാർ? സകല മഹിമയുടെയും അഹങ്കാരം കറപ്പെടുത്തുവാനും ഭൂമിയിലെ സകല മാന്യന്മാരെയും നിരസ്യരാക്കുവാനും സൈന്യങ്ങളുടെ യഹോവ തന്നേ അതു നിർണ്ണയിച്ചിരിക്കുന്നു. തർശീശിന്റെ മകളേ, നദിപോലെ നിന്റെ ദേശംകൂടി ഒഴുകിപ്പോകുക; ഇനി ബന്ധനമില്ല. അവൻ സമുദ്രത്തിന്മേൽ തന്റെ കൈ നീട്ടിയിരിക്കുന്നു; രാജ്യങ്ങളെ നടുക്കിയിരിക്കുന്നു; വ്യാപാരനഗരത്തിനെതിരായി അതിന്റെ ദുർഗ്ഗങ്ങളെ നശിപ്പിക്കേണ്ടതിന്നു യഹോവ കല്പന നൽകിയിരിക്കുന്നു. അവൻ അരുളിച്ചെയ്തതു: പീഡിതയായ കന്യകയായ സീദോന്റെ മകളേ, ഇനി നീ ആഹ്ലാദിക്കയില്ല; എഴുന്നേറ്റു കിത്തീമിലേക്കു കടന്നുപോകുക; അവിടെയും നിനക്കു വിശ്രമം ഉണ്ടാകയില്ല. ഇതാ, കല്ദയർദേശം; ഈ ജനം ഉണ്ടായിരുന്നില്ല; മരുഭൂമിയിൽ പാർക്കുന്നവർക്കായി അശ്ശൂർ അതിനെ സ്ഥാപിച്ചു; അവർ അതിന്റെ ഗോപുരങ്ങൾ എഴുന്നേല്പിച്ചു, അതിന്റെ രാജഭവനങ്ങൾ പണിതുയർത്തി; പിന്നെ അവൻ അതിനെ ശിഥിലമാക്കി. തർശീശിലെ കപ്പലുകളേ, വിലപിപ്പിൻ; നിങ്ങളുടെ ശക്തി ശൂന്യമാക്കപ്പെട്ടിരിക്കുന്നു. അന്നാളിൽ സോർ ഒരു രാജാവിന്റെ ദിവസങ്ങളിനൊത്തവണ്ണം എഴുപതു വർഷം മറക്കപ്പെട്ടിരിക്കും; എഴുപതു വർഷം കഴിഞ്ഞശേഷം സോർ ഒരു വേശ്യയെപ്പോലെ പാടും. മറക്കപ്പെട്ട വേശ്യേ, വീണ എടുത്തു നഗരംചുറ്റി നടക്കുക; മധുരമായി വായിക്കുക, അനേകം പാട്ടുകൾ പാടുക, നീ വീണ്ടും ഓർക്കപ്പെടേണ്ടതിന്നു. എഴുപതു വർഷം കഴിഞ്ഞശേഷം യഹോവ സോരിനെ സന്ദർശിക്കും; അവൾ തന്റെ കൂലിക്കു മടങ്ങി, ഭൂമിയുടെ മേൽപ്പുറത്തുള്ള ലോകത്തിലെ സകല രാജ്യങ്ങളോടും പരസംഗം ചെയ്യും. അവളുടെ വ്യാപാരവും അവളുടെ കൂലിയും യഹോവേക്കു വിശുദ്ധമായിരിക്കും; അതു നിക്ഷേപിക്കപ്പെടുകയില്ല, ശേഖരിക്കപ്പെടുകയുമില്ല; യഹോവയുടെ സന്നിധിയിൽ വസിക്കുന്നവർ തൃപ്തിയായി ഭക്ഷിക്കേണ്ടതിന്നും നിലനിൽക്കുന്ന വസ്ത്രം ധരിക്കേണ്ടതിന്നും അവളുടെ വ്യാപാരം അവർക്കായിരിക്കും. യെശയ്യാവു 23:1–18.</w:t>
      </w:r>
    </w:p>
    <w:p>
      <w:pPr>
        <w:pStyle w:val="ArticleBody"/>
        <w:jc w:val="left"/>
      </w:pPr>
      <w:r>
        <w:rPr>
          <w:rFonts w:ascii="Nirmala UI" w:hAnsi="Nirmala UI" w:eastAsia="Nirmala UI" w:cs="Nirmala UI"/>
        </w:rPr>
        <w:t>“ഒരു രാജാവിന്റെ ദിവസങ്ങൾ” എന്ന നിലയിൽ പറയപ്പെട്ടിരിക്കുന്ന എഴുപത് വർഷങ്ങൾ ബാബേലിന്റെ രാജ്യത്താൽ പ്രതിനിധീകരിക്കപ്പെടുന്നു; കാരണം ഒരു രാജാവ് ഒരു രാജ്യമാണ്, അക്ഷരാർത്ഥത്തിലുള്ള ബാബേൽ എഴുപത് വർഷം ഭരിച്ചു. അക്ഷരാർത്ഥത്തിലുള്ള ബാബേലിന്റെ എഴുപത് വർഷങ്ങൾ ബെൽശസ്സറിന്റെ വിരുന്നുശാലയുടെ മതിലുകളിൽ കൈയെഴുത്ത് പ്രത്യക്ഷപ്പെട്ട ആ “മണിക്കൂറിൽ” അവസാനിച്ചു. അന്നേ രാത്രിയിൽ തന്നേ, ആരും ശ്രദ്ധിക്കാതെ “മതിൽ” വഴി വന്ന ശക്തിയാൽ അവൻ കൊല്ലപ്പെട്ടു; കാരണം അവൻ ബാബേലിന്റെ വീഞ്ഞ് കുടിച്ച് വിരുന്നിൽ മുഴുകിക്കിടക്കുകയായിരുന്നു, അതേസമയം നെബൂഖദ്‌നേസറിന്റെ വാദ്യസംഘം സംഗീതം വായിക്കുകയായിരുന്നു; ത്യോരിന്റെ വേശ്യ മധുരമായ രാഗം ആലപിക്കുകയായിരുന്നു; വിശ്വാസത്യാഗിയായ യിസ്രായേൽ നൃത്തം ചെയ്ത് നമസ്കരിക്കുകയായിരുന്നു.</w:t>
      </w:r>
    </w:p>
    <w:p>
      <w:pPr>
        <w:pStyle w:val="ArticleBody"/>
        <w:jc w:val="left"/>
      </w:pPr>
      <w:r>
        <w:rPr>
          <w:rFonts w:ascii="Nirmala UI" w:hAnsi="Nirmala UI" w:eastAsia="Nirmala UI" w:cs="Nirmala UI"/>
        </w:rPr>
        <w:t>അപ്പോൾ, ദൈവം “സോരിനെതിരെ ആലോചിച്ചിരിക്കുന്നു” എന്നും, “സകല മഹത്വത്തിന്റെയും അഹങ്കാരത്തെ കളങ്കപ്പെടുത്താനും ഭൂമിയിലെ സകല മാന്യരെയും നിരസ്യരാക്കാനും” “ഉദ്ദേശിച്ചിരിക്കുന്നു” എന്നും ആയതിനാൽ, ബന്ധപ്പെട്ട എല്ലാവരെയും ഭയം പിടിച്ചെടുത്തു. ആകയാൽ, ആ “മണിക്കൂറിലെ” “മഹാഭൂകമ്പം” കൊണ്ടു ദൈവം “രാജ്യങ്ങളെ കുലുക്കി”, കാരണം വ്യാപാരരാജ്യത്തിനെതിരെ “അതിന്റെ കോട്ടകളെ നശിപ്പിപ്പാൻ” ദൈവം “ഒരു കല്പന കൊടുത്തിരുന്നു.” ബേൽശസ്സറിനുള്ള ഭയത്തിന്റെ “മണിക്കൂറിൽ”, രാജാക്കന്മാരും വ്യാപാരികളും മതിലിലെ അഗ്നിമയമായ വാക്കുകളുടെ അർത്ഥം മനസ്സിലാക്കുവാൻ ഒരു അന്വേഷണം ആരംഭിച്ചു. ബേൽശസ്സറിന്റെ മരണം സംഭവിക്കാനിരിക്കുകയാണ്, എന്നാൽ അന്നേരം അവൻ ഇനിയും ജീവനോടെയുണ്ട്. അതുകൊണ്ട് അവൻ ആ ഗൂഢവചനങ്ങളുടെ അർത്ഥം മനസ്സിലാക്കുവാൻ ശ്രമിക്കുകയും, എഴുതിയിരുന്നതിനെ വ്യാഖ്യാനിക്കാനായാൽ ജ്ഞാനികൾക്കു പ്രതിഫലങ്ങൾ വാഗ്ദാനം ചെയ്യുകയും ചെയ്തു; എന്നാൽ അത് സാധിച്ചില്ല, കാരണം ബാബേലിലെ ജ്ഞാനികൾ സത്യത്തിന്റെ കള്ളപ്രതിരൂപമായിരുന്ന ബൈബിളധ്യയനരീതിയാണ് പ്രയോഗിച്ചിരുന്നത്. ആ ഗൂഢവചനങ്ങൾ മുദ്രയിട്ടിരിക്കുന്ന ഒരു പുസ്തകത്തിന്റെ ദർശനം പോലെയാണ്.</w:t>
      </w:r>
    </w:p>
    <w:p>
      <w:pPr>
        <w:pStyle w:val="ArticleScripture"/>
        <w:jc w:val="left"/>
      </w:pPr>
      <w:r>
        <w:rPr>
          <w:rFonts w:ascii="Nirmala UI" w:hAnsi="Nirmala UI" w:eastAsia="Nirmala UI" w:cs="Nirmala UI"/>
        </w:rPr>
        <w:t>അപ്പോൾ രാജാവിന്റെ സകല ജ്ഞാനികളും അകത്തു വന്നു; എങ്കിലും അവർ ആ എഴുത്ത് വായിക്കുവാനും അതിന്റെ വ്യാഖ്യാനം രാജാവിനെ അറിയിക്കുവാനും കഴിഞ്ഞില്ല. അപ്പോൾ ബെൽശസ്സർ രാജാവു അത്യന്തം കലങ്ങി, അവന്റെ മുഖഭാവം മാറിപ്പോയി; അവന്റെ പ്രഭുക്കന്മാർ വിസ്മയഭ്രാന്തരായി. ഇപ്പോൾ രാജാവിന്റെയും അവന്റെ പ്രഭുക്കന്മാരുടെയും വാക്കുകൾ നിമിത്തം രാജ്ഞി വിരുന്നുമന്ദിരത്തിൽ വന്നു; രാജ്ഞി പ്രസ്താവിച്ചു: രാജാവേ, എന്നേക്കും ജീവിച്ചിരിക്കുമാറാകട്ടെ; നിന്റെ ചിന്തകൾ നിന്നെ കലക്കരുതു; നിന്റെ മുഖഭാവവും മാറിപ്പോകരുതു. നിന്റെ രാജ്യത്തിൽ വിശുദ്ധ ദേവന്മാരുടെ ആത്മാവുള്ള ഒരു മനുഷ്യൻ ഉണ്ടു; നിന്റെ പിതാവിന്റെ ദിവസങ്ങളിൽ വെളിച്ചവും ബുദ്ധിയും ജ്ഞാനവും—ദേവന്മാരുടെ ജ്ഞാനത്തിനെപ്പോലുള്ള ജ്ഞാനം—അവനിൽ കണ്ടു; രാജാവായ നിന്റെ പിതാവായ നെബൂഖദ്‌നേസർ, ഞാൻ പറയുന്നു, നിന്റെ പിതാവുതന്നെ, അവനെ മന്ത്രവാദികളുടെയും ജ്യോതിഷികളുടെയും കല്ദയ്യരുടെയും ശകുനവാദികളുടെയും അധിപനാക്കി. എന്തെന്നാൽ, ശ്രേഷ്ഠമായ ആത്മാവും ജ്ഞാനവും ബുദ്ധിയും സ്വപ്നങ്ങളുടെ വ്യാഖ്യാനവും ഗൂഢവാക്യങ്ങളുടെ അർത്ഥബോധനവും സംശയങ്ങളുടെ പരിഹാരവും അതേ ദാനീയേലിൽ കണ്ടു; രാജാവു അവന്നു ബെൽത്തെശസ്സർ എന്നു പേർ നല്കിയിരുന്നു. ആകയാൽ ഇപ്പോൾ ദാനീയേലിനെ വിളിപ്പിൻ; അവൻ വ്യാഖ്യാനം അറിയിച്ചു തരും. തുടർന്ന് ദാനീയേൽ രാജാവിന്റെ മുമ്പാകെ കൊണ്ടുവരപ്പെട്ടു. രാജാവു ദാനീയേലിനോടു പ്രസ്താവിച്ചു: എന്റെ പിതാവായ രാജാവു യെഹൂദയിൽ നിന്നു കൊണ്ടുവന്ന യെഹൂദയുടെ പ്രവാസപുത്രന്മാരിൽപ്പെട്ട ആ ദാനീയേൽ നീ തന്നെയോ? ദേവന്മാരുടെ ആത്മാവു നിന്നിൽ ഉണ്ടെന്നും വെളിച്ചവും ബുദ്ധിയും ശ്രേഷ്ഠമായ ജ്ഞാനവും നിന്നിൽ കണ്ടിട്ടുണ്ടെന്നും ഞാൻ നിനക്കുറിച്ച് കേട്ടിരിക്കുന്നു. ഇപ്പോൾ ഈ എഴുത്ത് വായിക്കയും അതിന്റെ വ്യാഖ്യാനം എനിക്കറിയിക്കയും ചെയ്യേണ്ടതിന്നു ജ്ഞാനികളും ജ്യോതിഷികളും എന്റെ മുമ്പാകെ കൊണ്ടുവന്നു; എങ്കിലും ഈ കാര്യത്തിന്റെ വ്യാഖ്യാനം അവർ അറിയിക്കുവാൻ കഴിഞ്ഞില്ല. എന്നാൽ നീ വ്യാഖ്യാനങ്ങൾ പ്രസ്താവിക്കാനും സംശയങ്ങൾ പരിഹരിക്കാനും കഴിവുള്ളവനെന്നു ഞാൻ നിനക്കുറിച്ച് കേട്ടിരിക്കുന്നു. ഇപ്പോൾ നീ ഈ എഴുത്ത് വായിക്കയും അതിന്റെ വ്യാഖ്യാനം എനിക്കറിയിക്കയും ചെയ്യുമെങ്കിൽ, നീ ചുവപ്പുടുപ്പ് ധരിക്കപ്പെടുകയും നിന്റെ കഴുത്തിൽ പൊൻചങ്ങല അണിയിക്കപ്പെടുകയും രാജ്യത്തിൽ മൂന്നാമത്തെ ഭരണാധികാരിയായിരിക്കയും ചെയ്യും. ദാനീയേൽ 5:8–16.</w:t>
      </w:r>
    </w:p>
    <w:p>
      <w:pPr>
        <w:pStyle w:val="ArticleBody"/>
        <w:jc w:val="left"/>
      </w:pPr>
      <w:r>
        <w:rPr>
          <w:rFonts w:ascii="Nirmala UI" w:hAnsi="Nirmala UI" w:eastAsia="Nirmala UI" w:cs="Nirmala UI"/>
        </w:rPr>
        <w:t>രാജമന്ദിരത്തിലെ രാജ്ഞി ബെൽശസ്സറിന്റെ ഭാര്യയല്ലായിരുന്നു; അവൾ അവന്റെ പിതാമഹന്റെ രാജ്ഞിയായിരുന്നു, ഭിത്തിയിൽ എഴുതിയിരുന്നതു വായിക്കാൻ ആർക്ക് കഴിയും എന്നു അവൾക്കറിയാമായിരുന്നു. രാജ്യത്തിനകത്തു ദൈവത്തിന്റെ രഹസ്യങ്ങൾ മനസ്സിലാക്കാൻ ആർക്ക് കഴിയുമെന്നു അറിയുന്ന ഒരു സഭ ഉണ്ടായിരുന്നു (പ്രവാചകാത്മകമായി ഒരു സ്ത്രീ ഒരു സഭയാണ്).</w:t>
      </w:r>
    </w:p>
    <w:p>
      <w:pPr>
        <w:pStyle w:val="ArticleScripture"/>
        <w:jc w:val="left"/>
      </w:pPr>
      <w:r>
        <w:rPr>
          <w:rFonts w:ascii="Nirmala UI" w:hAnsi="Nirmala UI" w:eastAsia="Nirmala UI" w:cs="Nirmala UI"/>
        </w:rPr>
        <w:t>അവരൊക്കെയുംക്കാളും ജ്ഞാനിയായ ഒരു സ്ത്രീ അരമനയിൽ ഉണ്ടായിരുന്നു,—അവൾ ബെൽശസ്സറിന്റെ പിതാമഹന്റെ രാജ്ഞിയായിരുന്നു. ഈ അടിയന്തരസാഹചര്യത്തിൽ അവൾ രാജാവിനെ അന്ധകാരത്തിലേക്ക് ഒരു പ്രകാശകിരണം അയച്ചതുപോലെ തോന്നിക്കുന്ന വാക്കുകളിൽ അഭിസംബോധന ചെയ്തു. “രാജാവേ, എന്നേക്കും ജീവിച്ചിരിക്കട്ടെ,” അവൾ പറഞ്ഞു, “അങ്ങയുടെ ചിന്തകൾ അങ്ങയെ കലങ്കപ്പെടുത്താതിരിക്കട്ടെ; അങ്ങയുടെ മുഖഭാവം മാറിപ്പോകരുതേ. അങ്ങയുടെ രാജ്യത്തിൽ വിശുദ്ധ ദേവന്മാരുടെ ആത്മാവുള്ള ഒരു മനുഷ്യൻ ഉണ്ട്; അങ്ങയുടെ പിതാവിന്റെ ദിവസങ്ങളിൽ വെളിച്ചവും വിവേകവും ജ്ഞാനവും, ദേവന്മാരുടെ ജ്ഞാനത്തോടു തുല്യമായ ജ്ഞാനവും, അവനിൽ കണ്ടെത്തപ്പെട്ടു; അവനെ രാജാവായ നെബൂഖദ്‌നേസർ, അങ്ങയുടെ പിതാവായ രാജാവ്, അതെ, അങ്ങയുടെ പിതാവ് തന്നേ, മന്ത്രവാദികൾക്കും ജ്യോതിഷികൾക്കും കല്ദായർക്കും സൂക്ഷ്മജ്ഞാനികൾക്കും മേൽപ്രമാണിയായാക്കി; …ഇപ്പോൾ ദാനീയേലിനെ വിളിപ്പിൻ; അവൻ വ്യാഖ്യാനം അറിയിച്ചുതരും.”</w:t>
      </w:r>
    </w:p>
    <w:p>
      <w:pPr>
        <w:pStyle w:val="ArticleScripture"/>
        <w:jc w:val="left"/>
      </w:pPr>
      <w:r>
        <w:rPr>
          <w:rFonts w:ascii="Nirmala UI" w:hAnsi="Nirmala UI" w:eastAsia="Nirmala UI" w:cs="Nirmala UI"/>
        </w:rPr>
        <w:t>“‘അപ്പോൾ ദാനീയേലിനെ രാജാവിന്റെ സന്നിധിയിൽ കൊണ്ടുവന്നു.’ സ്വയം ധൈര്യപ്പെടുത്തുകയും തന്റെ അധികാരം പ്രകടമാക്കുകയും ചെയ്യുവാൻ ശ്രമിച്ചുകൊണ്ട് ബേൽശസ്സർ പറഞ്ഞു: ‘യെഹൂദയുടെ പ്രവാസികളായ സന്തതിയിൽപ്പെട്ട ദാനീയേൽ നീ തന്നെയോ? എന്റെ പിതാവായ രാജാവു യെഹൂദ്യയിൽനിന്നു കൊണ്ടുവന്നവരിൽപ്പെട്ടവൻ അല്ലയോ നീ? നിന്റെ ഉള്ളിൽ ദേവന്മാരുടെ ആത്മാവുണ്ടെന്നും, പ്രകാശവും വിവേകവും അത്യുന്നത ജ്ഞാനവും നിന്നിൽ കാണപ്പെടുന്നതായും ഞാൻ കേട്ടിരിക്കുന്നു…. ഇപ്പോൾ നീ ഈ എഴുത്തു വായിച്ചു അതിന്റെ വ്യാഖ്യാനം എനിക്കറിയിക്കുമെങ്കിൽ, നീ ചെമ്പടവസ്ത്രം ധരിക്കയും നിന്റെ കഴുത്തിൽ സ്വർണ്ണച്ചങ്ങല അണിയിക്കയും രാജ്യത്തിൽ മൂന്നാമത്തെ ഭരണാധികാരിയായിരിക്കയും ചെയ്യും.’”</w:t>
      </w:r>
    </w:p>
    <w:p>
      <w:pPr>
        <w:pStyle w:val="ArticleScripture"/>
        <w:jc w:val="left"/>
      </w:pPr>
      <w:r>
        <w:rPr>
          <w:rFonts w:ascii="Nirmala UI" w:hAnsi="Nirmala UI" w:eastAsia="Nirmala UI" w:cs="Nirmala UI"/>
        </w:rPr>
        <w:t>“രാജാവിന്റെ ഭാവമഹിമ കണ്ട് ദാനിയേൽ വിസ്മയഭരിതനായില്ല; രാജാവിന്റെ വാക്കുകൾകൊണ്ടും അവൻ ആശയക്കുഴപ്പത്തിലാകുകയോ ഭീതിഗ്രസ്തനാകുകയോ ചെയ്തില്ല. ‘നിന്റെ ദാനങ്ങൾ നിനക്കുതന്നെ ഇരിക്കട്ടെ,’ എന്നു അവൻ ഉത്തരം പറഞ്ഞു, ‘നിന്റെ പ്രതിഫലങ്ങൾ മറ്റൊരുത്തന്നു കൊടുക്കുക; എങ്കിലും ഞാൻ ഈ എഴുത്ത് രാജാവിന്നു വായിച്ചുകേൾപ്പിക്കുകയും അതിന്റെ വ്യാഖ്യാനം അവന്നു അറിയിച്ചുതരുകയും ചെയ്യും. രാജാവേ, അത്യുന്നതനായ ദൈവം നിന്റെ പിതാവായ നെബൂഖദ്നേസരിന്നു രാജത്വവും മഹത്വവും തേജസ്സും ബഹുമാനവും നല്കി…. എങ്കിലും അവന്റെ ഹൃദയം ഉന്നതമായി, അവന്റെ മനസ്സ് അഹങ്കാരത്തിൽ കഠിനമായി തീർന്നപ്പോൾ, അവനെ രാജാസനത്തിൽനിന്നു നീക്കിക്കളഞ്ഞു, അവന്റെ മഹത്വവും അവനിൽനിന്നു എടുത്തുകളഞ്ഞു…. അവന്റെ മകനായ ബേൽശസ്സരേ, നീ ഇതൊക്കെയും അറിഞ്ഞിട്ടും നിന്റെ ഹൃദയം താഴ്ത്തിയില്ല; സ്വർഗ്ഗത്തിലെ ദൈവത്തിനെതിരെ നീ നിന്നെത്തന്നെ ഉയർത്തിക്കൊണ്ടിരിക്കുന്നു; അവന്റെ ആലയത്തിലെ പാത്രങ്ങൾ നിന്റെ മുമ്പിൽ കൊണ്ടുവന്നു; നീയും നിന്റെ മഹാന്മാരും നിന്റെ ഭാര്യമാരും നിന്റെ ഉപപത്നിമാരും അവയിൽനിന്നു കുടിച്ചു; കാണാത്തതും കേൾക്കാത്തതും അറിയാത്തതുമായ വെള്ളി, പൊന്ന്, താമ്രം, ഇരുമ്പ്, മരം, കല്ല് എന്നിവകൊണ്ടുള്ള ദേവന്മാരെ നീ പുകഴ്ത്തി; എന്നാൽ നിന്റെ ശ്വാസം തന്റെ കയ്യിലുമുള്ള, നിന്റെ സകല മാർഗങ്ങളും തന്റെ അധീനതയിലുമുള്ള ദൈവത്തെ നീ മഹത്വപ്പെടുത്തിയില്ല.’”</w:t>
      </w:r>
    </w:p>
    <w:p>
      <w:pPr>
        <w:pStyle w:val="ArticleScripture"/>
        <w:jc w:val="left"/>
      </w:pPr>
      <w:r>
        <w:rPr>
          <w:rFonts w:ascii="Nirmala UI" w:hAnsi="Nirmala UI" w:eastAsia="Nirmala UI" w:cs="Nirmala UI"/>
        </w:rPr>
        <w:t>“‘എഴുതപ്പെട്ട എഴുത്ത് ഇതാണ്: മേനെ, മേനെ, തെക്കേൽ, ഉപർസിൻ. അതിന്റെ വ്യാഖ്യാനം ഇതാകുന്നു: മേനെ: ദൈവം നിന്റെ രാജ്യത്തെ എണ്ണിത്തീർത്ത് അതിന് അവസാനം വരുത്തിയിരിക്കുന്നു. തെക്കേൽ: നീ തുലാസുകളിൽ തൂക്കിക്കാണപ്പെട്ടപ്പോൾ കുറവുള്ളവനായി കണ്ടെത്തപ്പെട്ടു. പേരെസ്: നിന്റെ രാജ്യം വിഭജിക്കപ്പെട്ട് മേദ്യർക്കും പാർസികൾക്കും കൊടുക്കപ്പെട്ടിരിക്കുന്നു.’”</w:t>
      </w:r>
    </w:p>
    <w:p>
      <w:pPr>
        <w:pStyle w:val="ArticleScripture"/>
        <w:jc w:val="left"/>
      </w:pPr>
      <w:r>
        <w:rPr>
          <w:rFonts w:ascii="Nirmala UI" w:hAnsi="Nirmala UI" w:eastAsia="Nirmala UI" w:cs="Nirmala UI"/>
        </w:rPr>
        <w:t>“ദാനിയേൽ തന്റെ കർത്തവ്യത്തിൽ നിന്ന് വഴിതെറ്റിയില്ല. രാജാവിന്റെ പാപം അവന്റെ മുമ്പിൽ അവൻ വെച്ചു, അവൻ പഠിക്കാമായിരുന്നെങ്കിലും പഠിക്കാതിരുന്ന പാഠങ്ങൾ അവന് കാണിച്ചുകൊടുത്തു. ബെൽശസ്സർ തനിക്കു അതീവ പ്രാധാന്യമുള്ള ആ സംഭവങ്ങളെ ശ്രദ്ധിച്ചിരുന്നില്ല. തന്റെ മുത്തച്ഛന്റെ ചരിത്രം അവൻ ശരിയായി വായിച്ചറിയിച്ചിരുന്നില്ല. സത്യം അറിയേണ്ട ഉത്തരവാദിത്വം അവന്റെമേൽ ഏല്പിക്കപ്പെട്ടിരുന്നു; എന്നാൽ അവൻ പഠിച്ചു അനുസരിച്ച് പ്രവർത്തിക്കാമായിരുന്ന പ്രായോഗിക പാഠം ഹൃദയത്തിൽ സ്വീകരിക്കപ്പെട്ടിരുന്നില്ല; അവന്റെ പ്രവർത്തനരീതി ഉറപ്പായ ഫലത്തിലേക്കു അവനെ നയിച്ചു.”</w:t>
      </w:r>
    </w:p>
    <w:p>
      <w:pPr>
        <w:pStyle w:val="ArticleScripture"/>
        <w:jc w:val="left"/>
      </w:pPr>
      <w:r>
        <w:rPr>
          <w:rFonts w:ascii="Nirmala UI" w:hAnsi="Nirmala UI" w:eastAsia="Nirmala UI" w:cs="Nirmala UI"/>
        </w:rPr>
        <w:t>“കൽദായ രാജാവാൽ ആചരിക്കപ്പെട്ട അഹങ്കാരത്തിന്റെ അവസാന വിരുന്ന് ഇതായിരുന്നു; കാരണം മനുഷ്യന്റെ ദുഷ്ടവഴിതെറ്റലിനെ ദീർഘക്ഷമയോടെ സഹിക്കുന്ന അവൻ മാറ്റാനാവാത്ത വിധി പ്രസ്താവിച്ചുകഴിഞ്ഞിരുന്നു. ബെൽശസ്സർ തன்னை രാജാവായി ഉയർത്തിയവനെ അതിയായി അപമാനിച്ചിരുന്നതുകൊണ്ട്, അവന്നു ലഭിച്ചിരുന്ന പരീക്ഷണകാലം അവനിൽനിന്ന് എടുത്തുകളയപ്പെട്ടു. രാജാവും അവന്റെ മഹാന്മാരും അവരുടെ ആഡംബരവിരുന്നിന്റെ പരമോന്നതത്തിൽ ആയിരിക്കുമ്പോൾ, പേർഷ്യക്കാർ യൂഫ്രട്ടീസിനെ അതിന്റെ പാതയിൽനിന്ന് തിരിച്ച് വിട്ട്, കാവലില്ലാത്ത നഗരത്തിലേക്ക് കടന്നുകയറി. ബെൽശസ്സരും അവന്റെ പ്രഭുക്കന്മാരും യഹോവയുടെ വിശുദ്ധപാത്രങ്ങളിൽനിന്ന് കുടിച്ചുകൊണ്ടും വെള്ളിയുടെയും പൊന്നിന്റെയും തങ്ങളുടെ ദേവന്മാരെ സ്തുതിച്ചുകൊണ്ടും ഇരിക്കുമ്പോൾ, കോരേശും അവന്റെ സൈനികരും അരമനയുടെ മതിലുകളുടെ കീഴിൽ നിലകൊണ്ടിരുന്നു. ‘ആ രാത്രിയിൽ,’ രേഖ പറയുന്നു, ‘കൽദായരുടെ രാജാവായ ബെൽശസ്സർ കൊല്ലപ്പെട്ടു. മേദ്യനായ ദാര്യാവേശ് രാജ്യം ഏറ്റെടുത്തു.’” Bible Echo, May 2, 1898.</w:t>
      </w:r>
    </w:p>
    <w:p>
      <w:pPr>
        <w:pStyle w:val="ArticleBody"/>
        <w:jc w:val="left"/>
      </w:pPr>
      <w:r>
        <w:rPr>
          <w:rFonts w:ascii="Nirmala UI" w:hAnsi="Nirmala UI" w:eastAsia="Nirmala UI" w:cs="Nirmala UI"/>
        </w:rPr>
        <w:t>പ്രതിസന്ധിയുടെ നടുവിൽ, രാജ്ഞി (ഒരു സഭ), “അമേരിക്കയുടെ ഭാവി” തിരിച്ചറിയാൻ കഴിയുന്ന ഒരു ഉറവിടമുണ്ടെന്ന് തിരിച്ചറിഞ്ഞു. ദാനിയേൽ വീണ്ടും തന്റെ നിയമിതസ്ഥാനത്ത് നിൽക്കുന്നു; ദിവസങ്ങളുടെ അന്ത്യത്തിൽ തന്റെ ഉദ്ദേശ്യം നിറവേറ്റുന്നതിനായി. ജ്വലിക്കുന്ന അഗ്നിചൂളയിൽ ശദ്രക്, മേശക്, അബേദ്നെഗോ എന്നിവർ നൽകിയ പതാകയുടെ സാക്ഷ്യം ഇപ്പോൾ ദാനിയേൽ മുഖാന്തരം നല്കപ്പെടുന്നു; അവൻ സത്യത്തിന്റെ രേഖയിലേക്ക് ഇതും ചേർക്കുന്നു: ഞായറാഴ്ച നിയമവുമായി ബന്ധപ്പെട്ട പ്രതിസന്ധിയുടെ “മണിക്കൂറിൽ”, പതാകയെ പ്രതിനിധീകരിക്കുന്നവർ സത്യത്തെക്കുറിച്ച് സാക്ഷ്യം പറയേണ്ടതിന്നു സംസ്ഥാന അധികാരികളുടെ മുമ്പാകെ കൊണ്ടുവരപ്പെടും.</w:t>
      </w:r>
    </w:p>
    <w:p>
      <w:pPr>
        <w:pStyle w:val="ArticleScripture"/>
        <w:jc w:val="left"/>
      </w:pPr>
      <w:r>
        <w:rPr>
          <w:rFonts w:ascii="Nirmala UI" w:hAnsi="Nirmala UI" w:eastAsia="Nirmala UI" w:cs="Nirmala UI"/>
        </w:rPr>
        <w:t>“‘അവർ നിങ്ങളെ ന്യായസഭകൾക്കു ഏല്പിക്കും, … അതെ, എന്റെ നിമിത്തം നിങ്ങൾ ഭരണാധികാരികളുടെയും രാജാക്കന്മാരുടെയും മുമ്പാകെ അവർക്കും ജാതികൾക്കും സാക്ഷ്യമായി കൊണ്ടുവരപ്പെടും.’ മത്തായി 10:17, 18, R. V. പീഡനം വെളിച്ചത്തെ വ്യാപിപ്പിക്കും. ക്രിസ്തുവിന്റെ ദാസന്മാർ ലോകത്തിലെ മഹാന്മാരുടെ മുമ്പാകെ കൊണ്ടുവരപ്പെടും; ഇതില്ലായിരുന്നെങ്കിൽ അവർ ഒരിക്കലും സുവിശേഷം കേൾക്കുമായിരുന്നില്ല. ഈ മനുഷ്യന്മാർക്കു സത്യം തെറ്റായി പ്രതിനിധീകരിക്കപ്പെട്ടിരിക്കുന്നു. ക്രിസ്തുവിന്റെ ശിഷ്യന്മാരുടെ വിശ്വാസത്തെക്കുറിച്ചു ഉന്നയിക്കപ്പെട്ട വ്യാജാരോപണങ്ങൾ അവർ കേട്ടിരിക്കുന്നു. പലപ്പോഴും അതിന്റെ യഥാർത്ഥ സ്വഭാവം അറിയാനുള്ള അവരുടെ ഏക മാർഗം, തങ്ങളുടെ വിശ്വാസത്തിന്റെ പേരിൽ വിചാരണയ്ക്കു കൊണ്ടുവരപ്പെടുന്നവരുടെ സാക്ഷ്യമാണ്. ചോദ്യം ചെയ്യലിനിടയിൽ ഇവർ ഉത്തരം പറയേണ്ടിവരും; അവരുടെ ന്യായാധിപന്മാർ അവതരിപ്പിക്കപ്പെടുന്ന സാക്ഷ്യം കേൾക്കേണ്ടിവരും. ആ ആപത്കാലത്തെ അഭിമുഖീകരിക്കേണ്ടതിന്നു ദൈവകൃപ അവന്റെ ദാസന്മാർക്കു നല്കപ്പെടും. ‘നിങ്ങൾ എന്തു സംസാരിക്കേണ്ടതെന്നു അതേ നാഴികയിൽ തന്നേ നിങ്ങൾക്കു നല്കപ്പെടും,’ എന്നു യേശു അരുളിച്ചെയ്യുന്നു. ‘സംസാരിക്കുന്നതു നിങ്ങൾ അല്ല, നിങ്ങളിൽ സംസാരിക്കുന്നതു നിങ്ങളുടെ പിതാവിന്റെ ആത്മാവാകുന്നു.’ ദൈവാത്മാവ് തന്റെ ദാസന്മാരുടെ മനസ്സുകളെ പ്രകാശിപ്പിക്കുമ്പോൾ, സത്യം അതിന്റെ ദിവ്യശക്തിയിലും അമൂല്യതയിലും അവതരിപ്പിക്കപ്പെടും. സത്യത്തെ തള്ളിക്കളയുന്നവർ ശിഷ്യന്മാരെ കുറ്റം ചുമത്തുകയും പീഡിപ്പിക്കുകയും ചെയ്യേണ്ടവരായി നിലക്കും. എന്നാൽ നഷ്ടത്തിനും കഷ്ടത്തിനും, മരണത്തോളം എത്തിയാലും, കർത്താവിന്റെ മക്കൾ തങ്ങളുടെ ദിവ്യ മാതൃകയുടെ സൗമ്യത വെളിപ്പെടുത്തേണ്ടവരാകുന്നു. ഇങ്ങനെ സാത്താന്റെ പ്രവർത്തകരും ക്രിസ്തുവിന്റെ പ്രതിനിധികളും തമ്മിലുള്ള വൈരുധ്യം വ്യക്തമായി കാണപ്പെടും. രക്ഷകൻ ഭരണാധികാരികളുടെയും ജനങ്ങളുടെയും മുമ്പാകെ ഉയർത്തിക്കാട്ടപ്പെടും.” The Desire of Ages, 354.</w:t>
      </w:r>
    </w:p>
    <w:p>
      <w:pPr>
        <w:pStyle w:val="ArticleBody"/>
        <w:jc w:val="left"/>
      </w:pPr>
      <w:r>
        <w:rPr>
          <w:rFonts w:ascii="Nirmala UI" w:hAnsi="Nirmala UI" w:eastAsia="Nirmala UI" w:cs="Nirmala UI"/>
        </w:rPr>
        <w:t>മൂന്നു വിശ്വസ്തരെപ്പോലെ, ദാനിയേലിനും യാതൊരു ദാനങ്ങളിലോ താത്പര്യമുണ്ടായിരുന്നില്ല; താൻ പറയുവാനുള്ളതു മുമ്പേ അഭ്യസിക്കേണ്ട ആവശ്യവും അവന്നു ഉണ്ടായിരുന്നില്ല. മതിലിന്മേൽ പ്രത്യക്ഷപ്പെടുത്തിയിരുന്ന “ഏഴ് കാലങ്ങളുടെ” വ്യാഖ്യാനം അവൻ അത്യന്തം ലളിതമായി അവതരിപ്പിച്ചു.</w:t>
      </w:r>
    </w:p>
    <w:p>
      <w:pPr>
        <w:pStyle w:val="ArticleBody"/>
        <w:jc w:val="left"/>
      </w:pPr>
      <w:r>
        <w:rPr>
          <w:rFonts w:ascii="Nirmala UI" w:hAnsi="Nirmala UI" w:eastAsia="Nirmala UI" w:cs="Nirmala UI"/>
        </w:rPr>
        <w:t>അടുത്ത ലേഖനത്തിൽ നാം ബെൽശസ്സറിന്റെ കഥ തുടരാം.</w:t>
      </w:r>
    </w:p>
    <w:p>
      <w:pPr>
        <w:pStyle w:val="ArticleScripture"/>
        <w:jc w:val="left"/>
      </w:pPr>
      <w:r>
        <w:rPr>
          <w:rFonts w:ascii="Nirmala UI" w:hAnsi="Nirmala UI" w:eastAsia="Nirmala UI" w:cs="Nirmala UI"/>
        </w:rPr>
        <w:t>“ദൈവത്തിന്റെ പ്രവർത്തനത്തോടു അവിശ്വസ്തരായിരിക്കുന്നവർ സിദ്ധാന്തദൃഢതയിൽ കുറവുള്ളവരാണ്; ഏതു സാഹചര്യത്തിലും ശരിയായതു തിരഞ്ഞെടുക്കുവാൻ അവരെ നയിക്കുന്ന സ്വഭാവമുള്ളതല്ല അവരുടെ പ്രേരണകൾ. ദൈവത്തിന്റെ ദാസന്മാർ എല്ലായ്പ്പോഴും തങ്ങൾ തങ്ങളുടെ യജമാനന്റെ ദൃഷ്ടിക്കു കീഴിലാണെന്നു ബോധ്യത്തോടെ ഇരിക്കേണ്ടതാണ്. ബെൽശസ്സറിന്റെ അശുദ്ധമായ വിരുന്നിനെ നിരീക്ഷിച്ചവൻ നമ്മുടെ എല്ലാ സ്ഥാപനങ്ങളിലും, വ്യാപാരിയുടെ അക്കൗണ്ടുമുറിയിലും, സ്വകാര്യ തൊഴിൽശാലയിലും സന്നിഹിതനാകുന്നു; ദൈവനിന്ദകനായ രാജാവിന്റെ ഭയാനകവിധിയെ രേഖപ്പെടുത്തിയതുപോലെ തന്നേ, രക്തരഹിതമായ കൈ നിങ്ങളുടെ അലംഭാവവും തീർച്ചയായും രേഖപ്പെടുത്തിക്കൊണ്ടിരിക്കുന്നു. ബെൽശസ്സറിന്മേലുള്ള ശിക്ഷാവിധി അഗ്നിയക്ഷരങ്ങളിൽ എഴുതപ്പെട്ടിരുന്നു: ‘നീ തുലാസിൽ തൂക്കപ്പെട്ട് കുറവുള്ളവനെന്നു കണ്ടിരിക്കുന്നു’; ദൈവം നിങ്ങള്‍ക്കു നൽകിയിരിക്കുന്ന കടമകൾ നിറവേറ്റുന്നതിൽ നിങ്ങൾ പരാജയപ്പെടുന്നുവെങ്കിൽ, നിങ്ങളുടെ ശിക്ഷാവിധിയും അതേ ആയിരിക്കും.”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മുപ്പതാം ഭാഗം</dc:title>
  <dc:subject>ഭയത്തിന്റെ സമയം</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