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മുപ്പത്തൊന്നാം ഭാഗം</w:t>
      </w:r>
    </w:p>
    <w:p>
      <w:pPr>
        <w:pStyle w:val="ArticleSubtitle"/>
        <w:jc w:val="left"/>
      </w:pPr>
      <w:r>
        <w:rPr>
          <w:rFonts w:ascii="Nirmala UI" w:hAnsi="Nirmala UI" w:eastAsia="Nirmala UI" w:cs="Nirmala UI"/>
        </w:rPr>
        <w:t>അമേരിക്കയ്ക്കുള്ള മുന്നറിയിപ്പ്: ഇന്നത്തെ കാലത്തേക്കുള്ള ദാനിയേലിന്റെ വ്യാഖ്യാനത്തിന്റെ പ്രാധാന്യം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2023-12-26</w:t>
      </w:r>
    </w:p>
    <w:p>
      <w:pPr>
        <w:pStyle w:val="ArticleBody"/>
        <w:jc w:val="left"/>
      </w:pPr>
      <w:r>
        <w:rPr>
          <w:rFonts w:ascii="Nirmala UI" w:hAnsi="Nirmala UI" w:eastAsia="Nirmala UI" w:cs="Nirmala UI"/>
        </w:rPr>
        <w:t>ഭിത്തിയിലുള്ള എഴുത്തും ബെൽശസ്സറോടു ദാനിയേൽ നൽകിയ വ്യാഖ്യാനവും, ഐക്യനാടുകളുടെ മതത്യാഗിയായ റിപ്പബ്ലിക്കൻ കൊമ്പിനെയും മതത്യാഗിയായ പ്രൊട്ടസ്റ്റന്റ് കൊമ്പിനെയും എതിര്‍ക്കുന്ന അന്തിമ പ്രഖ്യാപനത്തെ പ്രതിനിധീകരിക്കുന്നു. ഐക്യനാടുകളുടെ സ്ഥാപക പിതാക്കന്മാരുടെയും അഡ്വെന്റിസത്തിന്റെ മുൻഗാമികളുടെയും പ്രാരംഭ ചരിത്രം വ്യക്തമായി രേഖപ്പെടുത്തിയിരിക്കുന്നു; എങ്കിലും അതിലുള്ള പാഠങ്ങളും മുന്നറിയിപ്പുകളും “നാലു തലമുറകൾ” മുഴുവൻ അവഗണിക്കപ്പെട്ടിരിക്കുന്നു. ബെൽശസ്സർ ഈ സത്യത്തെ സമ്പൂർണമായി പ്രതിനിധീകരിക്കുന്നു.</w:t>
      </w:r>
    </w:p>
    <w:p>
      <w:pPr>
        <w:pStyle w:val="ArticleBody"/>
        <w:jc w:val="left"/>
      </w:pPr>
      <w:r>
        <w:rPr>
          <w:rFonts w:ascii="Nirmala UI" w:hAnsi="Nirmala UI" w:eastAsia="Nirmala UI" w:cs="Nirmala UI"/>
        </w:rPr>
        <w:t>ഒരു തലമുറ എത്രകാലത്തേക്കാണ് നീളുന്നതെന്ന് നിർണ്ണയിക്കാൻ കൃത്യമായൊരു കാലപരിധി നിർവചിക്കേണ്ടത് ആവശ്യമില്ല; കാരണം ദൈവത്തിന്റെ വചനം ഒരിക്കലും പരാജയപ്പെടുന്നില്ല, തന്റെ വെളിപ്പെടുത്തപ്പെട്ട ഇഷ്ടത്തിനെതിരെ കലഹിച്ച ജനതകളെക്കുറിച്ചുള്ള കണക്കുപുസ്തകങ്ങൾ ദൈവം അടയ്ക്കുന്നത് നാലാം തലമുറയിലാണെന്ന് അത് നേരിട്ടുതന്നെ പ്രസ്താവിക്കുന്നു.</w:t>
      </w:r>
    </w:p>
    <w:p>
      <w:pPr>
        <w:pStyle w:val="ArticleScripture"/>
        <w:jc w:val="left"/>
      </w:pPr>
      <w:r>
        <w:rPr>
          <w:rFonts w:ascii="Nirmala UI" w:hAnsi="Nirmala UI" w:eastAsia="Nirmala UI" w:cs="Nirmala UI"/>
        </w:rPr>
        <w:t>ദൈവം ഈ സകല വചനങ്ങളും അരുളിച്ചെയ്തു: ഞാൻ നിന്നെ മിസ്രയീംദേശത്തുനിന്നും ദാസ്യഗൃഹത്തിൽനിന്നും പുറപ്പെടുവിച്ച നിന്റെ ദൈവമായ യഹോവ ആകുന്നു. എനിക്കു മുമ്പായി നിനക്കു അന്യദേവന്മാർ ഉണ്ടായിരിക്കരുത്. മുകളിലുള്ള ആകാശത്തുള്ളതായാലും, താഴെയുള്ള ഭൂമിയിലുള്ളതായാലും, ഭൂമിയുടെ കീഴിലുള്ള വെള്ളത്തിലുള്ളതായാലും, യാതൊന്നിന്റെയും കൊത്തുപ്രതിമയെയോ യാതൊരു സാദൃശ്യത്തെയോ നീ നിനക്കായി ഉണ്ടാക്കരുത്. അവയ്ക്കു മുമ്പിൽ നീ നമസ്കരിക്കരുത്; അവയെ സേവിക്കയും അരുത്. എന്തെന്നാൽ, നിന്റെ ദൈവമായ യഹോവയായ ഞാൻ അസൂയയുള്ള ദൈവമാകുന്നു; എന്നെ ദ്വേഷിക്കുന്നവരുടെ പിതാക്കന്മാരുടെ അകൃത്യം മക്കളുടെമേൽ മൂന്നാം നാലാം തലമുറവരെ സന്ദർശിക്കുന്നവനും, എന്നെ സ്നേഹിച്ച് എന്റെ കല്പനകൾ പ്രമാണിക്കുന്നവർക്കു ആയിരങ്ങൾക്കു കരുണ കാണിക്കുന്നവനും ആകുന്നു. പുറപ്പാട് 20:1.</w:t>
      </w:r>
    </w:p>
    <w:p>
      <w:pPr>
        <w:pStyle w:val="ArticleBody"/>
        <w:jc w:val="left"/>
      </w:pPr>
      <w:r>
        <w:rPr>
          <w:rFonts w:ascii="Nirmala UI" w:hAnsi="Nirmala UI" w:eastAsia="Nirmala UI" w:cs="Nirmala UI"/>
        </w:rPr>
        <w:t>അവസാന തലമുറയിൽ, അതിനാൽ പ്രാചീന യിസ്രായേലിന്റെ പ്രവചനാത്മകമായ “നാലാം തലമുറയിൽ,” യോഹന്നാൻ സ്നാപകനും ക്രിസ്തുവും ആ തലമുറയെ പാമ്പിന്റെ സന്തതിയായ ഒരു തലമുറയായി വിശേഷിപ്പിച്ചു.</w:t>
      </w:r>
    </w:p>
    <w:p>
      <w:pPr>
        <w:pStyle w:val="ArticleScripture"/>
        <w:jc w:val="left"/>
      </w:pPr>
      <w:r>
        <w:rPr>
          <w:rFonts w:ascii="Nirmala UI" w:hAnsi="Nirmala UI" w:eastAsia="Nirmala UI" w:cs="Nirmala UI"/>
        </w:rPr>
        <w:t>സർപ്പസന്തതിയേ, ദുഷ്ടരായിരിക്കുന്ന നിങ്ങൾക്കു നല്ലതു സംസാരിപ്പാൻ എങ്ങനെ കഴിയും? ഹൃദയത്തിലെ സമൃദ്ധിയിൽനിന്നു വായ് സംസാരിക്കുന്നു. നല്ല മനുഷ്യൻ ഹൃദയത്തിലെ നല്ല നിക്ഷേപത്തിൽനിന്നു നല്ലതു പുറത്തുകൊണ്ടുവരുന്നു; ദുഷ്ടൻ ദുഷ്ട നിക്ഷേപത്തിൽനിന്നു ദുഷ്ടമായതു പുറത്തുകൊണ്ടുവരുന്നു. എങ്കിലും ഞാൻ നിങ്ങളോടു പറയുന്നു: മനുഷ്യർ സംസാരിക്കുന്ന ഓരോ വ്യർത്ഥവചനത്തിനും ന്യായവിധിദിവസത്തിൽ അവർ കണക്കു കൊടുക്കേണ്ടിവരും. നിന്റെ വചനങ്ങളാൽ നീ നീതീകരിക്കപ്പെടും; നിന്റെ വചനങ്ങളാൽ നീ ശിക്ഷാവിധിക്കു വിധിക്കപ്പെടും. മത്തായി 12:34–37.</w:t>
      </w:r>
    </w:p>
    <w:p>
      <w:pPr>
        <w:pStyle w:val="ArticleBody"/>
        <w:jc w:val="left"/>
      </w:pPr>
      <w:r>
        <w:rPr>
          <w:rFonts w:ascii="Nirmala UI" w:hAnsi="Nirmala UI" w:eastAsia="Nirmala UI" w:cs="Nirmala UI"/>
        </w:rPr>
        <w:t>ഭൂമിയിലെ മൃഗത്തിന്റെ അവസാന തലമുറയിൽ, അത് ഒരു വ്യാളിപോലെ (ഒരു സർപ്പംപോലെ) സംസാരിക്കുന്നു. 1863 മുതൽ ഞായറാഴ്ചനിയമം വരെയുള്ള കാലയളവിൽ, റിപ്പബ്ലിക്കൻ കൊമ്പ് യുണൈറ്റഡ് സ്റ്റേറ്റ്സിന്റെ ഭരണഘടനയിൽനിന്ന് വിട്ടുമാറിയിരിക്കുന്നു. ദൈവം ആ രാജ്യത്തിന് അനുഗ്രഹമായി നൽകിയ അനുഗ്രഹങ്ങൾ, പൗരന്മാരുടെയും നേതാക്കളുടെയും ഹൃദയങ്ങളെ അവർ അനുഭവിക്കാനെത്തിയ സമ്പത്തിനെയും സുഖസമൃദ്ധിയെയും ഉത്പാദിപ്പിച്ച സിദ്ധാന്തങ്ങളെ സംരക്ഷിക്കേണ്ട അവരുടെ ഉത്തരവാദിത്തത്തിൽനിന്ന് തിരിച്ചു വിട്ടു; അങ്ങനെ അവർ, തുടർന്ന് തങ്ങളെ വശീകരിക്കുവാൻ അനുവദിച്ച അതേ സമ്പത്തെയും സുഖസമൃദ്ധിയെയും ഉത്പാദിപ്പിച്ച ആ വിശുദ്ധ രേഖ രൂപപ്പെടുത്തുന്നതിൽ സ്ഥാപക പിതാക്കന്മാരെ നയിച്ച പ്രേരണയെ മറന്നു. അവർ ആ വിശുദ്ധ രേഖയുടെ ഉദ്ദേശ്യം മാത്രം മറന്നതല്ല, ആ രേഖയിൽ ഉൾക്കൊള്ളപ്പെട്ടിരുന്ന സിദ്ധാന്തങ്ങളെ സംരക്ഷിക്കേണ്ട തങ്ങളുടെ ഉത്തരവാദിത്തവും അവർ മറന്നു.</w:t>
      </w:r>
    </w:p>
    <w:p>
      <w:pPr>
        <w:pStyle w:val="ArticleBody"/>
        <w:jc w:val="left"/>
      </w:pPr>
      <w:r>
        <w:rPr>
          <w:rFonts w:ascii="Nirmala UI" w:hAnsi="Nirmala UI" w:eastAsia="Nirmala UI" w:cs="Nirmala UI"/>
        </w:rPr>
        <w:t>1863 മുതൽ ഞായറാഴ്ചാനിയമം വരെയുള്ള കാലയളവിൽ, യഥാർത്ഥ പ്രൊട്ടസ്റ്റന്റ് കൊമ്പായ അഡ്വെന്റിസം, വില്യം മില്ലറിന്റെ ശുശ്രൂഷയിലൂടെ ദൈവം സ്ഥാപിച്ച അതിന്റെ അടിസ്ഥാനസത്യങ്ങളിൽ നിന്ന് പിന്തിരിഞ്ഞിരിക്കുന്നു. ദൈവം അഡ്വെന്റിസത്തിന്മേൽ ചൊരിഞ്ഞ അനുഗ്രഹങ്ങൾ, അവർ അനുഭവിക്കാനാരംഭിച്ച ആത്മീയസമ്പത്ത് ഉത്പാദിപ്പിച്ച സിദ്ധാന്തങ്ങളെ സംരക്ഷിക്കേണ്ട തങ്ങളുടെ ഉത്തരവാദിത്തത്തിൽ നിന്ന് പൗരന്മാരുടെയും നേതാക്കളുടെയും ഹൃദയങ്ങളെ അകറ്റിക്കളഞ്ഞു; അങ്ങനെ, അവർ കാത്തുസൂക്ഷിക്കുകയും പ്രഖ്യാപിക്കുകയും ചെയ്യേണ്ടിയിരുന്ന പ്രവാചകസമ്പത്ത് സ്ഥാപിക്കുന്നതിനായി രൂപകല്പന ചെയ്തിരുന്ന, രണ്ടു വിശുദ്ധ ചാർട്ടുകളിൽ പ്രതിനിധീകരിക്കപ്പെട്ട സന്ദേശം നിർമിക്കുന്നതിൽ പിതാക്കന്മാർക്കുണ്ടായിരുന്ന ഉദ്ദേശ്യം അവർ മറന്നുപോയി.</w:t>
      </w:r>
    </w:p>
    <w:p>
      <w:pPr>
        <w:pStyle w:val="ArticleBody"/>
        <w:jc w:val="left"/>
      </w:pPr>
      <w:r>
        <w:rPr>
          <w:rFonts w:ascii="Nirmala UI" w:hAnsi="Nirmala UI" w:eastAsia="Nirmala UI" w:cs="Nirmala UI"/>
        </w:rPr>
        <w:t>കർത്താവു സീനായി പർവ്വതത്തിൽ പുരാതന യിസ്രായേലിനോടു നിയമം സ്ഥാപിച്ചപ്പോൾ, തന്റെ ജനത്തോടുള്ള നിയമബന്ധത്തിന്റെ ചിഹ്നമായിരിക്കേണ്ട തന്റെ പത്തു കല്പനകൾ ഉൾക്കൊള്ളുന്ന രണ്ട് വിശുദ്ധ പലകകൾ അവൻ നൽകി. അവൻ വാർഷികോത്സവങ്ങൾ സ്ഥാപിച്ചപ്പോൾ, പെന്തെക്കൊസ്തിൽ ഉയർത്തിക്കാട്ടപ്പെടേണ്ട രണ്ട് അപ്പങ്ങളുടെ ഒരു വഴിപാടുണ്ടായിരിക്കണമെന്നു അവൻ നിർദേശിച്ചു. ആ രണ്ട് അപ്പങ്ങളുടെ ആട്ടുവഴിപാടു മാത്രമാണ് വിശുദ്ധമന്ദിരശുശ്രൂഷയിലെ വഴിപാടുകളിൽ, അതിന്റെ തയ്യാറാക്കലിൽ പുളിപ്പ് (മനുഷ്യപാപം, ദ്വേഷം, ദുഷ്ടത, കപടഭക്തി എന്നിവയുടെ ഒരു പ്രതീകം) ഉൾപ്പെടേണ്ടതായി നിശ്ചയിക്കപ്പെട്ട ഏക വഴിപാടായിരുന്നത്.</w:t>
      </w:r>
    </w:p>
    <w:p>
      <w:pPr>
        <w:pStyle w:val="ArticleScripture"/>
        <w:jc w:val="left"/>
      </w:pPr>
      <w:r>
        <w:rPr>
          <w:rFonts w:ascii="Nirmala UI" w:hAnsi="Nirmala UI" w:eastAsia="Nirmala UI" w:cs="Nirmala UI"/>
        </w:rPr>
        <w:t>നിങ്ങളുടെ മഹത്വപ്പെടൽ നല്ലതല്ല. അല്പം പുളിച്ചമാവ് മുഴുവൻ മാവിനെയും പുളിപ്പിക്കുന്നുവെന്നു നിങ്ങൾ അറിയുന്നില്ലയോ? അതുകൊണ്ട് നിങ്ങൾ പുളിപ്പില്ലാത്തവരായിരിക്കുന്നതുപോലെ, നിങ്ങൾ ഒരു പുതിയ മാവായിരിക്കേണ്ടതിന്നു പഴയ പുളിച്ചമാവ് നീക്കിക്കളവിൻ. കാരണം നമ്മുടെ പസ്‌ഹയായ ക്രിസ്തു നമുക്കുവേണ്ടി യാഗമായി അർപ്പിക്കപ്പെട്ടിരിക്കുന്നു. ആകയാൽ നാം പെരുന്നാൾ ആചരിക്കട്ടെ; പഴയ പുളിച്ചമാവുകൊണ്ടല്ല, ദുഷ്ടതയുടെയും ദുർമ്മാർഗ്ഗത്തിന്റെയും പുളിച്ചമാവുകൊണ്ടും അല്ല, നിർമലതയുടെയും സത്യത്തിന്റെയും പുളിപ്പില്ലാത്ത അപ്പത്തോടുകൂടി തന്നേ. 1 കൊരിന്ത്യർ 5:6–8.</w:t>
      </w:r>
    </w:p>
    <w:p>
      <w:pPr>
        <w:pStyle w:val="ArticleScripture"/>
        <w:jc w:val="left"/>
      </w:pPr>
      <w:r>
        <w:rPr>
          <w:rFonts w:ascii="Nirmala UI" w:hAnsi="Nirmala UI" w:eastAsia="Nirmala UI" w:cs="Nirmala UI"/>
        </w:rPr>
        <w:t>അതിനിടയിൽ, എണ്ണമറ്റ ജനക്കൂട്ടം ഒരുമിച്ചു കൂടിയതുകൊണ്ടു അവർ ഒരുത്തൻമേൽ മറ്റൊരുത്തൻ ചവിട്ടുമാറായപ്പോൾ, അവൻ ആദ്യം തന്റെ ശിഷ്യന്മാരോടു അരുളിച്ചെയ്തതു: കപടഭക്തിയായിരിക്കുന്ന പരീശന്മാരുടെ പുളിപ്പിനെക്കുറിച്ചു ജാഗ്രതയോടിരിപ്പിൻ. ലൂക്കാ 12:1.</w:t>
      </w:r>
    </w:p>
    <w:p>
      <w:pPr>
        <w:pStyle w:val="ArticleBody"/>
        <w:jc w:val="left"/>
      </w:pPr>
      <w:r>
        <w:rPr>
          <w:rFonts w:ascii="Nirmala UI" w:hAnsi="Nirmala UI" w:eastAsia="Nirmala UI" w:cs="Nirmala UI"/>
        </w:rPr>
        <w:t>ആലോലനയാഗമായി ഉയർത്തിക്കാണിക്കപ്പെട്ട ആ രണ്ട് അപ്പങ്ങൾ, പാപികളായിരുന്നെങ്കിലും ദൈവത്തിന്റെ ശക്തിയാൽ ദോഷം, ദുഷ്ടത, കപടഭക്തി എന്നിവയുടെ പുളിപ്പ് നീക്കിക്കളഞ്ഞിരുന്ന ഒരു ലക്ഷത്തി നാല്പത്തിനാലായിരത്തിന്റെ പതാകയുടെ പ്രതീകമായിരുന്നു. അപ്പങ്ങളിൽ ഉണ്ടായിരുന്ന പുളിപ്പ്, മലാഖി മൂന്നാം അധ്യായത്തിൽ നിയമത്തിന്റെ ദൂതന്റെ ചൂളത്തീയിൽ “ചുട്ടെടുക്കപ്പെടുന്നു” എന്നു പ്രതിപാദിക്കപ്പെട്ട ശുദ്ധീകരണപ്രക്രിയയിലൂടെ പാപത്തെ ജയിച്ചിരുന്ന മനുഷ്യരെ (പാപികളെ) പ്രതിനിധീകരിച്ചു. ആ അപ്പങ്ങൾ “സ്വർഗ്ഗത്തിലെ അപ്പം” എന്നും പ്രതിനിധീകരിച്ചു; കാരണം അവ അർപ്പിക്കപ്പെട്ടപ്പോൾ ആലോലനയാഗമായി സ്വർഗ്ഗത്തേക്കു ഉയർത്തപ്പെടേണ്ടതായിരുന്നു.</w:t>
      </w:r>
    </w:p>
    <w:p>
      <w:pPr>
        <w:pStyle w:val="ArticleBody"/>
        <w:jc w:val="left"/>
      </w:pPr>
      <w:r>
        <w:rPr>
          <w:rFonts w:ascii="Nirmala UI" w:hAnsi="Nirmala UI" w:eastAsia="Nirmala UI" w:cs="Nirmala UI"/>
        </w:rPr>
        <w:t>പെന്തെക്കൊസ്തുദിവസത്തിൽ, പെന്തെക്കൊസ്ത് ഉത്സവത്തിൽ വർഷങ്ങളായി അർപ്പിച്ചുവരുന്ന രണ്ട് അപ്പങ്ങളുടെ പ്രതീകാത്മകതയുടെ നിവൃത്തി വന്നപ്പോൾ, ക്രിസ്തുവിന്റെ ശിഷ്യന്മാർ ജാതികളിലെ ലോകത്തിൽനിന്ന് മറ്റൊരു സമൂഹത്തെ (രണ്ടാമത്തെ അപ്പം) വിളിച്ചുകൊണ്ടുവരുന്ന പ്രവൃത്തി ആരംഭിച്ചു. അങ്ങനെ, പാപത്തിൽനിന്ന് (പുളിപ്പിൽനിന്ന്) ശുദ്ധീകരിക്കപ്പെട്ട രണ്ട് അപ്പങ്ങൾ ഉണ്ടായിരിക്കും.</w:t>
      </w:r>
    </w:p>
    <w:p>
      <w:pPr>
        <w:pStyle w:val="ArticleBody"/>
        <w:jc w:val="left"/>
      </w:pPr>
      <w:r>
        <w:rPr>
          <w:rFonts w:ascii="Nirmala UI" w:hAnsi="Nirmala UI" w:eastAsia="Nirmala UI" w:cs="Nirmala UI"/>
        </w:rPr>
        <w:t>പത്ത് കല്പനകളുടെ രണ്ടു ശിലാഫലകങ്ങൾ പ്രാചീന യിസ്രായേലിന്റെ നിയമബന്ധത്തിന്റെ പ്രതീകമായി മാറി; അതുപോലെ, രണ്ടു വേവ് അപ്പങ്ങൾ പ്രാരംഭ ക്രൈസ്തവസഭയുമായുള്ള നിയമബന്ധത്തെ പ്രതിനിധീകരിക്കുന്നു. ഭൂമിമൃഗത്തിന്റെ ചരിത്രത്തിന്റെ ആരംഭത്തിൽ, റിപ്പബ്ലിക്കൻ കൊമ്പിന് വിശുദ്ധ ഭരണഘടന നല്കപ്പെട്ടതുപോലെ തന്നേ, ആധുനിക യിസ്രായേലായ യഥാർത്ഥ പ്രൊട്ടസ്റ്റന്റ് കൊമ്പിന്റെ നിയമബന്ധത്തിന്റെ പ്രതീകമായി ഹബക്കൂക്കിന്റെ രണ്ടു വിശുദ്ധ ഫലകങ്ങൾ നല്കപ്പെട്ടു. കർത്താവ് ഇപ്പോൾ ഒരു ലക്ഷത്തി നാൽപ്പത്തിനാലായിരത്തെ ശക്തമായ സൈന്യമായി എഴുന്നേൽക്കുവാൻ വിളിച്ചുകൊണ്ടിരിക്കുന്നു; അവർ അങ്ങനെ ചെയ്യുമ്പോൾ, ഏഴിരട്ടി കൂടുതൽ ചൂടാക്കിയ അഗ്നിചൂളയിൽ എറിയപ്പെടുമ്പോൾ അവർ ഒരു വേവ് അർപ്പണമായി (ധ്വജമായി) ഉയർത്തപ്പെടും.</w:t>
      </w:r>
    </w:p>
    <w:p>
      <w:pPr>
        <w:pStyle w:val="ArticleBody"/>
        <w:jc w:val="left"/>
      </w:pPr>
      <w:r>
        <w:rPr>
          <w:rFonts w:ascii="Nirmala UI" w:hAnsi="Nirmala UI" w:eastAsia="Nirmala UI" w:cs="Nirmala UI"/>
        </w:rPr>
        <w:t>ആ പതാക പത്തു കല്പനകളുടെ ന്യായപ്രമാണത്തെ പ്രതിനിധീകരിക്കുന്നു; ജീവനുള്ള സ്വർഗ്ഗീയ അപ്പം തങ്ങളുടെ അരികിൽ നിന്നുകൊണ്ടിരിക്കെ അഗ്നിചൂളയിൽ നടക്കുന്നവരെയും അത് പ്രതിനിധീകരിക്കുന്നു; ഹബക്കൂക്കിന്റെ രണ്ടു വിശുദ്ധ പലകകളിൽ പ്രതീകീകരിക്കപ്പെട്ടിരിക്കുന്ന അടിസ്ഥാന ഉപദേശങ്ങളെ നിലനിർത്തുന്നവരെയും അത് പ്രതിനിധീകരിക്കുന്നു. ആ പ്രതീകങ്ങളൊക്കെയും വെളിപ്പാട് പതിനൊന്നാം അദ്ധ്യായത്തിലെ രണ്ടു സാക്ഷികളിൽ പ്രതിനിധീകരിക്കപ്പെട്ടിരിക്കുന്നു.</w:t>
      </w:r>
    </w:p>
    <w:p>
      <w:pPr>
        <w:pStyle w:val="ArticleBody"/>
        <w:jc w:val="left"/>
      </w:pPr>
      <w:r>
        <w:rPr>
          <w:rFonts w:ascii="Nirmala UI" w:hAnsi="Nirmala UI" w:eastAsia="Nirmala UI" w:cs="Nirmala UI"/>
        </w:rPr>
        <w:t>ബേൽശസ്സറിന്റെ ന്യായവിധി ഭൂമിയിലെ മൃഗത്തിന്റെ ഇരുകോമ്പുകൾക്കുമേലുള്ള സാക്ഷ്യത്തെ പ്രതിനിധീകരിക്കുന്നു. ആ ന്യായവിധിയുടെ സമയത്ത്, രാജ്യത്തിൽ എഴുത്തിനെ തിരിച്ചറിഞ്ഞ് അതിന്റെ അർത്ഥം വ്യാഖ്യാനിക്കാനായ ഏക പുരുഷൻ ദാനിയേൽ ആണെന്ന് മനസ്സിലാക്കിയ ഒരു സ്ത്രീ (ഒരു സഭ) ഉണ്ടായിരുന്നു.</w:t>
      </w:r>
    </w:p>
    <w:p>
      <w:pPr>
        <w:pStyle w:val="ArticleScripture"/>
        <w:jc w:val="left"/>
      </w:pPr>
      <w:r>
        <w:rPr>
          <w:rFonts w:ascii="Nirmala UI" w:hAnsi="Nirmala UI" w:eastAsia="Nirmala UI" w:cs="Nirmala UI"/>
        </w:rPr>
        <w:t>നിനക്കു വ്യാഖ്യാനങ്ങൾ ചെയ്യുവാനും സംശയങ്ങൾ അഴിച്ചുപറയുവാനും കഴിവുണ്ടെന്നു ഞാൻ നിന്നെക്കുറിച്ചു കേട്ടിരിക്കുന്നു; ആകയാൽ ഇപ്പോൾ നീ ആ എഴുത്തു വായിച്ചു അതിന്റെ വ്യാഖ്യാനം എനിക്കു അറിയിച്ചുതരുവാൻ കഴിയുമെങ്കിൽ, നീ ചുവന്ന വസ്ത്രം ധരിക്കയും നിന്റെ കഴുത്തിൽ സ്വർണ്ണചങ്ങല അണിയുകയും രാജ്യത്തിൽ മൂന്നാമത്തെ ഭരണാധികാരിയായിരിക്കയും ചെയ്യും. അപ്പോൾ ദാനിയേൽ രാജാവിന്റെ സന്നിധിയിൽ ഉത്തരം പറഞ്ഞു: നിന്റെ സമ്മാനങ്ങൾ നിനക്കുതന്നെ ഇരിക്കട്ടെ, നിന്റെ പ്രതിഫലങ്ങൾ മറ്റൊരുവനു കൊടുക്കുക; എങ്കിലും ഞാൻ രാജാവിന്നു ആ എഴുത്തു വായിച്ചു അതിന്റെ വ്യാഖ്യാനം അവന്നു അറിയിച്ചുതരാം.</w:t>
      </w:r>
    </w:p>
    <w:p>
      <w:pPr>
        <w:pStyle w:val="ArticleScripture"/>
        <w:jc w:val="left"/>
      </w:pPr>
      <w:r>
        <w:rPr>
          <w:rFonts w:ascii="Nirmala UI" w:hAnsi="Nirmala UI" w:eastAsia="Nirmala UI" w:cs="Nirmala UI"/>
        </w:rPr>
        <w:t>രാജാവേ, അത്യുന്നതനായ ദൈവം നിന്റെ പിതാവായ നെബൂഖദ്‌നേസറിന് രാജത്വവും മഹത്വവും പ്രതാപവും ബഹുമാനവും നൽകി. അവന്നു തന്ന മഹത്വം നിമിത്തം സകല ജാതികളും ജനവിഭാഗങ്ങളും ഭാഷക്കാരും അവന്റെ സന്നിധിയിൽ നടുങ്ങുകയും ഭയപ്പെടുകയും ചെയ്തു. അവൻ ഇച്ഛിച്ചവനെ കൊന്നു; ഇച്ഛിച്ചവനെ ജീവനോടെ വെച്ചു; ഇച്ഛിച്ചവനെ ഉയർത്തി; ഇച്ഛിച്ചവനെ താഴ്ത്തി. എന്നാൽ അവന്റെ ഹൃദയം ഉന്നതമായി, അവന്റെ മനസ്സ് അഹങ്കാരത്തിൽ കഠിനമായി തീർന്നപ്പോൾ, അവൻ രാജസിംഹാസനത്തിൽ നിന്ന് നീക്കപ്പെട്ടു; അവന്റെ മഹത്വം അവനിൽ നിന്ന് എടുത്തുകളഞ്ഞു. മനുഷ്യപുത്രന്മാരുടെ ഇടയിൽ നിന്ന് അവൻ പുറത്താക്കപ്പെട്ടു; അവന്റെ ഹൃദയം മൃഗങ്ങളുടേതുപോലെ ആക്കപ്പെട്ടു; അവന്റെ വാസസ്ഥലം കാട്ടുകഴുതകളോടുകൂടെ ആയിരുന്നു. കാളകളെപ്പോലെ അവന്നു പുല്ല് തിന്നുവാൻ കൊടുത്തു; ആകാശത്തിലെ മഞ്ഞുകൊണ്ട് അവന്റെ ശരീരം നനഞ്ഞു; മനുഷ്യരുടെ രാജ്യത്തിൽ അത്യുന്നതനായ ദൈവം വാഴുന്നു എന്നും, താൻ ഇച്ഛിക്കുന്നവനെ അതിന്മേൽ നിയമിക്കുന്നു എന്നും അവൻ അറിവാൻ വരെയും അങ്ങനെ ഉണ്ടായിരുന്നു.</w:t>
      </w:r>
    </w:p>
    <w:p>
      <w:pPr>
        <w:pStyle w:val="ArticleScripture"/>
        <w:jc w:val="left"/>
      </w:pPr>
      <w:r>
        <w:rPr>
          <w:rFonts w:ascii="Nirmala UI" w:hAnsi="Nirmala UI" w:eastAsia="Nirmala UI" w:cs="Nirmala UI"/>
        </w:rPr>
        <w:t>എന്നാൽ നീ, അവന്റെ മകനായ ബേൽശസ്സരേ, ഇതൊക്കെയും അറിഞ്ഞിരിക്കെ, നിന്റെ ഹൃദയം താഴ്ത്തിയില്ല; സ്വർഗ്ഗത്തിന്റെ കർത്താവിന്റെ എതിരായി നീ നിന്നെത്തന്നേ ഉയർത്തിക്കൊണ്ടു; അവന്റെ ആലയത്തിലെ പാത്രങ്ങൾ നിന്റെ സന്നിധിയിൽ കൊണ്ടുവന്നു; അവയിൽ നീയും നിന്റെ പ്രഭുക്കന്മാരും നിന്റെ ഭാര്യമാരും നിന്റെ ഉപഭാര്യമാരും വീഞ്ഞു കുടിച്ചു; കാണാത്തതും കേൾക്കാത്തതും അറിയാത്തതുമായ വെള്ളിയുടെയും പൊന്നിന്റെയും താമ്രത്തിന്റെയും ഇരിമ്പിന്റെയും മരത്തിന്റെയും കല്ലിന്റെയും ദേവന്മാരെ നീ പുകഴ്ത്തി; എന്നാൽ നിന്റെ ശ്വാസം തന്റെ കയ്യിൽ ഇരിക്കുന്നതും നിന്റെ വഴികളൊക്കെയും സ്വന്തമായിരിക്കുന്നതുമായ ദൈവത്തെ നീ മഹത്വപ്പെടുത്തിയില്ല. ആകയാൽ അവനിൽനിന്നു കൈയുടെ ഭാഗം അയക്കപ്പെട്ടു; ഈ എഴുത്തും എഴുതപ്പെട്ടു. എഴുതപ്പെട്ടിരുന്ന എഴുത്ത് ഇതാകുന്നു: മെനേ, മെനേ, ടെക്കേൽ, ഉപർസിൻ. അതിന്റെ വ്യാഖ്യാനം ഇതാകുന്നു: മെനേ; ദൈവം നിന്റെ രാജ്യം എണ്ണിക്കഴിഞ്ഞു, അതിന്നു അന്ത്യം വരുത്തിയിരിക്കുന്നു. ടെക്കേൽ; നീ തുലാസുകളിൽ തൂക്കപ്പെട്ടപ്പോൾ കുറവുള്ളവനായി കണ്ടെത്തപ്പെട്ടു. പേരെസ്; നിന്റെ രാജ്യം വിഭജിക്കപ്പെട്ടു, മേദ്യർക്കും പാർസിക്കാർക്കും കൊടുക്കപ്പെട്ടിരിക്കുന്നു.</w:t>
      </w:r>
    </w:p>
    <w:p>
      <w:pPr>
        <w:pStyle w:val="ArticleScripture"/>
        <w:jc w:val="left"/>
      </w:pPr>
      <w:r>
        <w:rPr>
          <w:rFonts w:ascii="Nirmala UI" w:hAnsi="Nirmala UI" w:eastAsia="Nirmala UI" w:cs="Nirmala UI"/>
        </w:rPr>
        <w:t>അപ്പോൾ ബെൽശസ്സർ കല്പിച്ചു; അവർ ദാനിയേലിനെ ചുവപ്പുനിറമുള്ള വസ്ത്രം അണിയിക്കുകയും, അവന്റെ കഴുത്തിൽ പൊൻചങ്ങല ഇടുകയും ചെയ്തു; അവൻ രാജ്യത്തിൽ മൂന്നാമത്തെ ഭരണാധികാരിയായിരിക്കുമെന്ന് അവനെക്കുറിച്ചു ഒരു പ്രഖ്യാപനം നടത്തി. അന്നേ രാത്രിയിൽ കൽദയരുടെ രാജാവായ ബെൽശസ്സർ കൊല്ലപ്പെട്ടു. ഏകദേശം അറുപത്തിരണ്ടു വയസ്സുള്ള ദാര്യാവേഷ് മേദ്യൻ രാജ്യം ഏറ്റെടുത്തു. ദാനിയേൽ 5:16–31.</w:t>
      </w:r>
    </w:p>
    <w:p>
      <w:pPr>
        <w:pStyle w:val="ArticleBody"/>
        <w:jc w:val="left"/>
      </w:pPr>
      <w:r>
        <w:rPr>
          <w:rFonts w:ascii="Nirmala UI" w:hAnsi="Nirmala UI" w:eastAsia="Nirmala UI" w:cs="Nirmala UI"/>
        </w:rPr>
        <w:t>അമേരിക്കൻ ഐക്യനാടുകളിൽ ഞായറാഴ്ചാനിയമം നടപ്പാകുന്ന സമയത്ത്, ആ രാജ്യത്തിനും വിശ്വാസഭ്രഷ്ടമായ റിപ്പബ്ലിക്കൻ കൊമ്പിനും വിശ്വാസഭ്രഷ്ടമായ പ്രൊട്ടസ്റ്റന്റ് കൊമ്പിനും അകൃത്യത്തിന്റെ പാനപാത്രവും പരീക്ഷാകാലത്തിന്റെ പാനപാത്രവും നിറഞ്ഞിരിക്കും; കാരണം ദൈവം “രാജ്യത്തെ” (ആറാമത്തേതിനെ) “എണ്ണി അതിന് അവസാനം വരുത്തിയിരിക്കുന്നു.” ഇരുകോമ്പുകളും രാജ്യവും “തൂക്കുകോലുകളിൽ” (വിശുദ്ധമന്ദിരത്തിൽ നടക്കുന്ന ന്യായവിധിയുടെ) “തൂക്കിക്കാണിക്കപ്പെട്ട് കുറവുള്ളവരായി കണ്ടെത്തപ്പെട്ടിരിക്കും.” തുടർന്ന്, ആഭ്യന്തരയുദ്ധവും ഏകാധിപത്യവും അനുഭവമായി വരുന്നതുകൊണ്ട്, അമേരിക്കൻ ഐക്യനാടുകൾ “വിഭജിക്കപ്പെടും”; പിന്നെ ബൈബിൾ പ്രവചനത്തിലെ ഏഴാമത്തെയും എട്ടാമത്തെയും രാജ്യങ്ങൾക്ക് ഏല്പിക്കപ്പെടുകയും ചെയ്യും.</w:t>
      </w:r>
    </w:p>
    <w:p>
      <w:pPr>
        <w:pStyle w:val="ArticleScripture"/>
        <w:jc w:val="left"/>
      </w:pPr>
      <w:r>
        <w:rPr>
          <w:rFonts w:ascii="Nirmala UI" w:hAnsi="Nirmala UI" w:eastAsia="Nirmala UI" w:cs="Nirmala UI"/>
        </w:rPr>
        <w:t>അമോര്യരെക്കുറിച്ച് കർത്താവ് ഇപ്രകാരം അരുളിച്ചെയ്തു: ‘നാലാം തലമുറയിൽ അവർ വീണ്ടും ഇവിടെ വരും; അമോര്യരുടെ അകൃത്യം ഇതുവരെ നിറഞ്ഞിട്ടില്ല.’ വിഗ്രഹാരാധനയാലും ദുർമ്മാർഗ്ഗത്താലും ഈ ജാതി പ്രത്യേകം പ്രസിദ്ധമായിരുന്നുവെങ്കിലും, തങ്ങളുടെ അകൃത്യത്തിന്റെ പാനപാത്രം അവർ ഇതുവരെ നിറച്ചിരുന്നില്ല; അതിനാൽ അവരുടെ സമൂലനാശത്തിനായി ദൈവം കല്പന നല്കുകയുമില്ലായിരുന്നു. ജനങ്ങൾ ദൈവികശക്തി വ്യക്തമായി പ്രകടമാകുന്നതു കാണേണ്ടതായിരുന്നു, അങ്ങനെ അവർ കുറ്റവിമുക്തരായി നിൽക്കാതിരിക്കേണ്ടതിന്നു. കരുണാസമൃദ്ധനായ സ്രഷ്ടാവ് നാലാം തലമുറവരെ അവരുടെ അകൃത്യം സഹിക്കുവാൻ സന്നദ്ധനായിരുന്നു. പിന്നെയും മെച്ചത്തിനായുള്ള യാതൊരു മാറ്റവും കാണപ്പെട്ടില്ലെങ്കിൽ, അവന്റെ ന്യായവിധികൾ അവരുടെമേൽ പതിക്കേണ്ടതായിരുന്നു.</w:t>
      </w:r>
    </w:p>
    <w:p>
      <w:pPr>
        <w:pStyle w:val="ArticleScripture"/>
        <w:jc w:val="left"/>
      </w:pPr>
      <w:r>
        <w:rPr>
          <w:rFonts w:ascii="Nirmala UI" w:hAnsi="Nirmala UI" w:eastAsia="Nirmala UI" w:cs="Nirmala UI"/>
        </w:rPr>
        <w:t>“അനന്തനായവൻ ഇപ്പോഴും തെറ്റുപറ്റാത്ത കൃത്യതയോടെ സകല ജാതികളുടെയും കണക്ക് സൂക്ഷിച്ചുകൊണ്ടിരിക്കുന്നു. അവന്റെ കരുണ മാനസാന്തരത്തിനായുള്ള ആഹ്വാനങ്ങളോടുകൂടെ പ്രദാനം ചെയ്യപ്പെടുന്ന കാലത്തോളം ഈ കണക്ക് തുറന്ന നിലയിൽ തുടരും; എന്നാൽ ദൈവം നിർണ്ണയിച്ചിരിക്കുന്ന ഒരു നിശ്ചിത അളവിലെത്തുമ്പോൾ അവന്റെ ക്രോധത്തിന്റെ ശുശ്രൂഷ ആരംഭിക്കുന്നു. കണക്ക് അടയ്ക്കപ്പെടുന്നു. ദൈവിക സഹിഷ്ണുത അവസാനിക്കുന്നു. അവരുടെ അനുകൂലമായി കരുണയ്ക്കായുള്ള യാചന ഇനി ഇല്ല.”</w:t>
      </w:r>
    </w:p>
    <w:p>
      <w:pPr>
        <w:pStyle w:val="ArticleScripture"/>
        <w:jc w:val="left"/>
      </w:pPr>
      <w:r>
        <w:rPr>
          <w:rFonts w:ascii="Nirmala UI" w:hAnsi="Nirmala UI" w:eastAsia="Nirmala UI" w:cs="Nirmala UI"/>
        </w:rPr>
        <w:t>“പ്രവാചകൻ, യുഗങ്ങളിലൂടെ ദൂരേക്കു നോക്കിക്കൊണ്ടിരിക്കെ, ഈ കാലം തന്റെ ദർശനത്തിൽ അവതരിപ്പിക്കപ്പെട്ടതായി കണ്ടു. ഈ യുഗത്തിലെ ജാതികൾ അപൂർവമായ കരുണകളുടെ പ്രാപ്തികളായിരിക്കുന്നു. സ്വർഗ്ഗത്തിന്റെ അനുഗ്രഹങ്ങളിൽ ഏറ്റവും ശ്രേഷ്ഠമായവ അവർക്കു നല്കപ്പെട്ടിരിക്കുന്നു; എന്നാൽ വർദ്ധിച്ചുവരുന്ന അഹങ്കാരം, ലോഭം, വിഗ്രഹാരാധന, ദൈവത്തോടുള്ള അവജ്ഞ, നിസ്സാരവും അധമവുമായ കൃതഘ്നത — ഇവ അവർക്കെതിരായി രേഖപ്പെടുത്തിയിരിക്കുന്നു. അവർ ദൈവത്തോടുള്ള തങ്ങളുടെ കണക്ക് വേഗത്തിൽ അവസാനിപ്പിച്ചുകൊണ്ടിരിക്കുന്നു.”</w:t>
      </w:r>
    </w:p>
    <w:p>
      <w:pPr>
        <w:pStyle w:val="ArticleScripture"/>
        <w:jc w:val="left"/>
      </w:pPr>
      <w:r>
        <w:rPr>
          <w:rFonts w:ascii="Nirmala UI" w:hAnsi="Nirmala UI" w:eastAsia="Nirmala UI" w:cs="Nirmala UI"/>
        </w:rPr>
        <w:t>“എന്നാൽ എന്നെ നടുക്കുന്നതാകട്ടെ, ഏറ്റവും മഹത്തായ വെളിച്ചവും വിശേഷാവകാശങ്ങളും ലഭിച്ചവർ വ്യാപകമായി നിലനിൽക്കുന്ന അധർമ്മത്താൽ മലിനരായിരിക്കുന്നു എന്ന സത്യമാണ്. അവരുടെ ചുറ്റുമുള്ള അനീതിമാന്മാരാൽ സ്വാധീനിക്കപ്പെട്ട്, സത്യത്തെ പ്രസ്താവിക്കുന്നവരിൽ പലരും പോലും ശീതളരായിത്തീർന്നിരിക്കുന്നു; ദുഷ്ടതയുടെ ശക്തമായ പ്രവാഹം അവരെ കീഴടക്കിക്കൊണ്ടിരിക്കുന്നു. സത്യമായ ഭക്തിയുടെയും വിശുദ്ധിയുടെയും മേൽ എറിയപ്പെടുന്ന സർവ്വസാധാരണമായ പരിഹാസം, ദൈവത്തോടു ചേർന്ന് നടക്കാത്തവരെ അവന്റെ ന്യായപ്രമാണത്തോടുള്ള ആദരവ് നഷ്ടപ്പെടുത്തുന്നതിലേക്കു നയിക്കുന്നു. അവർ വെളിച്ചത്തെ അനുഗമിക്കുകയും ഹൃദയത്തിൽനിന്നു സത്യത്തെ അനുസരിക്കുകയും ചെയ്തിരുന്നുവെങ്കിൽ, ഇങ്ങനെ നിരസിക്കപ്പെടുകയും തള്ളിക്കളയപ്പെടുകയും ചെയ്യുന്ന ഈ വിശുദ്ധ ന്യായപ്രമാണം അവർക്കു അത്രമേൽ വിലമതിക്കത്തക്കതായിത്തോന്നുമായിരുന്നുവ്. ദൈവത്തിന്റെ ന്യായപ്രമാണത്തോടുള്ള അനാദരം കൂടുതൽ വ്യക്തമാകുന്നതനുസരിച്ച്, അതിനെ ആചരിക്കുന്നവരെയും ലോകത്തെയും തമ്മിലുള്ള വേർതിരിവിന്റെ രേഖ കൂടുതൽ വ്യക്തമായി വരുന്നു. ദൈവീയ കല്പനകളോടുള്ള സ്നേഹം ഒരു വിഭാഗത്തിൽ വർധിക്കുന്നതുപോലെ, മറ്റൊരു വിഭാഗത്തിൽ അവയോടുള്ള നിരസനവും വർധിക്കുന്നു.”</w:t>
      </w:r>
    </w:p>
    <w:p>
      <w:pPr>
        <w:pStyle w:val="ArticleScripture"/>
        <w:jc w:val="left"/>
      </w:pPr>
      <w:r>
        <w:rPr>
          <w:rFonts w:ascii="Nirmala UI" w:hAnsi="Nirmala UI" w:eastAsia="Nirmala UI" w:cs="Nirmala UI"/>
        </w:rPr>
        <w:t>“പ്രതിസന്ധി അതിവേഗത്തിൽ അടുത്തുകൊണ്ടിരിക്കുന്നു. വേഗത്തിൽ വീർപ്പുമുട്ടുന്ന സംഖ്യകൾ ദൈവത്തിന്റെ സന്ദർശനകാലം ഏതാണ്ട് എത്തിയിരിക്കുന്നു എന്നു കാണിക്കുന്നു. ശിക്ഷിക്കാൻ അവന് മടിയുണ്ടെങ്കിലും, എങ്കിലും അവൻ ശിക്ഷിക്കും; അതും വേഗത്തിൽ തന്നേ. വെളിച്ചത്തിൽ നടക്കുന്നവർ അടുത്തുവരുന്ന അപകടത്തിന്റെ അടയാളങ്ങൾ കാണും; എന്നാൽ അവർ നിശ്ശബ്ദമായ, നിർവികാരമായ പ്രതീക്ഷയിൽ നാശത്തെ കാത്തിരുന്നു ഇരിക്കരുത്, സന്ദർശനദിവസത്തിൽ ദൈവം തന്റെ ജനത്തെ അഭയം നല്കും എന്ന വിശ്വാസത്തിൽ തങ്ങളെത്തന്നെ ആശ്വസിപ്പിച്ചുകൊണ്ട്. അതിന് വിരുദ്ധമായി തന്നേ. മറ്റുള്ളവരെ രക്ഷിക്കേണ്ടതിന്നു അവർ ജാഗ്രതയോടെ പ്രയത്‌നിക്കേണ്ടത് തങ്ങളുടെ കടമയാണെന്ന് അവർ മനസ്സിലാക്കണം; സഹായത്തിനായി ദൈവത്തിങ്കൽ ദൃഢവിശ്വാസത്തോടെ നോക്കിക്കൊണ്ട്. ‘നീതിമാന്റെ പ്രഭാവമുള്ള ഉത്സുക പ്രാർത്ഥന ഏറെ ഫലിക്കുന്നു.’”</w:t>
      </w:r>
    </w:p>
    <w:p>
      <w:pPr>
        <w:pStyle w:val="ArticleScripture"/>
        <w:jc w:val="left"/>
      </w:pPr>
      <w:r>
        <w:rPr>
          <w:rFonts w:ascii="Nirmala UI" w:hAnsi="Nirmala UI" w:eastAsia="Nirmala UI" w:cs="Nirmala UI"/>
        </w:rPr>
        <w:t>“ദൈവഭക്തിയുടെ പുളി തന്റെ ശക്തി പൂർണ്ണമായി നഷ്ടപ്പെട്ടിട്ടില്ല. സഭയുടെ അപകടവും അധഃപതനവും ഏറ്റവും അധികമുള്ള സമയത്ത്, വെളിച്ചത്തിൽ നിലകൊള്ളുന്ന ആ ചെറിയ സംഘം ദേശത്ത് നടക്കുന്ന മ്ലേച്ഛതകളെക്കുറിച്ച് നെടുവീർപ്പിട്ടും കരഞ്ഞും കൊണ്ടിരിക്കും. എന്നാൽ പ്രത്യേകിച്ചും, സഭയിലെ അംഗങ്ങൾ ലോകത്തിന്റെ രീതിപോലെ പ്രവർത്തിച്ചുകൊണ്ടിരിക്കുന്നതിനാൽ, അവരുടെ പ്രാർത്ഥനകൾ സഭയ്ക്കുവേണ്ടി ഉയർന്നുകൊണ്ടിരിക്കും.</w:t>
      </w:r>
    </w:p>
    <w:p>
      <w:pPr>
        <w:pStyle w:val="ArticleScripture"/>
        <w:jc w:val="left"/>
      </w:pPr>
      <w:r>
        <w:rPr>
          <w:rFonts w:ascii="Nirmala UI" w:hAnsi="Nirmala UI" w:eastAsia="Nirmala UI" w:cs="Nirmala UI"/>
        </w:rPr>
        <w:t>വിശ്വസ്തരായ ഈ ചെറിയ സംഘത്തിന്റെ ഹൃദയപൂർവമായ പ്രാർത്ഥനകൾ വ്യർത്ഥമാകയില്ല. കർത്താവ് പ്രതികാരകനായി പുറപ്പെടുമ്പോൾ, വിശ്വാസത്തെ അതിന്റെ വിശുദ്ധിയിൽ കാത്തുസൂക്ഷിക്കുകയും ലോകത്തിന്റെ കലങ്കത്തിൽനിന്ന് തങ്ങളെത്തന്നെ മലിനമാകാതെ സൂക്ഷിക്കുകയും ചെയ്ത എല്ലാവരുടെയും രക്ഷകനായും അവൻ വരും. അവൻ അവരോടു ദീർഘക്ഷമ കാണിച്ചാലും, രാവും പകലും തന്നോടു നിലവിളിക്കുന്ന തന്റെ തിരഞ്ഞെടുക്കപ്പെട്ടവർക്കു പ്രതികാരം നടത്തുമെന്നു ദൈവം വാഗ്ദാനം ചെയ്തിരിക്കുന്നതു ഈ സമയത്താണ്.</w:t>
      </w:r>
    </w:p>
    <w:p>
      <w:pPr>
        <w:pStyle w:val="ArticleScripture"/>
        <w:jc w:val="left"/>
      </w:pPr>
      <w:r>
        <w:rPr>
          <w:rFonts w:ascii="Nirmala UI" w:hAnsi="Nirmala UI" w:eastAsia="Nirmala UI" w:cs="Nirmala UI"/>
        </w:rPr>
        <w:t>“കല്പന ഇപ്രകാരമാണ്: ‘നഗരത്തിന്റെ നടുവിലൂടെ, യെരൂശലേമിന്റെ നടുവിലൂടെ കടന്നുപോയി, അതിന്റെ നടുവിൽ നടക്കുന്ന സകല മ്ളേച്ഛതകളെക്കുറിച്ചും നെടുവീർപ്പിടുകയും നിലവിളിക്കുകയും ചെയ്യുന്ന മനുഷ്യരുടെ നെറ്റികളിൽ ഒരു അടയാളം വെക്കുക.’ ഇങ്ങനെ നെടുവീർപ്പിടുകയും നിലവിളിക്കുകയും ചെയ്തിരുന്നവർ ജീവന്റെ വചനങ്ങൾ പ്രസ്താവിച്ചുകൊണ്ടിരിക്കുകയായിരുന്നു; അവർ ശാസിക്കുകയും ഉപദേശിക്കുകയും അപേക്ഷിക്കുകയും ചെയ്തിരുന്നു. ദൈവത്തെ അനാദരിച്ചുകൊണ്ടിരുന്ന ചിലർ മാനസാന്തരപ്പെട്ടു അവന്റെ സന്നിധിയിൽ തങ്ങളുടെ ഹൃദയങ്ങളെ താഴ്ത്തി. എന്നാൽ യഹോവയുടെ മഹത്വം യിസ്രായേലിൽനിന്നു വിട്ടുപോയിരുന്നു; പലരും ഇന്നും മതാചാരങ്ങളുടെ രൂപങ്ങൾ തുടരുകയായിരുന്നുവെങ്കിലും, അവന്റെ ശക്തിയും സാന്നിധ്യവും അവിടെ ഇല്ലായിരുന്നു.” Testimonies, volume 5, 208–210.</w:t>
      </w:r>
    </w:p>
    <w:p>
      <w:pPr>
        <w:pStyle w:val="ArticleBody"/>
        <w:jc w:val="left"/>
      </w:pPr>
      <w:r>
        <w:rPr>
          <w:rFonts w:ascii="Nirmala UI" w:hAnsi="Nirmala UI" w:eastAsia="Nirmala UI" w:cs="Nirmala UI"/>
        </w:rPr>
        <w:t>ബെൽശസ്സറിന്റെ മുമ്പിൽ നിന്ന ദാനിയേൽ മുഖേന പ്രതിനിധീകരിക്കപ്പെടുന്നവർ, “അമേരിക്കയുടെ ഭാവി” അറിയുന്നവർ, അന്ന് ദാനിയേലിന്റെ “ചുവപ്പുനിറത്തിലുള്ള അങ്കി”, ഒരു “സ്വർണ്ണഹാരം” എന്നിവ പ്രാപിക്കുകയും “രാജ്യത്തിലെ മൂന്നാമത്തെ അധികാരിയായി” പ്രഖ്യാപിക്കപ്പെടുകയും ചെയ്യും. ചുവപ്പുനിറം പിതാവിന്റെ അവകാശത്തിൽ ഇരട്ടപങ്ക് പ്രാപിക്കുന്ന ആദ്യജാതന്മാരുടെ അടയാളവും വർണ്ണവും ആകുന്നു; അവർ തന്നെയാണ് ഒരു ലക്ഷം നാല്പത്തിനാലായിരം പേർ.</w:t>
      </w:r>
    </w:p>
    <w:p>
      <w:pPr>
        <w:pStyle w:val="ArticleScripture"/>
        <w:jc w:val="left"/>
      </w:pPr>
      <w:r>
        <w:rPr>
          <w:rFonts w:ascii="Nirmala UI" w:hAnsi="Nirmala UI" w:eastAsia="Nirmala UI" w:cs="Nirmala UI"/>
        </w:rPr>
        <w:t>ഇവർ സ്ത്രീകളാൽ അശുദ്ധരാക്കപ്പെടാത്തവരാണ്; അവർ കന്യകരാണ്. കുഞ്ഞാടു എവിടേക്കു പോകുന്നുവോ അവനെ അവർ അവിടെയൊക്കെയും അനുഗമിക്കുന്നു. ഇവർ മനുഷ്യരിൽനിന്ന് വീണ്ടെടുക്കപ്പെട്ടവർ ആകുന്നു; ദൈവത്തിനും കുഞ്ഞാടിന്നും ആദിഫലങ്ങളായി. വെളിപ്പാട് 14:4.</w:t>
      </w:r>
    </w:p>
    <w:p>
      <w:pPr>
        <w:pStyle w:val="ArticleBody"/>
        <w:jc w:val="left"/>
      </w:pPr>
      <w:r>
        <w:rPr>
          <w:rFonts w:ascii="Nirmala UI" w:hAnsi="Nirmala UI" w:eastAsia="Nirmala UI" w:cs="Nirmala UI"/>
        </w:rPr>
        <w:t>കൊടിയായി ഉയർത്തിക്കാട്ടപ്പെടുന്ന ആ രണ്ടു അപ്പങ്ങളിൽ, കൈമേൽ ചുവന്ന നൂൽ വെക്കപ്പെട്ടിരിക്കുന്നത് ആദ്യജാതനും (ആദ്യഫലങ്ങൾ) ആകുന്നു.</w:t>
      </w:r>
    </w:p>
    <w:p>
      <w:pPr>
        <w:pStyle w:val="ArticleScripture"/>
        <w:jc w:val="left"/>
      </w:pPr>
      <w:r>
        <w:rPr>
          <w:rFonts w:ascii="Nirmala UI" w:hAnsi="Nirmala UI" w:eastAsia="Nirmala UI" w:cs="Nirmala UI"/>
        </w:rPr>
        <w:t>അവൾ പ്രസവവേദനയിൽ ആയിരിക്കുമ്പോൾ, ഒരുവൻ തന്റെ കൈ പുറത്തിട്ടു; അപ്പോൾ പ്രസവസഹായിക അത് എടുത്ത് അവന്റെ കൈയിൽ ചുവപ്പുനൂൽ കെട്ടിക്കൊണ്ട്, “ഇവൻ ആദ്യം പുറത്തുവന്നു” എന്നു പറഞ്ഞു. എന്നാൽ അവൻ തന്റെ കൈ പിന്നേക്ക് വലിച്ചപ്പോൾ, ഇതാ, അവന്റെ സഹോദരൻ പുറത്തുവന്നു; അപ്പോൾ അവൾ, “നീ എങ്ങനെ പൊട്ടിപ്പുറപ്പെട്ടുവന്നു? ഈ ഭേദനം നിന്റെമേൽ ഇരിക്കട്ടെ” എന്നു പറഞ്ഞു; അതുകൊണ്ട് അവന്നു പേരിട്ടത് ഫാരെസ് എന്നു ആയിരുന്നു. പിന്നീടു കൈയിൽ ചുവപ്പുനൂൽ ഉണ്ടായിരുന്ന അവന്റെ സഹോദരൻ പുറത്തുവന്നു; അവന്നു പേരിട്ടത് സാരഹ് എന്നു ആയിരുന്നു. ഉല്പത്തി 38:28–30.</w:t>
      </w:r>
    </w:p>
    <w:p>
      <w:pPr>
        <w:pStyle w:val="ArticleBody"/>
        <w:jc w:val="left"/>
      </w:pPr>
      <w:r>
        <w:rPr>
          <w:rFonts w:ascii="Nirmala UI" w:hAnsi="Nirmala UI" w:eastAsia="Nirmala UI" w:cs="Nirmala UI"/>
        </w:rPr>
        <w:t>തിരുവെഴുത്തുകളിൽ “scarlet” എന്ന പദത്തിന്റെ ആദ്യ പരാമർശം, “ഉദയിക്കുന്ന വെളിച്ചം” എന്നർത്ഥമുള്ള പേരുള്ള ആദ്യജാതനായ “Zarah,” യെക്കുറിച്ചാണ്; അവൻ യെഹൂദാവിനാൽ ജനിപ്പിക്കപ്പെട്ട ഇരട്ടകളിൽ ആദ്യം പുറത്തുവന്നു. ഹാരളായിത്തീരുകയുണ്ടായ മാതാവായ താമാർ, യെഹൂദാവിന്റെ മരിച്ച ദുഷ്ടപുത്രന്റെ ഭാര്യയായിരുന്നു. ‘ഉദയിക്കുന്ന വെളിച്ചം’ ആയ Zarah, യെഹൂദാഗോത്രത്തിൽ നിന്നു വന്നു; അവന്റെ കയ്യിൽ ഒരു scarlet നൂൽ ഉണ്ടായിരുന്നു. “Pharez” എന്നതിന്റെ അർത്ഥം പൊട്ടിച്ചെറിഞ്ഞ് പുറപ്പെടുക എന്നതാണ്; അവൻ പാപ്പാധിപത്യത്തിൽനിന്ന് വേർപെട്ട്, ഞായറാഴ്ച നിയമസങ്കടകാലത്ത് ബാബിലോണിൽനിന്ന് പുറത്തുവരുന്നവരെ പ്രതിനിധീകരിക്കുന്നു.</w:t>
      </w:r>
    </w:p>
    <w:p>
      <w:pPr>
        <w:pStyle w:val="ArticleBody"/>
        <w:jc w:val="left"/>
      </w:pPr>
      <w:r>
        <w:rPr>
          <w:rFonts w:ascii="Nirmala UI" w:hAnsi="Nirmala UI" w:eastAsia="Nirmala UI" w:cs="Nirmala UI"/>
        </w:rPr>
        <w:t>യെരീഹോ നഗരം നശിപ്പിക്കപ്പെട്ടപ്പോൾ, യെരീഹോയിലെ വേശ്യയെ സംരക്ഷിച്ച അടയാളവും “ചുവപ്പുനൂൽ” തന്നെയായിരുന്നു.</w:t>
      </w:r>
    </w:p>
    <w:p>
      <w:pPr>
        <w:pStyle w:val="ArticleScripture"/>
        <w:jc w:val="left"/>
      </w:pPr>
      <w:r>
        <w:rPr>
          <w:rFonts w:ascii="Nirmala UI" w:hAnsi="Nirmala UI" w:eastAsia="Nirmala UI" w:cs="Nirmala UI"/>
        </w:rPr>
        <w:t>ഇതാ, ഞങ്ങൾ ദേശത്തിലേക്കു വരുമ്പോൾ, നീ ഞങ്ങളെ ഇറക്കിവിട്ട ഈ ജനലിൽ ഈ ചുവന്ന നൂൽക്കയർ കെട്ടിവെക്കണം; നിന്റെ പിതാവിനെയും നിന്റെ മാതാവിനെയും നിന്റെ സഹോദരന്മാരെയും നിന്റെ പിതാവിന്റെ സകല കുടുംബാംഗങ്ങളെയും നിന്റെ വീട്ടിലേക്കു കൂട്ടിച്ചേർക്കണം. അപ്പോൾ നിന്റെ വീട്ടിന്റെ വാതിലുകൾ കടന്ന് പുറത്തേക്കു വീഥിയിലേക്കു പോകുന്ന ഏവരുടെയും രക്തം അവരുടെ തലമേൽ തന്നെയായിരിക്കും; ഞങ്ങൾ കുറ്റമുക്തരായിരിക്കും. എന്നാൽ നിന്നോടുകൂടെ വീട്ടിനകത്തു ഇരിക്കുന്ന ആരുടേയെങ്കിലും മേൽ ആരുടെയെങ്കിലും കൈ ഉയർന്നാൽ, അവന്റെ രക്തം ഞങ്ങളുടെ തലമേൽ ആയിരിക്കും. നീ ഞങ്ങളുടെ ഈ കാര്യം വെളിപ്പെടുത്തുകയാണെങ്കിൽ, ഞങ്ങളെക്കൊണ്ടു നീ സത്യം ചെയ്യിപ്പിച്ച ഈ സത്യത്തിൽ നിന്നു ഞങ്ങൾ വിമുക്തരാകും. അതിന്നു അവൾ പറഞ്ഞു: നിങ്ങളുടെ വാക്കുപോലെ അങ്ങനെ തന്നെയാകട്ടെ. തുടർന്ന് അവൾ അവരെ അയച്ചുവിട്ടു; അവർ പോയി; അവൾ ആ ചുവന്ന നൂൽക്കയർ ജനലിൽ കെട്ടി. യോശുവ 2:18–21.</w:t>
      </w:r>
    </w:p>
    <w:p>
      <w:pPr>
        <w:pStyle w:val="ArticleBody"/>
        <w:jc w:val="left"/>
      </w:pPr>
      <w:r>
        <w:rPr>
          <w:rFonts w:ascii="Nirmala UI" w:hAnsi="Nirmala UI" w:eastAsia="Nirmala UI" w:cs="Nirmala UI"/>
        </w:rPr>
        <w:t>ദാനിയേലിന്റെ ചുവപ്പുനിറമുള്ള വസ്ത്രം, ഉയർത്തിക്കാണിക്കപ്പെടുന്ന രണ്ടു വീശാട്ട അപ്പങ്ങളിൽ ഒന്നാമത്തേതായ ഒരു ലക്ഷത്തി നാല്പത്തിനാലായിരത്തെ അവൻ അപ്പോൾ പ്രതിനിധീകരിക്കുന്നു എന്നു തിരിച്ചറിയിക്കുന്നു. അപ്പങ്ങളെന്ന നിലയിൽ, സ്വർഗ്ഗത്തിലെ അപ്പമായവനെ അവ അവതിരിപ്പിക്കുന്നു; അവൻ ക്രൂശിക്കപ്പെടലിലേക്കുള്ള തന്റെ വഴിയിൽ പൊതുമണ്ഡപത്തിൽ ചുവപ്പുനിറമുള്ള ഒരു അങ്കി ധരിപ്പിക്കപ്പെട്ടു. യേശുവിനു ചുവപ്പുനിറമുള്ള ഒരു അങ്കി ധരിപ്പിക്കപ്പെട്ട പൊതുമണ്ഡപത്തിന്റെ പ്രതിരൂപമായിരുന്ന ബെൽശസ്സറിന്റെ വിരുന്നുമണ്ഡപത്തിൽ, “അമേരിക്കയ്ക്കുള്ള ഭാവി”യിൽ തൊട്ടുമുമ്പിൽ വരാനിരിക്കുന്ന പ്രതിസന്ധിയെ ഗ്രഹിക്കുന്നവർക്കാണ് അത് നല്കപ്പെടുന്നത്.</w:t>
      </w:r>
    </w:p>
    <w:p>
      <w:pPr>
        <w:pStyle w:val="ArticleScripture"/>
        <w:jc w:val="left"/>
      </w:pPr>
      <w:r>
        <w:rPr>
          <w:rFonts w:ascii="Nirmala UI" w:hAnsi="Nirmala UI" w:eastAsia="Nirmala UI" w:cs="Nirmala UI"/>
        </w:rPr>
        <w:t>അന്നേക്കാൽ ദേശാധിപന്റെ സൈനികർ യേശുവിനെ പ്രേറ്റോറിയത്തിൽ കൊണ്ടുപോയി, സൈനികരുടെ മുഴുവൻ സംഘത്തെയും അവന്റെ ചുറ്റും കൂട്ടിച്ചേർത്തു. അവർ അവന്റെ വസ്ത്രം അഴിച്ചുമാറ്റി, അവനെ ചുവന്ന അങ്കി അണിയിച്ചു. മത്തായി 27:27, 28.</w:t>
      </w:r>
    </w:p>
    <w:p>
      <w:pPr>
        <w:pStyle w:val="ArticleBody"/>
        <w:jc w:val="left"/>
      </w:pPr>
      <w:r>
        <w:rPr>
          <w:rFonts w:ascii="Nirmala UI" w:hAnsi="Nirmala UI" w:eastAsia="Nirmala UI" w:cs="Nirmala UI"/>
        </w:rPr>
        <w:t>ദാനിയേലാൽ പ്രതിനിധീകരിക്കപ്പെടുന്നവർക്കു നല്കപ്പെട്ടിരിക്കുന്ന വസ്ത്രം വെള്ളയായ ക്രിസ്തുവിന്റെ നീതിയുടെ അങ്കിയാണ്.</w:t>
      </w:r>
    </w:p>
    <w:p>
      <w:pPr>
        <w:pStyle w:val="ArticleScripture"/>
        <w:jc w:val="left"/>
      </w:pPr>
      <w:r>
        <w:rPr>
          <w:rFonts w:ascii="Nirmala UI" w:hAnsi="Nirmala UI" w:eastAsia="Nirmala UI" w:cs="Nirmala UI"/>
        </w:rPr>
        <w:t>നാം സന്തോഷിക്കുകയും ആനന്ദിക്കുകയും അവന്നു മഹത്വം കൊടുക്കുകയും ചെയ്‍വിൻ; കാരണം കുഞ്ഞാടിന്റെ വിവാഹം വന്നിരിക്കുന്നു; അവന്റെ ഭാര്യയും തനിക്കു തന്നേ ഒരുക്കം വരുത്തിയിരിക്കുന്നു. അവൾ ശുദ്ധവും വെളുപ്പുമായ വിശിഷ്ടവസ്ത്രം ധരിക്കേണ്ടതിന്നു അവൾക്കു അനുവദിക്കപ്പെട്ടു; ആ വിശിഷ്ടവസ്ത്രം വിശുദ്ധന്മാരുടെ നീതികളാകുന്നു. വെളിപ്പാടു 19:7, 8.</w:t>
      </w:r>
    </w:p>
    <w:p>
      <w:pPr>
        <w:pStyle w:val="ArticleBody"/>
        <w:jc w:val="left"/>
      </w:pPr>
      <w:r>
        <w:rPr>
          <w:rFonts w:ascii="Nirmala UI" w:hAnsi="Nirmala UI" w:eastAsia="Nirmala UI" w:cs="Nirmala UI"/>
        </w:rPr>
        <w:t>ദാനിയേലായി പ്രതിനിധീകരിക്കപ്പെട്ടിരിക്കുന്നവര്‍ക്ക് നല്‍കിയിരിക്കുന്ന വസ്ത്രം ചുവപ്പുനിറവും വെള്ളനിറവും ഉള്ളതാകുന്നു; കാരണം മലാഖി മൂന്നാം അധ്യായത്തിലെ അലക്കുകാരന്‍ ലേവിയുടെ പുത്രന്മാരെ ശുദ്ധീകരിക്കുമ്പോള്‍, അവരുടെ വസ്ത്രങ്ങള്‍ അലക്കുകാരന്റെ സോപ്പുകൊണ്ടു കഴുകപ്പെട്ടിരിക്കുന്നു.</w:t>
      </w:r>
    </w:p>
    <w:p>
      <w:pPr>
        <w:pStyle w:val="ArticleScripture"/>
        <w:jc w:val="left"/>
      </w:pPr>
      <w:r>
        <w:rPr>
          <w:rFonts w:ascii="Nirmala UI" w:hAnsi="Nirmala UI" w:eastAsia="Nirmala UI" w:cs="Nirmala UI"/>
        </w:rPr>
        <w:t>എന്നാൽ അവന്റെ വരവിന്റെ ദിവസം ആർ സഹിച്ചുനിൽക്കും? അവൻ പ്രത്യക്ഷപ്പെടുമ്പോൾ ആർ നിലകൊള്ളും? അവൻ ശോധകനുടെ അഗ്നിപോലെയും വസ്ത്രശുദ്ധീകരകരുടെ ക്ഷാരസോപ്പുപോലെയും ആകുന്നു. അവൻ വെള്ളിയെ ശോധിച്ചു ശുദ്ധീകരിക്കുന്നവനെപ്പോലെ ഇരിക്കും; ലേവിയുടെ പുത്രന്മാരെ അവൻ ശുദ്ധീകരിക്കുകയും, അവർ യഹോവേക്കു നീതിയോടെ ഒരു വഴിപാടു അർപ്പിക്കേണ്ടതിന്നു അവരെ പൊന്നും വെള്ളിയുംപോലെ ശുദ്ധമാക്കുകയും ചെയ്യും. മലാഖി 3:2, 3.</w:t>
      </w:r>
    </w:p>
    <w:p>
      <w:pPr>
        <w:pStyle w:val="ArticleBody"/>
        <w:jc w:val="left"/>
      </w:pPr>
      <w:r>
        <w:rPr>
          <w:rFonts w:ascii="Nirmala UI" w:hAnsi="Nirmala UI" w:eastAsia="Nirmala UI" w:cs="Nirmala UI"/>
        </w:rPr>
        <w:t>വസ്ത്രം വെളുത്തതാണ്, എന്നാൽ അത് കുഞ്ഞാടിന്റെ കടുംചുവന്ന രക്തത്തിൽ കഴുകപ്പെട്ടതുകൊണ്ടു മാത്രമാണ്.</w:t>
      </w:r>
    </w:p>
    <w:p>
      <w:pPr>
        <w:pStyle w:val="ArticleScripture"/>
        <w:jc w:val="left"/>
      </w:pPr>
      <w:r>
        <w:rPr>
          <w:rFonts w:ascii="Nirmala UI" w:hAnsi="Nirmala UI" w:eastAsia="Nirmala UI" w:cs="Nirmala UI"/>
        </w:rPr>
        <w:t>വിശ്വസ്തസാക്ഷിയും മരിച്ചവരിൽ നിന്നുള്ള ആദ്യജാതനും ഭൂമിയിലെ രാജാക്കന്മാരുടെ അധിപതിയുമായ യേശുക്രിസ്തുവിൽ നിന്നുമാകുന്നു. നമ്മെ സ്നേഹിക്കുകയും തന്റെ സ്വന്തം രക്തത്തിൽ നമ്മുടെ പാപങ്ങളിൽ നിന്നു നമ്മെ കഴുകി ശുദ്ധീകരിക്കുകയും, ദൈവത്തിന്നും തന്റെ പിതാവിന്നും വേണ്ടി നമ്മെ രാജാക്കളും പുരോഹിതന്മാരും ആക്കുകയും ചെയ്തവന്നു എന്നേക്കും എന്നേക്കും മഹത്വവും ആധിപത്യവും ഉണ്ടായിരിക്കട്ടെ. ആമേൻ. വെളിപ്പാട് 1:5, 6.</w:t>
      </w:r>
    </w:p>
    <w:p>
      <w:pPr>
        <w:pStyle w:val="ArticleBody"/>
        <w:jc w:val="left"/>
      </w:pPr>
      <w:r>
        <w:rPr>
          <w:rFonts w:ascii="Nirmala UI" w:hAnsi="Nirmala UI" w:eastAsia="Nirmala UI" w:cs="Nirmala UI"/>
        </w:rPr>
        <w:t>സ്വർണ്ണച്ചങ്ങലയെക്കുറിച്ചുള്ള ആദ്യ പരാമർശം, യോസേഫിനെ ഈജിപ്തിന്റെ നേതൃത്വത്തിലേക്ക് നിയമിക്കപ്പെടുമ്പോഴാണ്.</w:t>
      </w:r>
    </w:p>
    <w:p>
      <w:pPr>
        <w:pStyle w:val="ArticleScripture"/>
        <w:jc w:val="left"/>
      </w:pPr>
      <w:r>
        <w:rPr>
          <w:rFonts w:ascii="Nirmala UI" w:hAnsi="Nirmala UI" w:eastAsia="Nirmala UI" w:cs="Nirmala UI"/>
        </w:rPr>
        <w:t>ഫറവോൻ യോസേഫിനോടു പറഞ്ഞു: നോക്കുക, ഞാൻ നിന്നെ മിസ്രയീംദേശമൊക്കെയും മേൽ അധിപനായി നിയമിച്ചിരിക്കുന്നു. പിന്നെ ഫറവോൻ തന്റെ കയ്യിലെ മുദ്രമോതിരം ഊരി യോസേഫിന്റെ കയ്യിൽ ഇടുകയും, അവനെ നേർത്ത ശണവസ്ത്രം അണിയിക്കുകയും, അവന്റെ കഴുത്തിൽ പൊൻചങ്ങല ഇടുകയും ചെയ്തു; തനിക്കുണ്ടായിരുന്ന രണ്ടാമത്തെ രഥത്തിൽ അവനെ കയറ്റി സവാരി ചെയ്യിച്ചു; അവന്റെ മുമ്പിൽ അവർ: മുട്ടുകുത്തുവിൻ എന്നു വിളിച്ചു പറഞ്ഞു; ഇങ്ങനെ അവൻ അവനെ മിസ്രയീംദേശമൊക്കെയും മേൽ അധിപനാക്കി. പിന്നെയും ഫറവോൻ തന്റെ കയ്യിലെ മുദ്രമോതിരം ഊരി യോസേഫിന്റെ കയ്യിൽ ഇടുകയും, അവനെ നേർത്ത ശണവസ്ത്രം അണിയിക്കുകയും, അവന്റെ കഴുത്തിൽ പൊൻചങ്ങല ഇടുകയും ചെയ്തു. ഉല്പത്തി 41:41–43.</w:t>
      </w:r>
    </w:p>
    <w:p>
      <w:pPr>
        <w:pStyle w:val="ArticleBody"/>
        <w:jc w:val="left"/>
      </w:pPr>
      <w:r>
        <w:rPr>
          <w:rFonts w:ascii="Nirmala UI" w:hAnsi="Nirmala UI" w:eastAsia="Nirmala UI" w:cs="Nirmala UI"/>
        </w:rPr>
        <w:t>“കിഴക്കൻ കാറ്റിന്റെ” നാശകരമായ വീശലുമായി ബന്ധപ്പെടുത്തി ഫറവോന്റെ “ഏഴ് കാലങ്ങൾ” എന്ന സ്വപ്നം യോസേഫ് വ്യാഖ്യാനിക്കാനായിരുന്നതുകൊണ്ടാണ് ഫറവോൻ യോസേഫിനെ മിസ്രയീമിന് മേൽ ഭരണാധികാരിയായി നിയമിച്ചത്.</w:t>
      </w:r>
    </w:p>
    <w:p>
      <w:pPr>
        <w:pStyle w:val="ArticleScripture"/>
        <w:jc w:val="left"/>
      </w:pPr>
      <w:r>
        <w:rPr>
          <w:rFonts w:ascii="Nirmala UI" w:hAnsi="Nirmala UI" w:eastAsia="Nirmala UI" w:cs="Nirmala UI"/>
        </w:rPr>
        <w:t>അപ്പോൾ ഫറവോൻ യോസേഫിനോടു പറഞ്ഞു: എന്റെ സ്വപ്നത്തിൽ, ഇതാ, ഞാൻ നദീതീരത്ത് നിന്നുകൊണ്ടിരുന്നു. അപ്പോൾ, ഇതാ, നദിയിൽനിന്നു മേദസ്സുള്ളതും മനോഹരവുമായ ഏഴ് പശുക്കൾ കയറി വന്നു; അവ പുൽമേടിൽ മേയുകയായിരുന്നു. പിന്നെ, ഇതാ, അവയുടെ പിന്നാലെ ദരിദ്രസ്വരൂപവും അത്യന്തം വികൃതരൂപവും ക്ഷീണമാംസമുള്ളതുമായ ഏഴ് മറ്റുപശുക്കൾ കയറി വന്നു; അവയുടെ ദുഷ്ടരൂപത്തിനു തുല്യം ഞാൻ മിസ്രയീംദേശമൊട്ടാകെ ഒരിക്കലും കണ്ടിട്ടില്ല. ആ ക്ഷീണമാംസവും വികൃതരൂപവും ഉള്ള പശുക്കൾ ആദ്യത്തെ ഏഴ് മേദസ്സുള്ള പശുക്കളെ തിന്നുകളഞ്ഞു. അവയെ തിന്നുകളഞ്ഞശേഷവും അവ തിന്നുകളഞ്ഞതായി അറിയാൻ കഴിഞ്ഞില്ല; ആദിയിൽ ഉണ്ടായിരുന്നതുപോലെ തന്നേ അവ ഇപ്പോഴും വികൃതരൂപമായിരുന്നു. അങ്ങനെ ഞാൻ ഉണർന്നു. പിന്നെയും എന്റെ സ്വപ്നത്തിൽ ഞാൻ കണ്ടതു: ഇതാ, ഒരു തണ്ടിൽ നിറഞ്ഞതും നല്ലതുമായ ഏഴ് കതിരുകൾ ഉയർന്നു വന്നു. പിന്നെ, ഇതാ, ഉണങ്ങിയതും മെലിഞ്ഞതും കിഴക്കൻ കാറ്റാൽ കരിഞ്ഞതുമായ ഏഴ് കതിരുകൾ അവയുടെ പിന്നാലെ മുളച്ചു വന്നു. ആ മെലിഞ്ഞ കതിരുകൾ ആ ഏഴ് നല്ല കതിരുകളെയും വിഴുങ്ങിക്കളഞ്ഞു. ഞാൻ ഇത് മന്ത്രവാദികളോടു പറഞ്ഞു; എങ്കിലും അതിന്റെ അർത്ഥം എനിക്കു വെളിപ്പെടുത്തുവാൻ ഒരുവനും കഴിഞ്ഞില്ല. അപ്പോൾ യോസേഫ് ഫറവോനോടു പറഞ്ഞു: ഫറവോന്റെ സ്വപ്നം ഒന്നു തന്നേ ആകുന്നു; ദൈവം താൻ ചെയ്യുവാൻ പോകുന്നതു ഫറവോന്നു കാണിച്ചിരിക്കുന്നു. ഉല്പത്തി 41:17–25.</w:t>
      </w:r>
    </w:p>
    <w:p>
      <w:pPr>
        <w:pStyle w:val="ArticleBody"/>
        <w:jc w:val="left"/>
      </w:pPr>
      <w:r>
        <w:rPr>
          <w:rFonts w:ascii="Nirmala UI" w:hAnsi="Nirmala UI" w:eastAsia="Nirmala UI" w:cs="Nirmala UI"/>
        </w:rPr>
        <w:t>“വരി മീതെ വരി” എന്ന സിദ്ധാന്തപ്രകാരം യോസേഫ് ഫറവോന്റെ സ്വപ്നം വ്യാഖ്യാനിച്ചു; കാരണം, ആദ്യം അവൻ ഫറവോനോടു ആ രണ്ടു സ്വപ്നങ്ങളും ഒന്നുതന്നെയാണെന്ന് അറിയിച്ചു. തുടർന്ന് “പശുക്കൾ”ക്കും “ധാന്യതണ്ടുകൾ”ക്കും ബന്ധപ്പെട്ടിരുന്ന “ഏഴ്” എന്ന വാക്കിനെ അവൻ പ്രതീകങ്ങളായി വ്യാഖ്യാനിച്ചു. ഈ ഭാഗത്തിലെ “ഏഴ്” എന്ന വാക്ക്, ലേവ്യപുസ്തകം ഇരുപത്തിയാറിൽ “ഏഴ് പ്രാവശ്യം” എന്നു വിവർത്തനം ചെയ്തിരിക്കുന്ന അതേ വാക്കുതന്നെയാണ്. യോസേഫ് ആ “ഏഴ്” എന്നതിനെ ഏഴ് വർഷങ്ങളുടെ, അഥവാ രണ്ടായിരത്തി അഞ്ഞൂറ്റി ഇരുപത് ദിവസങ്ങളുടെ, പ്രതീകമായി വ്യാഖ്യാനിച്ചു. യോസേഫും ദാനീയേലും ഇരുവരും ലേവ്യപുസ്തകം ഇരുപത്തിയാറിലെ “ഏഴ് പ്രാവശ്യം” എന്നതിന്റെ ഒരു പ്രതീകം വ്യാഖ്യാനിച്ചുകൊണ്ടിരിക്കുകയായിരുന്നു.</w:t>
      </w:r>
    </w:p>
    <w:p>
      <w:pPr>
        <w:pStyle w:val="ArticleBody"/>
        <w:jc w:val="left"/>
      </w:pPr>
      <w:r>
        <w:rPr>
          <w:rFonts w:ascii="Nirmala UI" w:hAnsi="Nirmala UI" w:eastAsia="Nirmala UI" w:cs="Nirmala UI"/>
        </w:rPr>
        <w:t>ഫറവോന്റെ സ്വപ്നത്തിൽ, ധാന്യത്തിന്റെ കതിരുകൾ “കിഴക്കൻ കാറ്റിൽ വാടി” എന്നതിലൂടെ ക്ഷാമം ഉളവാക്കപ്പെട്ടിരുന്നു. യോസേഫ് നേരിട്ട് പ്രയോഗിക്കുന്നതുപോലെ, വരിവരിയായി, “കിഴക്കൻ കാറ്റ്” എന്നത് യോസേഫിന്നും ദാനിയേലിന്നും സ്വർണ്ണമാല അണിയിക്കപ്പെടുമ്പോൾ ആരംഭിക്കുന്ന ക്ഷാമകാലത്തെയും സാമ്പത്തിക തകർച്ചയെയും ഉളവാക്കുന്നത് ഇസ്‌ലാമാണെന്നു തിരിച്ചറിയിക്കുന്നു; ആ സ്വർണ്ണമാല ലോകത്തേക്കുള്ള പതാക ഉയർത്തപ്പെടുന്നതിനെ (യോസേഫിന്റെ മിസ്രയീം) പ്രതിനിധീകരിക്കുന്നു, കൂടാതെ ദൈവത്തിന്റെ മറ്റൊരു ആട്ടിൻകൂട്ടത്തെ (ദാനിയേലിന്റെ) ബാബിലോനിൽ നിന്നു വിളിച്ചുപുറത്താക്കുന്നതെയും.</w:t>
      </w:r>
    </w:p>
    <w:p>
      <w:pPr>
        <w:pStyle w:val="ArticleBody"/>
        <w:jc w:val="left"/>
      </w:pPr>
      <w:r>
        <w:rPr>
          <w:rFonts w:ascii="Nirmala UI" w:hAnsi="Nirmala UI" w:eastAsia="Nirmala UI" w:cs="Nirmala UI"/>
        </w:rPr>
        <w:t>അമേരിക്കൻ ഐക്യനാടുകളുടെ രണ്ടു കൊമ്പുകളും, ബൈബിൾ പ്രവചനത്തിൽ രണ്ടു ജാതികളായി പ്രതിനിധീകരിക്കപ്പെട്ടിരിക്കുന്ന എല്ലാ ശക്തികളാലും പ്രതിനിധീകരിക്കപ്പെടുന്നു. ഇതിൽ പ്രവചനപരമായി സൊദോവും ഈജിപ്തും ഉൾക്കൊള്ളുന്ന ഫ്രാൻസും, വടക്കൻ രാജ്യവും തെക്കൻ രാജ്യവും അടങ്ങിക്കൊണ്ടിരുന്ന യിസ്രായേലും, കൂടാതെ മേദ്യ-പേർഷ്യൻ സാമ്രാജ്യവും ഉൾപ്പെടും. ദാനിയേൽ എട്ടാം അധ്യായത്തിലെ മേദ്യ-പേർഷ്യയുടെ രണ്ടു കൊമ്പുകൾ, രാജ്യത്തിന്റെ കൊമ്പുകളിൽ ഒന്ന് പിന്നീട് ഉയിർത്തെഴുന്നേൽക്കുന്നതിനെ തിരിച്ചറിയിക്കുന്നു.</w:t>
      </w:r>
    </w:p>
    <w:p>
      <w:pPr>
        <w:pStyle w:val="ArticleScripture"/>
        <w:jc w:val="left"/>
      </w:pPr>
      <w:r>
        <w:rPr>
          <w:rFonts w:ascii="Nirmala UI" w:hAnsi="Nirmala UI" w:eastAsia="Nirmala UI" w:cs="Nirmala UI"/>
        </w:rPr>
        <w:t>അപ്പോൾ ഞാൻ എന്റെ കണ്ണുകൾ ഉയർത്തി നോക്കി; കാണുക, നദിയുടെ മുമ്പിൽ രണ്ട് കൊമ്പുകളുള്ള ഒരു ആട്ടുകൊറ്റൻ നിന്നുകൊണ്ടിരുന്നു; ആ രണ്ട് കൊമ്പുകളും ഉയർന്നവയായിരുന്നു; എന്നാൽ ഒന്ന് മറ്റേതിനേക്കാൾ ഉയർന്നതായിരുന്നു; കൂടാതെ കൂടുതൽ ഉയർന്നത് പിന്നീടാണ് വളർന്നുവന്നത്. ദാനിയേൽ 8:3.</w:t>
      </w:r>
    </w:p>
    <w:p>
      <w:pPr>
        <w:pStyle w:val="ArticleBody"/>
        <w:jc w:val="left"/>
      </w:pPr>
      <w:r>
        <w:rPr>
          <w:rFonts w:ascii="Nirmala UI" w:hAnsi="Nirmala UI" w:eastAsia="Nirmala UI" w:cs="Nirmala UI"/>
        </w:rPr>
        <w:t>മേദോ-പേർഷ്യയുടെ രണ്ട് കൊമ്പുകൾ ഭൂമിയിലെ മൃഗത്തിന്റെ രണ്ട് കൊമ്പുകളെ പ്രതിനിധീകരിക്കുന്നു; അതിനാൽ ഭൂമിയിലെ മൃഗത്തിന്റെ കൊമ്പുകളിൽ ഒന്ന് ഉയർന്നതുമായതും പിന്നീട് ഉയിർത്തെഴുന്നേൽക്കുന്നതുമായിരിക്കണം. 1798-ലെ അന്ത്യകാലത്ത് ഭൂമിയിലെ മൃഗത്തിന്റെ ഭരണം ആരംഭിച്ചു; പ്രൊട്ടസ്റ്റന്റിസത്തിന്റെ കൊമ്പ് വില്യം മില്ലറാൽ പ്രതിനിധീകരിക്കപ്പെട്ട പ്രവാചകനായ ഏലീയാവാൽ കർമ്മേൽ പർവ്വതത്തിലേക്കു കൊണ്ടുപോകപ്പെട്ടു. യഥാർത്ഥ പ്രവാചകനും വ്യാജപ്രവാചകനും തമ്മിലുള്ള വ്യത്യാസം പ്രകടമാക്കുന്ന ഒരു മത്സരം ഉണ്ടാകേണ്ടതായിരുന്നു; അത് 1840 ഓഗസ്റ്റ് 11 മുതൽ 1844 ഒക്ടോബർ 22 വരെ നടന്ന കർമ്മേൽ പർവ്വതത്തിലെ പരീക്ഷണത്തിൽ നിറവേറ്റപ്പെടേണ്ടതായിരുന്നു.</w:t>
      </w:r>
    </w:p>
    <w:p>
      <w:pPr>
        <w:pStyle w:val="ArticleBody"/>
        <w:jc w:val="left"/>
      </w:pPr>
      <w:r>
        <w:rPr>
          <w:rFonts w:ascii="Nirmala UI" w:hAnsi="Nirmala UI" w:eastAsia="Nirmala UI" w:cs="Nirmala UI"/>
        </w:rPr>
        <w:t>മില്ലറൈറ്റ് അഡ്വെന്റിസം ദൈവപരിപാലനപ്രകാരം യഥാർത്ഥ പ്രവാചകനെന്ന നിലയിൽ തിരിച്ചറിയപ്പെട്ടത്, അതേ സമയത്താണ് അമേരിക്കൻ ഐക്യനാടുകളുടെ പ്രൊട്ടസ്റ്റന്റ് മതവിഭാഗങ്ങൾ പാപ്പീയ റോമിലേക്കു മടങ്ങി, അവളുടെ പുത്രിമാരായി മാറിയത്. 1863-ൽ, മില്ലറൈറ്റ് അഡ്വെന്റിസത്തിന്റെ യഥാർത്ഥ പ്രൊട്ടസ്റ്റന്റ് കൊമ്പ്, ഏലീയാവിന്റെ സന്ദേശത്തെ നിരസിക്കുന്നതിലുള്ള അവരുടെ ക്രമാനുഗത പ്രവർത്തനം ആരംഭിച്ചപ്പോഴേക്കും, മതത്യാഗിയായ പ്രൊട്ടസ്റ്റന്റിസം സ്വീകരിച്ചിരുന്ന അതേ അഴുക്കുപിടിച്ച ബൈബിൾ പഠനരീതിയിലേക്കു മടങ്ങിയതിലൂടെ, അതേ കൂട്ടായ്മയിലേക്കു മടങ്ങി. അതേ കാലയളവിൽ തന്നെ അമേരിക്കൻ ആഭ്യന്തരയുദ്ധവും ആരംഭിച്ചു. (പരിശുദ്ധാത്മാവിനെ നിരസിക്കുമ്പോൾ, മറ്റേ ആത്മാവാണ് അധീനത കൈക്കൊള്ളുന്നത്; യുദ്ധം എല്ലായ്പ്പോഴും അതിന്റെ ഫലമായിരിക്കും എന്നതു ശ്രദ്ധിക്കുക.) അപ്പോൾ ആ ജാതി അക്ഷരാർത്ഥത്തിലും, രാഷ്ട്രീയമായും, പ്രവാചകപരമായും വിഭജിക്കപ്പെട്ടു. റിപ്പബ്ലിക്കനിസത്തിന്റെ കൊമ്പ്, ആ ഘട്ടംമുതൽ, രണ്ട് പ്രധാന രാഷ്ട്രീയകക്ഷികൾക്കിടയിലെ ക്രമാതീതമായി ശക്തിപ്രാപിക്കുന്ന ഒരു പോരാട്ടത്തിൽ ആയിരിക്കും.</w:t>
      </w:r>
    </w:p>
    <w:p>
      <w:pPr>
        <w:pStyle w:val="ArticleBody"/>
        <w:jc w:val="left"/>
      </w:pPr>
      <w:r>
        <w:rPr>
          <w:rFonts w:ascii="Nirmala UI" w:hAnsi="Nirmala UI" w:eastAsia="Nirmala UI" w:cs="Nirmala UI"/>
        </w:rPr>
        <w:t>1863 മുതൽ—ആ വർഷം വടക്കും തെക്കും തമ്മിലുള്ള ആഭ്യന്തരയുദ്ധത്തിന്റെ കൃത്യമായ മധ്യബിന്ദുവായിരുന്നതിനാൽ വിഭജനത്തിന്റെ ഒരു പ്രതീകമായി—രാഷ്ട്രീയ രംഗത്ത് റിപ്പബ്ലിക്കൻ കൊമ്പിന്റെ രണ്ട് വിഭാഗങ്ങളും, കൂടാതെ ഡെമോക്രാറ്റിക്, റിപ്പബ്ലിക്കൻ പാർട്ടികളും ഞായറാചരണം ചെയ്യുന്നവരും ശബ്ബത്താചരണം ചെയ്യുന്ന മതഭ്രഷ്ട പ്രൊട്ടസ്റ്റന്റുകളും ഉൾപ്പെട്ട പ്രൊട്ടസ്റ്റന്റ് കൊമ്പിന്റെ രണ്ട് വിഭാഗങ്ങളും ഉണ്ടായി. ഇരു കൊമ്പുകളിലുമുള്ള ഈ ദ്വിവിഭജനം ക്രിസ്തുവിന്റെ കാലത്ത് സദൂക്യരും പരീശന്മാരും മുഖാന്തരം പ്രതിരൂപീകരിക്കപ്പെട്ടു. ഒരു വിഭാഗം സ്ഥാപക സിദ്ധാന്തങ്ങളെ വെളിവായി നിരസിച്ചു; മറ്റേ വിഭാഗം സ്ഥാപക സിദ്ധാന്തങ്ങളെ പിന്തുണയ്ക്കുന്നതായി അവകാശപ്പെട്ടെങ്കിലും, ഒടുവിൽ അവയെ മനുഷ്യപരമ്പരകളും ആചാരങ്ങളുംകൊണ്ട് പകരംവെച്ചു.</w:t>
      </w:r>
    </w:p>
    <w:p>
      <w:pPr>
        <w:pStyle w:val="ArticleBody"/>
        <w:jc w:val="left"/>
      </w:pPr>
      <w:r>
        <w:rPr>
          <w:rFonts w:ascii="Nirmala UI" w:hAnsi="Nirmala UI" w:eastAsia="Nirmala UI" w:cs="Nirmala UI"/>
        </w:rPr>
        <w:t>2001 സെപ്റ്റംബർ 11-ന്, മൃഗത്തിന്റെ പ്രതിമയുടെ പരിശോധനാകാലം പ്രവാചകപരമായി ആരംഭിക്കപ്പെട്ടു; അതിന്റെ പരാകാഷ്ഠ ഞായറാഴ്ചനിയമത്തിൽ, അഥവാ ബെൽശസ്സറിന്റെ മദ്യമത്ത വിരുന്നിൽ, എത്തിച്ചേരുന്നു. സഭയും രാജ്യവും സംയോജിച്ചിരിക്കുന്ന ഘടന പൂർണ്ണമായി വികസിച്ചിരിക്കുകയാണെന്ന് തിരിച്ചറിയിക്കുന്ന മുദ്രയാണ് ഞായറാഴ്ചനിയമം. ആ ഘട്ടത്തിൽ, വിശ്വാസത്യജിച്ച റിപ്പബ്ലിക്കനിസത്തിന്റെയും വിശ്വാസത്യജിച്ച പ്രൊട്ടസ്റ്റന്റിസത്തിന്റെയും രണ്ടു കൊമ്പുകൾ ഒന്നായി ഒരു വിശ്വാസത്യജിച്ച കൊമ്പായി മാറുന്നു; അപ്പോഴാണ് ദാനിയേൽ മൂന്നാമത്തെ കൊമ്പായും, അഥവാ മൂന്നാമത്തെ ഭരണാധികാരിയായും, അഥവാ ഒടുവിൽ ഉയർന്നു വരുന്നതും അധികോന്നതമായിരിക്കുന്നതുമായ യഥാർത്ഥ പ്രൊട്ടസ്റ്റന്റ് കൊമ്പായും ആക്കപ്പെടുന്നത്; കാരണം അപ്പോഴാണ് അവൻ ഒരു പതാകയായി ഉയർത്തപ്പെടുന്നത്.</w:t>
      </w:r>
    </w:p>
    <w:p>
      <w:pPr>
        <w:pStyle w:val="ArticleBody"/>
        <w:jc w:val="left"/>
      </w:pPr>
      <w:r>
        <w:rPr>
          <w:rFonts w:ascii="Nirmala UI" w:hAnsi="Nirmala UI" w:eastAsia="Nirmala UI" w:cs="Nirmala UI"/>
        </w:rPr>
        <w:t>യോസേഫും ദാനീയേലും അതേ പ്രവചനരേഖയിലാണുള്ളത്; കാരണം, രേഖമേൽ രേഖയായി, സകല പ്രവാചകന്മാരും അന്ത്യദിവസങ്ങളെ തിരിച്ചറിയിച്ചുകൊണ്ടിരിക്കുന്നു. അവർ അത് കണ്ടപ്പോൾ ഇരുവരും “ഏഴ് കാലങ്ങളെ” തിരിച്ചറിഞ്ഞു. “കിഴക്കൻ കാറ്റായ” ഇസ്ലാം മതിലിന്റെ അടിയിലൂടെ കടന്നുവരുന്നു; “അമേരിക്കയുടെ ഭാവി” എന്തെന്നതു സംബന്ധിച്ച വ്യാഖ്യാനം അവർ ബെൽശസ്സർക്കും ഫറവോനും നൽകി വരുമ്പോഴാണ് അത്. അവർ ക്രിസ്തുവിന്റെ നീതിയായ “ചുവന്ന അങ്കി” ധരിച്ചിരിക്കുന്നു; അത് ക്രിസ്തുവിന്റെ രക്തത്താൽ അങ്ങനെ ആക്കപ്പെട്ട “വെള്ള അങ്കി” ആകുന്നു. അവർ ഒരു പതാകയായി ഉയർത്തപ്പെടുകയും, മൂന്നാമത്തെ ഭരണാധികാരിയായി — ഉയർന്ന് വരുന്നതും ഒടുവിൽ ഉയർന്ന് വരുന്നതുമായവനായി — തീരുമ്പോൾ, ഒരു കിരീടമായോ ഒരു സ്വർണ്ണച്ചങ്ങലയായോ പ്രതിനിധീകരിക്കപ്പെടുകയും ചെയ്യുന്നു.</w:t>
      </w:r>
    </w:p>
    <w:p>
      <w:pPr>
        <w:pStyle w:val="ArticleBody"/>
        <w:jc w:val="left"/>
      </w:pPr>
      <w:r>
        <w:rPr>
          <w:rFonts w:ascii="Nirmala UI" w:hAnsi="Nirmala UI" w:eastAsia="Nirmala UI" w:cs="Nirmala UI"/>
        </w:rPr>
        <w:t>അടുത്ത ലേഖനത്തിൽ നാം ദാനിയേൽ ആറാം അധ്യായം തുടരാം.</w:t>
      </w:r>
    </w:p>
    <w:p>
      <w:pPr>
        <w:pStyle w:val="ArticleScripture"/>
        <w:jc w:val="left"/>
      </w:pPr>
      <w:r>
        <w:rPr>
          <w:rFonts w:ascii="Nirmala UI" w:hAnsi="Nirmala UI" w:eastAsia="Nirmala UI" w:cs="Nirmala UI"/>
        </w:rPr>
        <w:t>“ആ അന്തിമമായ ഉന്മത്തമൂഢത്വത്തിന്റെ രാത്രിയിൽ, ബെൽശസ്സറും അവന്റെ പ്രഭുക്കന്മാരും തങ്ങളുടെ കുറ്റത്തിന്റെയും കല്ദായ രാജ്യത്തിന്റെ കുറ്റത്തിന്റെയും അളവ് നിറച്ചുകഴിഞ്ഞിരുന്നു. ഇനി അടുത്തുവരുന്ന അനർത്ഥത്തെ തടഞ്ഞുനിർത്തുവാൻ ദൈവത്തിന്റെ സംയമനകരമായ കൈക്കു കഴിയുമായിരുന്നില്ല. അനേകവിധമായ ദൈവപരിപാലനങ്ങളിലൂടെ, തന്റെ ന്യായപ്രമാണത്തോടുള്ള ഭക്തിപൂർവ്വമായ ആദരവ് അവരെ പഠിപ്പിക്കുവാൻ ദൈവം ശ്രമിച്ചിരുന്നു. ‘ഞങ്ങൾ ബാബിലോണിനെ സൗഖ്യമാക്കുമായിരുന്നുവു,’ എന്നു, ഇപ്പോൾ ആകാശത്തോളം എത്തിച്ചേരുന്ന ന്യായവിധിക്കു കീഴാകുന്നവരെക്കുറിച്ചു അവൻ പ്രസ്താവിച്ചു, ‘എന്നാൽ അവൾ സൗഖ്യമാക്കപ്പെട്ടില്ല.’ യിരെമ്യാവു 51:9. മനുഷ്യഹൃദയത്തിന്റെ വിചിത്രമായ ദുർവിന്യാസം നിമിത്തം, അന്തിമമായി ദൈവം മാറ്റാനാവാത്ത വിധിന്യായം പ്രസ്താവിക്കേണ്ടതാവശ്യമായി കണ്ടു. ബെൽശസ്സർ വീഴേണ്ടതായിരുന്നു; അവന്റെ രാജ്യം മറ്റുള്ളവരുടെ കയ്യിലേക്കു മാറിപ്പോകേണ്ടതുമായിരുന്നു.” പ്രവാചകന്മാരും രാജാക്കന്മാരും,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മുപ്പത്തൊന്നാം ഭാഗം</dc:title>
  <dc:subject>അമേരിക്കയ്ക്കുള്ള മുന്നറിയിപ്പ്: ഇന്നത്തെ കാലത്തേക്കുള്ള ദാനിയേലിന്റെ വ്യാഖ്യാനത്തിന്റെ പ്രാധാന്യം</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