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മുപ്പത്തിയേഴാമത്തെ ഭാഗം</w:t>
      </w:r>
    </w:p>
    <w:p>
      <w:pPr>
        <w:pStyle w:val="ArticleSubtitle"/>
        <w:jc w:val="left"/>
      </w:pPr>
      <w:r>
        <w:rPr>
          <w:rFonts w:ascii="Nirmala UI" w:hAnsi="Nirmala UI" w:eastAsia="Nirmala UI" w:cs="Nirmala UI"/>
        </w:rPr>
        <w:t>ആദ്യസത്യങ്ങളെ പുനഃസ്ഥാപിക്കൽ: വില്യം മില്ലറിന്റെ സ്വപ്നവും അന്ത്യദിവസങ്ങളിലെ പ്രവചനാത്മക പുനരുജ്ജീവനവും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വില്യം മില്ലറുടെ സ്വപ്നം *Early Writings* എന്ന ഗ്രന്ഥത്തിൽ ഉൾപ്പെടുത്തിയിരിക്കുന്നു; അതുകൊണ്ട്, സത്യവചനത്തെ ശരിയായി വിഭജിക്കാൻ ശ്രമിക്കുന്ന ഒരു വിദ്യാർത്ഥി നിർവഹിക്കേണ്ട അതേ പ്രവാചകപരമായ വിശകലനത്തിനും പ്രയോഗത്തിനും അത് വിധേയമാണ്. വർഷങ്ങളായി *Future for America* ഈ സ്വപ്നം പലവട്ടം അവതരിപ്പിച്ചിട്ടുണ്ടെങ്കിലും, ഇവിടെ ഞങ്ങൾ അതിനെ 1798-ൽ “അവസാനകാലത്ത്” തുറന്നുകാട്ടപ്പെട്ട “ജ്ഞാനവർധന” എന്ന പഠനത്തിൽ ഉൾപ്പെടുത്തുകയാണ്. വർധിപ്പിക്കപ്പെട്ട ജ്ഞാനത്തെ പ്രതിനിധാനം ചെയ്ത സന്ദേശത്തിന്റെ ചരിത്രത്തെയാണ് ഈ സ്വപ്നം അഭിസംബോധന ചെയ്യുന്നത്. ഒന്നാമത്തെയും മൂന്നാമത്തെയും ദൂതന്മാരുടെ സന്ദേശങ്ങളുടെ പ്രസ്ഥാനങ്ങൾ തമ്മിലുള്ള ഒരു ബന്ധത്തെ ഇത് ദൃഷ്ടാന്തീകരിക്കുന്നു.</w:t>
      </w:r>
    </w:p>
    <w:p>
      <w:pPr>
        <w:pStyle w:val="ArticleBody"/>
        <w:jc w:val="left"/>
      </w:pPr>
      <w:r>
        <w:rPr>
          <w:rFonts w:ascii="Nirmala UI" w:hAnsi="Nirmala UI" w:eastAsia="Nirmala UI" w:cs="Nirmala UI"/>
        </w:rPr>
        <w:t>വില്യം മില്ലറിന്റെ സ്വപ്നം അദ്ദേഹത്തിന്റെ പ്രവർത്തിയെ തിരിച്ചറിയിക്കുന്നു; അദ്ദേഹത്തിന്റെ പ്രവർത്തി പുരാതന യിസ്രായേലിന്റെ ആരംഭത്തിൽ മോശെയുടെ പ്രവർത്തിയാൽ പ്രതിരൂപീകരിക്കപ്പെട്ടതായിരുന്നു. അവസാന ദിവസങ്ങളിൽ മില്ലറിന്റെ സ്വപ്നത്തിന്റെ നിവൃത്തി, പുരാതന യിസ്രായേലിന്റെ അവസാന ദിവസങ്ങളിൽ ക്രിസ്തുവിന്റെ പ്രവർത്തിയാൽ പ്രതിരൂപീകരിക്കപ്പെട്ടിരുന്നു. പുരാതന യിസ്രായേലിന്റെ അന്ത്യത്തിൽ ക്രിസ്തു നിർവഹിച്ച പ്രവർത്തി, ആത്മീയ യിസ്രായേലിന്റെ അവസാന ദിവസങ്ങളിൽ ക്രിസ്തു നിർവഹിക്കുന്ന പ്രവർത്തിയെ പ്രതിനിധീകരിച്ചു. മില്ലറിന്റെ സ്വപ്നത്തിൽ അവസാന ദിവസങ്ങളിൽ നിർവഹിക്കപ്പെടുന്ന പ്രവർത്തി “ഡർട്ട് ബ്രഷ് മാൻ” നിർവഹിക്കുന്നതായിട്ടാണ് പ്രതിനിധീകരിച്ചിരിക്കുന്നത്. അവസാന ദിവസങ്ങളിൽ മിഡ്നൈറ്റ് ക്രൈയുടെ നിവൃത്തിയെക്കുറിച്ചുള്ള ഒരു പ്രവചനമായി മില്ലറിന്റെ സ്വപ്നത്തെ തിരിച്ചറിയുന്നത് അനിവാര്യമാണ്. അതുപോലെതന്നെ, പുരാതന യിസ്രായേലിന്റെ അവസാന ദിവസങ്ങളിൽ അവർക്കുവേണ്ടി ക്രിസ്തു നിർവഹിച്ച പ്രവർത്തി, മില്ലറിന്റെ സ്വപ്നത്തിലെ “ഡർട്ട് ബ്രഷ് മാൻ” എന്നവന്റെ പ്രവർത്തിയെ പ്രതിരൂപീകരിച്ചിരുന്നതായി തിരിച്ചറിയുന്നതും അനിവാര്യമാണ്.</w:t>
      </w:r>
    </w:p>
    <w:p>
      <w:pPr>
        <w:pStyle w:val="ArticleBody"/>
        <w:jc w:val="left"/>
      </w:pPr>
      <w:r>
        <w:rPr>
          <w:rFonts w:ascii="Nirmala UI" w:hAnsi="Nirmala UI" w:eastAsia="Nirmala UI" w:cs="Nirmala UI"/>
        </w:rPr>
        <w:t>ക്രിസ്തുവിന്റെ പ്രവർത്തിയിൽ ശ്രദ്ധിക്കേണ്ട ഒരു പ്രധാന ഘടകം ഇതാണ്: മോശെയുടെ കാലംമുതൽ മറഞ്ഞുകിടന്നിരുന്ന സത്യങ്ങളെ അവൻ തുറന്നുകാട്ടിയതുമാത്രമല്ല, അതേ സമയം ആ ആദിമ സത്യങ്ങളെ ക്രിസ്തു മഹത്വവൽക്കരിക്കുകയും ചെയ്തു. അങ്ങനെ ചെയ്യുന്നതിലൂടെ, അന്ത്യദിവസങ്ങളിൽ ദൈവജനങ്ങൾ മില്ലറിന്റെ സ്വപ്നം നിവർത്തിക്കുമ്പോൾ, മില്ലറിന്റെ പ്രവർത്തനത്തിലൂടെ സ്ഥാപിക്കപ്പെട്ട സത്യങ്ങൾ അവരുടെ ആദിമ ഗ്രഹിക്കലിനെ അതിക്രമിച്ചു വികസിപ്പിക്കപ്പെടുമെന്നതിന് അവൻ ഒരു മാതൃക സ്ഥാപിച്ചു.</w:t>
      </w:r>
    </w:p>
    <w:p>
      <w:pPr>
        <w:pStyle w:val="ArticleScripture"/>
        <w:jc w:val="left"/>
      </w:pPr>
      <w:r>
        <w:rPr>
          <w:rFonts w:ascii="Nirmala UI" w:hAnsi="Nirmala UI" w:eastAsia="Nirmala UI" w:cs="Nirmala UI"/>
        </w:rPr>
        <w:t>“രക്ഷകന്റെ കാലത്ത്, യെഹൂദന്മാർ സത്യത്തിന്റെ വിലമതിക്കാനാവാത്ത രത്നങ്ങളെ പരമ്പരാഗതാചാരങ്ങളുടെയും കെട്ടുകഥകളുടെയും മാലിന്യത്തോടെ അത്രയും മൂടിക്കെട്ടിയിരുന്നു; അതിനാൽ സത്യത്തെയും അസത്യത്തെയും വേർതിരിച്ചറിയുക അസാധ്യമായിരുന്നു. അന്ധവിശ്വാസത്തിന്റെയും ദീർഘകാലമായി സംരക്ഷിക്കപ്പെട്ടിരുന്ന തെറ്റുകളുടെയും മാലിന്യം നീക്കിക്കളയാനും, ദൈവവചനത്തിലെ രത്നങ്ങളെ സത്യത്തിന്റെ ചട്ടക്കൂടിൽ സ്ഥാപിക്കാനും രക്ഷകൻ വന്നു. അവൻ യെഹൂദന്മാരുടെ അടുക്കൽ വന്നതുപോലെ ഇപ്പോൾ നമ്മുടെ അടുക്കൽ വന്നാൽ രക്ഷകൻ എന്ത് ചെയ്യും? പരമ്പരാഗതാചാരങ്ങളുടെയും ചടങ്ങുകളുടെയും മാലിന്യം നീക്കിക്കളയുന്നതിൽ അവൻ സമാനമായൊരു പ്രവൃത്തി ചെയ്യേണ്ടിവരും. അവൻ ഈ പ്രവൃത്തി ചെയ്തപ്പോൾ യെഹൂദന്മാർ അത്യന്തം കലങ്ങി. അവർ ദൈവത്തിന്റെ ആദി സത്യത്തെ കാഴ്ചയിൽനിന്ന് നഷ്ടപ്പെടുത്തിയിരുന്നു; എന്നാൽ ക്രിസ്തു അതിനെ വീണ്ടും ദൃശ്യമാക്കി. ദൈവത്തിന്റെ അമൂല്യസത്യങ്ങളെ അന്ധവിശ്വാസത്തിലും തെറ്റിലുംനിന്ന് സ്വതന്ത്രമാക്കുന്നതാണ് നമ്മുടെ പ്രവൃത്തി. സുവിശേഷത്തിൽ എത്ര മഹത്തായ ഒരു പ്രവൃത്തിയാണ് നമുക്കു ഏല്പിക്കപ്പെട്ടിരിക്കുന്നത്!” Review and Herald, June 4, 1889.</w:t>
      </w:r>
    </w:p>
    <w:p>
      <w:pPr>
        <w:pStyle w:val="ArticleBody"/>
        <w:jc w:val="left"/>
      </w:pPr>
      <w:r>
        <w:rPr>
          <w:rFonts w:ascii="Nirmala UI" w:hAnsi="Nirmala UI" w:eastAsia="Nirmala UI" w:cs="Nirmala UI"/>
        </w:rPr>
        <w:t>ഇന്ന്, യെഹൂദരുടെ കാലത്ത് യെഹൂദാഗോത്രത്തിലെ സിംഹം (ക്രിസ്തു) നിർവഹിച്ചതുപോലെ, “പരമ്പര്യത്തിന്റെയും ചടങ്ങുകളുടെയും അവശിഷ്ടങ്ങൾ നീക്കിക്കളയുന്നതിലുള്ള സമാനമായൊരു പ്രവൃത്തി” തന്നെയാണ് മണ്ണുതുടയ്ക്കുന്ന മനുഷ്യൻ (ക്രിസ്തു) നിർവഹിച്ചുകൊണ്ടിരിക്കുന്നത്. മില്ലറുടെ സ്വപ്നത്തിൽ, ദൈവവചനത്തിന്റെ പെട്ടകത്തിൽ സമ്പൂർണ്ണമായി ക്രമീകരിച്ചിരുന്നതായ സത്യത്തിന്റെ വിലയേറിയ രത്നങ്ങൾ അവശിഷ്ടങ്ങളും കള്ളരത്നങ്ങളും കൊണ്ട് മൂടപ്പെട്ടുപോയി. ആ രത്നങ്ങൾ അവസാന ദിവസങ്ങളിലെ അർദ്ധരാത്രിഘോഷത്തിന്റെ കാലഘട്ടത്തിൽ അവശിഷ്ടങ്ങളിൽ നിന്ന് പുറത്തുകൊണ്ടുവന്ന് ദൈവവചനത്തിന്റെ വലിയ പെട്ടകത്തിൽ വീണ്ടും സ്ഥാപിക്കപ്പെടേണ്ടതായിരുന്നു; കാരണം, വലിയ പെട്ടകത്തിൽ പുനഃസ്ഥാപിക്കപ്പെട്ട രത്നങ്ങളെ മില്ലർ നോക്കിയപ്പോൾ, അവൻ “അതിയായ സന്തോഷത്തോടെ ഘോഷിച്ചു; ആ ഘോഷം” അവനെ ഉണർത്തി. മില്ലറുടെ സ്വപ്നം 1847-ൽ സംഭവിച്ചു; അത് ആദ്യദൂതന്റെ അർദ്ധരാത്രിഘോഷത്തിന് മൂന്നു വർഷങ്ങൾക്കു ശേഷമായിരുന്നു; അതുകൊണ്ട് സ്വപ്നത്തിൽ ഉണ്ടായ അവന്റെ ഉണർവ് അവസാന ദിവസങ്ങളിലെ അർദ്ധരാത്രിഘോഷമാണ്. അഗാധഗർത്തിൽ നിന്ന് കയറിയ മൃഗത്താൽ കൊല്ലപ്പെട്ടും മൂന്നര ദിവസങ്ങൾ വീഥിയിൽ മരിച്ചുകിടന്നുംിരുന്ന രണ്ടു സാക്ഷികളാണ് ആ അർദ്ധരാത്രിഘോഷം പ്രഖ്യാപിക്കുന്നത്; അവർ പിന്നീടു ഒന്നിച്ചുകൂട്ടപ്പെടുകയും, തുടർന്ന് ഉണങ്ങിയ മരിച്ച അസ്ഥികളുടെ താഴ്വരയിൽ ജീവിപ്പിക്കപ്പെടുകയും, ശേഷം ഒരു പതാകയായി ഉയർത്തപ്പെടുകയും ചെയ്തു. മില്ലറുടെ സ്വപ്നം ആ വീഥിയിലും, അവൻ “അവന്റെ മുറി” എന്ന് തിരിച്ചറിയുന്ന അതേ താഴ്വരയിലും നിവൃത്തിയാകുന്നു.</w:t>
      </w:r>
    </w:p>
    <w:p>
      <w:pPr>
        <w:pStyle w:val="ArticleBody"/>
        <w:jc w:val="left"/>
      </w:pPr>
      <w:r>
        <w:rPr>
          <w:rFonts w:ascii="Nirmala UI" w:hAnsi="Nirmala UI" w:eastAsia="Nirmala UI" w:cs="Nirmala UI"/>
        </w:rPr>
        <w:t>മില്ലറൈറ്റുകളുടെ ചരിത്രത്തിൽ, അഡ്വെന്റിസത്തിന്റെ മൂലസത്യങ്ങളെ സ്ഥാപിക്കുവാൻ കർത്താവ് മില്ലറെ ഉപയോഗിച്ചു; എന്നാൽ കാലക്രമത്തിൽ ആ സത്യങ്ങൾ മറവുചെയ്യപ്പെടുമെന്നതു അദ്ദേഹത്തിന്റെ സ്വപ്നം വെളിപ്പെടുത്തി. പരമ്പര്യത്തിന്റെയും ആചാരത്തിന്റെയും മാലിന്യം നീക്കിക്കളയുന്ന ഈ പ്രവൃത്തി തന്നെയാണ് പ്രാചീന യിസ്രായേലിന്റെ അന്ത്യത്തിൽ ക്രിസ്തു നിർവഹിച്ചത്; അങ്ങനെ ചെയ്തുകൊണ്ടു അവൻ വില്യം മില്ലറിന്റെ സ്വപ്നത്തിന്റെ അന്തിമ നിവൃത്തിയെ മുൻകൂട്ടി പ്രതിരൂപീകരിച്ചു.</w:t>
      </w:r>
    </w:p>
    <w:p>
      <w:pPr>
        <w:pStyle w:val="ArticleBody"/>
        <w:jc w:val="left"/>
      </w:pPr>
      <w:r>
        <w:rPr>
          <w:rFonts w:ascii="Nirmala UI" w:hAnsi="Nirmala UI" w:eastAsia="Nirmala UI" w:cs="Nirmala UI"/>
        </w:rPr>
        <w:t>യഹൂദന്മാർ “ദൈവത്തിന്റെ ആദിമസത്യം” കാഴ്ചയിൽനിന്നു നഷ്ടപ്പെടുത്തി; എന്നാൽ ക്രിസ്തു അതിനെ വീണ്ടും ദൃഷ്ടിഗോചരമാക്കി,” തന്റെ പ്രവൃത്തിയെ “നമ്മുടെ പ്രവൃത്തി” എന്നു തിരിച്ചറിഞ്ഞു. നമ്മുടെ പ്രവൃത്തി “അമൂല്യമായ ദൈവസത്യങ്ങളെ അന്ധവിശ്വാസത്തിലും തെറ്റിലും നിന്നു മോചിപ്പിക്കുന്നതു” ആകുന്നു. വില്യം മില്ലറിന്റെ സ്വപ്നം ആദിമസത്യങ്ങളുടെ കണ്ടെത്തലിനെയും, അവതരണവും നിരാകരണവും, പുനഃസ്ഥാപനവും തിരിച്ചറിയിക്കുന്നു. പുനഃസ്ഥാപനത്തിന്റെ പ്രവൃത്തി സാധിപ്പിക്കുന്നതിനായി, ക്രിസ്തു സത്യത്തെ “സത്യത്തിന്റെ ചട്ടക്കൂടിൽ” സ്ഥാപിച്ചു. വില്യം മില്ലറിനുവേണ്ടി “സത്യത്തിന്റെ ചട്ടക്കൂട്” എന്നത് പൈതൃകമതത്തിന്റെയും പാപ്പത്വത്തിന്റെയും രണ്ടു ശൂന്യമാക്കുന്ന ശക്തികളെക്കുറിച്ചുള്ള അദ്ദേഹത്തിന്റെ ഗ്രഹിക്കലായിരുന്നു. അന്ത്യദിവസങ്ങളിൽ “സത്യത്തിന്റെ ചട്ടക്കൂട്” മഹാസർപ്പം, മൃഗം, കള്ളപ്രവാചകൻ എന്നീ ശൂന്യമാക്കുന്ന മൂന്നു ശക്തികളാകുന്നു.</w:t>
      </w:r>
    </w:p>
    <w:p>
      <w:pPr>
        <w:pStyle w:val="ArticleScripture"/>
        <w:jc w:val="left"/>
      </w:pPr>
      <w:r>
        <w:rPr>
          <w:rFonts w:ascii="Nirmala UI" w:hAnsi="Nirmala UI" w:eastAsia="Nirmala UI" w:cs="Nirmala UI"/>
        </w:rPr>
        <w:t>“സത്യമായ മതത്തെ മാതൃകയാക്കി കാണിക്കാനും, മനുഷ്യരുടെ ഹൃദയങ്ങളെയും പ്രവൃത്തികളെയും ഭരിക്കേണ്ട സിദ്ധാന്തങ്ങളെ ഉയർത്തിപ്പിടിക്കാനും ക്രിസ്തു ലോകത്തിലേക്കു വന്നപ്പോൾ, വലിയ വെളിച്ചം ലഭിച്ചിരുന്നവരിൽ അസത്യം അത്ര ആഴത്തിൽ പിടിമുറുക്കിയിരുന്നതിനാൽ അവർ ഇനി ആ വെളിച്ചത്തെ ഗ്രഹിച്ചില്ല; സത്യത്തിനുവേണ്ടി സമ്പ്രദായങ്ങളെ വിട്ടുകൊടുക്കുവാനുള്ള പ്രവണതയും അവർക്കുണ്ടായിരുന്നില്ല. അവർ തങ്ങളുടെ തന്നെയുള്ള ആചാരങ്ങളും കല്പിതങ്ങളും നിലനിർത്തേണ്ടതിന്നു സ്വർഗീയ ഗുരുവിനെ തള്ളിക്കളഞ്ഞു; മഹത്വത്തിന്റെ കർത്താവിനെ ക്രൂശിച്ചു. അതേ ആത്മാവു തന്നെയാണ് ഇന്ന് ലോകത്തിൽ പ്രകടമാകുന്നത്. തങ്ങളുടെ സമ്പ്രദായങ്ങൾ കലങ്കപ്പെടുകയും ഒരു പുതു ക്രമം പ്രാബല്യത്തിൽ വരികയും ചെയ്യുമോ എന്നു ഭയപ്പെട്ടു മനുഷ്യർ സത്യത്തെ അന്വേഷിക്കുന്നതിൽ വിരക്തരാണ്. മാനവകുലത്തിൽ തെറ്റിപ്പോകാനുള്ള സ്ഥിരമായ പ്രവണതയുണ്ട്; മനുഷ്യരുടെ ആശയങ്ങളെയും അറിവിനെയും അത്യുന്നതമായി ഉയർത്തിപ്പിടിക്കുവാൻ മനുഷ്യൻ സ്വഭാവതാ ചായുന്നവനാകുന്നു; അതേസമയം ദൈവികവും നിത്യവുമായതു തിരിച്ചറിയപ്പെടുകയോ വിലമതിക്കപ്പെടുകയോ ചെയ്യുന്നില്ല.” Counsels on Sabbath School Work, 47.</w:t>
      </w:r>
    </w:p>
    <w:p>
      <w:pPr>
        <w:pStyle w:val="ArticleBody"/>
        <w:jc w:val="left"/>
      </w:pPr>
      <w:r>
        <w:rPr>
          <w:rFonts w:ascii="Nirmala UI" w:hAnsi="Nirmala UI" w:eastAsia="Nirmala UI" w:cs="Nirmala UI"/>
        </w:rPr>
        <w:t>ക്രിസ്തു ഇന്ന് ലോകത്തിലേക്ക് വന്നിരുന്നുവെങ്കിൽ, സത്യത്തിന്റെ സ്ഥാനത്ത് പാരമ്പര്യത്തെ സ്ഥാപിച്ച മനുഷ്യാഭിപ്രായങ്ങളുടെയും ജ്ഞാനത്തിന്റെയും ഉയർത്തിപ്പിടിത്തമായ “അതേ ആത്മാവിനെ” തന്നെയാവും അവൻ കണ്ടെത്തുക. മില്ലറുടെ സ്വപ്നത്തിൽ, അന്ത്യകാലത്ത്, അതേ പ്രവൃത്തി നിർവഹിക്കുവാൻ ക്രിസ്തു പൊടിതുടയ്ക്കുന്ന മനുഷ്യനായി വരുന്നു. പൊടിതുടയ്ക്കുന്ന മനുഷ്യനെന്ന നിലയിലുള്ള അവന്റെ പ്രവൃത്തി പൂർത്തിയായപ്പോൾ, മില്ലർ പ്രതിനിധീകരിക്കുന്ന രണ്ടു സാക്ഷികൾ മഹാഘോഷത്തിന്റെ വിളിയിൽ ഉണരുമ്പോൾ, ആദിമ രത്നങ്ങൾ സൂര്യനെക്കാൾ പത്തു മടങ്ങ് അധികം പ്രകാശിക്കും.</w:t>
      </w:r>
    </w:p>
    <w:p>
      <w:pPr>
        <w:pStyle w:val="ArticleBody"/>
        <w:jc w:val="left"/>
      </w:pPr>
      <w:r>
        <w:rPr>
          <w:rFonts w:ascii="Nirmala UI" w:hAnsi="Nirmala UI" w:eastAsia="Nirmala UI" w:cs="Nirmala UI"/>
        </w:rPr>
        <w:t>മില്ലറിന് നൽകപ്പെട്ട സത്യത്തിന്റെ ചട്ടക്കൂട് ശൂന്യമാക്കുന്ന രണ്ടു ശക്തികളുടെ പ്രവചനഘടനയായിരുന്നു; ഫ്യൂച്ചർ ഫോർ അമേരിക്കയ്ക്ക് നൽകപ്പെട്ട സത്യത്തിന്റെ ചട്ടക്കൂടോ ശൂന്യമാക്കുന്ന മൂന്ന് ശക്തികളുടെ പ്രവചനഘടനയാണ്. പെട്ടകത്തോട് ഘടിപ്പിച്ചിരുന്ന “താക്കോൽ” എന്നത് മുദ്രയഴിച്ചുതുറന്ന് മില്ലറിന്, പിന്നീടു ഫ്യൂച്ചർ ഫോർ അമേരിക്കയ്ക്കും, നൽകപ്പെട്ട പ്രത്യേക രീതിശാസ്ത്രമായിരുന്നു.</w:t>
      </w:r>
    </w:p>
    <w:p>
      <w:pPr>
        <w:pStyle w:val="ArticleScripture"/>
        <w:jc w:val="left"/>
      </w:pPr>
      <w:r>
        <w:rPr>
          <w:rFonts w:ascii="Nirmala UI" w:hAnsi="Nirmala UI" w:eastAsia="Nirmala UI" w:cs="Nirmala UI"/>
        </w:rPr>
        <w:t>ക്രിസ്തുവിന്റെ ദിവസങ്ങളിൽ ജ്ഞാനത്തിന്റെ താക്കോൽ, പഴയ നിയമത്തിലെ തിരുവെഴുത്തുകളിൽ നിക്ഷിപ്തമായ ജ്ഞാനനിധി തുറക്കേണ്ടതിനായി അതു കൈവശം വച്ചിരിക്കേണ്ടവരാൽ അപഹരിക്കപ്പെട്ടിരുന്നു. റബ്ബികളും ഉപദേശകരും സ്വർഗ്ഗരാജ്യം ദരിദ്രന്മാരിൽനിന്നും പീഡിതരിൽനിന്നും പ്രായോഗികമായി അടച്ചുപൂട്ടി, അവരെ നശിച്ചുപോകാൻ വിട്ടുകൊടുത്തിരുന്നു. തന്റെ പ്രഭാഷണങ്ങളിൽ ക്രിസ്തു അനേകം കാര്യങ്ങൾ ഒരേസമയം അവരുടെ മുമ്പിൽ അവതരിപ്പിച്ചില്ല; അങ്ങനെ ചെയ്താൽ അവരുടെ മനസ്സുകൾ കലങ്ങിപ്പോകുമോ എന്നതിനാലായിരുന്നു അത്. ഓരോ വിഷയവും അവൻ വ്യക്തവും വ്യത്യസ്തവുമായി ആക്കി. തന്റെ ഉദ്ദേശ്യം ആശയങ്ങളെ മനസ്സിൽ ആഴമായി പതിപ്പിക്കലായിരുന്നുവെങ്കിൽ, പ്രവചനങ്ങളിലെ പഴയതും പരിചിതവുമായ സത്യങ്ങൾ ആവർത്തിക്കുന്നതിനെ അവൻ അവമതിച്ചില്ല.</w:t>
      </w:r>
    </w:p>
    <w:p>
      <w:pPr>
        <w:pStyle w:val="ArticleScripture"/>
        <w:jc w:val="left"/>
      </w:pPr>
      <w:r>
        <w:rPr>
          <w:rFonts w:ascii="Nirmala UI" w:hAnsi="Nirmala UI" w:eastAsia="Nirmala UI" w:cs="Nirmala UI"/>
        </w:rPr>
        <w:t>“സത്യത്തിന്റെ സകല പ്രാചീന രത്നങ്ങളുടെയും ഉത്ഭവകർത്താവ് ക്രിസ്തുവായിരുന്നു. ശത്രുവിന്റെ പ്രവർത്തനത്താൽ ഈ സത്യങ്ങൾ തങ്ങളുടെ യഥാർത്ഥ സ്ഥാനത്തിൽനിന്ന് നീക്കിക്കളയപ്പെട്ടിരുന്നു. അവ തങ്ങളുടെ യഥാർത്ഥ സ്ഥാനത്തിൽനിന്ന് വേർപെടുത്തപ്പെട്ട് തെറ്റിന്റെ ചട്ടക്കൂടിൽ സ്ഥാപിക്കപ്പെട്ടിരുന്നു. സത്യത്തിന്റെ ചട്ടക്കൂടിൽ ആ വിലയേറിയ രത്നങ്ങളെ വീണ്ടും യഥാസ്ഥാനത്ത് ക്രമപ്പെടുത്തി ഉറപ്പിച്ചുനിർത്തുന്നതായിരുന്നു ക്രിസ്തുവിന്റെ പ്രവൃത്തി. ലോകത്തെ അനുഗ്രഹിക്കേണ്ടതിന്നു താൻ തന്നേ നൽകിയിരുന്ന സത്യത്തിന്റെ സിദ്ധാന്തങ്ങൾ ശൈതാന്റെ പ്രവർത്തനത്താൽ മണ്ണിനടിയിലാഴ്ത്തപ്പെട്ട് പ്രത്യക്ഷത്തിൽ നശിച്ചുപോയതുപോലെ ആയി. ക്രിസ്തു അവയെ തെറ്റിന്റെ ചവറ്റുകൂട്ടിൽനിന്ന് രക്ഷിച്ചെടുത്തു, അവയ്ക്കു പുതുമയുള്ള ജീവസമ്പന്നമായ ശക്തി നൽകി, വിലയേറിയ ആഭരണങ്ങളായി പ്രകാശിപ്പാനും എന്നേക്കും അചഞ്ചലമായി നിലനിൽക്കാനും കല്പിച്ചു.”</w:t>
      </w:r>
    </w:p>
    <w:p>
      <w:pPr>
        <w:pStyle w:val="ArticleScripture"/>
        <w:jc w:val="left"/>
      </w:pPr>
      <w:r>
        <w:rPr>
          <w:rFonts w:ascii="Nirmala UI" w:hAnsi="Nirmala UI" w:eastAsia="Nirmala UI" w:cs="Nirmala UI"/>
        </w:rPr>
        <w:t>“ഈ പഴയ സത്യങ്ങളിൽ ഏതെങ്കിലും ഒന്നിനെ ഏറ്റവും ചെറുതായ കണിക പോലും കടമെടുക്കാതെ ക്രിസ്തുവിന് തന്നെ പ്രയോഗിക്കാനാകുമായിരുന്നു; കാരണം അവയെല്ലാം ഉദ്ഭവിപ്പിച്ചതവൻ തന്നെയായിരുന്നു. ഓരോ തലമുറയുടെയും മനസ്സുകളിലും ചിന്തകളിലും അവൻ അവയെ നിക്ഷേപിച്ചിരുന്നു; അവൻ നമ്മുടെ ലോകത്തിലേക്ക് വന്നപ്പോൾ, മരിച്ചുപോയിരുന്നതായ സത്യങ്ങളെ അവൻ പുതുക്കി ക്രമപ്പെടുത്തി ജീവന്തമാക്കി, ഭാവിതലമുറകളുടെ നന്മയ്ക്കായി അവയെ കൂടുതൽ ശക്തിയുള്ളവയാക്കി. അവശിഷ്ടക്കൂമ്പാരങ്ങളിൽ നിന്ന് സത്യങ്ങളെ വീണ്ടെടുക്കുകയും, അവയുടെ ആദിമ പുതുമയെയും ശക്തിയെയുംക്കാളും അധികമായി അവയെ വീണ്ടും ലോകത്തിന് നൽകുകയും ചെയ്യാനുള്ള ശക്തി യേശുക്രിസ്തുവിനായിരുന്നു.” Manuscript Releases, volume 13, 240, 241.</w:t>
      </w:r>
    </w:p>
    <w:p>
      <w:pPr>
        <w:pStyle w:val="ArticleBody"/>
        <w:jc w:val="left"/>
      </w:pPr>
      <w:r>
        <w:rPr>
          <w:rFonts w:ascii="Nirmala UI" w:hAnsi="Nirmala UI" w:eastAsia="Nirmala UI" w:cs="Nirmala UI"/>
        </w:rPr>
        <w:t>അവസാന ഭാഗത്തിൽ ശ്രദ്ധേയമായ ഒരു കാര്യം ഇതാണ്: പുരാതന ഇസ്രായേലിന്റെ അന്ത്യത്തിൽ ക്രിസ്തു ഉപയോഗിച്ച താക്കോൽ പഴയ നിയമം തുറക്കുന്നതിനായിരുന്നുവെന്നത്. മില്ലറുടെ രീതിശാസ്ത്രത്തിന്റെ താക്കോൽ പഴയതും പുതിയതുമായ നിയമങ്ങളുടെ പെട്ടകം തുറന്നു; എന്നാൽ അവസാന നാളുകളിൽ, അവന്റെ സ്വപ്നത്തിന്റെ സമാപ്തിയിൽ, ആ പെട്ടകം കൂടുതൽ വലുതാണ്. അവസാന നാളുകളിലെ രീതിശാസ്ത്രത്തിന്റെ താക്കോൽ പഴയതും പുതിയതുമായ നിയമങ്ങൾ മാത്രമല്ല, പ്രവചനത്തിന്റെ ആത്മാവിനെയും തുറക്കുന്നു. പരീക്ഷണക്കാലം അവസാനിക്കുന്നതിന് തൊട്ടുമുമ്പ് യേശുക്രിസ്തുവിന്റെ വെളിപ്പാട് മുദ്രയഴിയപ്പെടുന്നത് യെഹൂദാഗോത്രത്തിലെ സിംഹത്താൽ ആണ്; മില്ലറുടെ സ്വപ്നത്തിൽ അവൻ മലിനതൂവൽ കൈവശമുള്ള മനുഷ്യനായി പ്രതിനിധീകരിക്കപ്പെടുന്നു. മലിനതൂവൽ കൈവശമുള്ള മനുഷ്യന്റെ പ്രവർത്തനം പരീക്ഷണക്കാലം അവസാനിക്കുന്നതിന് തൊട്ടുമുമ്പാണ് സംഭവിക്കുന്നതെന്ന് സഹോദരി വൈറ്റ് വ്യക്തമാക്കുന്നു.</w:t>
      </w:r>
    </w:p>
    <w:p>
      <w:pPr>
        <w:pStyle w:val="ArticleScripture"/>
        <w:jc w:val="left"/>
      </w:pPr>
      <w:r>
        <w:rPr>
          <w:rFonts w:ascii="Nirmala UI" w:hAnsi="Nirmala UI" w:eastAsia="Nirmala UI" w:cs="Nirmala UI"/>
        </w:rPr>
        <w:t>“ജനുവരി 26-ന് കർത്താവ് എനിക്കൊരു ദർശനം നൽകി; അത് ഞാൻ വിവരിക്കാം. ദൈവജനങ്ങളിൽ ചിലർ മന്ദബുദ്ധികളും നിദ്രാവസ്ഥയിലും ആയിരിക്കുന്നതായി ഞാൻ കണ്ടു; അവർ അർദ്ധജാഗരൂകരായി മാത്രമേ ഉണ്ടായിരുന്നുള്ളൂ; നാം ഇപ്പോൾ ജീവിച്ചുകൊണ്ടിരിക്കുന്ന കാലത്തെ അവർ മനസ്സിലാക്കിയിരുന്നില്ല; ‘അഴുക്കുതൂമ്പുമായി’ ഉണ്ടായിരുന്ന ‘മനുഷ്യൻ’ അകത്ത് കടന്നുകഴിഞ്ഞുവെന്നും, ചിലർ അടിച്ചുമാറ്റപ്പെട്ടു പോകാനുള്ള ഭീഷണിയിൽ ആണെന്നും ഞാൻ കണ്ടു. അവരെ രക്ഷിക്കണമെന്നും, അവരെ കുറേക്കാലം കൂടി വിടണമെന്നുമ്, എന്നും അത്യന്തം വൈകിപ്പോകുന്നതിനു മുമ്പ് അവർ തയ്യാറാകേണ്ടതിന്ന് തങ്ങളുടെ ഭയങ്കര അപകടാവസ്ഥ അവർക്കു കാണാൻ അനുവദിക്കണമെന്നുമ് ഞാൻ യേശുവിനോടു അപേക്ഷിച്ചു. ദൂതൻ പറഞ്ഞു: ‘നാശം ഒരു പ്രബല ചുഴലിക്കാറ്റുപോലെ വരികയാണ്.’ ഈ ലോകത്തെ സ്നേഹിച്ചവരോടും, തങ്ങളുടെ സ്വത്തുക്കളോടു ബന്ധപ്പെട്ടു നിന്നവരോടും, അവയിൽനിന്നു വിട്ടുമാറി, ആത്മീയ ആഹാരത്തിന്റെ അഭാവത്തിൽ നശിച്ചുകൊണ്ടിരുന്ന വിശന്ന ആടുകളെ പോഷിപ്പിക്കേണ്ടതിന്നു തങ്ങളുടെ യാത്രയിൽ സന്ദേശവാഹകരെ വേഗത്തിലാക്കാൻ അവയെ ത്യജിക്കാൻ മനസ്സില്ലാത്തവരോടും കരുണ കാട്ടി അവരെ രക്ഷിക്കണമെന്നു ഞാൻ ദൂതനോടു അപേക്ഷിച്ചു.</w:t>
      </w:r>
    </w:p>
    <w:p>
      <w:pPr>
        <w:pStyle w:val="ArticleScripture"/>
        <w:jc w:val="left"/>
      </w:pPr>
      <w:r>
        <w:rPr>
          <w:rFonts w:ascii="Nirmala UI" w:hAnsi="Nirmala UI" w:eastAsia="Nirmala UI" w:cs="Nirmala UI"/>
        </w:rPr>
        <w:t>“ഇപ്പോഴുള്ള സത്യത്തിന്റെ അഭാവംകൊണ്ടു ദരിദ്രാത്മാക്കൾ നശിച്ചുകൊണ്ടിരിക്കുന്നതും, സത്യത്തിൽ വിശ്വസിക്കുന്നതായി പ്രഖ്യാപിക്കുന്ന ചിലർ ദൈവത്തിന്റെ പ്രവൃത്തിയെ മുന്നോട്ട് കൊണ്ടുപോകുവാൻ ആവശ്യമായ മാർഗങ്ങൾ തടഞ്ഞുവെച്ചുകൊണ്ടു അവരെ മരിക്കാനനുവദിക്കുന്നതും ഞാൻ കണ്ടപ്പോൾ, ആ ദൃശ്യം സഹിക്കാനാവാത്തത്ര വേദനാജനകമായിരുന്നു; അതുകൊണ്ടു അതിനെ എന്നിൽനിന്നു നീക്കിക്കളയണമെന്നു ഞാൻ ദൂതനോടു അപേക്ഷിച്ചു. ദൈവത്തിന്റെ കാര്യം അവരുടെ ചില സ്വത്തുക്കൾ ആവശ്യപ്പെട്ടപ്പോൾ, യേശുവിങ്കൽ വന്ന ആ യുവാവിനെപ്പോലെ [മത്തായി 19:16–22.] അവർ ദുഃഖത്തോടെ മടങ്ങിപ്പോകുന്നതും ഞാൻ കണ്ടു; കൂടാതെ ഉടൻതന്നെ കവിഞ്ഞൊഴുകുന്ന പ്രഹാരം അവരുടെ മേൽ കടന്നുപോയി അവരുടെ സ്വത്തുക്കളൊക്കെയും മുഴുവനായി നീക്കിക്കളയും എന്നും, അപ്പോൾ ഭൂമിയിലെ സാധനങ്ങൾ യാഗം ചെയ്തു സ്വർഗ്ഗത്തിൽ നിക്ഷേപം ശേഖരിക്കുവാൻ അത്യന്തം വൈകിപ്പോയിരിക്കും എന്നും ഞാൻ കണ്ടു.” Review and Herald, April 1, 1850.</w:t>
      </w:r>
    </w:p>
    <w:p>
      <w:pPr>
        <w:pStyle w:val="ArticleBody"/>
        <w:jc w:val="left"/>
      </w:pPr>
      <w:r>
        <w:rPr>
          <w:rFonts w:ascii="Nirmala UI" w:hAnsi="Nirmala UI" w:eastAsia="Nirmala UI" w:cs="Nirmala UI"/>
        </w:rPr>
        <w:t>“കവിഞ്ഞൊഴുകുന്ന ശിക്ഷാദണ്ഡം” എന്നത് ഉടൻ വരാനിരിക്കുന്ന ഞായറാഴ്ചാനിയമത്തിന്റെ പ്രതീകമാണ്; മില്ലറിന്റെ സ്വപ്നത്തിൽ അഴുക്കുതുടയ്ക്കുന്ന മനുഷ്യന്റെ പ്രവർത്തി കൃപാവസരം അടയുന്നതിനു തൊട്ടുമുമ്പാണ് നടക്കുന്നത്. അവൻ മുറി ശുചിയാക്കിയ ശേഷം, അവൻ രത്നങ്ങളെ വീണ്ടും വലിയ പെട്ടകത്തിനുള്ളിൽ ഇട്ടു; അപ്പോൾ അവ സൂര്യനെക്കാൾ പത്തിരട്ടി പ്രകാശത്തോടെ തിളങ്ങുന്നു. ദാനിയേലും മൂന്നു ശ്രേഷ്ഠന്മാരും മറ്റുള്ളവരെക്കാൾ പത്തിരട്ടി ഉന്നതരായി കണ്ടെത്തപ്പെട്ടു.</w:t>
      </w:r>
    </w:p>
    <w:p>
      <w:pPr>
        <w:pStyle w:val="ArticleScripture"/>
        <w:jc w:val="left"/>
      </w:pPr>
      <w:r>
        <w:rPr>
          <w:rFonts w:ascii="Nirmala UI" w:hAnsi="Nirmala UI" w:eastAsia="Nirmala UI" w:cs="Nirmala UI"/>
        </w:rPr>
        <w:t>രാജാവ് അവരെ തന്റെ സന്നിധിയിൽ കൊണ്ടുവരുവാൻ കല്പിച്ചിരുന്ന ദിവസങ്ങൾ അവസാനിച്ചപ്പോൾ, ഷണ്ഡാധിപതി അവരെ നെബൂഖദ്‌നേസറിന്റെ സന്നിധിയിൽ കൊണ്ടുവന്നു. രാജാവ് അവരോടു സംവദിച്ചു; അവരൊക്കെയിലുമായി ദാനീയേൽ, ഹനന്യാവു, മിശായേൽ, അസർയ്യാവു എന്നിവരെപ്പോലെ ആരെയും കണ്ടില്ല; ആകയാൽ അവർ രാജാവിന്റെ സന്നിധിയിൽ നിന്നു സേവിച്ചു. ജ്ഞാനത്തിലും വിവേകത്തിലും രാജാവ് അവരോടു ചോദിച്ച എല്ലാ കാര്യങ്ങളിലും, തന്റെ സകല രാജ്യത്തുമുണ്ടായിരുന്ന മന്ത്രവാദികളെയും ജ്യോതിഷികളെയുംക്കാൾ അവർ പത്തു മടങ്ങു ശ്രേഷ്ഠരെന്നു അവൻ കണ്ടു. ദാനീയേൽ 1:18–20.</w:t>
      </w:r>
    </w:p>
    <w:p>
      <w:pPr>
        <w:pStyle w:val="ArticleBody"/>
        <w:jc w:val="left"/>
      </w:pPr>
      <w:r>
        <w:rPr>
          <w:rFonts w:ascii="Nirmala UI" w:hAnsi="Nirmala UI" w:eastAsia="Nirmala UI" w:cs="Nirmala UI"/>
        </w:rPr>
        <w:t>ദാനിയേലിനുവേണ്ടി “ദിവസങ്ങളുടെ അന്ത്യകാലം” എന്നത് നെബൂഖദ്‌നേസർ വിധിനിർണയം നടത്തിയ പരീക്ഷയെ പ്രതിനിധീകരിച്ചു; ആ പരീക്ഷ അവസാന ദിവസങ്ങളിലെ ഞായറാഴ്ച നിയമത്തിന്റെ മാതൃകയാണ്. ആദ്യത്തെയും അടിസ്ഥാനപരവുമായ സത്യങ്ങൾ അവസാന ദിവസങ്ങളിൽ പുനഃസ്ഥാപിക്കപ്പെടുമ്പോൾ, അവ ആദ്യമായി തിരിച്ചറിയപ്പെട്ട സമയത്തേക്കാൾ പത്ത് ഇരട്ടി കൂടുതൽ പ്രകാശിക്കും. ആ സത്യങ്ങളും, അവസാന ദിവസങ്ങളിൽ ആ സത്യങ്ങളെ ഗ്രഹിക്കുന്ന ജ്ഞാനികളും, അർദ്ധരാത്രിവിളിയുടെ ആവർത്തനമായ പിന്നാക്കമഴയുടെ കാലത്ത് പത്ത് ഇരട്ടി കൂടുതൽ പ്രകാശിക്കും.</w:t>
      </w:r>
    </w:p>
    <w:p>
      <w:pPr>
        <w:pStyle w:val="ArticleScripture"/>
        <w:jc w:val="left"/>
      </w:pPr>
      <w:r>
        <w:rPr>
          <w:rFonts w:ascii="Nirmala UI" w:hAnsi="Nirmala UI" w:eastAsia="Nirmala UI" w:cs="Nirmala UI"/>
        </w:rPr>
        <w:t>“കർത്താവിന്റെ വരവ് നിങ്ങൾ അതിയായി ദൂരെയാക്കി കൊണ്ടിരിക്കുന്നു. അർദ്ധരാത്രിയിലെ നിലവിളിപോലെ [അതുപോലെ തന്നേ അപ്രതീക്ഷിതമായി], കൂടാതെ പത്ത് ഇരട്ടി ശക്തിയോടെ, അന്ത്യമഴ വരുന്നതായി ഞാൻ കണ്ടു.” Spalding and Magan, 5.</w:t>
      </w:r>
    </w:p>
    <w:p>
      <w:pPr>
        <w:pStyle w:val="ArticleBody"/>
        <w:jc w:val="left"/>
      </w:pPr>
      <w:r>
        <w:rPr>
          <w:rFonts w:ascii="Nirmala UI" w:hAnsi="Nirmala UI" w:eastAsia="Nirmala UI" w:cs="Nirmala UI"/>
        </w:rPr>
        <w:t>“വരിയിന്മേൽ വരി” എന്ന അന്തിമമഴയുടെ രീതിശാസ്ത്രം പ്രയോഗിക്കുന്നതിലൂടെ പ്രാഥമിക സത്യങ്ങളുടെ പുനഃസ്ഥാപനം സാധ്യമായി വരുന്നു. ഒരിക്കൽ പുനഃസ്ഥാപിക്കപ്പെട്ട ശേഷം, മില്ലർ ആദ്യം അവയെ നോക്കിക്കണ്ടപ്പോൾ അവ എങ്ങനെ പ്രകാശിച്ചുവോ അതിനേക്കാൾ “പത്തിരട്ടി” അധികം പ്രകാശത്തോടെ ആ പ്രാഥമിക സത്യങ്ങൾ ദീപ്തമാകുന്നു. പ്രാഥമിക സത്യങ്ങളെ പുനഃസ്ഥാപിക്കുന്നതിനായി രീതിശാസ്ത്രത്തിന്റെ താക്കോൽ പ്രയോഗിക്കുന്ന ജ്ഞാനികൾ, ബാബേലിന്റെ രീതിശാസ്ത്രം ഭക്ഷിക്കുന്നവരെക്കാൾ “പത്തിരട്ടി” ശ്രേഷ്ഠമായൊരു അനുഭവം കൈവരിക്കുന്നു. അഴുക്കുതുടയ്ക്കുന്ന മനുഷ്യനാൽ ഒഴുക്കിക്കളയപ്പെടുന്നവർ, പ്രാഥമിക സത്യത്തെ മൂടിക്കെട്ടിയിരുന്ന പാരമ്പര്യങ്ങളോടും ആചാരങ്ങളോടും ചേർന്നു പിടിച്ചവരാണ്; അവർ ചേർന്നു പിടിച്ചുപറ്റിയ പാരമ്പര്യങ്ങളുടെയും ആചാരങ്ങളുടെയും പിശകുകളോടുകൂടെ അവർ ശുദ്ധീകരിച്ചുകളയപ്പെടുന്നു.</w:t>
      </w:r>
    </w:p>
    <w:p>
      <w:pPr>
        <w:pStyle w:val="ArticleBody"/>
        <w:jc w:val="left"/>
      </w:pPr>
      <w:r>
        <w:rPr>
          <w:rFonts w:ascii="Nirmala UI" w:hAnsi="Nirmala UI" w:eastAsia="Nirmala UI" w:cs="Nirmala UI"/>
        </w:rPr>
        <w:t>ഒരു മിഥ്യോപദേശം ഒരു വിഗ്രഹമാണ്.</w:t>
      </w:r>
    </w:p>
    <w:p>
      <w:pPr>
        <w:pStyle w:val="ArticleScripture"/>
        <w:jc w:val="left"/>
      </w:pPr>
      <w:r>
        <w:rPr>
          <w:rFonts w:ascii="Nirmala UI" w:hAnsi="Nirmala UI" w:eastAsia="Nirmala UI" w:cs="Nirmala UI"/>
        </w:rPr>
        <w:t>“സത്യത്തെ നിരസിക്കുന്നതിലൂടെ മനുഷ്യർ അതിന്റെ രചയിതാവിനെ നിരസിക്കുന്നു. ദൈവത്തിന്റെ ന്യായപ്രമാണത്തെ ചവിട്ടിമെതിക്കുന്നതിലൂടെ അവർ ആ ന്യായപ്രമാണദാതാവിന്റെ അധികാരത്തെ നിഷേധിക്കുന്നു. മരംകൊണ്ടോ കല്ലുകൊണ്ടോ ഒരു വിഗ്രഹം നിർമ്മിക്കുന്നതുപോലെതന്നെ വ്യാജസിദ്ധാന്തങ്ങളെയും സങ്കൽപ്പങ്ങളെയും ഒരു വിഗ്രഹമാക്കുന്നതും എളുപ്പമാണ്.” The Great Controversy, 584.</w:t>
      </w:r>
    </w:p>
    <w:p>
      <w:pPr>
        <w:pStyle w:val="ArticleBody"/>
        <w:jc w:val="left"/>
      </w:pPr>
      <w:r>
        <w:rPr>
          <w:rFonts w:ascii="Nirmala UI" w:hAnsi="Nirmala UI" w:eastAsia="Nirmala UI" w:cs="Nirmala UI"/>
        </w:rPr>
        <w:t>എഫ്രയീമിനുവേണ്ടിയുള്ള പരീക്ഷാകാലത്തിന്റെ സമാപ്തിയെ അടയാളപ്പെടുത്തിയ എഫ്രയീമിന്മേലുള്ള ആ പ്രഖ്യാപനം, പൊടിതൂവാലയുള്ള മനുഷ്യൻ നിലം വീശുമ്പോൾ അവൻ സാധിപ്പിക്കുന്നതിന്റെ സത്യത്തെ ഊന്നിപ്പറയുന്നു.</w:t>
      </w:r>
    </w:p>
    <w:p>
      <w:pPr>
        <w:pStyle w:val="ArticleScripture"/>
        <w:jc w:val="left"/>
      </w:pPr>
      <w:r>
        <w:rPr>
          <w:rFonts w:ascii="Nirmala UI" w:hAnsi="Nirmala UI" w:eastAsia="Nirmala UI" w:cs="Nirmala UI"/>
        </w:rPr>
        <w:t>എഫ്രയീം വിഗ്രഹങ്ങളോടു ചേർന്നിരിക്കുന്നു; അവനെ വെറുതെ വിടുക. ഹോശേയ 4:17.</w:t>
      </w:r>
    </w:p>
    <w:p>
      <w:pPr>
        <w:pStyle w:val="ArticleBody"/>
        <w:jc w:val="left"/>
      </w:pPr>
      <w:r>
        <w:rPr>
          <w:rFonts w:ascii="Nirmala UI" w:hAnsi="Nirmala UI" w:eastAsia="Nirmala UI" w:cs="Nirmala UI"/>
        </w:rPr>
        <w:t>ദാനിയേലും മൂന്നു വിശ്വസ്തരും കാണിച്ചുതന്നതുപോലെ, നിങ്ങൾ ഭക്ഷിക്കുന്നതു തന്നെയാണ് നിങ്ങൾ. “മണ്ടരുമായും മന്ദാവസ്ഥയിലുമായും” ഉണ്ടായിരുന്നവരെക്കുറിച്ചുള്ള സിസ്റ്റർ വൈറ്റിന്റെ വ്യാകുലത അവരുടെ തയ്യാറെടുപ്പിന്റെ അഭാവത്തോടും “ഇപ്പോഴത്തെ സത്യം” എന്നതിന്റെ പ്രാധാന്യത്തെക്കുറിച്ചുള്ള വിവേകക്കുറവിനോടും ബന്ധപ്പെട്ടതായിരുന്നു. അവളുടെ വ്യാകുലത, തന്റെ കാലഘട്ടത്തിലെ വാദപ്രിയരായ യെഹൂദന്മാരെക്കുറിച്ചുള്ള ക്രിസ്തുവിന്റെ ആശങ്കയുടെ ഒരു പ്രകടനമായിരുന്നു; അവർ ആദിമ സത്യങ്ങളെ പൂർണ്ണമായി കാഴ്ചയിൽ നിന്നു നഷ്ടപ്പെടുത്തിയിരുന്നു. പുരാതനമായ യാഥാർഥ്യ ഇസ്രായേലാൽ മുൻരൂപീകരിക്കപ്പെട്ട ആധുനിക ആത്മീയ ഇസ്രായേലിന്റെ അന്ത്യത്തെ മില്ലറുടെ സ്വപ്നം തിരിച്ചറിയിക്കുന്നു.</w:t>
      </w:r>
    </w:p>
    <w:p>
      <w:pPr>
        <w:pStyle w:val="ArticleScripture"/>
        <w:jc w:val="left"/>
      </w:pPr>
      <w:r>
        <w:rPr>
          <w:rFonts w:ascii="Nirmala UI" w:hAnsi="Nirmala UI" w:eastAsia="Nirmala UI" w:cs="Nirmala UI"/>
        </w:rPr>
        <w:t>“ശാസ്ത്രിമാരും പരീശന്മാരും തിരുവെഴുത്തുകളെ വ്യാഖ്യാനിക്കുന്നവരാണെന്ന് അവകാശപ്പെട്ടു; എന്നാൽ അവർ അവയെ തങ്ങളുടേതായ ആശയങ്ങളുടെയും സമ്പ്രദായങ്ങളുടെയും അനുസരണമായി വ്യാഖ്യാനിച്ചു. അവരുടെ ആചാരങ്ങളും ചൊല്ലുകളും ക്രമേണ കൂടുതൽ കൂടുതൽ കഠിനമായവയായി മാറി. അതിന്റെ ആത്മീയ അർത്ഥത്തിൽ, വിശുദ്ധ വചനം ജനങ്ങൾക്ക് മുദ്രവെച്ച ഒരു പുസ്തകത്തെപ്പോലെ, അവരുടെ ഗ്രഹണശേഷിക്കു അടഞ്ഞതായിത്തീർന്നു.” Signs of the Times, May 17, 1905.</w:t>
      </w:r>
    </w:p>
    <w:p>
      <w:pPr>
        <w:pStyle w:val="ArticleBody"/>
        <w:jc w:val="left"/>
      </w:pPr>
      <w:r>
        <w:rPr>
          <w:rFonts w:ascii="Nirmala UI" w:hAnsi="Nirmala UI" w:eastAsia="Nirmala UI" w:cs="Nirmala UI"/>
        </w:rPr>
        <w:t>1863 മുതൽ ലവോദിക്യൻ അഡ്വെന്റിസത്തിന്മേൽ ഒരു ക്രമാത്മകമായ അന്ധകാരം പതിഞ്ഞിരിക്കുകയാണ്; ബൈബിളും പ്രവചനാത്മാവും അവർക്കു മുദ്രയിട്ടിരിക്കുന്ന ഒരു പുസ്തകത്തെപ്പോലെ ആയിരിക്കുന്നു. കൃപാകാലം അവസാനിക്കുന്നതിനു തൊട്ടുമുമ്പ് യേശുക്രിസ്തുവിന്റെ വെളിപ്പാട് മുദ്ര തുറക്കപ്പെടുന്നു; അതുവഴി മൂന്നു ഘട്ടങ്ങളുള്ള ഒരു പരിശോധനാപ്രക്രിയ ഉത്ഭവിക്കുന്നു; അതിന്റെ അന്ത്യം, ആചാരത്തിന്റെയും പരമ്പരാഗതത്തിന്റെയും തങ്ങളുടെ വിഗ്രഹങ്ങളെ ഉപേക്ഷിക്കാൻ നിരസിക്കുന്നവർ ഉടൻ വരാനിരിക്കുന്ന ഞായറാഴ്ച നിയമത്തിൽ ചൂഴ്ന്നുമാറ്റപ്പെടുന്നതോടെയാണ്.</w:t>
      </w:r>
    </w:p>
    <w:p>
      <w:pPr>
        <w:pStyle w:val="ArticleScripture"/>
        <w:jc w:val="left"/>
      </w:pPr>
      <w:r>
        <w:rPr>
          <w:rFonts w:ascii="Nirmala UI" w:hAnsi="Nirmala UI" w:eastAsia="Nirmala UI" w:cs="Nirmala UI"/>
        </w:rPr>
        <w:t>“നമുക്കൊരു അനന്തനായ വീണ്ടെടുപ്പുകാരൻ ഉണ്ട്; ദൈവവചനത്തിൽ ഇതിന് സാക്ഷ്യം വഹിക്കുന്ന സത്യത്തിന്റെ രത്‌നങ്ങൾ എത്രമാത്രം വിലമതിക്കാനാവാത്തവയാകുന്നു! എന്നാൽ ഈ അമൂല്യ രത്‌നങ്ങൾ പാരമ്പര്യങ്ങളുടെയും മതഭ്രാന്തുകളുടെയും ഒരു മഹാ മാലിന്യക്കൂട്ടത്തിനടിയിൽ മറഞ്ഞുകിടക്കുന്നു; ഇവയെ സാത്താൻ തന്നെയാണ് ഉത്ഭവിപ്പിച്ചിരിക്കുന്നത്. അവന്റെ തന്ത്രങ്ങൾ അവനിൽ വിശ്വസിക്കുന്നവർക്ക് ക്രിസ്തുവിന്റെ മൂല്യം മങ്ങിക്കാട്ടുന്നതിനായി മനുഷ്യരുടെ മനസ്സുകളിൽ ഒരു വിചിത്രശക്തിയോടെ പ്രവർത്തിച്ചുകൊണ്ടിരിക്കുന്നു. ദൈവത്തിന്റെയും മനുഷ്യന്റെയും ശത്രു ക്രിസ്തുവിന്റെ അനുയായികളാണെന്ന് അവകാശപ്പെടുന്നവരുടെ മേൽ ഒരു മായാജാലം വിതറിയിരിക്കുന്നു; അതിനാൽ അവരിൽ പലരെയും കുറിച്ച്, അവർ തങ്ങളുടെ സന്ദർശനകാലം അറിയുന്നില്ല എന്നു പറയാം.” Review and Herald, August 16, 1898.</w:t>
      </w:r>
    </w:p>
    <w:p>
      <w:pPr>
        <w:pStyle w:val="ArticleBody"/>
        <w:jc w:val="left"/>
      </w:pPr>
      <w:r>
        <w:rPr>
          <w:rFonts w:ascii="Nirmala UI" w:hAnsi="Nirmala UI" w:eastAsia="Nirmala UI" w:cs="Nirmala UI"/>
        </w:rPr>
        <w:t>മില്ലറുടെ സ്വപ്നം “ആദ്യസത്യങ്ങളുടെ” സ്ഥാപിതചരിത്രത്തെയും, തുടർന്ന് അവ തള്ളിക്കളയപ്പെട്ടതെയും, പിന്നെ അവയുടെ അന്തിമ പുനഃസ്ഥാപനത്തെയും ചിത്രീകരിക്കുന്നു. കരുണാവിധി അവസാനിക്കുന്നതിന് തൊട്ടുമുമ്പ് “ഡർട്ട് ബ്രഷ് മാൻ” ദൃശ്യരംഗത്തിലേക്ക് പ്രവേശിച്ച് ആദ്യസത്യങ്ങളെ പുനഃസ്ഥാപിക്കുകയും അവയെ “പത്ത് മടങ്ങ്” കൂടുതൽ പ്രകാശമാനങ്ങളാക്കുകയും ചെയ്യുന്നു. ഇത് മിഡ്നൈറ്റ് ക്രൈയുടെ ചരിത്രകാലഘട്ടത്തിൽ സംഭവിക്കുന്നു; അത് ഞായറാഴ്ച നിയമസമയത്ത് മൂന്നാം ദൂതന്റെ ഉച്ചത്തിലുള്ള നിലവിളിക്ക് മുമ്പാകെ വരുന്നതാകുന്നു. മിഡ്നൈറ്റ് ക്രൈ, മില്ലറൈറ്റ് ചരിത്രത്തിൽ അന്വേഷണവിധിയുടെ ആരംഭത്തിന് മുമ്പ് മിഡ്നൈറ്റ് ക്രൈ വന്നതുപോലെ, ഞായറാഴ്ച നിയമത്തിന് മുമ്പേ കന്യകമാരെ ഉണർത്തുകയും വേർതിരിക്കുകയും ചെയ്യുന്നു. രത്നങ്ങൾ വലുതുമായ, പുനഃസ്ഥാപിക്കപ്പെട്ട പെട്ടിയിലേക്കു തിരികെ ഇട്ടെറിയുമ്പോൾ, അതിന് വളരെ വൈകിയിരിക്കുന്നു; കാരണം ആ സംഭവം നിലം പൂർണ്ണമായി വാരിവൃത്തിയാക്കിയതിനുശേഷം “ശേഷം” സംഭവിക്കുന്നതാണ്.</w:t>
      </w:r>
    </w:p>
    <w:p>
      <w:pPr>
        <w:pStyle w:val="ArticleScripture"/>
        <w:jc w:val="left"/>
      </w:pPr>
      <w:r>
        <w:rPr>
          <w:rFonts w:ascii="Nirmala UI" w:hAnsi="Nirmala UI" w:eastAsia="Nirmala UI" w:cs="Nirmala UI"/>
        </w:rPr>
        <w:t>“തെറ്റിന്റെ പൊടിയും മാലിന്യവും സത്യത്തിന്റെ അമൂല്യ രത്നങ്ങളെ മറവുചെയ്തിരിക്കുന്നു; എന്നാൽ കർത്താവിന്റെ പ്രവർത്തകർ ഈ നിധികളെ പുറത്തുകൊണ്ടുവരാൻ കഴിയും; അങ്ങനെ ആയിരങ്ങൾ അവയെ ആനന്ദത്തോടും ഭക്തിഭയത്തോടും കൂടി നോക്കും. ദൈവത്തിന്റെ ദൂതന്മാർ വിനീതനായ പ്രവർത്തകന്റെ അരികിൽ നിന്നുകൊണ്ട് കൃപയും ദൈവിക പ്രകാശനവും പകരും; അങ്ങനെ ആയിരങ്ങൾ ദാവീദിനോടൊപ്പം, ‘ഞാൻ നിന്റെ ന്യായപ്രമാണത്തിൽ നിന്നുള്ള അത്ഭുതങ്ങളെ കാണേണ്ടതിന്നു എന്റെ കണ്ണുകൾ തുറക്കേണമേ’ എന്നു പ്രാർത്ഥിക്കാൻ നയിക്കപ്പെടും. യുഗങ്ങളോളം കാണപ്പെടാതെയും ശ്രദ്ധിക്കപ്പെടാതെയും കഴിഞ്ഞിരുന്ന സത്യങ്ങൾ ദൈവത്തിന്റെ വിശുദ്ധ വചനത്തിന്റെ പ്രകാശിതമായ പേജുകളിൽ നിന്നു ജ്വലിച്ചു പ്രത്യക്ഷപ്പെടും. സാധാരണയായി സത്യം കേട്ടും നിരസിച്ചും കാൽക്കീഴെ ചവിട്ടിയും കഴിഞ്ഞിരിക്കുന്ന സഭകൾ ഇനിയും അധികം ദുഷ്ടത പ്രവർത്തിക്കും; എങ്കിലും ‘ജ്ഞാനികൾ,’ അഥവാ സത്യസന്ധരായവർ, ഗ്രഹിക്കും. പുസ്തകം തുറന്നിരിക്കുന്നു; ദൈവത്തിന്റെ വചനങ്ങൾ അവന്റെ ഇഷ്ടം അറിയുവാൻ ആഗ്രഹിക്കുന്നവരുടെ ഹൃദയങ്ങളിലേക്കു എത്തുന്നു. സ്വർഗ്ഗത്തിൽ നിന്നിറങ്ങി മൂന്നാമത്തെ ദൂതനോടു ചേരുന്ന ദൂതന്റെ ഉച്ചത്തിലുള്ള നിലവിളിയിൽ, യുഗങ്ങളായി ലോകത്തെ പിടിച്ചുകെട്ടിയിരുന്ന മന്ദബോധത്തിൽ നിന്ന് ആയിരങ്ങൾ ഉണരും; അവർ സത്യത്തിന്റെ സൗന്ദര്യവും മൂല്യവും കാണും.” Review and Herald, December 15, 1885.</w:t>
      </w:r>
    </w:p>
    <w:p>
      <w:pPr>
        <w:pStyle w:val="ArticleBody"/>
        <w:jc w:val="left"/>
      </w:pPr>
      <w:r>
        <w:rPr>
          <w:rFonts w:ascii="Nirmala UI" w:hAnsi="Nirmala UI" w:eastAsia="Nirmala UI" w:cs="Nirmala UI"/>
        </w:rPr>
        <w:t>അപ്പോൾ ഉണരുന്ന “ആയിരങ്ങൾ” ഇപ്പോഴും ബാബേലോണിൽ ഉള്ള ദൈവത്തിന്റെ മറ്റൊരു ആട്ടിൻകൂട്ടത്തെ പ്രതിനിധീകരിക്കുന്നു; കാരണം “ഉച്ചത്തിലുള്ള നിലവിളി” ഞായറാഴ്ച നിയമം പ്രാബല്യത്തിൽ വരുന്നതോടെ ആരംഭിക്കുന്നു. “Dirt Brush Man” എന്നവന്റെ പ്രവർത്തനം 2001 സെപ്റ്റംബർ 11 മുതൽ നടന്നു കൊണ്ടിരിക്കുകയാണ്; അതിലും അധികമായി 2023 ജൂലൈ മുതൽ.</w:t>
      </w:r>
    </w:p>
    <w:p>
      <w:pPr>
        <w:pStyle w:val="ArticleScripture"/>
        <w:jc w:val="left"/>
      </w:pPr>
      <w:r>
        <w:rPr>
          <w:rFonts w:ascii="Nirmala UI" w:hAnsi="Nirmala UI" w:eastAsia="Nirmala UI" w:cs="Nirmala UI"/>
        </w:rPr>
        <w:t>“‘സകല തിരുവെഴുത്തും ദൈവശ്വാസപ്രചോദനത്താൽ നല്കപ്പെട്ടതാകുന്നു; ഉപദേശത്തിനും ശാസനയ്ക്കും തിരുത്തലിനും നീതിയിലുള്ള അഭ്യാസത്തിനും പ്രയോജനമുള്ളതാകുന്നു; അങ്ങനെ ദൈവത്തിന്റെ മനുഷ്യൻ സമ്പൂർണ്ണനായി സകല സൽപ്രവൃത്തികൾക്കും പൂർണ്ണമായി സജ്ജനാകേണ്ടതിന്നു’ എന്നു അപ്പൊസ്തലൻ പറയുന്നു.” ബൈബിൾ സ്വയം തന്റെ വ്യാഖ്യാതാവാണ്. ഒരു ഭാഗം മറ്റുഭാഗങ്ങളെ തുറന്നറിയിക്കുന്ന താക്കോലായി തെളിയും; ഇങ്ങനെ വചനത്തിന്റെ ഗൂഢമായ അർത്ഥത്തിന്മേൽ വെളിച്ചം വീഴും. അതേ വിഷയത്തെ സംബന്ധിച്ച് പറയുന്ന വ്യത്യസ്ത വചനങ്ങളെ തമ്മിൽ ഒപ്പമിരുത്തി, അവയുടെ പ്രസക്തിയെ എല്ലാ വശത്തുനിന്നും പരിഗണിക്കുമ്പോൾ, തിരുവെഴുത്തുകളുടെ യഥാർത്ഥ അർത്ഥം വ്യക്തമായി വെളിവാകും.</w:t>
      </w:r>
    </w:p>
    <w:p>
      <w:pPr>
        <w:pStyle w:val="ArticleScripture"/>
        <w:jc w:val="left"/>
      </w:pPr>
      <w:r>
        <w:rPr>
          <w:rFonts w:ascii="Nirmala UI" w:hAnsi="Nirmala UI" w:eastAsia="Nirmala UI" w:cs="Nirmala UI"/>
        </w:rPr>
        <w:t>“ദൈവത്തിന്റെ വചനത്തിന്റെ അർത്ഥം മനസ്സിലാക്കുന്നതിനായി അവർ നിർബന്ധമായും തിരുവെഴുത്തുകളിലെ വ്യാഖ്യാനഗ്രന്ഥങ്ങളെ ആശ്രയിക്കണം എന്നു പലരും കരുതുന്നു; വ്യാഖ്യാനഗ്രന്ഥങ്ങൾ പഠിക്കരുത് എന്ന നിലപാട് എടുക്കാൻ ഞങ്ങൾ ഉദ്ദേശിക്കുന്നില്ല; എങ്കിലും മനുഷ്യരുടെ വാക്കുകളുടെ കൂമ്പാരത്തിനടിയിൽ ദൈവസത്യം കണ്ടെത്തുവാൻ വളരെ വിവേകം ആവശ്യമാണ്. ബൈബിളിൽ വിശ്വാസം പ്രഖ്യാപിക്കുന്ന ഒരു സമൂഹമെന്ന നിലയിൽ, ദൈവത്തിന്റെ വചനത്തിലുള്ള ചിതറിക്കിടക്കുന്ന രത്നങ്ങളെ ഒരൊറ്റ പരിപൂർണ്ണ സത്യശൃംഖലയായി ശേഖരിക്കുന്നതിൽ സഭ എത്ര അല്പമാണ് ചെയ്തിട്ടുള്ളത്! പലരും കരുതുന്നതുപോലെ, സത്യത്തിന്റെ രത്നങ്ങൾ ഉപരിതലത്തിൽ കിടക്കുന്നവയല്ല. ദുഷ്ടതയുടെ കൂട്ടുകെട്ടിലെ മുഖ്യബുദ്ധി സത്യത്തെ കാഴ്ചയിൽനിന്ന് മറച്ചുവെക്കാനും മഹാന്മാരുടെ അഭിപ്രായങ്ങളെ പൂർണ്ണമായി മുന്നിലെത്തിക്കാനും എപ്പോഴും പ്രവർത്തിച്ചുകൊണ്ടിരിക്കുന്നു. വിദ്യാഭ്യാസപരമായ പ്രക്രിയകളിലൂടെ സ്വർഗ്ഗത്തിന്റെ പ്രകാശത്തെ മറയ്ക്കുവാൻ ശത്രു തന്റെ സർവ്വശക്തിയും വിനിയോഗിച്ചുകൊണ്ടിരിക്കുന്നു; കാരണം, ‘ഇതാണ് വഴി, ഇതിൽ നടപ്പിൻ’ എന്ന് അരുളിച്ചെയ്യുന്ന കർത്താവിന്റെ സ്വരം മനുഷ്യർ കേൾക്കരുത് എന്നതാണ് അവന്റെ ഉദ്ദേശം.”</w:t>
      </w:r>
    </w:p>
    <w:p>
      <w:pPr>
        <w:pStyle w:val="ArticleScripture"/>
        <w:jc w:val="left"/>
      </w:pPr>
      <w:r>
        <w:rPr>
          <w:rFonts w:ascii="Nirmala UI" w:hAnsi="Nirmala UI" w:eastAsia="Nirmala UI" w:cs="Nirmala UI"/>
        </w:rPr>
        <w:t>“സത്യത്തിന്റെ രത്നങ്ങൾ വെളിപ്പാടിന്റെ വയലൊട്ടാകെ ചിതറിക്കിടക്കുന്നു; എന്നാൽ അവ മനുഷ്യപരമ്പരകളുടെയും, മനുഷ്യരുടെ വചനങ്ങളുടെയും കല്പനകളുടെയും അടിയിൽ മറഞ്ഞുപോയിരിക്കുന്നു; സ്വർഗ്ഗത്തിൽനിന്നുള്ള ജ്ഞാനം പ്രായോഗികമായി അവഗണിക്കപ്പെട്ടിരിക്കുന്നു; കാരണം, മനുഷ്യരുടെ വാക്കുകളും നേട്ടങ്ങളും അത്യന്തം പ്രാധാന്യമുള്ളവയാണെന്ന് ലോകത്തെ വിശ്വസിപ്പിക്കുന്നതിൽ സാത്താൻ വിജയിച്ചിരിക്കുന്നു. ലോകങ്ങളുടെ സ്രഷ്ടാവായ കർത്താവായ ദൈവം, അളവറ്റ വിലകൊടുത്ത്, സുവിശേഷം ലോകത്തിനു നൽകിയിരിക്കുന്നു. ഈ ദിവ്യകാര്യസാധനത്തിലൂടെ, ജീവന്റെ ഉറവിടത്തിലേക്കു വരുവാൻ തയാറുള്ളവർക്ക് സ്വർഗ്ഗീയ ആശ്വാസത്തിന്റെയും നിലനിൽക്കുന്ന സാന്ത്വനത്തിന്റെയും ആനന്ദകരവും ഉണർവ്വുനൽകുന്നതുമായ ഉറവുകൾ തുറന്നുകൊടുക്കപ്പെട്ടിരിക്കുന്നു. ഇനിയും കണ്ടെത്തപ്പെടേണ്ട സത്യത്തിന്റെ ഖനിശിരകൾ ഉണ്ട്; എന്നാൽ ആത്മീയകാര്യങ്ങൾ ആത്മീയമായി മാത്രമേ ഗ്രഹിക്കപ്പെടുകയുള്ളു. ദോഷത്താൽ അന്ധകാരാച്ഛന്നമായ മനസ്സുകൾ യേശുവിൽ ഉള്ളതുപോലെ സത്യത്തിന്റെ മൂല്യം വിലമതിക്കുവാൻ കഴിയുകയില്ല.” Review and Herald, December 1, 1891.</w:t>
      </w:r>
    </w:p>
    <w:p>
      <w:pPr>
        <w:pStyle w:val="ArticleBody"/>
        <w:jc w:val="left"/>
      </w:pPr>
      <w:r>
        <w:rPr>
          <w:rFonts w:ascii="Nirmala UI" w:hAnsi="Nirmala UI" w:eastAsia="Nirmala UI" w:cs="Nirmala UI"/>
        </w:rPr>
        <w:t>മില്ലറിന്റെ സ്വപ്നത്തിൽ പൊടിക്കൂച്ച് പിടിച്ച മനുഷ്യനായി പ്രതിനിധീകരിക്കപ്പെട്ടിരിക്കുന്ന ക്രിസ്തുവിന്റെ പ്രവർത്തി ഇരട്ടസ്വഭാവമുള്ളതാണ്. അത് പിശകിനെ നീക്കുകയും, ആദിമ സത്യങ്ങളെ പുനഃസ്ഥാപിക്കുകയും ചെയ്യുന്നതാണ്. പിശകിനെ നീക്കുന്നതും ഇരട്ടസ്വഭാവമുള്ളതുതന്നെയാണ്; കാരണം പിശക് ജാലകത്തിലൂടെ പുറത്തേക്ക് വീശിക്കളയപ്പെടുമ്പോൾ, ആ പിശകുകളോടു ചേർന്ന് തുടരാൻ തിരഞ്ഞെടുക്കുന്നവരെയും അത് തനിക്കൊപ്പമെടുത്തുകൊണ്ടുപോകുന്നു. പൊടിക്കൂച്ച് പിടിച്ച മനുഷ്യൻ നിർവഹിക്കുന്ന വേർതിരിവിന്റെ പ്രവർത്തിയെ യിരെമ്യാവും അഭിസംബോധന ചെയ്യുന്നു; “കർത്താവിന്റെ പ്രവർത്തകർക്ക് ഈ നിക്ഷേപങ്ങൾ തുറന്നുകാട്ടാൻ കഴിയും; അങ്ങനെ ആയിരങ്ങൾ അവയെ ആനന്ദത്തോടെയും വിസ്മയത്തോടെയും നോക്കും” എന്നു സിസ്റ്റർ വൈറ്റ് പ്രസ്താവിച്ചപ്പോൾ, അവന്റെ സാക്ഷ്യം അവരുടേതിനോടു യോജിക്കുന്നു.</w:t>
      </w:r>
    </w:p>
    <w:p>
      <w:pPr>
        <w:pStyle w:val="ArticleScripture"/>
        <w:jc w:val="left"/>
      </w:pPr>
      <w:r>
        <w:rPr>
          <w:rFonts w:ascii="Nirmala UI" w:hAnsi="Nirmala UI" w:eastAsia="Nirmala UI" w:cs="Nirmala UI"/>
        </w:rPr>
        <w:t>ആകയാൽ യഹോവ ഇപ്രകാരം അരുളിച്ചെയ്യുന്നു: നീ മടങ്ങിവരുന്നുവെങ്കിൽ, ഞാൻ നിന്നെ വീണ്ടും കൊണ്ടുവരും; നീ എന്റെ സന്നിധിയിൽ നില്ക്കും; നീ നിസ്സാരത്തിൽനിന്ന് വിലപ്പെട്ടതു വേർതിരിച്ചെടുക്കുന്നുവെങ്കിൽ, നീ എന്റെ വായ്പോലെ ആയിരിക്കും; അവർ നിന്റെ അടുക്കൽ മടങ്ങിവരട്ടെ; എന്നാൽ നീ അവരുടെ അടുക്കൽ മടങ്ങിപ്പോകരുതു. യിരെമ്യാവു 15:19.</w:t>
      </w:r>
    </w:p>
    <w:p>
      <w:pPr>
        <w:pStyle w:val="ArticleBody"/>
        <w:jc w:val="left"/>
      </w:pPr>
      <w:r>
        <w:rPr>
          <w:rFonts w:ascii="Nirmala UI" w:hAnsi="Nirmala UI" w:eastAsia="Nirmala UI" w:cs="Nirmala UI"/>
        </w:rPr>
        <w:t>യെരേമ്യാവിലെ ഈ ഭാഗത്തിന്റെ സന്ദർഭം 2020 ജൂലൈ 18-ലെ ആദ്യ നിരാശാനുഭവം അനുഭവിച്ചവരെ അഭിസംബോധന ചെയ്യുന്നതാകുന്നു. വിലപ്പെട്ടതിനെ നികൃഷ്ടത്തിൽനിന്നു വേർതിരിക്കുന്നത് വെറും “ഡർട്ട് ബ്രഷ് മാൻ” മാത്രമല്ല; കർത്താവിങ്കലേക്കു മടങ്ങുമോ, അല്ലെങ്കിൽ മടങ്ങാതെയിരിക്കുമോ എന്ന കാര്യത്തിൽ ഒരു തീരുമാനം എടുക്കുന്നവരായി ചിത്രീകരിക്കപ്പെട്ടിരിക്കുന്ന യെരേമ്യാവാൽ പ്രതിനിധീകരിക്കപ്പെടുന്നവരുടെ പ്രവർത്തിയും അതിൽ ഉൾപ്പെടുന്നു. അവർ വ്യക്തമായും കർത്താവിനോടുകൂടെ ഉണ്ടായിരുന്നില്ല; കാരണം അവർ അവനോടുകൂടെ നടക്കുകയായിരുന്നുവെങ്കിൽ, അവർക്കു മടങ്ങിവരേണ്ടതിനൊരു കാരണവും ഉണ്ടായിരിക്കുകയില്ലായിരുന്നു. അവർ മടങ്ങിവന്നു കർത്താവിന്റെ സന്നിധിയിൽ നിൽക്കുകയും, തുടർന്ന് അവന്റെ മുഖപത്രമാകുകയും ചെയ്യുമ്പോൾ, വിലപ്പെട്ടതിനെ നികൃഷ്ടത്തിൽനിന്നു വേർതിരിക്കുന്ന ഒരു പ്രവൃത്തി അവർ പൂർത്തിയാക്കിയിരിക്കുന്നതായിരിക്കും. “ഡർട്ട് ബ്രഷ് മാൻ” എന്നവന്റെ പ്രവൃത്തിക്ക് ജ്ഞാനികളുടെ പങ്കാളിത്തം ആവശ്യമാകുന്നു. മില്ലറിന്റെ സ്വപ്നത്തിലെ “ഡർട്ട് ബ്രഷ് മാൻ” എന്നവന്റെ പ്രവൃത്തി, ക്രിസ്തു ശുദ്ധീകരണപ്രക്രിയയിലൂടെ തന്റെ കളം ശുദ്ധീകരിക്കുമ്പോഴും ചിത്രീകരിക്കപ്പെട്ടിരിക്കുന്നു.</w:t>
      </w:r>
    </w:p>
    <w:p>
      <w:pPr>
        <w:pStyle w:val="ArticleScripture"/>
        <w:jc w:val="left"/>
      </w:pPr>
      <w:r>
        <w:rPr>
          <w:rFonts w:ascii="Nirmala UI" w:hAnsi="Nirmala UI" w:eastAsia="Nirmala UI" w:cs="Nirmala UI"/>
        </w:rPr>
        <w:t>“ഈ ശുദ്ധീകരണപ്രക്രിയ എത്ര വേഗത്തിൽ ആരംഭിക്കുമെന്നു ഞാൻ പറയാൻ കഴിയുന്നില്ല; എങ്കിലും അത് ദീർഘകാലം വൈകിക്കപ്പെടുകയില്ല. തന്റെ കൈയിൽ വീശുപറ ഉണ്ടാകുന്നവൻ തന്റെ ദേവാലയത്തെ അതിന്റെ നൈതിക മലിനതയിൽനിന്നു ശുദ്ധീകരിക്കും. അവൻ തന്റെ കളം സമൂലമായി ശുദ്ധമാക്കും.” ടെസ്റ്റിമണീസ് ടു മിനിസ്റ്റേഴ്സ്, 372, 373.</w:t>
      </w:r>
    </w:p>
    <w:p>
      <w:pPr>
        <w:pStyle w:val="ArticleBody"/>
        <w:jc w:val="left"/>
      </w:pPr>
      <w:r>
        <w:rPr>
          <w:rFonts w:ascii="Nirmala UI" w:hAnsi="Nirmala UI" w:eastAsia="Nirmala UI" w:cs="Nirmala UI"/>
        </w:rPr>
        <w:t>അവസാനത്തെ “ശുദ്ധീകരണ പ്രക്രിയ” 2023-ലെ ജൂലൈയിൽ ആരംഭിച്ചു; അത് മലാഖി മൂന്നാം അധ്യായത്തിലെ ശുദ്ധീകരണ പ്രക്രിയയാണ്.</w:t>
      </w:r>
    </w:p>
    <w:p>
      <w:pPr>
        <w:pStyle w:val="ArticleScripture"/>
        <w:jc w:val="left"/>
      </w:pPr>
      <w:r>
        <w:rPr>
          <w:rFonts w:ascii="Nirmala UI" w:hAnsi="Nirmala UI" w:eastAsia="Nirmala UI" w:cs="Nirmala UI"/>
        </w:rPr>
        <w:t>“മലാഖി 3:1–4 ഉദ്ധരിക്കപ്പെട്ടു.</w:t>
      </w:r>
    </w:p>
    <w:p>
      <w:pPr>
        <w:pStyle w:val="ArticleScripture"/>
        <w:jc w:val="left"/>
      </w:pPr>
      <w:r>
        <w:rPr>
          <w:rFonts w:ascii="Nirmala UI" w:hAnsi="Nirmala UI" w:eastAsia="Nirmala UI" w:cs="Nirmala UI"/>
        </w:rPr>
        <w:t>“ദൈവജനത്തിനിടയിൽ ശുദ്ധീകരിക്കുകയും വിശുദ്ധീകരിക്കുകയും ചെയ്യുന്ന ഒരു പ്രക്രിയ നടന്നുകൊണ്ടിരിക്കുന്നു; സൈന്യങ്ങളുടെ യഹോവ ഈ പ്രവൃത്തിക്കായി തന്റെ കൈ നീട്ടിയിരിക്കുന്നു. ഈ പ്രക്രിയ ആത്മാവിന് അത്യന്തം കഠിനമായതാണ്; എങ്കിലും അശുദ്ധി നീക്കപ്പെടേണ്ടതിന്ന് അത് അനിവാര്യമാണ്. അവന്റെ ഇഷ്ടത്തിന് കീഴടങ്ങി, നാം നീതിയിൽ യഹോവയ്ക്കു ഒരു വഴിപാടു അർപ്പിക്കേണ്ടതിന്ന്, നമ്മുടെ സ്വർഗ്ഗീയ പിതാവിനോടു സമീപിപ്പിക്കപ്പെടേണ്ടതിന്ന് പരീക്ഷകൾ അനിവാര്യങ്ങളാകുന്നു. ആത്മാവിനെ ശുദ്ധീകരിക്കുകയും വിശുദ്ധീകരിക്കുകയും ചെയ്യുന്ന ദൈവത്തിന്റെ പ്രവൃത്തി, അവന്റെ ദാസന്മാർ അത്രയും താഴ്മ പ്രാപിച്ച്, സ്വയത്തോടു അത്രയും മരിച്ചവരായി, സജീവ സേവനത്തിലേക്കു വിളിക്കപ്പെടുമ്പോൾ, ദൈവത്തിന്റെ മഹത്വത്തിലേക്കു മാത്രം ഏകാഗ്രദൃഷ്ടിയുള്ളവരാകുന്നതുവരെ തുടരേണ്ടതാണ്.” Review and Herald, April 10, 1894.</w:t>
      </w:r>
    </w:p>
    <w:p>
      <w:pPr>
        <w:pStyle w:val="ArticleBody"/>
        <w:jc w:val="left"/>
      </w:pPr>
      <w:r>
        <w:rPr>
          <w:rFonts w:ascii="Nirmala UI" w:hAnsi="Nirmala UI" w:eastAsia="Nirmala UI" w:cs="Nirmala UI"/>
        </w:rPr>
        <w:t>മില്ലറിന്റെ രണ്ടാം സ്വപ്നം ആദിമ സത്യങ്ങളുടെ പുനഃസ്ഥാപനത്തെയും, അതോടൊപ്പം ചിതറിക്കപ്പെട്ട ഒരു ജനത്തിന്റെ പുനഃസ്ഥാപനത്തെയും തിരിച്ചറിയിക്കുന്നു. നെബൂഖദ്‌നേസറിന്റെ രണ്ടാം സ്വപ്നം അവന്റെ രാജ്യത്തിന്റെ പുനഃസ്ഥാപനത്തെ തിരിച്ചറിയിക്കുന്നു. മില്ലറിന്റെ സ്വപ്നം, ആ ആദിമ സത്യങ്ങൾ “ചിതറിക്കപ്പെട്ടവ” എന്ന ഭാഷയിൽ മറവുചെയ്യപ്പെട്ടിരിക്കുന്നതിനെ അഭിസംബോധന ചെയ്യുന്നു. “ചിതറിക്കപ്പെട്ട” എന്ന പദം “ഏഴ് കാലങ്ങൾ” എന്നതിന്റെ ഒരു പ്രതീകമാണ്. നെബൂഖദ്‌നേസറിന്റെ സ്വപ്നം “ഏഴ് കാലങ്ങൾ” എന്നതിന്റേതായ “ചിതറിക്കലിനെ” കുറിച്ചുള്ളതാണ്. നെബൂഖദ്‌നേസർ 1798-ൽ അന്ത്യകാലത്ത് നിലനിർുത്തപ്പെട്ടിരിക്കുന്നു; അവിടെ അവൻ മാനസാന്തരപ്പെട്ട ഒരു മനുഷ്യനെ പ്രതിനിധീകരിക്കുന്നു. മില്ലർ 1798-ലെ “ജ്ഞാനികൾ” എന്നതിന്റെ പ്രതീകമാണ്.</w:t>
      </w:r>
    </w:p>
    <w:p>
      <w:pPr>
        <w:pStyle w:val="ArticleBody"/>
        <w:jc w:val="left"/>
      </w:pPr>
      <w:r>
        <w:rPr>
          <w:rFonts w:ascii="Nirmala UI" w:hAnsi="Nirmala UI" w:eastAsia="Nirmala UI" w:cs="Nirmala UI"/>
        </w:rPr>
        <w:t>അടുത്ത ലേഖനത്തിൽ നാം മില്ലറിന്റെ സ്വപ്നം തുടരും.</w:t>
      </w:r>
    </w:p>
    <w:p>
      <w:pPr>
        <w:pStyle w:val="ArticleScripture"/>
        <w:jc w:val="left"/>
      </w:pPr>
      <w:r>
        <w:rPr>
          <w:rFonts w:ascii="Nirmala UI" w:hAnsi="Nirmala UI" w:eastAsia="Nirmala UI" w:cs="Nirmala UI"/>
        </w:rPr>
        <w:t>“മറ്റുള്ളവരുമായി നമുക്ക് അഭിപ്രായവ്യത്യാസം പുലർത്തേണ്ടിവരുമ്പോഴും, അല്ലെങ്കിൽ മറ്റുള്ളവർ നമ്മുടെ അഭിപ്രായത്തോടുള്ള അവരുടെ വ്യത്യാസം പ്രകടിപ്പിക്കുമ്പോഴും, നാം ക്രിസ്തീയാത്മാവിനെ പ്രകടമാക്കുകയും, നിശ്ശബ്ദരുമായും നീതിയുക്തരുമായും ഇരിക്കാനുള്ള ശേഷി നമുക്കുണ്ടെന്ന ഈ സത്യത്തെ പ്രധാനമായി നിലനിറുത്തുകയും വേണം; കാരണം സത്യം പരിശോധനയെ സഹിക്കും. അതിനെ എത്ര അധികം പഠിക്കപ്പെടുന്നുവോ, അത്ര അധികം അതിന്റെ വെളിച്ചം പ്രകാശിച്ചുവരും. കാഠിന്യത്തിന്റെയും കർശനതയുടെയും ചായം പ്രകടമാക്കുന്ന ഏതു കാര്യത്തെയും കർത്താവ് അംഗീകരിക്കുന്നില്ല; തങ്ങളോടു അഭിപ്രായത്തിൽ വ്യത്യാസപ്പെടുന്നവരെ പരമാവധി ദുഷ്പ്രകാശത്തിൽ അവതരിപ്പിച്ച്, അവരിന്മേൽ അവജ്ഞയും നിന്ദയും എറിയുന്നവരിന്മേൽ അവൻ തന്റെ ശാസനം ചുമത്തുന്നു. ഇങ്ങനെ ചെയ്യുന്നവരെ സർവ്വസ്വർഗ്ഗവും, സ്വർഗ്ഗം പരീശന്മാരെ നോക്കിയതുപോലെ നോക്കുകയും, അവർ തിരുവെഴുത്തുകളെയും ദൈവത്തിന്റെ ശക്തിയെയും അറിയാത്തവർ ആണെന്ന് പ്രഖ്യാപിക്കുകയും ചെയ്യുന്നു. സത്യത്തിന്റെ ശത്രുക്കൾക്ക് സത്യത്തെ തെറ്റാക്കി മാറ്റുവാൻ കഴിയില്ല. അവർ സത്യത്തെ ചവിട്ടിമെതിച്ച്, അതിനെ താഴെ വീഴ്ത്തി, അവശിഷ്ടങ്ങൾകൊണ്ട് മൂടിയതുകൊണ്ട് അതിനെ ജയിച്ചുകളഞ്ഞുവെന്ന് വിചാരിച്ചേക്കാം; എന്നാൽ ദൈവം തന്റെ വിശ്വസ്തരിൽ ചിലരിൽ പ്രവർത്തിച്ചു, ക്രിസ്തു ഭൂമിയിൽ ഇരിക്കുമ്പോൾ ചെയ്തതുപോലെ,—ആ അവശിഷ്ടങ്ങൾ നീക്കിക്കളഞ്ഞ്, സത്യത്തെ സത്യത്തിന്റെ ഘടനയിൽ അതിനുള്ള യോജ്യസ്ഥാനത്ത് പുനഃസ്ഥാപിക്കുമാറാക്കും.”</w:t>
      </w:r>
    </w:p>
    <w:p>
      <w:pPr>
        <w:pStyle w:val="ArticleScripture"/>
        <w:jc w:val="left"/>
      </w:pPr>
      <w:r>
        <w:rPr>
          <w:rFonts w:ascii="Nirmala UI" w:hAnsi="Nirmala UI" w:eastAsia="Nirmala UI" w:cs="Nirmala UI"/>
        </w:rPr>
        <w:t>“സത്യം ചർച്ചാവിഷയമായിരിക്കുന്ന സംഗമങ്ങളിൽ, തങ്ങൾ സത്യമായി അംഗീകരിച്ചിട്ടില്ലാത്ത എല്ലാറ്റിനെയും എതിർക്കുന്നവർ ഉണ്ടാകും; തങ്ങൾ വെറും തെറ്റിനോടാണ് പോരാടുന്നതെന്ന് സ്വയം പ്രസാദിച്ചുകൊണ്ടിരിക്കുമ്പോഴും, സത്യം എന്താണെന്ന് മനസ്സിലാക്കുന്നതിനായി, പറയപ്പെടുന്നതിനെ തെറ്റായി അവതരിപ്പിക്കാതെയും തെറ്റായി വ്യാഖ്യാനിക്കാതെയും ഇരിപ്പാൻ, അവർ മുൻവിധിയില്ലാത്ത ചെവികളോടെ കേൾക്കേണ്ടതുണ്ട്. എല്ലാ കാലങ്ങളിലുമായി സത്യത്തിനെതിരെ പോരാടിയ മനുഷ്യരുടെ ഉദാഹരണം അവരുടെ മുമ്പിലുണ്ട്; അങ്ങനെ ചെയ്തുകൊണ്ടു അവർ ദൈവത്തിന്റെ ആലോചനയെ തങ്ങൾക്കു വിരോധമായി തള്ളിക്കളഞ്ഞിരിക്കുന്നു. വലിയ വെളിച്ചവും വലിയ അവസരങ്ങളും ലഭിച്ചിട്ടും, എന്നിട്ടും പൂർണ്ണമായി കർത്താവിന്റെ പക്ഷത്ത് നിന്നുകൊള്ളുന്നതിൽ പരാജയപ്പെട്ട മനുഷ്യന്മാരുടെ മേൽ ഭാരമുള്ള ഉത്തരവാദിത്തം വന്നു നിൽക്കും. അവർ പൂർണ്ണമായി കർത്താവിന്റെ പക്ഷത്ത് നിൽക്കുവാൻ ധൈര്യപ്പെടുന്നുവെങ്കിൽ, ഒറ്റയ്ക്കു നിൽക്കുവാൻ വിളിക്കപ്പെട്ടപ്പോഴും അവർ നിർമ്മലതയിൽ സംരക്ഷിക്കപ്പെടും. അഴുക്കുമില്ലാത്ത നീതിയുടെ സിദ്ധാന്തങ്ങൾക്കായി വാദിച്ചുകൊണ്ട്, വിശുദ്ധിയിലും ന്യായപരതയിലും ധൈര്യത്തോടെ നിലകൊള്ളുവാൻ അവരെ അവൻ പ്രാപ്തരാക്കും. നീതി തെരുവിൽ വീണുകിടക്കുകയും സമത്വത്തിന് പ്രവേശിക്കുവാൻ കഴിയാതിരിക്കയും ചെയ്താലും, ശരിയായത് ശരിയായതാകകൊണ്ടുതന്നെ അതിനായി പോരാടുന്നതിൽ അവൻ അവരെ നിലനിറുത്തും. ക്രിസ്തുവിന്റെ ജീവിതത്തോടു അനുസരിച്ചിരിക്കുന്നതും നിർമലവും കളങ്കമില്ലാത്തതുമായതു എന്തെന്നു അവർ മനസ്സിലാക്കും; അവർ അജ്ഞാനത്തോടു മാത്രമല്ല, വിദ്യാസമ്പന്നരും പരിചയസമ്പന്നരുമായ, അവരെ മൗനിപ്പിക്കുവാൻ കുതർക്കത്തിന്റെ ആയുധങ്ങൾ ഉപയോഗിക്കുന്നവരോടും വിരോധത്തിൽ നിൽക്കേണ്ടിവന്നാലും, ആത്മാവിലും വചനത്തിലും പ്രവൃത്തിയിലും ക്രിസ്തീയതയുടെ ഏറ്റവും ശുദ്ധമായ സിദ്ധാന്തങ്ങളിൽനിന്നു അവർ പിന്തിരിയുകയില്ല. സത്യത്തിനെതിരെ തെറ്റിന്റെ ഈ സമസ്ത കലഹത്തിനിടയിലും, അവരുടെ ശത്രുക്കൾക്ക് അവർക്കു വിരോധമായി പറയാനോ എതിർത്തുനിൽക്കാനോ കഴിയാത്തവിധം, അവർ സംരക്ഷിക്കപ്പെടുകയും അത്തരം ഒരു നടത്തത്തിൽ നിലനിൽക്കുവാൻ പ്രാപ്തരാക്കപ്പെടുകയും ചെയ്യും. ഏതൊരു മനുഷ്യനോടും ഒത്തുതീർപ്പിലേർപ്പെടുവാൻ നിരസിച്ചുകൊണ്ടിരിക്കയും, എങ്കിലും ഏതു ക്രിസ്ത്യാനിയെയും ലക്ഷണം ചെയ്യേണ്ട ആത്മാവിനെ കാത്തുസൂക്ഷിച്ചുകൊണ്ടിരിക്കയും ചെയ്ത്, അവർ സിദ്ധാന്തത്തോട് ഒരു പാറപോലെ അചഞ്ചലമായി നിലകൊള്ളും.”</w:t>
      </w:r>
    </w:p>
    <w:p>
      <w:pPr>
        <w:pStyle w:val="ArticleScripture"/>
        <w:jc w:val="left"/>
      </w:pPr>
      <w:r>
        <w:rPr>
          <w:rFonts w:ascii="Nirmala UI" w:hAnsi="Nirmala UI" w:eastAsia="Nirmala UI" w:cs="Nirmala UI"/>
        </w:rPr>
        <w:t>“ക്രിസ്തുവിന്റെ അനുയായി ആയവൻ വിശുദ്ധമായതും സാധാരണമായതും തമ്മിൽ വ്യത്യാസം തിരിച്ചറിയുകയും, ഒരു മനുഷ്യന്റെ സ്വഭാവത്തിന്റെയും പ്രവർത്തിയുടെയും യഥാർത്ഥ തെളിവിൽ ഉറച്ചുപിടിക്കുകയും ചെയ്യും; കാരണം ക്രിസ്തു പറഞ്ഞിരിക്കുന്നു: ‘അവരുടെ ഫലങ്ങളാൽ നിങ്ങൾ അവരെ അറിയും.’ ക്രിസ്ത്യാനി എല്ലാത്തരം പ്രതിരോധങ്ങളുടെയും നടുവിൽ മുന്നോട്ടു നീങ്ങും. അവൻ പുകഴ്ചയെ നിരസിക്കും; കാരണം അത് സാത്താനിൽ നിന്നു ജനിക്കുന്നതാണ്. അവൻ കുറ്റാരോപണത്തെ വെറുക്കും; കാരണം അത് ദുഷ്ടന്റെ ആയുധമാണ്. അവർ അസൂയയെ പോഷിപ്പിക്കയില്ല, സ്വയമഹത്വീകരണത്തിൽ ഏർപ്പെടുകയും ചെയ്യയില്ല; കാരണം ഇവ ദൈവത്തിന്റെയും മനുഷ്യന്റെയും ശത്രുവിന്റെ സവിശേഷതകളാണ്. അവർ ചാരന്മാരായി കാണപ്പെടുകയില്ല; കാരണം യേശുവിനെതിരായി ഈ പ്രവൃത്തി ചെയ്യുന്നതിൽ സാത്താൻ നിരസിക്കപ്പെട്ട യെഹൂദന്മാരെ ഉപയോഗിച്ചു. അവർ തങ്ങളുടെ സഹോദരന്മാരെ ചോദ്യങ്ങളുടെ പ്രളയത്തോടെ പിന്തുടരുകയില്ല; യെഹൂദന്മാർ ക്രിസ്തുവിനെ അവന്റെ വാക്കുകളിൽ കുടുക്കുവാനും, അവനെ പല കാര്യങ്ങളും സംസാരിപ്പിക്കാൻ പ്രേരിപ്പിക്കുവാനും, അങ്ങനെ ഒരു വാക്കിനാൽ അവനെ കുറ്റക്കാരനാക്കുവാനും എന്ന ഉദ്ദേശത്തോടെ പിന്തുടർന്നതുപോലെ.”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മുപ്പത്തിയേഴാമത്തെ ഭാഗം</dc:title>
  <dc:subject>ആദ്യസത്യങ്ങളെ പുനഃസ്ഥാപിക്കൽ: വില്യം മില്ലറിന്റെ സ്വപ്നവും അന്ത്യദിവസങ്ങളിലെ പ്രവചനാത്മക പുനരുജ്ജീവനവും വെളിപ്പെടുത്തൽ</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