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നാൽപ്പത്തിനാല്‌</w:t>
      </w:r>
    </w:p>
    <w:p>
      <w:pPr>
        <w:pStyle w:val="ArticleSubtitle"/>
        <w:jc w:val="left"/>
      </w:pPr>
      <w:r>
        <w:rPr>
          <w:rFonts w:ascii="Nirmala UI" w:hAnsi="Nirmala UI" w:eastAsia="Nirmala UI" w:cs="Nirmala UI"/>
        </w:rPr>
        <w:t>നഷ്ടപ്പെട്ട അടിസ്ഥാനങ്ങളെ വെളിപ്പെടുത്തൽ: വില്യം മില്ലറിന്റെ പ്രവചനസത്യങ്ങളും അഡ്വെന്റിസത്തിന്റെ അന്ത്യദിനങ്ങളും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അഡ്വെന്റിസത്തിന്റെ നാല് തലമുറകളിലായി വില്യം മില്ലറിന്റെ അടിസ്ഥാന സത്യങ്ങൾ മൂടിക്കെട്ടപ്പെട്ടു. ആ അടിസ്ഥാന സത്യങ്ങളുടെ പുനഃസ്ഥാപനം അദ്ദേഹത്തിന്റെ രണ്ടാം സ്വപ്നത്തിൽ അവതരിപ്പിക്കപ്പെട്ടിരിക്കുന്നു; കൂടാതെ അത് ദൈവത്തിന്റെ അന്ത്യദിനജനങ്ങൾ നിർവഹിക്കേണ്ട പ്രവൃത്തിയായി ബൈബിളിലും പ്രവചനാത്മാവിന്റെ എഴുത്തുകളിലും ആവർത്തിച്ചും തിരിച്ചറിയപ്പെടുന്നു. മില്ലറിന്റെ സ്വപ്നം സൂചിപ്പിക്കുന്നത്, പൊടി തൂക്കുന്ന മനുഷ്യൻ രത്‌നങ്ങളെ പുനഃസ്ഥാപിക്കുമ്പോൾ, അവ സൂര്യനേക്കാൾ പത്ത് മടങ്ങ് കൂടുതൽ പ്രകാശത്തോടെ തിളങ്ങും എന്നതാണ്.</w:t>
      </w:r>
    </w:p>
    <w:p>
      <w:pPr>
        <w:pStyle w:val="ArticleBody"/>
        <w:jc w:val="left"/>
      </w:pPr>
      <w:r>
        <w:rPr>
          <w:rFonts w:ascii="Nirmala UI" w:hAnsi="Nirmala UI" w:eastAsia="Nirmala UI" w:cs="Nirmala UI"/>
        </w:rPr>
        <w:t>മില്ലറുടെ രൂപരേഖ പൗരാണികതയും അതിന് പിന്നാലെ പാപ്പത്വവും എന്നിങ്ങനെ ശൂന്യത സൃഷ്ടിക്കുന്ന രണ്ടു ശക്തികളെ തിരിച്ചറിയുന്നതിനെ അടിസ്ഥാനമാക്കിയായിരുന്നു; തെസ്സലോനിക്ക്യർക്കുള്ള ലേഖനത്തിന്റെ രണ്ടാം അധ്യായത്തിലെ അപ്പൊസ്തലനായ പൗലൊസിന്റെ സാക്ഷ്യം മില്ലറിന് തന്റെ രൂപരേഖയ്ക്കുള്ള ആധാരമായി പ്രവർത്തിച്ചു. അവിടെ, പൗരാണിക റോം നീക്കിക്കളയപ്പെടുന്നതുവരെ, പാപ്പത്വം അധികാരത്തിലേക്ക് ഉയരുന്നതിനെ പൗരാണിക റോം തടഞ്ഞുനിന്നതായി പൗലൊസ് വ്യക്തമാക്കുന്നു. 2 തെസ്സലോനിക്ക്യരിൽ, “പാപപുരുഷൻ” എന്ന അധ്യായത്തിലെ പ്രതീകം ദാനിയേൽ പുസ്തകം പതിനൊന്നാം അധ്യായം, മുപ്പത്താറാം വാക്യത്തിൽ സ്വയം ഉയർത്തിപ്പിടിച്ച രാജാവായും പ്രതിനിധീകരിക്കപ്പെട്ടിരിക്കുന്നുവെന്ന് പൗലൊസ് തിരിച്ചറിഞ്ഞപ്പോൾ, Future for America എന്ന രൂപരേഖയ്ക്കും പൗലൊസ് അവിടെ ആധാരം നൽകി.</w:t>
      </w:r>
    </w:p>
    <w:p>
      <w:pPr>
        <w:pStyle w:val="ArticleBody"/>
        <w:jc w:val="left"/>
      </w:pPr>
      <w:r>
        <w:rPr>
          <w:rFonts w:ascii="Nirmala UI" w:hAnsi="Nirmala UI" w:eastAsia="Nirmala UI" w:cs="Nirmala UI"/>
        </w:rPr>
        <w:t>ആദ്യവും മൂന്നാമത്തെയും ദൂതന്മാരുടെ പ്രസ്ഥാനത്തിൽ അറിവിന്റെ വർധനവ് ഉണ്ടായത്, തെസ്സലോനിക്ക്യർക്കെഴുതിയ രണ്ടാം ലേഖനത്തിലെ രണ്ടാം അദ്ധ്യായത്തിലുള്ള പൗലോസിന്റെ സാക്ഷ്യവുമായി നേരിട്ട് ബന്ധപ്പെട്ടിരുന്നതാണെന്ന് കാണുന്നത് അത്യാവശ്യമാണ്. 1798-ലെ അന്ത്യകാലത്തും, 1989-ലും ദാനിയേലിന്റെ പുസ്തകം മുദ്രവിമോചിതമായി; അതുവഴി മൂന്നു ഘട്ടങ്ങളുള്ള ഒരു പരിശോധനാപ്രക്രിയ ആരംഭിച്ചു. ദാനിയേലിന്റെ പുസ്തകം മുദ്രവിമോചിതമാകുന്ന ചരിത്രത്തിൽ, ഈ പരിശോധനാപ്രക്രിയ എപ്പോഴും രണ്ട് വർഗ്ഗങ്ങളിലുള്ള ആരാധകരെ ഉൽപ്പാദിപ്പിക്കുന്നു. അന്ത്യകാലത്തെ അറിവിന്റെ വർധനവുമായി ബന്ധപ്പെട്ട് പൗലോസിന്റെ രചനകളെ കാണുന്നത് അത്യാവശ്യമാണ്; കാരണം സത്യത്തിന്റെ “സ്നേഹം” സ്വീകരിക്കാത്തവർക്ക് ദൈവം ശക്തമായ വഞ്ചന അയയ്ക്കുമെന്നു പൗലോസ് മുന്നറിയിപ്പ് നൽകുന്നത് അതേ അദ്ധ്യായത്തിലാണല്ലോ. ശക്തമായ വഞ്ചന എന്നത്, അറിവിന്റെ വർധനയെ നിരസിക്കുന്ന ദുഷ്ടന്മാരുടെ മേൽ ദാനിയേൽ പന്ത്രണ്ടാം അദ്ധ്യായത്തിൽ വരുത്തപ്പെടുന്നതുതന്നെയാണ്. ഇരു ചരിത്രങ്ങളിലും ശക്തമായ വഞ്ചന ഏറ്റവും നേരിട്ട് സൂചിപ്പിക്കുന്നത് അഡ്വെന്റിസത്തെയാണു.</w:t>
      </w:r>
    </w:p>
    <w:p>
      <w:pPr>
        <w:pStyle w:val="ArticleScripture"/>
        <w:jc w:val="left"/>
      </w:pPr>
      <w:r>
        <w:rPr>
          <w:rFonts w:ascii="Nirmala UI" w:hAnsi="Nirmala UI" w:eastAsia="Nirmala UI" w:cs="Nirmala UI"/>
        </w:rPr>
        <w:t>“പുറങ്കാണാതെ അഗന്തരംഗം കാണുന്നവനും സർവ്വമനുഷ്യരുടെയും ഹൃദയങ്ങൾ വായിച്ചറിയുന്നവനും മഹത്തായ വെളിച്ചം ലഭിച്ചവരെക്കുറിച്ച് ഇപ്രകാരം പറയുന്നു: ‘അവർ തങ്ങളുടെ നൈതികവും ആത്മീയവുമായ അവസ്ഥ നിമിത്തം ദുഃഖിതരായും വിസ്മയഭരിതരായും അല്ല.’ അതെ, അവർ തങ്ങൾക്കിഷ്ടമായ വഴികളെ തന്നേ തിരഞ്ഞെടുത്തു; അവരുടെ ആത്മാവ് അവരുടെ അറെച്ചികളിൽ ആനന്ദിക്കുന്നു. ‘ഞാനും അവരുടെ വഞ്ചനകളെ തിരഞ്ഞെടുത്തു, അവരുടെ ഭയങ്ങളെ അവർക്കുമേൽ വരുത്തും; ഞാൻ വിളിച്ചപ്പോൾ ആരും ഉത്തരം പറഞ്ഞില്ല; ഞാൻ സംസാരിച്ചപ്പോൾ അവർ കേട്ടില്ല; എന്നാൽ അവർ എന്റെ ദൃഷ്ടിയിൽ ദോഷം ചെയ്തു, എനിക്കു പ്രസാദമല്ലാത്തതിനെ തിരഞ്ഞെടുത്തു.’ ‘അവർ രക്ഷിക്കപ്പെടേണ്ടതിന്നു സത്യത്തിന്റെ സ്നേഹം സ്വീകരിക്കാതിരുന്നതിനാൽ,’ ‘ദൈവം അവർക്കു ശക്തമായ ഭ്രമം അയക്കും; അവർ അസത്യത്തെ വിശ്വസിക്കേണ്ടതിന്നു,’ ‘അവർ അധർമ്മത്തിൽ പ്രസാദം കണ്ടെത്തിയതുകൊണ്ടു.’ യെശയ്യാവു 66:3, 4; 2 തെസ്സലൊനീക്യർ 2:11, 10, 12.”</w:t>
      </w:r>
    </w:p>
    <w:p>
      <w:pPr>
        <w:pStyle w:val="ArticleScripture"/>
        <w:jc w:val="left"/>
      </w:pPr>
      <w:r>
        <w:rPr>
          <w:rFonts w:ascii="Nirmala UI" w:hAnsi="Nirmala UI" w:eastAsia="Nirmala UI" w:cs="Nirmala UI"/>
        </w:rPr>
        <w:t>“സ്വർഗീയ ഗുരു ചോദിച്ചു: ‘നിങ്ങൾ ശരിയായ അടിത്തറമേൽ പണിയുകയാണെന്നും ദൈവം നിങ്ങളുടെ പ്രവൃത്തികളെ അംഗീകരിക്കുന്നുവെന്നും ഉള്ള ഭാവനയെക്കാൾ മനസ്സിനെ വശീകരിക്കുന്ന ശക്തമായ വഞ്ചന എന്താണ്, യഥാർത്ഥത്തിൽ നിങ്ങൾ ലോകീയ നയപ്രകാരം അനേകം കാര്യങ്ങൾ പ്രവർത്തിച്ചുകൊണ്ടും യഹോവയ്ക്കെതിരെ പാപം ചെയ്തുകൊണ്ടും ഇരിക്കുമ്പോൾ? അയ്യോ, സത്യം ഒരിക്കൽ അറിഞ്ഞിരുന്നവർ ദൈവഭക്തിയുടെ ആത്മാവിനെയും ശക്തിയെയും അതിന്റെ രൂപത്തോടു തെറ്റിദ്ധരിക്കുമ്പോൾ, തങ്ങൾ സമ്പന്നരുമായും സമ്പത്തിൽ വർധിച്ചവരുമായും ഒന്നിനും കുറവില്ലാത്തവരുമായും കരുതുമ്പോൾ, എന്നാൽ യഥാർത്ഥത്തിൽ എല്ലാറ്റിനും ആവശ്യമുള്ളവരായിരിക്കുമ്പോൾ, മനസ്സുകളെ അധീനമാക്കുന്ന അതൊരു മഹാ വഞ്ചനയും മോഹിപ്പിക്കുന്ന ഭ്രമവും ആകുന്നു.’”</w:t>
      </w:r>
    </w:p>
    <w:p>
      <w:pPr>
        <w:pStyle w:val="ArticleScripture"/>
        <w:jc w:val="left"/>
      </w:pPr>
      <w:r>
        <w:rPr>
          <w:rFonts w:ascii="Nirmala UI" w:hAnsi="Nirmala UI" w:eastAsia="Nirmala UI" w:cs="Nirmala UI"/>
        </w:rPr>
        <w:t>“തങ്ങളുടെ വസ്ത്രങ്ങൾ കലങ്കമില്ലാതെ സൂക്ഷിച്ചുകൊണ്ടിരിക്കുന്ന തന്റെ വിശ്വസ്ത ദാസന്മാരോടുള്ള ദൈവത്തിന്റെ നിലപാട് മാറ്റപ്പെട്ടിട്ടില്ല. എന്നാൽ പലരും, ‘സമാധാനവും സുരക്ഷയും,’ എന്നു നിലവിളിച്ചുകൊണ്ടിരിക്കുമ്പോൾ, അപ്രതീക്ഷിത നാശം അവരെമേൽ വരികയാണ്. സമ്പൂർണ്ണമായ മാനസാന്തരം ഉണ്ടായിരിക്കാതെ, മനുഷ്യർ സമ്മതീകരണത്താൽ തങ്ങളുടെ ഹൃദയങ്ങളെ താഴ്ത്തി, യേശുവിലുള്ളതുപോലെ സത്യത്തെ സ്വീകരിക്കാതെ ഇരിക്കുമെങ്കിൽ, അവർ ഒരിക്കലും സ്വർഗ്ഗത്തിൽ പ്രവേശിക്കുകയില്ല. നമ്മുടെ നിരകളിൽ ശുദ്ധീകരണം സംഭവിക്കുമ്പോൾ, സമ്പന്നരുമായും സമ്പത്ത് വർധിച്ചവരുമായും ഒന്നിനും അഭാവമില്ലാത്തവരുമാണെന്ന് അഭിമാനിച്ചുകൊണ്ട് നാം ഇനി സുഖനിദ്രയിൽ നിൽക്കുകയില്ല.”</w:t>
      </w:r>
    </w:p>
    <w:p>
      <w:pPr>
        <w:pStyle w:val="ArticleScripture"/>
        <w:jc w:val="left"/>
      </w:pPr>
      <w:r>
        <w:rPr>
          <w:rFonts w:ascii="Nirmala UI" w:hAnsi="Nirmala UI" w:eastAsia="Nirmala UI" w:cs="Nirmala UI"/>
        </w:rPr>
        <w:t>“‘ഞങ്ങളുടെ പൊന്നു അഗ്നിയിൽ പരിശോധിക്കപ്പെട്ടതാണ്; ഞങ്ങളുടെ വസ്ത്രങ്ങൾ ലോകത്താൽ കലങ്കിതമല്ല’ എന്നു സത്യമായി ആർ പറയാൻ കഴിയും? ഞങ്ങളുടെ ഉപദേശകൻ പേരിലുള്ള നീതിയുടെ വസ്ത്രങ്ങളിലേക്കു വിരൽചൂണ്ടുന്നതായി ഞാൻ കണ്ടു. അവ നീക്കിക്കളഞ്ഞ്, അവയുടെ അടിയിൽ ഉള്ള അശുദ്ധി അവൻ വെളിവാക്കി. പിന്നെ അവൻ എന്നോടു പറഞ്ഞു: ‘തങ്ങളുടെ അശുദ്ധിയും സ്വഭാവത്തിന്റെ പാഴ്പും അവർ എത്ര കപടമായി മൂടിവെച്ചിരിക്കുന്നുവെന്നു നിനക്കു കാണുന്നില്ലേയോ? ‘വിശ്വസ്തനഗരം എങ്ങനെ വേശ്യയായി തീർന്നിരിക്കുന്നു!’ എന്റെ പിതാവിന്റെ ഭവനം വ്യാപാരഗൃഹമായി തീർന്നിരിക്കുന്നു; ദൈവിക സാന്നിധ്യവും മഹിമയും വിട്ടുപോയിരിക്കുന്ന സ്ഥലമായി മാറിയിരിക്കുന്നു! ഈ കാരണത്താൽ ബലഹീനതയുണ്ട്; ശക്തി ഇല്ലാതെയായിരിക്കുന്നു.’” Testimonies, volume 8, 249, 250.</w:t>
      </w:r>
    </w:p>
    <w:p>
      <w:pPr>
        <w:pStyle w:val="ArticleBody"/>
        <w:jc w:val="left"/>
      </w:pPr>
      <w:r>
        <w:rPr>
          <w:rFonts w:ascii="Nirmala UI" w:hAnsi="Nirmala UI" w:eastAsia="Nirmala UI" w:cs="Nirmala UI"/>
        </w:rPr>
        <w:t>1844-ൽ അർദ്ധരാത്രി നിലവിളി പ്രഖ്യാപിച്ചപ്പോൾ അഡ്വെന്റിസം “വിശ്വസ്ത നഗരം” ആയിരുന്നു. 1863-ഓടെ, വില്യം മില്ലറിന്റെ ശുശ്രൂഷയിലൂടെ സ്ഥാപിക്കപ്പെട്ട “അടിത്തറകളെ” തള്ളിക്കളയുന്ന പ്രക്രിയ അത് ആരംഭിച്ചു. അവർ അടിസ്ഥാന സത്യങ്ങളെ മാറ്റിനിർത്താൻ തുടങ്ങിയപ്പോൾ, അവയെ കൃത്രിമ രത്‌നങ്ങളും നാണയങ്ങളുംകൊണ്ട് മൂടിക്കൊണ്ടിരുന്നതിനാൽ, അവർ ഒരു പുതിയ അടിത്തറ പണിയുകയായിരുന്നു. ആ പ്രവൃത്തി ആരംഭിച്ചവരും, നടപ്പാക്കിയവരും, ഇന്നും തുടരുന്നവരും, പ്രവചനാത്മാവിന്റെ രചനകളിൽ “വലിയ വെളിച്ചം ലഭിച്ചവർ” എന്നു പ്രതിനിധീകരിക്കപ്പെടുന്നു.</w:t>
      </w:r>
    </w:p>
    <w:p>
      <w:pPr>
        <w:pStyle w:val="ArticleBody"/>
        <w:jc w:val="left"/>
      </w:pPr>
      <w:r>
        <w:rPr>
          <w:rFonts w:ascii="Nirmala UI" w:hAnsi="Nirmala UI" w:eastAsia="Nirmala UI" w:cs="Nirmala UI"/>
        </w:rPr>
        <w:t>ഒരിക്കൽ അവർ കൈവശംവെച്ചിരുന്ന “മഹാ പ്രകാശം” മില്ലറുടെ സ്വപ്നത്തിൽ പെട്ടിക്കുള്ളിലെ രത്നങ്ങളായി പ്രതിനിധീകരിക്കപ്പെട്ടു; മില്ലർ അവ തന്റെ മുറിയുടെ നടുവിലുള്ള ഒരു മേശപ്പുറത്ത് വെച്ചു, അവ “സൂര്യനേക്കാളും” കൂടുതൽ പ്രകാശിച്ചു. ഇപ്പോൾ ഉദ്ധരിച്ച ഭാഗത്തിൽ സിസ്റ്റർ വൈറ്റ്, “മഹാ പ്രകാശം പ്രാപിച്ചവർ” എന്നിങ്ങനെ തിരിച്ചറിയിക്കുന്നു; എന്നാൽ അവർ “സ്വന്തം വഴികളെയാണ് തിരഞ്ഞെടുത്തത്.”</w:t>
      </w:r>
    </w:p>
    <w:p>
      <w:pPr>
        <w:pStyle w:val="ArticleBody"/>
        <w:jc w:val="left"/>
      </w:pPr>
      <w:r>
        <w:rPr>
          <w:rFonts w:ascii="Nirmala UI" w:hAnsi="Nirmala UI" w:eastAsia="Nirmala UI" w:cs="Nirmala UI"/>
        </w:rPr>
        <w:t>1863-ൽ അവർ ഒരു പുതിയ വഴി തിരഞ്ഞെടുത്തു. ഒരിക്കൽ സത്യം അറിഞ്ഞിരുന്ന മനുഷ്യർ ഭക്തിയുടെ രൂപത്തെ അതിന്റെ ആത്മാവും ശക്തിയും എന്നു തെറ്റിദ്ധരിക്കുമ്പോൾ; തങ്ങൾ സമ്പന്നരാണെന്നും സമൃദ്ധിയായി സ്വത്തുക്കൾ കൈവശമുണ്ടെന്നും ഒന്നിനും ആവശ്യമില്ലെന്നും കരുതുമ്പോൾ, യാഥാർത്ഥത്തിൽ അവർക്കെല്ലാം ആവശ്യമുണ്ടായിരിക്കെ—അത് “മനസ്സുകളെ കീഴടക്കുന്ന ഒരു മോഹകമായ വഞ്ചനയാണ്” എന്നു അവൾ പറയുന്നു.</w:t>
      </w:r>
    </w:p>
    <w:p>
      <w:pPr>
        <w:pStyle w:val="ArticleBody"/>
        <w:jc w:val="left"/>
      </w:pPr>
      <w:r>
        <w:rPr>
          <w:rFonts w:ascii="Nirmala UI" w:hAnsi="Nirmala UI" w:eastAsia="Nirmala UI" w:cs="Nirmala UI"/>
        </w:rPr>
        <w:t>അവൾ 1856-ൽ താനും തന്റെ ഭർത്താവും സംഭവിച്ചതായി തിരിച്ചറിഞ്ഞ ല</w:t>
      </w:r>
      <w:r>
        <w:rPr>
          <w:rFonts w:ascii="Sylfaen" w:hAnsi="Sylfaen" w:eastAsia="Sylfaen" w:cs="Sylfaen"/>
        </w:rPr>
        <w:t>აოდ</w:t>
      </w:r>
      <w:r>
        <w:rPr>
          <w:rFonts w:ascii="Nirmala UI" w:hAnsi="Nirmala UI" w:eastAsia="Nirmala UI" w:cs="Nirmala UI"/>
        </w:rPr>
        <w:t>ിക്കേയാവസ്ഥയെ തിരിച്ചറിയുകയാണ്. തുടർന്ന് അവർ ഏഴ് വർഷം പരീക്ഷിക്കപ്പെട്ടു; എന്നാൽ 1863-ൽ അവർ ആ പരീക്ഷയിൽ പരാജയപ്പെട്ടു; അതിനുശേഷം തെസ്സലൊനീക്യർക്കുള്ള പൗലൊസിന്റെ മുന്നറിയിപ്പുസന്ദേശത്തിൽ പറയുന്ന ശക്തമായ വഞ്ചനയെ വരുത്തുന്ന വ്യാജ അടിസ്ഥാനം അവർ പണിയാൻ തുടങ്ങി. തെസ്സലൊനീക്യർക്കുള്ള ലേഖനത്തിൽ പൗലൊസ് നൽകിയ മുന്നറിയിപ്പ്, അഡ്വന്റിസത്തിന്റെ ആരംഭത്തിനും അവസാനത്തിനും ഒരുപോലെ ഒരു നങ്കൂരമാണ്; കൂടാതെ അത് അഡ്വന്റിസത്തിന്റെ ആരംഭത്തെയും അവസാനത്തെയും ഒരുപോലെ അഭിസംബോധന ചെയ്യുന്ന മില്ലറുടെ സ്വപ്നത്തോടു സമ്പൂർണ്ണമായി ഒത്തുചേരുന്നു. ആ സ്വപ്നം വെളിപ്പെടുത്തുന്നത്, സത്യത്തിന്റെ ആദിമ രത്നങ്ങളെ പുനഃസ്ഥാപിക്കുന്ന പ്രവൃത്തി പൂർത്തിയായപ്പോൾ, അഡ്വന്റിസത്തിന്റെ ആരംഭത്തിൽ മിഡ്നൈറ്റ് ക്രൈയിൽ ആദ്യം പ്രകാശിച്ചതിനേക്കാൾ പത്ത് മടങ്ങ് കൂടുതൽ തേജസ്സോടെ ആ സത്യങ്ങൾ പ്രകാശിക്കും എന്നതാണ്. മില്ലർ ആദ്യം സത്യം തിരിച്ചറിഞ്ഞപ്പോഴുണ്ടായിരുന്ന പ്രകാശനത്തെക്കാൾ ഇപ്പോൾ മില്ലറുടെ ഗ്രഹണം എങ്ങനെ കൂടുതൽ പ്രകാശിക്കുന്നു?</w:t>
      </w:r>
    </w:p>
    <w:p>
      <w:pPr>
        <w:pStyle w:val="ArticleBody"/>
        <w:jc w:val="left"/>
      </w:pPr>
      <w:r>
        <w:rPr>
          <w:rFonts w:ascii="Nirmala UI" w:hAnsi="Nirmala UI" w:eastAsia="Nirmala UI" w:cs="Nirmala UI"/>
        </w:rPr>
        <w:t>ഹബക്കൂക്ക് അദ്ധ്യായം രണ്ടിലെ രണ്ട് വിശുദ്ധ ചാർട്ടുകളിൽ പ്രതിനിധീകരിക്കപ്പെട്ടിരിക്കുന്ന അനേകം സത്യങ്ങൾ ഉണ്ട്. മില്ലറിന്റെ സ്വപ്നത്തിൽ, ആ സത്യങ്ങൾ ഒടുവിൽ പുനഃസ്ഥാപിക്കപ്പെടേണ്ട രത്നങ്ങളായി പ്രതിനിധീകരിക്കപ്പെട്ടു; അതു അവസാന നാളുകളിൽ, അർദ്ധരാത്രി വിളിക്കു തൊട്ടുമുമ്പായി സംഭവിക്കേണ്ടതായിരുന്നു. മില്ലറിന്റെ സ്വപ്നത്തിൽ ജനാലയിലൂടെ പുറത്തേക്ക് കൊണ്ടുപോകപ്പെടുന്ന കള്ളരത്നങ്ങൾ, വ്യാജ അടിസ്ഥാനം സൃഷ്ടിക്കുന്നതിനും യഥാർത്ഥ അടിസ്ഥാനത്തെ മറച്ചുവെക്കുന്നതിനുമായി അഡ്വെന്റിസത്തിലേക്ക് കൊണ്ടുവന്ന വ്യാജ ഉപദേശങ്ങളെ മാത്രമല്ല പ്രതിനിധീകരിക്കുന്നത്; അവ, വ്യാജ അടിസ്ഥാനത്തെ രൂപപ്പെടുത്തുന്ന ആ വ്യാജ ഉപദേശങ്ങളെ വിട്ടുകളയാൻ നിരസിക്കുന്നവരെയും പ്രതിനിധീകരിക്കുന്നു. “നിത്യയാഗം” എന്നത് ആദിമ അടിസ്ഥാനത്തെ സ്ഥാപിച്ച വില്യം മില്ലറുടെ സത്യഘടനയുടെ നങ്കൂരമായിരുന്നു; അവസാന നാളുകളിൽ “നിത്യയാഗം” എന്നത്, മില്ലർ ശരിയായി തിരിച്ചറിഞ്ഞതുപോലെ, പൗരസ്ത്യവിഗ്രഹാരാധനയെ മാത്രമല്ല പ്രതീകീകരിക്കുന്നത്, വ്യാജ അടിസ്ഥാനം ഉത്പാദിപ്പിച്ച മത്സരാത്മക കലാപത്തിന്റെ പ്രതീകവുമാണ്.</w:t>
      </w:r>
    </w:p>
    <w:p>
      <w:pPr>
        <w:pStyle w:val="ArticleBody"/>
        <w:jc w:val="left"/>
      </w:pPr>
      <w:r>
        <w:rPr>
          <w:rFonts w:ascii="Nirmala UI" w:hAnsi="Nirmala UI" w:eastAsia="Nirmala UI" w:cs="Nirmala UI"/>
        </w:rPr>
        <w:t>ബൈബിൾ, പ്രവചനാത്മാവും ചരിത്രവും എല്ലാം 1798 മുതൽ 1844 വരെയുള്ള ന്യായവിധി-മണിക്കൂറിന്റെ വിളി വില്യം മില്ലർ കണ്ടെത്തി പ്രഖ്യാപിച്ച സന്ദേശത്തിന്റെ പ്രഖ്യാപനമായിരുന്നുവെന്ന് സാക്ഷ്യപ്പെടുത്തുന്നു. അതുകൊണ്ടാണ് ആ പ്രസ്ഥാനം മില്ലറൈറ്റ് പ്രസ്ഥാനം എന്ന് വിളിക്കപ്പെടുന്നത്. യുക്തിപരമായി, ആ പ്രസ്ഥാനം നിരസിക്കുന്നത് 1798-ൽ ഉദിച്ചതും ദാനിയേൽ അറിവിന്റെ വർധനയായി തിരിച്ചറിഞ്ഞതുമായ വെളിച്ചത്തെ നിരസിക്കുന്നതാകുന്നു.</w:t>
      </w:r>
    </w:p>
    <w:p>
      <w:pPr>
        <w:pStyle w:val="ArticleBody"/>
        <w:jc w:val="left"/>
      </w:pPr>
      <w:r>
        <w:rPr>
          <w:rFonts w:ascii="Nirmala UI" w:hAnsi="Nirmala UI" w:eastAsia="Nirmala UI" w:cs="Nirmala UI"/>
        </w:rPr>
        <w:t>യെശയ്യാവ് എഫ്രയീമിലെ മദ്യപാനികളെക്കുറിച്ച് സംസാരിക്കുന്നു; ആ മദ്യപാനികൾ യെരൂശലേമിലെ ജനങ്ങളെ ഭരിക്കുന്ന പരിഹാസികളായ പുരുഷന്മാരാണെന്ന് അവൻ തിരിച്ചറിയിക്കുന്നു. അവർ യഥാർത്ഥ ദ്രാക്ഷാരസത്താൽ മദ്യപിച്ചവർ അല്ല, ആത്മീയ ദ്രാക്ഷാരസത്താൽ മദ്യപിച്ചവരാണ് എന്നും യെശയ്യാവ് വ്യക്തമാക്കുന്നു. ബൈബിളിൽ ആത്മീയ ദ്രാക്ഷാരസം, സാഹചര്യത്തെ ആശ്രയിച്ച്, സത്യമോ അസത്യമോ ആയ ഉപദേശത്തെ സൂചിപ്പിക്കുന്നു. എഫ്രയീമിലെ മദ്യപാനികൾ വ്യാജോപദേശത്തിന്റെ മദ്യത്തിലാണ് മത്തായിരിക്കുന്നത്; അതാണ് ബാബിലോണിന്റെ ദ്രാക്ഷാരസം—വെളിപ്പാട് പുസ്തകത്തിലെ പതിനേഴാം അധ്യായത്തിൽ ത്യോറിലെ വേശ്യയാൽ പ്രതിനിധീകരിക്കപ്പെട്ടിരിക്കുന്നതും, തന്റെ ആസ്വാദനവിരുന്നിന്റെ അവസാന രാത്രിയിൽ ബെൽശസ്സർ മുഖാന്തരം ചിത്രീകരിക്കപ്പെട്ടിരിക്കുന്നതും അതുതന്നെയാണ്.</w:t>
      </w:r>
    </w:p>
    <w:p>
      <w:pPr>
        <w:pStyle w:val="ArticleBody"/>
        <w:jc w:val="left"/>
      </w:pPr>
      <w:r>
        <w:rPr>
          <w:rFonts w:ascii="Nirmala UI" w:hAnsi="Nirmala UI" w:eastAsia="Nirmala UI" w:cs="Nirmala UI"/>
        </w:rPr>
        <w:t>യെരൂശലേം ജനത്തെ ഭരിക്കുന്ന പരിഹാസികളായ പുരുഷന്മാരുടെ മേൽ വരുന്നതായ ആത്മീയ മദ്യപാനത്തിന്റെ ഫലങ്ങളെ യെശയ്യാവ് തിരിച്ചറിഞ്ഞു.</w:t>
      </w:r>
    </w:p>
    <w:p>
      <w:pPr>
        <w:pStyle w:val="ArticleScripture"/>
        <w:jc w:val="left"/>
      </w:pPr>
      <w:r>
        <w:rPr>
          <w:rFonts w:ascii="Nirmala UI" w:hAnsi="Nirmala UI" w:eastAsia="Nirmala UI" w:cs="Nirmala UI"/>
        </w:rPr>
        <w:t>നിങ്ങൾ തന്നേ നില്ക്കുവിൻ, വിസ്മയിച്ചുകൊൾവിൻ; നിലവിളിക്കുവിൻ, നിലവിളിച്ചുകൊൾവിൻ; അവർ മദ്യപിച്ചിരിക്കുന്നു, എങ്കിലും വീഞ്ഞുകൊണ്ടല്ല; അവർ തെന്നിമാറുന്നു, എങ്കിലും മദ്യപാനീയത്താൽ അല്ല. യഹോവ നിങ്ങളിന്മേൽ ഗാഢനിദ്രയുടെ ആത്മാവു ഒഴിച്ചിരിക്കുന്നു; അവൻ നിങ്ങളുടെ കണ്ണുകൾ അടെച്ചിരിക്കുന്നു; പ്രവാചകന്മാരെയും നിങ്ങളുടെ അധിപന്മാരെയും, ദർശകന്മാരെയും അവൻ മൂടിയിരിക്കുന്നു. സകലത്തിന്റെയും ദർശനം നിങ്ങൾക്കു മുദ്രയിട്ടിരിക്കുന്ന ഒരു പുസ്തകത്തിന്റെ വചനങ്ങളെപ്പോലെ ആയിരിക്കുന്നു; അത് വിദ്യയുള്ള ഒരുത്തന്നു കൊടുത്ത്, “ഇതു വായിച്ചുതരണമേ” എന്നു പറയുമ്പോൾ, അവൻ, “എനിക്കു കഴിയുകയില്ല; ഇതു മുദ്രയിട്ടിരിക്കുന്നു” എന്നു പറയുന്നു. പിന്നെ ആ പുസ്തകം വിദ്യയില്ലാത്തവന്നു കൊടുത്ത്, “ഇതു വായിച്ചുതരണമേ” എന്നു പറയുമ്പോൾ, അവൻ, “എനിക്കു വിദ്യയില്ല” എന്നു പറയുന്നു. അതുകൊണ്ടു യഹോവ അരുളിച്ചെയ്തതു: ഈ ജനം വായുകൊണ്ടു എന്നോടു അടുത്തുവരികയും അധരങ്ങളാൽ എന്നെ ബഹുമാനിക്കയും ചെയ്യുന്നു; എങ്കിലും അവരുടെ ഹൃദയം എന്നിൽനിന്നു ദൂരെയായി മാറിയിരിക്കുന്നു; എന്നോടുള്ള അവരുടെ ഭയം മനുഷ്യരുടെ കല്പനപ്രകാരം പഠിപ്പിക്കപ്പെട്ടതാകുന്നു. ആകയാൽ, ഇതാ, ഞാൻ ഈ ജനത്തിന്റെ നടുവിൽ അത്ഭുതകരമായ ഒരു പ്രവൃത്തി, അതെ, അത്ഭുതകരമായൊരു പ്രവൃത്തിയും വിസ്മയവുമാകുന്ന ഒന്നും ചെയ്യുമാറാകുന്നു; അവരുടെ ജ്ഞാനികളുടെ ജ്ഞാനം നശിച്ചുപോകും; അവരുടെ വിവേകികളുടെ വിവേകം മറഞ്ഞുപോകും. തങ്ങളുടെ ആലോചന യഹോവയിൽനിന്നു ആഴത്തിൽ മറച്ചുവെക്കുവാൻ ശ്രമിക്കുന്നവർക്കു അയ്യോ കെടുതി! അവരുടെ പ്രവൃത്തികൾ ഇരുട്ടിൽ ആകുന്നു; അവർ, “ഞങ്ങളെ കാണുന്നവൻ ആർ? ഞങ്ങളെ അറിയുന്നവൻ ആർ?” എന്നു പറയുന്നു. നിശ്ചയമായും, കാര്യങ്ങളെ നിങ്ങൾ തലകീഴായി തിരിക്കുന്നതു കുശവന്റെ കളിമണ്ണിനോടു തുല്യമായി കണക്കാക്കപ്പെടുമോ? ഉണ്ടാക്കിയ പ്രവൃത്തി അതിനെ ഉണ്ടാക്കിയവനെക്കുറിച്ചു, “അവൻ എന്നെ ഉണ്ടാക്കിയിട്ടില്ല” എന്നു പറയുംോ? അല്ലെങ്കിൽ രൂപപ്പെടുത്തിയ വസ്തു അതിനെ രൂപപ്പെടുത്തിയവനെക്കുറിച്ചു, “അവന്നു ബോധമില്ലായിരുന്നു” എന്നു പറയുംോ? യെശയ്യാവു 29:9–16.</w:t>
      </w:r>
    </w:p>
    <w:p>
      <w:pPr>
        <w:pStyle w:val="ArticleBody"/>
        <w:jc w:val="left"/>
      </w:pPr>
      <w:r>
        <w:rPr>
          <w:rFonts w:ascii="Nirmala UI" w:hAnsi="Nirmala UI" w:eastAsia="Nirmala UI" w:cs="Nirmala UI"/>
        </w:rPr>
        <w:t>സിസ്റ്റർ വൈറ്റ് ഈ വാക്യങ്ങൾ ഉദ്ധരിച്ച ശേഷം ഇപ്രകാരം ചേർക്കുന്നു:</w:t>
      </w:r>
    </w:p>
    <w:p>
      <w:pPr>
        <w:pStyle w:val="ArticleScripture"/>
        <w:jc w:val="left"/>
      </w:pPr>
      <w:r>
        <w:rPr>
          <w:rFonts w:ascii="Nirmala UI" w:hAnsi="Nirmala UI" w:eastAsia="Nirmala UI" w:cs="Nirmala UI"/>
        </w:rPr>
        <w:t>“ഇതിലെ ഓരോ വാക്കും നിവൃത്തിയാകും. ദൈവസന്നിധിയിൽ തങ്ങളുടെ ഹൃദയങ്ങളെ താഴ്ത്താത്തവരും നേരായ വഴിയിൽ നടക്കാൻ മനസ്സില്ലാത്തവരുമായ ചിലർ ഉണ്ടു. അവർ തങ്ങളുടെ യഥാർത്ഥ ഉദ്ദേശ്യങ്ങളെ മറച്ചുവെക്കുന്നു; അസത്യത്തെ സ്നേഹിക്കുകയും അസത്യം പ്രവർത്തിക്കുകയും ചെയ്യുന്ന വീണുപോയ ദൂതനോടു സഹവാസത്തിൽ നിലകൊള്ളുന്നു. ഭാഗികമായി അന്ധകാരത്തിൽ കഴിയുന്നവരെ വഞ്ചിക്കുവാൻ ഉപയോഗിക്കാനാകുന്ന മനുഷ്യരിൽ ശത്രു തന്റെ ആത്മാവിനെ ചൊരിയുന്നു. ചിലർ വ്യാപകമായി നിലനിൽക്കുന്ന അന്ധകാരത്തിൽ ആഴമായി മുക്കിക്കൊണ്ടിരിക്കയും, സത്യത്തെ വിട്ട് തെറ്റിലേക്കു തിരിയുകയും ചെയ്യുന്നു. പ്രവചനത്തിൽ ചൂണ്ടിക്കാട്ടപ്പെട്ട ദിവസം എത്തിച്ചേർന്നിരിക്കുന്നു. യേശുക്രിസ്തു ഗ്രഹിക്കപ്പെടുന്നില്ല. അവർക്കു യേശുക്രിസ്തു ഒരു കെട്ടുകഥയാണ്. ഭൂമിയുടെ ചരിത്രത്തിലെ ഈ ഘട്ടത്തിൽ, അനേകർ മദ്യപിച്ചവരെപ്പോലെ പ്രവർത്തിക്കുന്നു. ‘നിങ്ങൾ തന്നേ നില്ക്കുകയും വിസ്മയപ്പെടുകയും ചെയ്‍വിൻ; നിലവിളിച്ചുകൊൾവിൻ, കരഞ്ഞുകൊൾവിൻ; അവർ മദ്യപിച്ചിരിക്കുന്നു, എങ്കിലും വീഞ്ഞുകൊണ്ടല്ല; അവർ തടങ്ങുന്നു, എങ്കിലും മദ്യംകൊണ്ടല്ല. യഹോവ നിങ്ങളിന്മേൽ ഗാഢനിദ്രയുടെ ആത്മാവിനെ ചൊരിഞ്ഞിരിക്കുന്നു; അവൻ നിങ്ങളുടെ കണ്ണുകൾ അടച്ചിരിക്കുന്നു. പ്രവാചകന്മാരെയും നിങ്ങളുടെ ഭരണാധികാരികളെയും, ദർശകന്മാരെയും അവൻ മൂടിയിരിക്കുന്നു.’ ഉയർത്തപ്പെടേണ്ട ജനമെന്നാണ് തങ്ങൾ കരുതുന്ന അനേകരിന്മേൽ ഒരു ആത്മീയ മദ്യലഹരി വന്നു കിടക്കുന്നു. അവരുടെ മതവിശ്വാസം ഈ വചനത്തിൽ പ്രതിനിധീകരിക്കപ്പെട്ടിരിക്കുന്നതുപോലെത്തന്നെയാണ്. അതിന്റെ സ്വാധീനത്തിൽ അവർക്ക് നേരെ നടക്കാൻ കഴിയുന്നില്ല. അവർ തങ്ങളുടെ പ്രവൃത്തിപഥത്തിൽ വളഞ്ഞ വഴികൾ ഉണ്ടാക്കുന്നു. ഒരുവൻ പിന്നെ മറ്റൊരുവൻ ഇങ്ങനെ തെന്നിത്തെളിഞ്ഞു ഇങ്ങും അങ്ങും കുലുങ്ങുന്നു. കർത്താവു അവരെ വലിയ കരുണയോടെ നോക്കുന്നു. സത്യത്തിന്റെ വഴി അവർ അറിഞ്ഞിട്ടില്ല. അവർ ശാസ്ത്രീയ കുപ്രാപണക്കാർ ആകുന്നു; വ്യക്തമായ ആത്മീയ ദൃഷ്ടി ഉണ്ടായിരുന്നതിനാൽ സഹായിക്കാമായിരുന്നും സഹായിക്കേണ്ടിയിരുന്നും ചിലർ തന്നേ വഞ്ചിക്കപ്പെട്ടിരിക്കയും ദുഷ്ടപ്രവൃത്തിയെ താങ്ങിനിർത്തുകയും ചെയ്യുന്നു.”</w:t>
      </w:r>
    </w:p>
    <w:p>
      <w:pPr>
        <w:pStyle w:val="ArticleScripture"/>
        <w:jc w:val="left"/>
      </w:pPr>
      <w:r>
        <w:rPr>
          <w:rFonts w:ascii="Nirmala UI" w:hAnsi="Nirmala UI" w:eastAsia="Nirmala UI" w:cs="Nirmala UI"/>
        </w:rPr>
        <w:t>“ഈ അന്ത്യദിനങ്ങളിലെ സംഭവവികാസങ്ങൾ ഉടൻ തന്നെ നിർണായകമായിത്തീരും. ഈ ആത്മീയവാദപരമായ വഞ്ചനകൾ യഥാർത്ഥത്തിൽ എന്താണോ അതായി വെളിവാകുമ്പോൾ,—ദുഷ്ടാത്മാക്കളുടെ രഹസ്യപ്രവർത്തനങ്ങളായി,—അവയിൽ പങ്കെടുത്തവർ ബുദ്ധി തെറ്റിപ്പോയ മനുഷ്യരെപ്പോലെ ആയിത്തീരും.</w:t>
      </w:r>
    </w:p>
    <w:p>
      <w:pPr>
        <w:pStyle w:val="ArticleScripture"/>
        <w:jc w:val="left"/>
      </w:pPr>
      <w:r>
        <w:rPr>
          <w:rFonts w:ascii="Nirmala UI" w:hAnsi="Nirmala UI" w:eastAsia="Nirmala UI" w:cs="Nirmala UI"/>
        </w:rPr>
        <w:t>“‘അതുകൊണ്ടു കർത്താവ് അരുളിച്ചെയ്യുന്നു: ഈ ജനം തങ്ങളുടെ വായ്കൊണ്ടും അധരങ്ങളുകൊണ്ടും എനിക്കു സമീപിച്ചു എന്നെ ബഹുമാനിക്കുമെങ്കിലും, തങ്ങളുടെ ഹൃദയം എന്നിൽനിന്നു ദൂരെയാക്കി; എന്നോടുള്ള അവരുടെ ഭയം മനുഷ്യരുടെ ഉപദേശപ്രമാണമനുസരിച്ചു പഠിപ്പിക്കപ്പെട്ടതാകയാൽ, അതുകൊണ്ടു ഞാൻ ഈ ജനത്തിന്റെ ഇടയിൽ അത്ഭുതകരമായ ഒരു പ്രവൃത്തി, അതെ, അത്ഭുതകരമായ ഒരു പ്രവൃത്തിയും ഒരു വിസ്മയവും നടത്തും; അവരുടെ ജ്ഞാനികളുടെ ജ്ഞാനം നശിച്ചുപോകും; അവരുടെ വിവേകികളുടെ ബോധം മറഞ്ഞുപോകും. തങ്ങളുടെ ആലോചനയെ യഹോവയിൽനിന്നു മറച്ചുവെക്കേണ്ടതിന്നു ആഴത്തിൽ ഒളിപ്പാൻ ശ്രമിക്കുന്നവർക്കു അയ്യോ! അവരുടെ പ്രവൃത്തികൾ ഇരുളിൽ ആകുന്നു; അവർ പറയുന്നു: ആരാണ് ഞങ്ങളെ കാണുന്നത്? ആരാണ് ഞങ്ങളെ അറിയുന്നത്? നിശ്ചയമായും നിങ്ങൾ കാര്യങ്ങളെ തലകീഴായി തിരിക്കുന്നതു കുശവന്റെ കളിമണ്ണിനെപ്പോലെ കണക്കാക്കപ്പെടുമോ? നിർമിതവസ്തു അതിനെ നിർമ്മിച്ചവനെക്കുറിച്ചു: അവൻ എന്നെ ഉണ്ടാക്കിയില്ല എന്നു പറയുമോ? രൂപംകൊടുത്ത വസ്തു അതിനെ രൂപംകൊടുത്തവനെക്കുറിച്ചു: അവന്നു ബുദ്ധിയില്ലായിരുന്നു എന്നു പറയുമോ?’”</w:t>
      </w:r>
    </w:p>
    <w:p>
      <w:pPr>
        <w:pStyle w:val="ArticleScripture"/>
        <w:jc w:val="left"/>
      </w:pPr>
      <w:r>
        <w:rPr>
          <w:rFonts w:ascii="Nirmala UI" w:hAnsi="Nirmala UI" w:eastAsia="Nirmala UI" w:cs="Nirmala UI"/>
        </w:rPr>
        <w:t>“നമ്മുടെ അനുഭവത്തിൽ നാം ഇതേ സ്ഥിതിവിശേഷത്തെയാണ് അഭിമുഖീകരിച്ചിട്ടുള്ളതും ഇപ്പോഴും അഭിമുഖീകരിച്ചുകൊണ്ടിരിക്കുന്നതുമെന്നു എനിക്കു വെളിപ്പെടുത്തപ്പെട്ടിരിക്കുന്നു. വലിയ വെളിച്ചവും അത്ഭുതകരമായ അവകാശങ്ങളും പ്രാപിച്ചിരുന്ന ചില മനുഷ്യർ, തങ്ങളെത്തന്നെ ജ്ഞാനികളെന്നു കരുതുന്ന നേതാക്കളുടെ വാക്ക് സ്വീകരിച്ചിരിക്കുന്നു; അവർ കർത്താവിനാൽ വളരെ അനുകൂലിക്കപ്പെടുകയും അനുഗ്രഹിക്കപ്പെടുകയും ചെയ്തിരുന്നുവെങ്കിലും, തങ്ങളെത്തന്നെ ദൈവത്തിന്റെ കൈകളിൽ നിന്നു മാറ്റി ശത്രുവിന്റെ നിരകളിൽ സ്ഥാപിച്ചിരിക്കുന്നു. ലോകം ആകർഷകമായ ഭ്രമവാദങ്ങളാൽ മുക്കിക്കുളിപ്പിക്കപ്പെടേണ്ടതാണ്. ഈ ഭ്രമവാദങ്ങളെ അംഗീകരിക്കുന്ന ഒരു മനുഷ്യബുദ്ധി, ദൈവസത്യത്തിന്റെ അമൂല്യമായ തെളിവിനെ അസത്യമായി മാറ്റിക്കൊണ്ടിരുന്ന മറ്റു മനുഷ്യബുദ്ധികളിൽ സ്വാധീനം ചെലുത്തും. ആത്മാക്കൾക്കായി ജാഗരൂകരായി കാവൽ നിന്നുകൊണ്ട്, കണക്കു കൊടുക്കേണ്ടവരെപ്പോലെ വിശ്വസ്ത കാവൽക്കാരായി നിലകൊള്ളേണ്ടിയിരുന്നപ്പോൾ, ഈ മനുഷ്യർ വീണുപോയ ദൂതന്മാരാൽ വഞ്ചിക്കപ്പെടും. അവർ തങ്ങളുടെ യുദ്ധത്തിന്റെ ആയുധങ്ങൾ താഴെവെച്ചിരിക്കുന്നു; വശീകരണാത്മാക്കളെ ശ്രദ്ധിച്ചിരിക്കുന്നു. അവർ ദൈവത്തിന്റെ ആലോചന നിർഫലമാക്കുകയും അവന്റെ മുന്നറിയിപ്പുകളും ശാസനകളും നിരസിക്കുകയും ചെയ്യുന്നു; അവർ വ്യക്തമായി സാത്താന്റെ പക്ഷത്താണ്, വശീകരണാത്മാക്കളുടെയും ഭൂതങ്ങളുടെ ഉപദേശങ്ങളുടെയും ചെവികൊടുക്കുന്നു.”</w:t>
      </w:r>
    </w:p>
    <w:p>
      <w:pPr>
        <w:pStyle w:val="ArticleScripture"/>
        <w:jc w:val="left"/>
      </w:pPr>
      <w:r>
        <w:rPr>
          <w:rFonts w:ascii="Nirmala UI" w:hAnsi="Nirmala UI" w:eastAsia="Nirmala UI" w:cs="Nirmala UI"/>
        </w:rPr>
        <w:t>“ശക്തമായ മദ്യത്തിന്റെ സ്വാധീനത്തിലുള്ളവരെപ്പോലെ തെന്നിമാറിക്കൊണ്ടിരിക്കേണ്ടതില്ലാത്ത മനുഷ്യരുടെമേൽ ഇപ്പോൾ ആത്മീയ മദ്യം വന്നു കഴിഞ്ഞിരിക്കുന്നു. സ്വർഗ്ഗീയ പ്രാകാരങ്ങളിൽ കലഹം ചെയ്ത നേതാവിന്റെ ഉപദേശാനുസാരം, കുറ്റകൃത്യങ്ങളും ക്രമക്കേടുകളും, വഞ്ചനയും കപടതയും അന്യായമായ ഇടപാടുകളും ലോകത്തെ നിറച്ചിരിക്കുന്നു.</w:t>
      </w:r>
    </w:p>
    <w:p>
      <w:pPr>
        <w:pStyle w:val="ArticleScripture"/>
        <w:jc w:val="left"/>
      </w:pPr>
      <w:r>
        <w:rPr>
          <w:rFonts w:ascii="Nirmala UI" w:hAnsi="Nirmala UI" w:eastAsia="Nirmala UI" w:cs="Nirmala UI"/>
        </w:rPr>
        <w:t>“ചരിത്രം വീണ്ടും ആവർത്തിക്കപ്പെടും. അടുത്ത ഭാവിയിൽ എന്ത് സംഭവിക്കുമെന്നു ഞാൻ വ്യക്തമാക്കിക്കൊടുക്കാമായിരുന്നു, എന്നാൽ ആ സമയം ഇതുവരെ വന്നിട്ടില്ല. സാത്താന്റെ കപടയുക്തിയിലൂടെ മരിച്ചവരുടെ രൂപങ്ങൾ പ്രത്യക്ഷപ്പെടും; അസത്യത്തെ സ്നേഹിക്കുകയും അസത്യം പ്രവർത്തിക്കുകയും ചെയ്യുന്നവനോടു പലരും ചേർന്നുപോകും. നമ്മുടെ ഇടയിൽ തന്നെയുള്ള ചിലർ വിശ്വാസത്തിൽനിന്നു പിന്മാറി വശീകരിക്കുന്ന ആത്മാക്കളുടെയും ഭൂതോപദേശങ്ങളുടെയും വാക്കുകൾക്കു ചെവികൊടുക്കെന്നും, അവരാൽ സത്യം ദുഷിക്കപ്പെടുമെന്നും ഞാൻ നമ്മുടെ ജനത്തെ മുന്നറിയിപ്പുനൽകുന്നു.” Battle Creek Letters, 123–125.</w:t>
      </w:r>
    </w:p>
    <w:p>
      <w:pPr>
        <w:pStyle w:val="ArticleBody"/>
        <w:jc w:val="left"/>
      </w:pPr>
      <w:r>
        <w:rPr>
          <w:rFonts w:ascii="Nirmala UI" w:hAnsi="Nirmala UI" w:eastAsia="Nirmala UI" w:cs="Nirmala UI"/>
        </w:rPr>
        <w:t>യെശയ്യാവിനെയും സഹോദരി വൈറ്റിനെയും ഉൾപ്പെടെ എല്ലാ പ്രവാചകന്മാരും അന്ത്യദിനങ്ങളെ തിരിച്ചറിയിച്ചുകൊണ്ടിരിക്കുന്നു. ഈ ദിവസങ്ങളിൽ അഡ്വെന്റിസത്തിന്റെ നേതാക്കൾ “വശീകരിക്കുന്ന ആത്മാക്കൾക്കും ഭൂതോപദേശങ്ങൾക്കും ചെവികൊടുത്തുകൊണ്ട് വ്യക്തമായി സാത്താന്റെ പക്ഷത്താണ്.” സഹോദരി വൈറ്റ് ഒരു പ്രവചനം മുന്നോട്ടുവെയ്ക്കുന്നു; അവൾ ഇങ്ങനെ പറയുന്നു: “ഈ ആത്മവാദപരമായ വഞ്ചനകൾ യഥാർത്ഥത്തിൽ എന്താണോ അതായി—ദുഷ്ടാത്മാക്കളുടെ രഹസ്യപ്രവർത്തനങ്ങളായി—വെളിപ്പെടുമ്പോൾ, അവയിൽ ഒരു പങ്ക് വഹിച്ചവർ ബുദ്ധിനഷ്ടപ്പെട്ട മനുഷ്യരെപ്പോലെ ആകും.” അഡ്വെന്റിസത്തിന്റെ നേതൃനിര, അവരുടെ മദ്യമത്തം “ദുഷ്ടാത്മാക്കളുടെ രഹസ്യപ്രവർത്തനങ്ങൾ” ആണെന്ന് വെളിപ്പെടുന്ന അന്ത്യദിനചരിത്രത്തിലെ ആ ഘട്ടത്തിൽ, ബുദ്ധിനഷ്ടപ്പെട്ട മനുഷ്യരെപ്പോലെ ആയി തീരും.</w:t>
      </w:r>
    </w:p>
    <w:p>
      <w:pPr>
        <w:pStyle w:val="ArticleBody"/>
        <w:jc w:val="left"/>
      </w:pPr>
      <w:r>
        <w:rPr>
          <w:rFonts w:ascii="Nirmala UI" w:hAnsi="Nirmala UI" w:eastAsia="Nirmala UI" w:cs="Nirmala UI"/>
        </w:rPr>
        <w:t>അവസാന ദിവസങ്ങളിൽ യെരൂശലേമിലെ ജനത്തെ ഭരിക്കുന്ന പരിഹാസികളായ മനുഷ്യരുടെ പ്രവൃത്തിയുടെ ഒരു മുദ്രവിമോചനം ഉണ്ടാകുന്നു. ആ മുദ്രവിമോചനം മില്ലറിന്റെ സ്വപ്നത്തിൽ ദൃഷ്ടാന്തമായി കാണിക്കപ്പെട്ടു; മില്ലർ പ്രാർത്ഥിച്ചതിനുശേഷം ഒരു വാതിൽ തുറക്കപ്പെട്ടപ്പോൾ തന്നെയായിരുന്നു അത്. അവൻ ഒരു നിമിഷം കണ്ണുകൾ അടയ്ക്കുന്നതിന് തൊട്ടുമുമ്പാണ് അത് സംഭവിക്കുന്നത്; ഇത് ഒരു ലക്ഷം നാല്പത്തിനാലായിരം പേരുടെ മുദ്രവെക്കൽ പ്രക്രിയയുടെ അറ്റത്തേയറ്റത്തെ തന്നെ തിരിച്ചറിയിക്കുന്നു. ഒരു വാതിൽ തുറക്കപ്പെടുന്നത് നിയമവ്യവസ്ഥകളിലെ ഒരു മാറ്റത്തെ സൂചിപ്പിക്കുന്നു; ആ ഘട്ടത്തിൽ മൂന്നാം ദൂതന്റെ ലാവൊദിക്യ പ്രസ്ഥാനം മൂന്നാം ദൂതന്റെ ഫിലദെൽഫ്യ പ്രസ്ഥാനത്തിലേക്ക് പരിവർത്തനം ചെയ്യുന്നു.</w:t>
      </w:r>
    </w:p>
    <w:p>
      <w:pPr>
        <w:pStyle w:val="ArticleBody"/>
        <w:jc w:val="left"/>
      </w:pPr>
      <w:r>
        <w:rPr>
          <w:rFonts w:ascii="Nirmala UI" w:hAnsi="Nirmala UI" w:eastAsia="Nirmala UI" w:cs="Nirmala UI"/>
        </w:rPr>
        <w:t>യെശയ്യാവിലെ ഈ ഭാഗത്തിൽ, “വിശ്വസ്ത കാവൽക്കാരായി നിന്നിരിക്കേണ്ടിയിരുന്ന” എഫ്രയീമിലെ മദ്യപരുടെ ദുഷ്ടപ്രവൃത്തിയുടെ ഒരു സംഗ്രഹം കാണപ്പെടുന്നു. ആ സംഗ്രഹം ഇങ്ങനെ പ്രസ്താവിക്കപ്പെട്ടിരിക്കുന്നു: “‘തീർച്ചയായും നിങ്ങൾ കാര്യങ്ങളെ തലകീഴായി മാറ്റുന്നതു കുശവന്റെ മണ്ണുപോലെ കണക്കാക്കപ്പെടും; ഉണ്ടാക്കിയ പ്രവൃത്തിയാകുന്നവൻ തன்னை ഉണ്ടാക്കിയവനെക്കുറിച്ചു, അവൻ എന്നെ ഉണ്ടാക്കിയില്ല എന്നു പറയുമോ? അല്ലെങ്കിൽ രൂപം കൊടുക്കപ്പെട്ട വസ്തു തനിക്കു രൂപം കൊടുത്തവനെക്കുറിച്ചു, അവന്നു ബുദ്ധിയില്ലായിരുന്നു എന്നു പറയുമോ?’”</w:t>
      </w:r>
    </w:p>
    <w:p>
      <w:pPr>
        <w:pStyle w:val="ArticleBody"/>
        <w:jc w:val="left"/>
      </w:pPr>
      <w:r>
        <w:rPr>
          <w:rFonts w:ascii="Nirmala UI" w:hAnsi="Nirmala UI" w:eastAsia="Nirmala UI" w:cs="Nirmala UI"/>
        </w:rPr>
        <w:t>“ദിനംപ്രതി” എന്നതിനെ മില്ലർ ബഹുദൈവാരാധനയുടെ മതമോ അഥവാ ബഹുദൈവാരാധക റോമോ ആയി തിരിച്ചറിഞ്ഞത് ഒടുവിൽ സാത്താന്റെ ഒരു പ്രതീകമാണ്; കാരണം സാത്താനും ബഹുദൈവാരാധക റോമും ഇരുവരും മഹാസർപ്പം എന്ന രൂപത്തിൽ പ്രതിനിധീകരിക്കപ്പെടുന്നു.</w:t>
      </w:r>
    </w:p>
    <w:p>
      <w:pPr>
        <w:pStyle w:val="ArticleScripture"/>
        <w:jc w:val="left"/>
      </w:pPr>
      <w:r>
        <w:rPr>
          <w:rFonts w:ascii="Nirmala UI" w:hAnsi="Nirmala UI" w:eastAsia="Nirmala UI" w:cs="Nirmala UI"/>
        </w:rPr>
        <w:t>“അതുകൊണ്ടു പ്രാഥമികമായി മഹാസർപ്പം സാത്താനെയാണു പ്രതിനിധീകരിക്കുന്നത്; ദ്വിതീയമായ അർത്ഥത്തിൽ അതു ജാതീയ റോമിന്റെ പ്രതീകവുമാകുന്നു.” The Great Controversy, 439.</w:t>
      </w:r>
    </w:p>
    <w:p>
      <w:pPr>
        <w:pStyle w:val="ArticleBody"/>
        <w:jc w:val="left"/>
      </w:pPr>
      <w:r>
        <w:rPr>
          <w:rFonts w:ascii="Nirmala UI" w:hAnsi="Nirmala UI" w:eastAsia="Nirmala UI" w:cs="Nirmala UI"/>
        </w:rPr>
        <w:t>അവസാന ദിവസങ്ങളിൽ യെരൂശലേമിനെ ഭരിക്കുന്ന മനുഷ്യരെക്കുറിച്ച് സംസാരിക്കുമ്പോൾ, സഹോദരി വൈറ്റ് ഇങ്ങനെ പ്രസ്താവിക്കുന്നു: “ചിലർ വ്യാപിച്ചിരിക്കുന്ന അന്ധകാരത്താൽ സ്വാധീനിക്കപ്പെട്ടുകൊണ്ടിരിക്കുന്നു; അവർ സത്യത്തെ മാറ്റിവെച്ച് ഭ്രമത്തെ സ്വീകരിക്കുന്നു. പ്രവചനത്തിൽ ചൂണ്ടിക്കാണിക്കപ്പെട്ട ദിവസം വന്നിരിക്കുന്നു. യേശുക്രിസ്തുവിനെ അവർ മനസ്സിലാക്കുന്നില്ല. യേശുക്രിസ്തു അവർക്കു ഒരു കെട്ടുകഥയാണ്.” 1901-ൽ, ജർമ്മനിയിൽ നിന്നുള്ള അഡ്വെന്റിസത്തിന്റെ ഒരു നേതാവ് ദാനിയേൽ പുസ്തകത്തിലെ “the daily”യെക്കുറിച്ചുള്ള മതത്യാഗിയായ പ്രൊട്ടസ്റ്റന്റിസത്തിന്റെ വ്യാജദൃഷ്ടികോണം അവതരിപ്പിക്കാൻ തുടങ്ങി. ആ ദൃഷ്ടികോണം “the daily” ക്രിസ്തുവിന്റെ വിശുദ്ധമന്ദിരശുശ്രൂഷയെയോ, അല്ലെങ്കിൽ അതിനോട് സാമ്യമുള്ള ഏതെങ്കിലും ആശയഭേദത്തെയോ സൂചിപ്പിക്കുന്നു എന്നു തിരിച്ചറിയുന്നു. “ഏതെങ്കിലും ആശയഭേദം” എന്നു ഞാൻ പറയുന്നത്, 1901-നെ തുടർന്ന് വന്ന ചരിത്രത്തിലുടനീളം ആ വ്യാജബോധനത്തിന് വ്യത്യസ്ത പ്രാമുഖ്യങ്ങൾ നൽകിയിട്ടുണ്ടാകയാൽ ആകുന്നു; എങ്കിലും ആ വ്യാജദൃഷ്ടികോണങ്ങൾ എല്ലായ്പ്പോഴും “the daily” ക്രിസ്തുവിന്റെ ഏതെങ്കിലും തരത്തിലുള്ള പ്രവൃത്തിയെ പ്രതിനിധീകരിക്കുന്നു എന്ന നിഗമനമാണ് പ്രകടിപ്പിച്ചിട്ടുള്ളത്.</w:t>
      </w:r>
    </w:p>
    <w:p>
      <w:pPr>
        <w:pStyle w:val="ArticleBody"/>
        <w:jc w:val="left"/>
      </w:pPr>
      <w:r>
        <w:rPr>
          <w:rFonts w:ascii="Nirmala UI" w:hAnsi="Nirmala UI" w:eastAsia="Nirmala UI" w:cs="Nirmala UI"/>
        </w:rPr>
        <w:t>അവസാന ദിവസങ്ങളിലെ അഡ്വെന്റിസത്തിൽ, മില്ലർ സാത്താനിക പ്രതീകമായി തിരിച്ചറിഞ്ഞിരുന്ന “നിത്യ” എന്ന ഉപദേശമെന്ന രത്നം ക്രിസ്തുവിന്റെ പ്രതീകമായിത്തീർന്നിരിക്കുന്നു. 1901-ൽ ഇത് അവതരിപ്പിക്കപ്പെട്ടപ്പോൾ, “നിത്യ” സാത്താന്റെ പ്രതീകം അല്ല, ക്രിസ്തുവിന്റെ പ്രതീകമാണ് എന്ന ദൃഷ്ടികോണം വളരെ കുറച്ചുപേരാണ് അംഗീകരിച്ചത്; എന്നാൽ 1930-കളോടെ, 2 തെസ്സലൊനീക്യർ രണ്ടാം അധ്യായത്തിൽ കാണപ്പെടുന്ന സത്യത്തിന്റെ ഖനിനാഡിയിൽ നിന്നു മില്ലർ പുറത്തെടുത്ത “നിത്യ” എന്ന ഉപദേശത്തിന്റെ രത്നം, ലേവ്യപുസ്തകം ഇരുപത്തിയാറിലെ “ഏഴ് കാലങ്ങൾ” 1863-ൽ തള്ളിക്കളയപ്പെട്ടതുപോലെ തന്നേ തള്ളിക്കളയപ്പെട്ടു. 1863 മുതൽ 1930-കളിലേക്കുള്ള ചരിത്രത്തിന്റെ ഏതോ ഘട്ടത്തിൽ, അഡ്വെന്റിസം അതറിഞ്ഞില്ലാതെ തന്നെ നേതൃത്വത്തെ മാറ്റിയിരുന്നു.</w:t>
      </w:r>
    </w:p>
    <w:p>
      <w:pPr>
        <w:pStyle w:val="ArticleScripture"/>
        <w:jc w:val="left"/>
      </w:pPr>
      <w:r>
        <w:rPr>
          <w:rFonts w:ascii="Nirmala UI" w:hAnsi="Nirmala UI" w:eastAsia="Nirmala UI" w:cs="Nirmala UI"/>
        </w:rPr>
        <w:t>“സഹോദരന്മാരേ, നിങ്ങളുടെ അപകടസ്ഥിതി ഞാൻ കാണുന്നു; വീണ്ടും ഞാൻ ചോദിക്കുന്നു: തെറ്റുന്ന നിങ്ങളോ ആ തെറ്റ് തിരുത്തുവാൻ ഏതെങ്കിലും ശ്രമം ചെയ്യുന്നുണ്ടോ? നിങ്ങളുടെ കാലുകൾക്കായി നിങ്ങൾ നേരായ പാതകൾ ഒരുക്കിയിട്ടില്ലാത്തതിനാൽ, ആത്മാക്കൾ ഇടറിപ്പോകുകയും ഇരുട്ടിൽ നടക്കുകയും ചെയ്തുകൊണ്ടിരിക്കാം. നിങ്ങൾ വിശ്വാസഭാരമുള്ള സ്ഥാനങ്ങളിൽ ഇരിക്കുന്നവരാണെങ്കിൽ, നിങ്ങളുടെ സ്വന്തം ആത്മാക്കളുടെ നിമിത്തവും നിങ്ങളെ വഴികാട്ടികളായി നോക്കുന്നവരുടെ നിമിത്തവും, ചെയ്ത ഓരോ തെറ്റിനെയും കുറിച്ച് ദൈവത്തിന്റെ മുമ്പാകെ മാനസാന്തരപ്പെടുകയും നിങ്ങളുടെ പിഴവ് ഏറ്റുപറയുകയും ചെയ്യുവാൻ ഞാൻ നിങ്ങളോടു അത്യന്തം ആത്മാർത്ഥമായി അപേക്ഷിക്കുന്നു.”</w:t>
      </w:r>
    </w:p>
    <w:p>
      <w:pPr>
        <w:pStyle w:val="ArticleScripture"/>
        <w:jc w:val="left"/>
      </w:pPr>
      <w:r>
        <w:rPr>
          <w:rFonts w:ascii="Nirmala UI" w:hAnsi="Nirmala UI" w:eastAsia="Nirmala UI" w:cs="Nirmala UI"/>
        </w:rPr>
        <w:t>“നിങ്ങൾ ഹൃദയത്തിന്റെ ദൃഢഹഠത്തിൽ മുഴുകിക്കിടക്കുകയും, അഹങ്കാരവും സ്വയനീതിയും മൂലം നിങ്ങളുടെ തെറ്റുകൾ സമ്മതിക്കാതിരിക്കയും ചെയ്യുന്നുവെങ്കിൽ, സാത്താന്റെ പ്രലോഭനങ്ങൾക്ക് വിധേയരായി നിങ്ങൾ ശേഷിക്കും. കർത്താവ് നിങ്ങളുടെ പിഴവുകൾ വെളിപ്പെടുത്തുമ്പോൾ നിങ്ങൾ മാനസാന്തരപ്പെടുകയോ കുറ്റസമ്മതം നടത്തുകയോ ചെയ്യുന്നില്ലെങ്കിൽ, അവന്റെ പ്രൊവിഡൻസ് നിങ്ങളെ അതേ നിലത്തിലൂടെ വീണ്ടും വീണ്ടും നടത്തിക്കും. സമാന സ്വഭാവമുള്ള പിശകുകൾ ചെയ്യാൻ നിങ്ങൾ വിട്ടുകൊടുക്കപ്പെടും; നിങ്ങൾ ജ്ഞാനക്കുറവോടെ തുടരും; പാപത്തെ നീതിയെന്നും നീതിയെ പാപമെന്നും വിളിക്കും. ഈ അന്ത്യദിനങ്ങളിൽ പ്രബലമാകുന്ന അനവധി വഞ്ചനകൾ നിങ്ങളെ ചുറ്റിവളയും; നിങ്ങൾ നേതാക്കളെ മാറ്റും, എന്നാൽ അങ്ങനെ ചെയ്തുവെന്ന് അറിയുകയുമില്ല.” Review and Herald, December 16, 1890.</w:t>
      </w:r>
    </w:p>
    <w:p>
      <w:pPr>
        <w:pStyle w:val="ArticleBody"/>
        <w:jc w:val="left"/>
      </w:pPr>
      <w:r>
        <w:rPr>
          <w:rFonts w:ascii="Nirmala UI" w:hAnsi="Nirmala UI" w:eastAsia="Nirmala UI" w:cs="Nirmala UI"/>
        </w:rPr>
        <w:t>“വിശ്വാസത്തോടെ ഏല്പിക്കപ്പെട്ട സ്ഥാനങ്ങളിലുള്ള” യെരൂശലേം ജനത്തെ ഭരിക്കുന്ന പരിഹാസികളായ പുരുഷന്മാർ “പാപത്തെ നീതിയെന്നും നീതിയെ പാപമെന്നും വിളിക്കും,” കൂടാതെ “നിശ്ചയമായി നിങ്ങളുടെ കാര്യങ്ങളെ തലകീഴാക്കി മാറ്റുന്നത് കുശവന്റെ കളിമണ്ണിനോടു തുല്യമായി കണക്കാക്കപ്പെടും; ഉണ്ടാക്കപ്പെട്ട കൃതി അതിനെ ഉണ്ടാക്കിയവനെക്കുറിച്ച്: അവൻ എന്നെ ഉണ്ടാക്കിയില്ല എന്നു പറയുംോ? അല്ലെങ്കിൽ രൂപം കൊടുക്കപ്പെട്ട വസ്തു അതിനെ രൂപം കൊടുത്തവനെക്കുറിച്ച്: അവന്നു ബുദ്ധിയില്ലായിരുന്നു എന്നു പറയുംോ?” അഡ്വെന്റിസത്തിന്റെ നാലു തലമുറകളിലൂടെയുള്ള പുരോഗമനാത്മകമായ കലാപത്തിൽ, വിശ്വാസത്തോടെ ഏല്പിക്കപ്പെട്ട സ്ഥാനങ്ങളിലുള്ളവർ നേതാക്കളെ മാറ്റുന്നു; എന്നാൽ അവർ അതറിയുന്നില്ല. അവർ അതറിയുന്നില്ല; കാരണം, അവരുടെ തെറ്റുകളുടെ തെളിവുകളെ അവർ ക്രമേണയും സ്ഥിരമായും നിരസിച്ചു. ആ പുരോഗമനാത്മക കലാപത്തിൽ “അവരുടെ ജ്ഞാനികളായ പുരുഷന്മാരുടെ ജ്ഞാനം നശിച്ചുപോകും; അവരുടെ വിവേകികളായ പുരുഷന്മാരുടെ വിവേകം മറഞ്ഞിരിക്കും.”</w:t>
      </w:r>
    </w:p>
    <w:p>
      <w:pPr>
        <w:pStyle w:val="ArticleBody"/>
        <w:jc w:val="left"/>
      </w:pPr>
      <w:r>
        <w:rPr>
          <w:rFonts w:ascii="Nirmala UI" w:hAnsi="Nirmala UI" w:eastAsia="Nirmala UI" w:cs="Nirmala UI"/>
        </w:rPr>
        <w:t>അവർ എല്ലാം തലകീഴായി മറിച്ചുകളയും; പാപത്തെ നീതിയെന്നും നീതിയെ പാപമെന്നും വിളിക്കും. ഈ കലാപത്തിന്റെ ചിഹ്നം “the daily” എന്ന ഉപദേശമാണ്; മില്ലറിനുവേണ്ടി അത് സാത്താന്റെ ഒരു പ്രതീകമായിരുന്നു, എന്നാൽ ഇന്നത്തെ Adventism അതിനെ ക്രിസ്തുവിന്റെ പ്രതീകമായി തിരിച്ചറിയുന്നു. ഒരുകാലത്ത് വില്യം മില്ലറുടെ പ്രവചനപ്രയോഗങ്ങളുടെ ഘടന സ്ഥാപിച്ച ആധാരമായിരുന്നത്, ഇപ്പോൾ യെരൂശലേമിലെ ജനത്തിന്മേൽ ഭരിക്കുന്ന പരിഹാസപുരുഷന്മാരുടെ മദ്യലഹരിയുടെ ഒരു പ്രതീകമായി മാറിയിരിക്കുന്നു. ദാനിയേൽപുസ്തകത്തിൽ “the daily” യോടു ബന്ധമുള്ള പ്രതീകത്വം Adventism-ന്റെ ആരംഭത്തിൽ മില്ലറിന്റെ പെട്ടകത്തിൽ തിരിച്ചറിയപ്പെട്ടപ്പോൾ സൂര്യനെപ്പോലെ ദീപ്തിയായി പ്രകാശിച്ചു; എന്നാൽ അന്ത്യദിവസങ്ങളിൽ ആ സത്യം പത്തു മടങ്ങ് കൂടുതൽ പ്രകാശിക്കുന്നു, കാരണം പത്തു എന്ന സംഖ്യ ഒരു പരീക്ഷണത്തിന്റെ പ്രതീകമാണ്; പ്രാചീന യിസ്രായേലിനുവേണ്ടി പത്താമത്തെ പരീക്ഷണം അന്തിമപരീക്ഷണമായിരുന്നു.</w:t>
      </w:r>
    </w:p>
    <w:p>
      <w:pPr>
        <w:pStyle w:val="ArticleBody"/>
        <w:jc w:val="left"/>
      </w:pPr>
      <w:r>
        <w:rPr>
          <w:rFonts w:ascii="Nirmala UI" w:hAnsi="Nirmala UI" w:eastAsia="Nirmala UI" w:cs="Nirmala UI"/>
        </w:rPr>
        <w:t>ആധുനിക പരീശന്മാർ “ക്രിസ്തുവിന്റെ പ്രവൃത്തികളെ” “സാത്താനിക ശക്തികൾക്കു” “ആരോപിച്ചുകൊണ്ട്,” പൗരാണിക വിഗ്രഹാരാധനയെ “ദൈവത്തിന്റെ വിശുദ്ധ ശക്തി” എന്നു തിരിച്ചറിഞ്ഞിരിക്കുന്നു.</w:t>
      </w:r>
    </w:p>
    <w:p>
      <w:pPr>
        <w:pStyle w:val="ArticleScripture"/>
        <w:jc w:val="left"/>
      </w:pPr>
      <w:r>
        <w:rPr>
          <w:rFonts w:ascii="Nirmala UI" w:hAnsi="Nirmala UI" w:eastAsia="Nirmala UI" w:cs="Nirmala UI"/>
        </w:rPr>
        <w:t>“പരീശന്മാർ പരിശുദ്ധാത്മാവിനെതിരെ പാപം ചെയ്തു. അവരുടെ വാഗ്മിത്വപ്രതിഭ ലോകത്തിന്റെ വീണ്ടെടുപ്പുകാരനെ നിന്ദിക്കാൻ ഉപയോഗിക്കപ്പെട്ടു; അവരുടെ വാക്കുകൾ സ്വർഗ്ഗത്തിന്റെ പുസ്തകങ്ങളിൽ രേഖപ്പെടുത്തുന്ന ദൂതൻ രേഖപ്പെടുത്തി. ക്രിസ്തുവിന്റെ പ്രവൃത്തികളിൽ പ്രകടമായിരുന്ന ദൈവത്തിന്റെ വിശുദ്ധശക്തിയെ അവർ സാത്താനിക ശക്തികൾക്കു ചുമത്തി. അവന്റെ അത്ഭുതപ്രവൃത്തികളെ അവർ നിഷേധിക്കാനും, സ്വാഭാവിക കാരണങ്ങൾക്ക് അവ ചുമത്താനും കഴിഞ്ഞില്ല; അതുകൊണ്ടു അവർ, ‘ഇവ പിശാചിന്റെ പ്രവൃത്തികളാണ്,’ എന്നു പറഞ്ഞു. അവിശ്വാസത്തിൽ അവർ ദൈവപുത്രനെ ഒരു സാധാരണ മനുഷ്യനെന്നപോലെ പ്രസ്താവിച്ചു. അവരുടെ മുമ്പിൽ ചെയ്തിരുന്ന സൗഖ്യപ്രവൃത്തികൾ—ഒരു മനുഷ്യനും ചെയ്തിട്ടില്ലാത്തതും ചെയ്യാൻ കഴിയാത്തതുമായ പ്രവൃത്തികൾ—ദൈവശക്തിയുടെ പ്രകടനമായിരുന്നു; എങ്കിലും അവർ ക്രിസ്തുവിനെ നരകത്തോടു കൂട്ടുകൂടിയവൻ എന്നു കുറ്റപ്പെടുത്തി. ദൃഢഹഠമുള്ളവരും, വിഷണ്ണസ്വഭാവികളുമായും, ഇരുമ്പുഹൃദയമുള്ളവരുമായിരുന്ന അവർ, എല്ലാ തെളിവുകളോടും കണ്ണടയ്ക്കാൻ ഉറച്ചുനിശ്ചയിച്ചു; ഇങ്ങനെ അവർ ക്ഷമിക്കപ്പെടാത്ത പാപം ചെയ്തു.” Manuscript Releases, volume 4, 360.</w:t>
      </w:r>
    </w:p>
    <w:p>
      <w:pPr>
        <w:pStyle w:val="ArticleBody"/>
        <w:jc w:val="left"/>
      </w:pPr>
      <w:r>
        <w:rPr>
          <w:rFonts w:ascii="Nirmala UI" w:hAnsi="Nirmala UI" w:eastAsia="Nirmala UI" w:cs="Nirmala UI"/>
        </w:rPr>
        <w:t>ആദ്യ ദൂതന്റെ പ്രസ്ഥാനത്തിൽ മുദ്ര തുറക്കപ്പെട്ട അറിവിന്റെ വർധനയെക്കുറിച്ചുള്ള നമ്മുടെ പരിഗണന അടുത്ത ലേഖനത്തിൽ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നാൽപ്പത്തിനാല്‌</dc:title>
  <dc:subject>നഷ്ടപ്പെട്ട അടിസ്ഥാനങ്ങളെ വെളിപ്പെടുത്തൽ: വില്യം മില്ലറിന്റെ പ്രവചനസത്യങ്ങളും അഡ്വെന്റിസത്തിന്റെ അന്ത്യദിനങ്ങളും</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