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അമ്പത്തിയെട്ടാം ഭാഗം</w:t>
      </w:r>
    </w:p>
    <w:p>
      <w:pPr>
        <w:pStyle w:val="ArticleSubtitle"/>
        <w:jc w:val="left"/>
      </w:pPr>
      <w:r>
        <w:rPr>
          <w:rFonts w:ascii="Nirmala UI" w:hAnsi="Nirmala UI" w:eastAsia="Nirmala UI" w:cs="Nirmala UI"/>
        </w:rPr>
        <w:t>മുദ്രവിലക്കപ്പെട്ട ജ്ഞാനം: പ്രവചനത്തിലുള്ള ത്രിവിധ ഐക്യവും 666 എന്ന ഗൂഢപ്രശ്നവും അന്വേഷിക്കൽ</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2024-01-22</w:t>
      </w:r>
    </w:p>
    <w:p>
      <w:pPr>
        <w:pStyle w:val="ArticleBody"/>
        <w:jc w:val="left"/>
      </w:pPr>
      <w:r>
        <w:rPr>
          <w:rFonts w:ascii="Nirmala UI" w:hAnsi="Nirmala UI" w:eastAsia="Nirmala UI" w:cs="Nirmala UI"/>
        </w:rPr>
        <w:t>ചരിത്രത്തിലും പ്രവചനത്തിലും റോം എല്ലായ്പ്പോഴും എട്ടാമതായി ഉയിർത്തെഴുന്നേൽക്കുകയും ഏഴിൽപ്പെട്ടതാകുകയും ചെയ്യുന്നു എന്നു പല സാക്ഷികളാലും സ്ഥാപിക്കപ്പെട്ടിരിക്കുന്നു. ഈ ചിഹ്നത്തിന്റെ പ്രവചനപരമായ ഗൂഢപ്രശ്നം, പരീക്ഷണകാലം അവസാനിക്കുന്നതിനു തൊട്ടുമുമ്പ് യെഹൂദാഗോത്രത്തിലെ സിംഹം മുദ്രവിമോചനം ചെയ്യുന്ന കാര്യങ്ങളുടെ ഭാഗമാണ്. ക്രിസ്തു ഒരിക്കലും മാറുന്നില്ല; മില്ലറൈറ്റ് ചരിത്രത്തിലെ ആദ്യത്തെയും മഹത്തായതുമായ നിരാശാനുഭവങ്ങളിൽ, ആ നിരാശയുടെ രഹസ്യം വിശദീകരിച്ച ഒരു സത്യം അവൻ വെളിപ്പെടുത്തി.</w:t>
      </w:r>
    </w:p>
    <w:p>
      <w:pPr>
        <w:pStyle w:val="ArticleBody"/>
        <w:jc w:val="left"/>
      </w:pPr>
      <w:r>
        <w:rPr>
          <w:rFonts w:ascii="Nirmala UI" w:hAnsi="Nirmala UI" w:eastAsia="Nirmala UI" w:cs="Nirmala UI"/>
        </w:rPr>
        <w:t>മില്ലറൈറ്റ് ചരിത്രത്തിലെ ആദ്യത്തെ നിരാശയ്ക്കുശേഷം, 1843 ലെ ചാർട്ടിൽ പ്രതിനിധീകരിക്കപ്പെട്ടിരുന്ന ചില കണക്കുകളിലെ ഒരു പിശകിൽനിന്ന് അവൻ തന്റെ കൈ പിന്‍വലിച്ചു. ആ പിശക്, ആ നിരാശയെ ഉളവാക്കിയ പ്രവചനപരമായ തെറ്റിദ്ധാരണയെ പ്രതിനിധീകരിച്ചു. ഒടുവിൽ മില്ലറൈറ്റുകൾ, ഇരുപത്തിമുന്നൂറ് ദിവസങ്ങളുടെ ആരംഭതീയതി ദൃഢമായി സ്ഥാപിച്ച ഒരു മനസ്സിലാക്കലുകളുടെ പരമ്പരയിലേക്കു നയിക്കപ്പെട്ടു. പ്രധാനമായും ക്രൂശിന്റെ തീയതിയെ ആധാരമാക്കിയിരുന്ന ആ ദൃഢമായ ആരംഭബിന്ദുവോടെ, 1843നെ തിരിച്ചറിയുന്നതിനായി അവർ ഉപയോഗിച്ചുകൊണ്ടിരുന്ന അതേ പ്രവചനസാക്ഷ്യം യഥാർത്ഥത്തിൽ 1844നെ മാത്രമല്ല, 1844 ഒക്ടോബർ 22 എന്ന അതേ ദിവസത്തെയും തിരിച്ചറിയുന്നതാണെന്ന് അവർ പിന്നെ കണ്ടു.</w:t>
      </w:r>
    </w:p>
    <w:p>
      <w:pPr>
        <w:pStyle w:val="ArticleBody"/>
        <w:jc w:val="left"/>
      </w:pPr>
      <w:r>
        <w:rPr>
          <w:rFonts w:ascii="Nirmala UI" w:hAnsi="Nirmala UI" w:eastAsia="Nirmala UI" w:cs="Nirmala UI"/>
        </w:rPr>
        <w:t>രണ്ടാമത്തെയും മഹത്തായ നിരാശാനുഭവത്തിനുശേഷം, ഒക്ടോബർ 22, 1844 ക്രിസ്തുവിന്റെ രണ്ടാം വരവാണെന്ന അവരുടെ തെറ്റായ പ്രഖ്യാപനം സൃഷ്ടിച്ച എല്ലാ പ്രവചനാത്മക ആശയക്കുഴപ്പങ്ങൾക്കും ഉത്തരം നൽകിയ ഒരു സത്യം കർത്താവ് വീണ്ടും വെളിപ്പെടുത്തി. കർത്താവ് വിശുദ്ധമന്ദിരത്തെയും അതുമായി ബന്ധപ്പെട്ട സത്യങ്ങളെയും സംബന്ധിച്ച വിഷയം തുറന്നുകാട്ടി; അങ്ങനെ മഹത്തായ നിരാശാനുഭവം വിശദീകരിക്കപ്പെട്ടു.</w:t>
      </w:r>
    </w:p>
    <w:p>
      <w:pPr>
        <w:pStyle w:val="ArticleScripture"/>
        <w:jc w:val="left"/>
      </w:pPr>
      <w:r>
        <w:rPr>
          <w:rFonts w:ascii="Nirmala UI" w:hAnsi="Nirmala UI" w:eastAsia="Nirmala UI" w:cs="Nirmala UI"/>
        </w:rPr>
        <w:t>“ഒരു ജനമായ നിലയിൽ, നാം പ്രവചനത്തിന്റെ ഗൗരവമുള്ള അധ്യയനക്കാർ ആയിരിക്കണം; ദാനിയേലിന്റെയും യോഹന്നാന്റെയും ദർശനങ്ങളിൽ അവതരിപ്പിക്കപ്പെട്ടിരിക്കുന്ന വിശുദ്ധമന്ദിരവിഷയത്തെക്കുറിച്ചു വ്യക്തമായ ബോധ്യമുള്ളവരാകുന്നതുവരെ നാം ശമിച്ചിരിക്കരുത്. ഈ വിഷയം നമ്മുടെ ഇപ്പോഴത്തെ സ്ഥാനത്തിനും പ്രവർത്തനത്തിനും മഹത്തായ വെളിച്ചം പകർന്നു തരുന്നു; ദൈവം നമ്മുടെ കഴിഞ്ഞ അനുഭവങ്ങളിൽ നമ്മെ നടത്തിക്കൊണ്ടുവന്നിരിക്കുന്നു എന്നതിനുള്ള തെറ്റിപ്പോകാനാവാത്ത തെളിവും ഇത് നമുക്കു നൽകുന്നു. 1844-ലെ നമ്മുടെ നിരാശയെ ഇത് വിശദീകരിക്കുന്നു; ശുദ്ധീകരിക്കപ്പെടേണ്ട വിശുദ്ധമന്ദിരം, നാം കരുതിയതുപോലെ ഭൂമിയല്ലായിരുന്നു എന്നും, ക്രിസ്തു അന്നേ സ്വർഗ്ഗീയ വിശുദ്ധമന്ദിരത്തിലെ അതിപരിശുദ്ധ വിഭാഗത്തിലേക്കു പ്രവേശിച്ചുവെന്നും, അവിടെ തന്റെ പുരോഹിതകാര്യത്തിലെ സമാപനപ്രവർത്തി നിർവഹിച്ചുകൊണ്ടിരിക്കുന്നുവെന്നും ഇത് കാണിച്ചുതരുന്നു; പ്രവാചകനായ ദാനിയേലിനോടു ദൂതൻ അരുളിച്ചെയ്ത വചനങ്ങളുടെ നിവൃത്തിയായി അതു സംഭവിച്ചുവെന്നുമാണ് ഇത് വ്യക്തമാക്കുന്നത്: ‘രണ്ടായിരത്തി മൂന്നുനൂറ് ദിവസത്തേക്കു; അപ്പോൾ വിശുദ്ധമന്ദിരം ശുദ്ധീകരിക്കപ്പെടും.’”</w:t>
      </w:r>
    </w:p>
    <w:p>
      <w:pPr>
        <w:pStyle w:val="ArticleScripture"/>
        <w:jc w:val="left"/>
      </w:pPr>
      <w:r>
        <w:rPr>
          <w:rFonts w:ascii="Nirmala UI" w:hAnsi="Nirmala UI" w:eastAsia="Nirmala UI" w:cs="Nirmala UI"/>
        </w:rPr>
        <w:t>“ഒന്നാം, രണ്ടാം, മൂന്നാം ദൂതന്മാരുടെ സന്ദേശങ്ങളെ സംബന്ധിച്ചുള്ള നമ്മുടെ വിശ്വാസം ശരിയായതായിരുന്നു. നാം പിന്നിട്ട മഹത്തായ വഴിക്കല്ലുകൾ അചഞ്ചലങ്ങളാണ്. നരകസൈന്യങ്ങൾ അവയെ അവയുടെ അടിത്തറയിൽ നിന്ന് കീറിക്കളയാൻ ശ്രമിക്കയും, തങ്ങൾ അതിൽ വിജയിച്ചുവെന്ന ചിന്തയിൽ ആഹ്ലാദിക്കയും ചെയ്താലും, അവർ വിജയിക്കുന്നില്ല. സത്യത്തിന്റെ ഈ തൂണുകൾ നിത്യപർവ്വതങ്ങളെപ്പോലെ ഉറച്ചുനിൽക്കുന്നു; മനുഷ്യരുടെ എല്ലാ ശ്രമങ്ങളും സാത്താനും അവന്റെ സൈന്യവും ചേർന്നുള്ള എല്ലാ പ്രയത്നങ്ങളും ഉണ്ടായാലും അവ ചലിക്കപ്പെടുന്നില്ല. നമുക്ക് ഏറെ കാര്യങ്ങൾ പഠിക്കാനാകും; ഈ കാര്യങ്ങൾ അങ്ങനെ തന്നെയാണോ എന്ന് കാണുന്നതിനായി നാം തിരുവെഴുത്തുകളെ നിരന്തരം പരിശോധിച്ചുകൊണ്ടിരിക്കണം. ദൈവജനങ്ങൾ ഇപ്പോൾ തങ്ങളുടെ ദൃഷ്ടി സ്വർഗ്ഗീയ വിശുദ്ധമന്ദിരത്തിന്മേൽ ഉറപ്പിക്കേണ്ടതാണ്; അവിടെ നമ്മുടെ മഹാ മഹാപുരോഹിതൻ ന്യായവിധിയുടെ പ്രവൃത്തിയിൽ തന്റെ അന്തിമ ശുശ്രൂഷ നിർവഹിച്ചുകൊണ്ടിരിക്കുന്നു,—അവിടെ തന്നെയാണ് അവൻ തന്റെ ജനങ്ങൾക്കായി മദ്ധ്യസ്ഥത ചെയ്യുന്നതും.” Review and Herald, November 27, 1883.</w:t>
      </w:r>
    </w:p>
    <w:p>
      <w:pPr>
        <w:pStyle w:val="ArticleBody"/>
        <w:jc w:val="left"/>
      </w:pPr>
      <w:r>
        <w:rPr>
          <w:rFonts w:ascii="Nirmala UI" w:hAnsi="Nirmala UI" w:eastAsia="Nirmala UI" w:cs="Nirmala UI"/>
        </w:rPr>
        <w:t>ക്രൂശിക്കപ്പെടലിനോടനുബന്ധിച്ച് ശിഷ്യന്മാർക്കുണ്ടായ നിരാശ, ക്രൂശിൽ ക്രിസ്തു സ്ഥാപിക്കാനിരുന്നതായിരുന്ന രാജ്യത്തെക്കുറിച്ചുള്ള തെറ്റായ ഒരു ബോധ്യത്തിന്മേലായിരുന്നു അടിസ്ഥാനപ്പെട്ടിരുന്നത്. യോഹന്നാൻ സ്നാപകനുടെയും അപ്പൊസ്തലനായ പൗലൊസിന്റെയും ശുശ്രൂഷകളിൽ, യാഥാർഥ്യമായ ഇസ്രായേലിന്റെയും യാഥാർഥ്യമായ ഭൂമിയിലെ വിശുദ്ധമന്ദിരത്തിന്റെയും വ്യവസ്ഥാകാലം ആത്മീയ ഇസ്രായേലിലേക്കും ആത്മീയമായ സ്വർഗ്ഗീയ വിശുദ്ധമന്ദിരത്തിലേക്കും മാറിയതായി തിരിച്ചറിയിക്കുന്ന പ്രവൃത്തിയും ഉൾപ്പെട്ടിരുന്നു. യെഹൂദാഗോത്രത്തിന്റെ സിംഹം എപ്പോഴും “ജ്ഞാനികൾക്ക്” ആ നിരാശയെ വിശദീകരിക്കുന്നു. റോം “എട്ടാമത്തേതാണ്, എങ്കിലും ഏഴിൽപ്പെട്ടതാണ്” എന്ന പ്രവചനപരമായ കടങ്കഥയുടെ വിശദീകരണം, 2020 ജൂലൈ 18-ലെ നിരാശയെ വിശദീകരിക്കുന്നതിനായി യെഹൂദായുടെ സിംഹം നിർവഹിച്ചുകൊണ്ടിരിക്കുന്ന പ്രവർത്തിയുടെ ഒരു ഭാഗമാണ്.</w:t>
      </w:r>
    </w:p>
    <w:p>
      <w:pPr>
        <w:pStyle w:val="ArticleBody"/>
        <w:jc w:val="left"/>
      </w:pPr>
      <w:r>
        <w:rPr>
          <w:rFonts w:ascii="Nirmala UI" w:hAnsi="Nirmala UI" w:eastAsia="Nirmala UI" w:cs="Nirmala UI"/>
        </w:rPr>
        <w:t>മില്ലറൈറ്റുകാർ റോമിനെ ബൈബിൾ പ്രവചനത്തിലെ നാലാമത്തെ രാജ്യമായി കണ്ടു; അവർ പുറജാതീയതയും പാപ്പത്വവും തമ്മിലുള്ള വ്യത്യാസം കണ്ടറിഞ്ഞെങ്കിലും, പാപ്പീയ റോമിനെ ബൈബിൾ പ്രവചനത്തിലെ അഞ്ചാമത്തെ രാജ്യമായി കാണാൻ കഴിഞ്ഞില്ല. 1844-ന് കുറച്ചുകാലം കഴിഞ്ഞ്, പയനിയർമാർ യുണൈറ്റഡ് സ്റ്റേറ്റ്സാണ് ബൈബിൾ പ്രവചനത്തിലെ അടുത്ത രാജ്യമെന്ന് കണ്ടറിഞ്ഞു.</w:t>
      </w:r>
    </w:p>
    <w:p>
      <w:pPr>
        <w:pStyle w:val="ArticleBody"/>
        <w:jc w:val="left"/>
      </w:pPr>
      <w:r>
        <w:rPr>
          <w:rFonts w:ascii="Nirmala UI" w:hAnsi="Nirmala UI" w:eastAsia="Nirmala UI" w:cs="Nirmala UI"/>
        </w:rPr>
        <w:t>ആ തിരിച്ചറിവ് 1850-ലെ പയനിയർ ചാർട്ടിൽ പ്രതിനിധീകരിക്കപ്പെട്ടിരിക്കുന്നു; എന്നാൽ വെളിപ്പാട് പതിനേഴാം അധ്യായത്തിൽ പ്രതിനിധീകരിക്കപ്പെട്ടിരിക്കുന്നതുപോലെ ബൈബിൾ പ്രവചനത്തിലെ രാജ്യങ്ങളുടെ സമ്പൂർണ ദൃഷ്ടാന്തം തിരിച്ചറിയാനുള്ള അവരുടെ ശേഷി അവരുടെ ഗ്രഹണശേഷിക്കപ്പുറമായിരുന്നു; കാരണം, 1863-ൽ “ഏഴ് കാലങ്ങൾ” തള്ളിക്കളഞ്ഞതിനു ശേഷം അവർ ല</w:t>
      </w:r>
      <w:r>
        <w:rPr>
          <w:rFonts w:ascii="Sylfaen" w:hAnsi="Sylfaen" w:eastAsia="Sylfaen" w:cs="Sylfaen"/>
        </w:rPr>
        <w:t>აოდ</w:t>
      </w:r>
      <w:r>
        <w:rPr>
          <w:rFonts w:ascii="Nirmala UI" w:hAnsi="Nirmala UI" w:eastAsia="Nirmala UI" w:cs="Nirmala UI"/>
        </w:rPr>
        <w:t>ിക്യയുടെ മരുഭൂമിയിൽ അലഞ്ഞുതിരിയാൻ തുടങ്ങി.</w:t>
      </w:r>
    </w:p>
    <w:p>
      <w:pPr>
        <w:pStyle w:val="ArticleScripture"/>
        <w:jc w:val="left"/>
      </w:pPr>
      <w:r>
        <w:rPr>
          <w:rFonts w:ascii="Nirmala UI" w:hAnsi="Nirmala UI" w:eastAsia="Nirmala UI" w:cs="Nirmala UI"/>
        </w:rPr>
        <w:t>“പ്രാചീന ഇസ്രായേലിന്റെ ചരിത്രം അഡ്വെന്റിസ്റ്റ് സമൂഹത്തിന്റെ ഭൂതകാലാനുഭവത്തിന്റെ ശ്രദ്ധേയമായ ഒരു ദൃഷ്ടാന്തമാണ്. ദൈവം തന്റെ ജനത്തെ അഡ്വെന്റ് പ്രസ്ഥാനത്തിൽ നയിച്ചതുപോലെ തന്നേ, ഇസ്രായേൽമക്കളെ മിസ്രയീമിൽനിന്നു നയിച്ചു. മഹാനിരാശയുടെ സമയത്ത് അവരുടെ വിശ്വാസം ചെങ്കടലിങ്കൽ എബ്രായരുടെ വിശ്വാസം പരീക്ഷിക്കപ്പെട്ടതുപോലെ പരീക്ഷിക്കപ്പെട്ടു. തങ്ങളുടെ കഴിഞ്ഞ അനുഭവത്തിൽ തങ്ങളോടുകൂടെ ഉണ്ടായിരുന്ന വഴിനടത്തുന്ന കയ്യിൽ അവർ ഇനിയും ആശ്രയിച്ചിരുന്നുവെങ്കിൽ, അവർ ദൈവത്തിന്റെ രക്ഷ കണ്ടേനേ. 1844-ൽ ഈ പ്രവൃത്തിയിൽ ഏകമനസ്സോടെ പരിശ്രമിച്ച എല്ലാവരും മൂന്നാം ദൂതന്റെ സന്ദേശം സ്വീകരിച്ച് പരിശുദ്ധാത്മാവിന്റെ ശക്തിയിൽ അതു പ്രസംഗിച്ചിരുന്നുവെങ്കിൽ, കർത്താവ് അവരുടെ പ്രയത്നങ്ങളോടുകൂടെ മഹാശക്തിയോടെ പ്രവർത്തിച്ചേനേ. പ്രകാശത്തിന്റെ ഒരു പ്രളയം ലോകത്തിന്മേൽ ചൊരിയപ്പെട്ടേനേ. വർഷങ്ങൾക്കു മുമ്പേ ഭൂമിയിലെ നിവാസികൾക്ക് മുന്നറിയിപ്പ് ലഭിച്ചേനേ, സമാപനപ്രവൃത്തി പൂർത്തിയായേനേ, തന്റെ ജനത്തിന്റെ വീണ്ടെടുപ്പിനായി ക്രിസ്തു വന്നേനേ.”</w:t>
      </w:r>
    </w:p>
    <w:p>
      <w:pPr>
        <w:pStyle w:val="ArticleScripture"/>
        <w:jc w:val="left"/>
      </w:pPr>
      <w:r>
        <w:rPr>
          <w:rFonts w:ascii="Nirmala UI" w:hAnsi="Nirmala UI" w:eastAsia="Nirmala UI" w:cs="Nirmala UI"/>
        </w:rPr>
        <w:t>“ഇസ്രായേൽ മരുഭൂമിയിൽ നാല്പതു വർഷം അലഞ്ഞുതിരിയുന്നത് ദൈവത്തിന്റെ ഇഷ്ടമായിരുന്നില്ല; അവരെ നേരിട്ട് കനാൻദേശത്തേക്കു നയിച്ച്, അവിടെ വിശുദ്ധരും സന്തുഷ്ടരുമായ ഒരു ജനമായി സ്ഥാപിക്കണമെന്നായിരുന്നു അവന്റെ ആഗ്രഹം. എന്നാൽ ‘അവർ അവിശ്വാസം നിമിത്തം അകത്തു കടക്കുവാൻ കഴിഞ്ഞില്ല.’ എബ്രായർ 3:19. അവരുടെ പിന്മാറ്റവും വിശ്വാസത്യാഗവും നിമിത്തം അവർ മരുഭൂമിയിൽ നശിച്ചുപോയി; വാഗ്ദത്തദേശത്തു കടക്കേണ്ടതിന്നായി മറ്റുള്ളവർ ഉയർത്തിക്കൊണ്ടുവന്നു. അതുപോലെ തന്നേ, ക്രിസ്തുവിന്റെ വരവ് ഇങ്ങനെ ദീർഘമായി വൈകിപ്പോകുകയും അവന്റെ ജനങ്ങൾ പാപത്തിൻറെയും ദുഃഖത്തിൻറെയും ഈ ലോകത്തിൽ ഇത്രയും വർഷങ്ങൾ തുടരുകയും ചെയ്യുന്നതും ദൈവത്തിന്റെ ഇഷ്ടമായിരുന്നില്ല. എന്നാൽ അവിശ്വാസം അവരെ ദൈവത്തിൽനിന്നു വേർപ്പെടുത്തി. അവൻ അവർക്കു ഏല്പിച്ച പ്രവൃത്തി ചെയ്യുവാൻ അവർ നിരസിച്ചതുകൊണ്ട്, സന്ദേശം പ്രഖ്യാപിപ്പാൻ മറ്റുള്ളവർ ഉയർത്തപ്പെട്ടു. ലോകത്തോടുള്ള കരുണകൊണ്ടു, പാപികൾക്കു മുന്നറിയിപ്പ് കേൾക്കാനും ദൈവക്രോധം ചൊരിയപ്പെടുന്നതിനു മുമ്പെ അവനിൽ ഒരു ശരണം കണ്ടെത്താനും അവസരം ലഭിക്കേണ്ടതിന്നു, യേശു തന്റെ വരവ് വൈകിക്കുന്നു.” The Great Controversy, 458.</w:t>
      </w:r>
    </w:p>
    <w:p>
      <w:pPr>
        <w:pStyle w:val="ArticleBody"/>
        <w:jc w:val="left"/>
      </w:pPr>
      <w:r>
        <w:rPr>
          <w:rFonts w:ascii="Nirmala UI" w:hAnsi="Nirmala UI" w:eastAsia="Nirmala UI" w:cs="Nirmala UI"/>
        </w:rPr>
        <w:t>ജെയിംസും എലൻ വൈറ്റും ഇരുവരും 1856-ൽ ആ പ്രസ്ഥാനം ലാവൊദിക്കേയ പ്രസ്ഥാനമായി മാറിയതായി തിരിച്ചറിഞ്ഞു; മുമ്പത്തെ ഭാഗത്തിൽ അവൾ ഇങ്ങനെ വ്യക്തമാക്കുന്നു: “1844-ൽ പ്രവൃത്തിയിൽ ഏകമനസ്സോടെ പരിശ്രമിച്ചിരുന്ന എല്ലാവരും മൂന്നാം ദൂതന്റെ സന്ദേശം സ്വീകരിച്ച് പരിശുദ്ധാത്മാവിന്റെ ശക്തിയിൽ അതിനെ പ്രഖ്യാപിച്ചിരുന്നുവെങ്കിൽ, കർത്താവ് അവരുടെ പരിശ്രമങ്ങളോടുകൂടെ മഹാശക്തിയോടെ പ്രവർത്തിച്ചേനേ.” തുടർന്ന് അവൾ പറയുന്നു: “അതുപോലെ തന്നേ,” പുരാതന യിസ്രായേൽ പ്രകടിപ്പിച്ച “പിന്മാറ്റവും വിശ്വാസത്യാഗവും” പുരാതന യിസ്രായേലിനെ “മരുഭൂമിയിൽ നശിച്ചുപോകാൻ” ഇടയാക്കി. മിഡ്നൈറ്റ് ക്രൈയുടെ സന്ദേശം പ്രഖ്യാപിച്ചവർ ഇപ്പോഴും ജീവനോടെ ഉണ്ടായിരുന്ന കാലഘട്ടത്തിൽ തന്നെയാണ് ലാവൊദിക്കേയ അഡ്വെന്റിസം മരുഭൂമിയിൽ അലഞ്ഞുതിരിയാൻ ആരംഭിച്ചതെന്ന് ഈ ഭാഗം സൂചിപ്പിക്കുന്നു.</w:t>
      </w:r>
    </w:p>
    <w:p>
      <w:pPr>
        <w:pStyle w:val="ArticleBody"/>
        <w:jc w:val="left"/>
      </w:pPr>
      <w:r>
        <w:rPr>
          <w:rFonts w:ascii="Nirmala UI" w:hAnsi="Nirmala UI" w:eastAsia="Nirmala UI" w:cs="Nirmala UI"/>
        </w:rPr>
        <w:t>ഇന്ന് ദൈവശാസ്ത്രജ്ഞന്മാർ (പണ്ഡിതർ) വെളിപ്പാട് പതിനേഴാം അധ്യായത്തിനായി വിവിധ പ്രയോഗങ്ങൾ തിരിച്ചറിയുന്നു; അവ യേശുസഭക്കാർ കണ്ടുപിടിച്ച ഭാവിവാദത്തിന്റെ രീതിശാസ്ത്രത്തിൽ നിന്നോ, അല്ലെങ്കിൽ ധർമ്മത്യാഗിയായ പ്രൊട്ടസ്റ്റന്റിസത്തിന്റെ ദുഷിതമായ ദൈവശാസ്ത്രപരമായ ആചാരങ്ങളിൽ നിന്നോ ഉദ്ഭവിച്ചവയാണ്. വെളിപ്പാട് പതിനേഴിലെ ചിഹ്നങ്ങൾ അത്യന്തം ലളിതമാണ്. ആവശ്യമായ ചിഹ്നങ്ങളെ നാം തിരിച്ചറിഞ്ഞിരിക്കുന്നു; അതിനാൽ അവിടെ പ്രതിനിധീകരിക്കപ്പെട്ടിരിക്കുന്ന രാജ്യങ്ങളിലേക്കു നാം മടങ്ങി, അവയെ ദാനീയേൽ രണ്ടാം അധ്യായത്തിലെ രാജ്യങ്ങളോടു നിരത്തി കാണും; കാരണം യേശു എപ്പോഴും ഒരു കാര്യത്തിന്റെ അവസാനത്തെ, അതിന്റെ ആരംഭത്തിലൂടെ ദൃഷ്ടാന്തീകരിക്കുന്നു.</w:t>
      </w:r>
    </w:p>
    <w:p>
      <w:pPr>
        <w:pStyle w:val="ArticleScripture"/>
        <w:jc w:val="left"/>
      </w:pPr>
      <w:r>
        <w:rPr>
          <w:rFonts w:ascii="Nirmala UI" w:hAnsi="Nirmala UI" w:eastAsia="Nirmala UI" w:cs="Nirmala UI"/>
        </w:rPr>
        <w:t>അവിടെ ഏഴ് രാജാക്കന്മാരുണ്ട്: അഞ്ചുപേർ വീണുപോയിരിക്കുന്നു; ഒരുവൻ ഉണ്ട്; മറ്റൊരുവൻ ഇതുവരെ വന്നിട്ടില്ല; അവൻ വരുമ്പോൾ അല്പകാലം മാത്രം നിലനിൽക്കേണ്ടതാകുന്നു. ഉണ്ടായിരുന്നതും ഇപ്പോൾ ഇല്ലാത്തതുമായ മൃഗം—അവനേ എട്ടാമൻ; അവൻ ആ ഏഴിൽ നിന്നുള്ളവനും ആകുന്നു; അവൻ നാശത്തിലേക്കു പോകുന്നു. നീ കണ്ട പത്തു കൊമ്പുകൾ പത്തു രാജാക്കന്മാരാകുന്നു; അവർ ഇതുവരെ രാജ്യം പ്രാപിച്ചിട്ടില്ല; എങ്കിലും മൃഗത്തോടുകൂടെ ഒരു മണിക്കൂർ നേരത്തേക്കു രാജാക്കന്മാരെന്ന നിലയിൽ അധികാരം പ്രാപിക്കുന്നു. വെളിപ്പാട് 17:10–12.</w:t>
      </w:r>
    </w:p>
    <w:p>
      <w:pPr>
        <w:pStyle w:val="ArticleBody"/>
        <w:jc w:val="left"/>
      </w:pPr>
      <w:r>
        <w:rPr>
          <w:rFonts w:ascii="Nirmala UI" w:hAnsi="Nirmala UI" w:eastAsia="Nirmala UI" w:cs="Nirmala UI"/>
        </w:rPr>
        <w:t>മൂന്നാം വാക്യത്തിൽ, യോഹന്നാൻ ആത്മീയമായി 1798-ലേക്കു കൊണ്ടുപോയി. ചരിത്രത്തിലെ ആ ദൃഷ്ടിബിന്ദുവിൽ, ഇതിനകം വീണുപോയ അഞ്ചു രാജ്യങ്ങൾ ഉണ്ടായിരുന്നുവെന്ന് അവനോടു പറഞ്ഞു. ആ രാജ്യങ്ങൾ ബാബിലോൻ, മേദോ-പേർഷ്യ, ഗ്രീസ്, പൗരാണിക റോം, പാപ്പാസ്ഥാന റോം എന്നിവയായിരുന്നു. പൗരാണിക റോത്തിൽനിന്നു വ്യത്യസ്തമായൊരു പ്രത്യേക രാജ്യമായി പാപ്പാസ്ഥാന റോത്തെ അദ്ദേഹം തിരിച്ചറിയാൻ കഴിഞ്ഞിരുന്നില്ലാത്തതിനാൽ, പതിനേഴാം അദ്ധ്യായത്തിലുള്ള ഈ ഭാഗം വില്യം മില്ലറിനു വ്യാഖ്യാനിച്ചു മനസ്സിലാക്കാൻ കഴിഞ്ഞില്ല. എന്നിരുന്നാലും, ഈ ക്രമം വെളിപ്പാട് പന്ത്രണ്ടും പതിമൂന്നും അദ്ധ്യായങ്ങളിൽ അഭിസംബോധന ചെയ്യപ്പെട്ടിരിക്കുന്നു; കാരണം പന്ത്രണ്ടാം അദ്ധ്യായത്തിലെ മഹാസർപ്പം പൗരാണിക റോമിനെ പ്രതിനിധീകരിച്ചു, പതിമൂന്നാം അദ്ധ്യായത്തിൽ സമുദ്രത്തിൽനിന്നു ഉയർന്നുവന്ന മൃഗം പാപ്പാസ്ഥാനമായിരുന്നു, ഭൂമിയിൽനിന്നുള്ള മൃഗം അമേരിക്കൻ ഐക്യനാടുകളാണ്. സഹോദരി വൈറ്റ് ഈ മൂന്ന് മൃഗങ്ങളെയും മഹാസർപ്പം, മൃഗം, കള്ളപ്രവാചകൻ എന്നിങ്ങനെ തിരിച്ചറിയിക്കുന്നു. തന്റെ സാക്ഷ്യം നൽകുന്നതിലൂടെ അവൾ രാജ്യങ്ങളുടെ ക്രമം തിരിച്ചറിയിക്കുന്നു; ആ ക്രമം വെളിപ്പാട് പതിനേഴിന്മേൽ നാം പ്രയോഗിക്കുന്ന വ്യാഖ്യാനത്തോടു യോജിച്ചിരിക്കുന്നു.</w:t>
      </w:r>
    </w:p>
    <w:p>
      <w:pPr>
        <w:pStyle w:val="ArticleScripture"/>
        <w:jc w:val="left"/>
      </w:pPr>
      <w:r>
        <w:rPr>
          <w:rFonts w:ascii="Nirmala UI" w:hAnsi="Nirmala UI" w:eastAsia="Nirmala UI" w:cs="Nirmala UI"/>
        </w:rPr>
        <w:t>“ദൈവത്തിന്റെ ന്യായപ്രമാണത്തെ ചവിട്ടിമെതിക്കുകയും അവന്റെ ജനത്തെ ഉപദ്രവിക്കുകയും ചെയ്യുന്നതിൽ പ്രത്യേകമായി ഏർപ്പെടുന്ന ഭൂമിയിലെ ഭരണകൂടങ്ങൾ, ഒരു വലിയ ചുവന്ന മഹാസർപ്പം, പുള്ളിപ്പുലിയെപ്പോലുള്ള ഒരു മൃഗം, കുഞ്ഞാടിനെപ്പോലുള്ള കൊമ്പുകളുള്ള ഒരു മൃഗം എന്നീ പ്രതീകങ്ങളുടെ കീഴിൽ യോഹന്നാനു അവതരിപ്പിക്കപ്പെട്ടു. ഈ യുദ്ധം കാലത്തിന്റെ അന്ത്യംവരെ തുടരുന്നു. ഒരു വിശുദ്ധസ്ത്രീയാലും അവളുടെ മക്കളാലും പ്രതീകീകരിക്കപ്പെട്ട ദൈവജനങ്ങൾ അത്യന്തം ന്യൂനപക്ഷമായിരിക്കുമെന്നു ചിത്രീകരിക്കപ്പെട്ടു. അന്ത്യകാലങ്ങളിൽ ഒരു ശേഷിപ്പു മാത്രമേ നിലനിന്നിരുന്നുള്ളൂ. ഇവരെക്കുറിച്ചാണ് യോഹന്നാൻ, ‘ദൈവത്തിന്റെ കല്പനകളെ കാത്തുകൊള്ളുകയും യേശുക്രിസ്തുവിന്റെ സാക്ഷ്യം ഉള്ളവരുമായ’ എന്ന് പറയുന്നത്.”</w:t>
      </w:r>
    </w:p>
    <w:p>
      <w:pPr>
        <w:pStyle w:val="ArticleScripture"/>
        <w:jc w:val="left"/>
      </w:pPr>
      <w:r>
        <w:rPr>
          <w:rFonts w:ascii="Nirmala UI" w:hAnsi="Nirmala UI" w:eastAsia="Nirmala UI" w:cs="Nirmala UI"/>
        </w:rPr>
        <w:t>വിഗ്രഹാരാധനയിലൂടെ, പിന്നെ പാപ്പാസഭയിലൂടെ, ഭൂമിയിൽ നിന്ന് ദൈവത്തിന്റെ വിശ്വസ്ത സാക്ഷികളെ മായ്ച്ചുകളയുവാൻ അനേകം നൂറ്റാണ്ടുകളോളം സാത്താൻ തന്റെ ശക്തി പ്രയോഗിച്ചു. വിജാതീയരും പാപ്പാനുയായികളും ഒരേ സർപ്പാത്മാവിനാൽ പ്രേരിതരായിരുന്നു. അവർ തമ്മിലുള്ള വ്യത്യാസം ഇത്രയേ ഉണ്ടായിരുന്നുള്ളു: ദൈവത്തെ സേവിക്കുന്നതായി നടിച്ച പാപ്പാസഭ കൂടുതൽ അപകടകരവും ക്രൂരവുമായ ശത്രുവായിരുന്നു. റോമാസഭയുടെ പ്രവർത്തനത്തിലൂടെ സാത്താൻ ലോകത്തെ തടവിലാക്കി. ദൈവത്തിന്റെ നാമമാത്രസഭ ഈ വഞ്ചനയുടെ നിരകളിലേക്കു വലിച്ചിഴുക്കപ്പെട്ടു; ആയിരത്തിലധികം വർഷങ്ങൾ ദൈവജനങ്ങൾ സർപ്പത്തിന്റെ ക്രോധത്തിനുകീഴിൽ കഷ്ടം അനുഭവിച്ചു. പാപ്പാസഭ തന്റെ ശക്തി കവർന്നെടുക്കപ്പെട്ടതുകൊണ്ട് പീഡനത്തിൽ നിന്ന് പിന്മാറുവാൻ നിർബന്ധിതമായപ്പോൾ, സർപ്പത്തിന്റെ ശബ്ദം പ്രതിധ്വനിപ്പിക്കുകയും അതേ ക്രൂരവും ദൈവനിന്ദാപരവുമായ പ്രവർത്തനം തുടരുകയും ചെയ്യേണ്ടതിന്നു മുകളിലേക്കു വരുന്നതായി യോഹന്നാൻ ഒരു പുതിയ ശക്തിയെ കണ്ടു. ദൈവസഭയോടും ദൈവത്തിന്റെ ന്യായപ്രമാണത്തോടും യുദ്ധം ചെയ്‍വാൻ പോകുന്ന അവസാനത്തെ ഈ ശക്തി കുഞ്ഞാടിനോടു സമാനമായ കൊമ്പുകളുള്ള ഒരു മൃഗത്താൽ പ്രതീകീകരിക്കപ്പെട്ടു.</w:t>
      </w:r>
    </w:p>
    <w:p>
      <w:pPr>
        <w:pStyle w:val="ArticleScripture"/>
        <w:jc w:val="left"/>
      </w:pPr>
      <w:r>
        <w:rPr>
          <w:rFonts w:ascii="Nirmala UI" w:hAnsi="Nirmala UI" w:eastAsia="Nirmala UI" w:cs="Nirmala UI"/>
        </w:rPr>
        <w:t>“എന്നാൽ പ്രവചനത്തിന്റെ തൂലിക വരച്ചുറപ്പിക്കുന്ന കഠിനരേഖ ഈ സമാധാനപരമായ ദൃശ്യത്തിൽ ഒരു മാറ്റം വെളിപ്പെടുത്തുന്നു. കുഞ്ഞാടിനോടു സാമ്യമുള്ള കൊമ്പുകളുള്ള മൃഗം അജഗരത്തിന്റെ ശബ്ദത്തിൽ സംസാരിക്കുന്നു; ‘തന്റെ മുമ്പിലുള്ള ആദ്യ മൃഗത്തിന്റെ സകല അധികാരവും പ്രവർത്തിക്കുന്നു.’ ഭൂമിയിൽ വസിക്കുന്നവർ മൃഗത്തിന്റെ ഒരു പ്രതിമ ഉണ്ടാക്കേണ്ടതിന്നു അവരോടു പറയുമെന്ന് പ്രവചനം പ്രഖ്യാപിക്കുന്നു; കൂടാതെ ‘ചെറുതും വലുതും, ധനികനും ദരിദ്രനും, സ്വതന്ത്രനും ദാസനും ആയ എല്ലാവർക്കും അവരുടെ വലങ്കയ്യിലോ നെറ്റിയിലോ ഒരു മുദ്ര സ്വീകരിപ്പിക്കുന്നു; ആ മുദ്രയോ മൃഗത്തിന്റെ നാമമോ അതിന്റെ നാമത്തിന്റെ സംഖ്യയോ ഉള്ളവനെല്ലാതെ ആരും വാങ്ങുകയോ വിൽക്കുകയോ ചെയ്യാതിരിക്കേണ്ടതിന്നു.’ ഇങ്ങനെ പ്രൊട്ടസ്റ്റന്റിസം പാപ്പാസഭയുടെ പാദചിഹ്നങ്ങൾ പിന്തുടരുന്നു.” Signs of the Times, November 1, 1899.</w:t>
      </w:r>
    </w:p>
    <w:p>
      <w:pPr>
        <w:pStyle w:val="ArticleBody"/>
        <w:jc w:val="left"/>
      </w:pPr>
      <w:r>
        <w:rPr>
          <w:rFonts w:ascii="Nirmala UI" w:hAnsi="Nirmala UI" w:eastAsia="Nirmala UI" w:cs="Nirmala UI"/>
        </w:rPr>
        <w:t>അവസാന ഭാഗത്തിലെ ആദ്യ പാരഗ്രാഫിൽ, സഹോദരി വൈറ്റ് ബഹുദേവാരാധക റോമിനെയും, പാപ്പാത്വ റോമിനെയും, യുണൈറ്റഡ് സ്റ്റേറ്റ്സിനെയും “ഭൗമീയ ഭരണകൂടങ്ങൾ” എന്നു തിരിച്ചറിയിക്കുന്നു. രണ്ടാം പാരഗ്രാഫിൽ, “പേഗനിസത്തിലൂടെ, പിന്നെ പാപ്പാത്വത്തിലൂടെ,” എന്നും, “തന്റെ ശക്തി കവർന്നെടുക്കപ്പെട്ട പാപ്പാത്വം പീഡനം നിർത്തിവയ്ക്കേണ്ടിവന്നപ്പോൾ, മഹാസർപ്പത്തിന്റെ സ്വരം പ്രതിധ്വനിപ്പിക്കാനും അതേ ക്രൂരവും ദൈവദൂഷണപരവുമായ പ്രവൃത്തി തുടരാനും ഉയർന്ന് വരുന്ന ഒരു പുതിയ ശക്തിയെ യോഹന്നാൻ കണ്ടു” എന്നും പറയുന്നതിലൂടെ, ആ ഭരണകൂടങ്ങൾ ക്രമാനുസൃതമായവയായിരുന്നു എന്നു അവൾ വ്യക്തമാക്കുന്നു. എന്നാൽ അവൾ അവിടെ നിർത്തുന്നില്ല; മൂന്നാം പാരഗ്രാഫിൽ, യുണൈറ്റഡ് സ്റ്റേറ്റ്സ് മറ്റൊരു രാജ്യം മുഴുവൻ ലോകത്തിന്മേലും നിർബന്ധിതമാക്കേണ്ടതായിരുന്നു എന്നു അവൾ തിരിച്ചറിയിക്കുന്നു. അവൾ പറയുന്നു: “ആട്ടിൻകുട്ടിയെപ്പോലുള്ള കൊമ്പുകളുള്ള മൃഗം മഹാസർപ്പത്തിന്റെ സ്വരത്തിൽ സംസാരിക്കുന്നു; ‘തന്നെക്കുമുമ്പുള്ള ആദ്യ മൃഗത്തിന്റെ സകല അധികാരവും പ്രവർത്തിക്കുന്നു.’ ഭൂമിയിൽ വസിക്കുന്നവർ മൃഗത്തിനൊരു പ്രതിമ ഉണ്ടാക്കണമെന്ന് അവരോടു പറയുമെന്ന് പ്രവചനം പ്രഖ്യാപിക്കുന്നു.”</w:t>
      </w:r>
    </w:p>
    <w:p>
      <w:pPr>
        <w:pStyle w:val="ArticleBody"/>
        <w:jc w:val="left"/>
      </w:pPr>
      <w:r>
        <w:rPr>
          <w:rFonts w:ascii="Nirmala UI" w:hAnsi="Nirmala UI" w:eastAsia="Nirmala UI" w:cs="Nirmala UI"/>
        </w:rPr>
        <w:t>വെളിപ്പാടു പന്ത്രണ്ടാം അധ്യായവും പതിമൂന്നാം അധ്യായവും പേഗൻ റോം, പാപ്പാ റോം, ഐക്യനാടുകളും ഐക്യനാടുകൾ സ്ഥാപിക്കുന്ന മൃഗത്തിന്റെ ലോകപ്രതിമയും തിരിച്ചറിയിക്കുന്നു. “മൃഗത്തിന്റെ പ്രതിമ” എന്നതിന്റെ നിർവചനം സഭയും രാഷ്ട്രവും ചേർന്നുള്ള സംയോജനമാണ്; മുഴുവൻ ലോകവും ഒരു മൃഗത്തിന്റെ പ്രതിമ സ്ഥാപിക്കണമെന്നത്, നിർവചനപ്രകാരം, അന്ത്യദിവസങ്ങളിൽ ഏകലോകഭരണം മുഴുവൻ ഭൂമിയുടെയുംമേൽ ബലമായി ചുമത്തപ്പെടുമെന്ന് സൂചിപ്പിക്കുന്നു. ആ രാജ്യം ഒരു രാഷ്ട്രത്തെയും ഒരു സഭയെയും ഉൾക്കൊള്ളുന്നതായിരിക്കും; അതിൽ സഭ ആ ബന്ധത്തിന്മേൽ ആധിപത്യം പുലർത്തുന്നതായിരിക്കും. വെളിപ്പാടു പന്ത്രണ്ടും പതിമൂന്നും അധ്യായങ്ങൾ തുടർച്ചയായി വരുന്ന നാല് രാജ്യങ്ങളെ തിരിച്ചറിയിക്കുന്നു; അതേ രാജ്യങ്ങൾ പതിനേഴാം അധ്യായത്തിലും, ദാനീയേൽ രണ്ടാം അധ്യായത്തിലും പ്രതിനിധീകരിക്കപ്പെട്ടിരിക്കുന്നു.</w:t>
      </w:r>
    </w:p>
    <w:p>
      <w:pPr>
        <w:pStyle w:val="ArticleBody"/>
        <w:jc w:val="left"/>
      </w:pPr>
      <w:r>
        <w:rPr>
          <w:rFonts w:ascii="Nirmala UI" w:hAnsi="Nirmala UI" w:eastAsia="Nirmala UI" w:cs="Nirmala UI"/>
        </w:rPr>
        <w:t>1798-ൽ, ബൈബിൾ പ്രവചനത്തിലെ ആദ്യത്തെ അഞ്ച് രാജ്യങ്ങൾ ഇതിനകം വീണുപോയതായി യോഹന്നാൻ കണ്ടു; 1798-ൽ അന്ന് ഒരു രാജ്യം നിലനിന്നിരുന്നു. 1798-ൽ ആരംഭിച്ച ബൈബിൾ പ്രവചനത്തിലെ ആ രാജ്യം, കുഞ്ഞാടുപോലെ ആരംഭിച്ചെങ്കിലും അവസാനം മഹാസർപ്പത്തെപ്പോലെ സംസാരിക്കുന്ന വെളിപ്പാട് പതിമൂന്നിലെ ഭൂമിമൃഗമായിരുന്നു. മാരകമായ മുറിവ് ഏറ്റിരുന്ന ആത്മീയ ബാബിലോൻ എന്ന അഞ്ചാം രാജ്യത്തെ അനുഗമിക്കുന്ന, ബൈബിൾ പ്രവചനത്തിലെ രണ്ട് കൊമ്പുകളുള്ള ആറാം രാജ്യമാണ് ഐക്യനാടുകൾ. അഞ്ചാം രാജ്യം ആത്മീയ ബാബിലോൻ ആയിരുന്നു; അതിന്റെ മാതൃക യാഥാർത്ഥ ബാബിലോൻ എന്ന ആദ്യരാജ്യത്തിൽ മുമ്പേ പ്രത്യക്ഷപ്പെട്ടിരുന്നു. രണ്ട് കൊമ്പുകളുള്ള ആറാം രാജ്യത്തിന്റെ മാതൃക വെള്ളിയാൽ ഉണ്ടായിരുന്ന രണ്ടു ഭുജങ്ങളാൽ മുൻകൂട്ടി സൂചിപ്പിക്കപ്പെട്ടിരുന്നു.</w:t>
      </w:r>
    </w:p>
    <w:p>
      <w:pPr>
        <w:pStyle w:val="ArticleBody"/>
        <w:jc w:val="left"/>
      </w:pPr>
      <w:r>
        <w:rPr>
          <w:rFonts w:ascii="Nirmala UI" w:hAnsi="Nirmala UI" w:eastAsia="Nirmala UI" w:cs="Nirmala UI"/>
        </w:rPr>
        <w:t>1798-ൽ, ഇനിയും ഭാവിയിൽ ആയിരിക്കേണ്ട ഒരു രാജ്യം ഉണ്ടായിരിക്കേണ്ടതായിരുന്നു; എന്തെന്നാൽ 1798-ൽ “മറ്റൊന്നും ഇതുവരെ വന്നിട്ടില്ല.” ആ ഏഴാമത്തെ രാജ്യം ചരിത്രത്തിൽ വന്നപ്പോൾ, അത് “അൽപ്പസമയം മാത്രം നിലനിൽക്കും.” അഞ്ചാമത്തെ രാജ്യത്തിന് മാരകമായ ഒരു മുറിവ് ലഭിച്ചു, ആറാമത്തെ രാജ്യത്തിന് രണ്ട് കൊമ്പുകളുണ്ടായിരുന്നു, ഏഴാമത്തെ രാജ്യം വളരെ ചുരുങ്ങിയ ഒരു കാലയളവു മാത്രം നിലനിൽക്കുന്നു. ഈ ഭാഗത്തിന്റെ സന്ദർഭം ഏഴാമത്തെ രാജ്യം “പത്ത് രാജാക്കന്മാർ”കൊണ്ടാണ് പ്രതിനിധീകരിക്കപ്പെടുന്നതെന്ന് തിരിച്ചറിയിച്ചു; കാരണം “പത്ത് രാജാക്കന്മാർ” ഒരു രാജ്യമായി മാറുമ്പോൾ, അവർ “ഒരു മണിക്കൂർ” മാത്രം ഭരിക്കുന്നു; ഒരു “മണിക്കൂർ” എന്നത് അൽപ്പമായ ഒരു “കാലവിഭാഗം” ആകുന്നു. “പത്ത് രാജാക്കന്മാർ” വാസ്തവത്തിൽ ഭരണം നടത്തുമ്പോൾ, അവർ മൃഗത്തോടുകൂടെ ആ “ഒരു മണിക്കൂർ” കാലയളവിൽ ഒരുമിച്ചാണ് ഭരിക്കുന്നത്.</w:t>
      </w:r>
    </w:p>
    <w:p>
      <w:pPr>
        <w:pStyle w:val="ArticleScripture"/>
        <w:jc w:val="left"/>
      </w:pPr>
      <w:r>
        <w:rPr>
          <w:rFonts w:ascii="Nirmala UI" w:hAnsi="Nirmala UI" w:eastAsia="Nirmala UI" w:cs="Nirmala UI"/>
        </w:rPr>
        <w:t>നീ കണ്ട പത്തു കൊമ്പുകൾ ഇതുവരെ രാജ്യം ലഭിച്ചിട്ടില്ലാത്ത പത്തു രാജാക്കന്മാരാകുന്നു; എങ്കിലും അവർ മൃഗത്തോടുകൂടെ ഒരു മണിക്കൂർകാലം രാജാക്കന്മാരെന്നപോലെ അധികാരം പ്രാപിക്കുന്നു. വെളിപ്പാട് 17:12.</w:t>
      </w:r>
    </w:p>
    <w:p>
      <w:pPr>
        <w:pStyle w:val="ArticleBody"/>
        <w:jc w:val="left"/>
      </w:pPr>
      <w:r>
        <w:rPr>
          <w:rFonts w:ascii="Nirmala UI" w:hAnsi="Nirmala UI" w:eastAsia="Nirmala UI" w:cs="Nirmala UI"/>
        </w:rPr>
        <w:t>“പത്ത് കൊമ്പുകൾ” ഏഴാമത്തെ രാജ്യമാണ്; എങ്കിലും അവ “ഒരു മണിക്കൂർ” മൃഗത്തോടുകൂടെ ചേർന്ന് ഭരിക്കുന്നു. “ഒരു മണിക്കൂർ” എന്നത് ഐക്യനാടുകളിൽ ഉടൻ വരാനിരിക്കുന്ന ഞായറാഴ്ചാനിയമത്തോടെ ആരംഭിക്കുന്ന ഞായറാഴ്ചാനിയമ പ്രതിസന്ധിയുടെ കാലഘട്ടമാണ്. അവ മൃഗത്തോടുകൂടെ ഭരിക്കുവാൻ സമ്മതിക്കുന്നു; കാരണം പ്രധാന രാജാവായ ഐക്യനാടുകൾ അവരെ അങ്ങനെ ചെയ്യുവാൻ നിർബന്ധിക്കുന്നു. നാം ഇപ്പോൾ ഉദ്ധരിച്ച ഭാഗത്തിൽ സിസ്റ്റർ വൈറ്റ്, ദൈവത്തിന്റെ ജനത്തെ പീഡിപ്പിക്കുന്ന അവസാന ശക്തി ഭൂമിയിലെ മൃഗമാണെന്ന് തിരിച്ചറിയിക്കുന്നു.</w:t>
      </w:r>
    </w:p>
    <w:p>
      <w:pPr>
        <w:pStyle w:val="ArticleScripture"/>
        <w:jc w:val="left"/>
      </w:pPr>
      <w:r>
        <w:rPr>
          <w:rFonts w:ascii="Nirmala UI" w:hAnsi="Nirmala UI" w:eastAsia="Nirmala UI" w:cs="Nirmala UI"/>
        </w:rPr>
        <w:t>“യോഹന്നാൻ, മഹാസർപ്പത്തിന്റെ ശബ്ദം പ്രതിധ്വനിപ്പിക്കുകയും അതേ ക്രൂരവും ദൈവദൂഷണപരവുമായ പ്രവൃത്തിയെ മുന്നോട്ടുകൊണ്ടുപോകുകയും ചെയ്യുന്ന ഒരു പുതിയ ശക്തി ഉയർന്നുവരുന്നതായി കണ്ടു. സഭയ്ക്കും ദൈവത്തിന്റെ ന്യായപ്രമാണത്തിനുമെതിരെ യുദ്ധം ചെയ്യേണ്ടിവരുന്ന അവസാന ശക്തിയായ ഈ ശക്തിയെ, കുഞ്ഞാടിനോടു സാമ്യമുള്ള കൊമ്പുകളുള്ള ഒരു മൃഗത്താൽ പ്രതീകീകരിക്കപ്പെട്ടു.” Signs of the Times, November 1, 1899.</w:t>
      </w:r>
    </w:p>
    <w:p>
      <w:pPr>
        <w:pStyle w:val="ArticleBody"/>
        <w:jc w:val="left"/>
      </w:pPr>
      <w:r>
        <w:rPr>
          <w:rFonts w:ascii="Nirmala UI" w:hAnsi="Nirmala UI" w:eastAsia="Nirmala UI" w:cs="Nirmala UI"/>
        </w:rPr>
        <w:t>ബൈബിൾ പ്രവചനത്തിലെ അവസാന രാജ്യം വ്യാജപ്രവാചകനായ ഐക്യനാടുകൾ നടത്തിയ വഞ്ചനയിലൂടെ നിലവിൽ വരുന്നു. 1798-ൽ ആ രാജ്യം ഒരു കുഞ്ഞാടായി ആരംഭിച്ചു; എന്നാൽ അന്ത്യദിവസങ്ങളിൽ അത് ലോകമെമ്പാടും മൃഗത്തിന്റെ പ്രതിമയെ സ്വീകരിക്കാൻ ലോകത്തെ നിർബന്ധിക്കുന്നു; നിർവചനപ്രകാരം അത് സഭയും സംസ്ഥാനവും ചേർന്നുള്ള ഒരു സംയോജനമാണ്, അതിൽ ആ ബന്ധത്തിന്റെ നിയന്ത്രണം സഭയുടെ കൈകളിലാണ്. ആ രാജ്യം ത്രിവിധ ഐക്യമായി കൂടി തിരിച്ചറിയപ്പെടുന്നു.</w:t>
      </w:r>
    </w:p>
    <w:p>
      <w:pPr>
        <w:pStyle w:val="ArticleScripture"/>
        <w:jc w:val="left"/>
      </w:pPr>
      <w:r>
        <w:rPr>
          <w:rFonts w:ascii="Nirmala UI" w:hAnsi="Nirmala UI" w:eastAsia="Nirmala UI" w:cs="Nirmala UI"/>
        </w:rPr>
        <w:t>“യുണൈറ്റഡ് സ്റ്റേറ്റ്സിലെ പ്രൊട്ടസ്റ്റന്റുകൾ ആത്മാവാദത്തിന്റെ കൈ പിടിക്കേണ്ടതിന്നു വിടവ് കടന്ന് തങ്ങളുടെ കൈകൾ നീട്ടുന്നതിൽ മുമ്പന്തിയിലായിരിക്കും; അവർ അഗാധഗർത്ഥത്തിന് അപ്പുറം കൈ നീട്ടി റോമൻ ശക്തിയുമായി കൈകോർക്കും; ഈ ത്രിവിധ ഐക്യത്തിന്റെ സ്വാധീനത്തിൽ, ഈ രാജ്യം മനസ്സാക്ഷിയുടെ അവകാശങ്ങളെ ചവിട്ടിമെതിക്കുന്നതിൽ റോമിന്റെ പാദചിഹ്നങ്ങളെ പിന്തുടരും.” The Great Controversy, 588.</w:t>
      </w:r>
    </w:p>
    <w:p>
      <w:pPr>
        <w:pStyle w:val="ArticleBody"/>
        <w:jc w:val="left"/>
      </w:pPr>
      <w:r>
        <w:rPr>
          <w:rFonts w:ascii="Nirmala UI" w:hAnsi="Nirmala UI" w:eastAsia="Nirmala UI" w:cs="Nirmala UI"/>
        </w:rPr>
        <w:t>മൂന്നംഗ ഐക്യം എന്നത് മഹാസർപ്പം, മൃഗം, വ്യാജപ്രവാചകൻ എന്നിവരുടെ ഐക്യമാണ്; വെളിപ്പാട് പതിനാറിൽ ഇവ ഭൂമിയിലെ രാജാക്കന്മാരുടെ അടുക്കൽ പുറപ്പെടുകയും ലോകത്തെ അർമ്മഗെദ്ദോനിലേക്കു നയിക്കുകയും ചെയ്യുന്നു.</w:t>
      </w:r>
    </w:p>
    <w:p>
      <w:pPr>
        <w:pStyle w:val="ArticleScripture"/>
        <w:jc w:val="left"/>
      </w:pPr>
      <w:r>
        <w:rPr>
          <w:rFonts w:ascii="Nirmala UI" w:hAnsi="Nirmala UI" w:eastAsia="Nirmala UI" w:cs="Nirmala UI"/>
        </w:rPr>
        <w:t>അപ്പോൾ ഞാൻ തവളകളെപ്പോലെയുള്ള മൂന്നു അശുദ്ധാത്മാക്കളെ കണ്ടു; അവ മഹാസർപ്പത്തിന്റെ വായിൽനിന്നും, മൃഗത്തിന്റെ വായിൽനിന്നും, കള്ളപ്രവാചകന്റെ വായിൽനിന്നും പുറപ്പെട്ടു. എന്തെന്നാൽ അവ ഭൂതങ്ങളുടെ ആത്മാക്കളാകുന്നു; അവ അത്ഭുതങ്ങൾ പ്രവർത്തിച്ചുകൊണ്ട്, സർവ്വശക്തനായ ദൈവത്തിന്റെ മഹാദിവസത്തിലെ യുദ്ധത്തിനായി ഭൂമിയിലെ രാജാക്കന്മാരെയും സകലലോകത്തെയും ഒന്നിച്ചുകൂട്ടേണ്ടതിന്നു അവരുടെ അടുക്കൽ പുറപ്പെടുന്നു. വെളിപ്പാട് 16:13, 14.</w:t>
      </w:r>
    </w:p>
    <w:p>
      <w:pPr>
        <w:pStyle w:val="ArticleBody"/>
        <w:jc w:val="left"/>
      </w:pPr>
      <w:r>
        <w:rPr>
          <w:rFonts w:ascii="Nirmala UI" w:hAnsi="Nirmala UI" w:eastAsia="Nirmala UI" w:cs="Nirmala UI"/>
        </w:rPr>
        <w:t>“റോമൻ ശക്തി” എന്നത് പാപ്പത്വമാണ്; അത് മാരകമായ മുറിവ് ലഭിച്ച മൃഗവും ബൈബിൾ പ്രവചനത്തിലെ അഞ്ചാമത്തെ രാജ്യവുമാണ്. “പ്രൊട്ടസ്റ്റന്റുകൾ” എന്നത് അമേരിക്കൻ ഐക്യനാടുകളെയാണ് പ്രതിനിധീകരിക്കുന്നത്; അത് വ്യാജപ്രവാചകനും ബൈബിൾ പ്രവചനത്തിലെ ആറാമത്തെയും അന്തിമത്തെയും രാജ്യവുമാണ്. “ആത്മീയത” എന്നത് ഐക്യരാഷ്ട്രസഭയാണ്; അത് വ്യാളിയും മൃഗത്തോടുകൂടെ ഒരു മണിക്കൂർ ഭരിക്കാൻ സമ്മതിക്കുന്ന രാജ്യവുമാണ്. ഈ ത്രിവിധ ഐക്യം വെളിപ്പാട് പതിനൊന്നിലെ “മഹാഭൂകമ്പത്തിന്റെ” “മണിക്കൂർ” ആയ “ഒരു മണിക്കൂറിൽ” പൂർത്തിയാകുന്നു; അതാണ് ഉടൻ വരാനിരിക്കുന്ന ഞായറാഴ്ച നിയമം.</w:t>
      </w:r>
    </w:p>
    <w:p>
      <w:pPr>
        <w:pStyle w:val="ArticleScripture"/>
        <w:jc w:val="left"/>
      </w:pPr>
      <w:r>
        <w:rPr>
          <w:rFonts w:ascii="Nirmala UI" w:hAnsi="Nirmala UI" w:eastAsia="Nirmala UI" w:cs="Nirmala UI"/>
        </w:rPr>
        <w:t>“ദൈവത്തിന്റെ ന്യായപ്രമാണത്തെ ലംഘിച്ച് പാപ്പാസംസ്ഥാനത്തിന്റെ സ്ഥാപനത്തെ പ്രാബല്യത്തിൽ കൊണ്ടുവരുന്ന വിധിനിർണ്ണയത്തിലൂടെ, നമ്മുടെ ജാതി സ്വയം പൂർണ്ണമായി നീതിയിൽ നിന്ന് വേർപിരിയും. പ്രൊട്ടസ്റ്റൻറിസം ആ വിടവ് കടന്ന് റോമൻ അധികാരത്തിന്റെ കൈ പിടിക്കുവാൻ തന്റെ കൈ നീട്ടുമ്പോൾ, അഗാധഗർതം മുറിച്ചുകടന്ന് സ്പിരിച്വലിസവുമായി കൈകോർക്കുമ്പോൾ, ഈ ത്രിവിധ ഐക്യത്തിന്റെ സ്വാധീനത്തിൽ നമ്മുടെ രാജ്യം പ്രൊട്ടസ്റ്റൻറും റിപ്പബ്ലിക്കൻ ഭരണകൂടവുമായ തന്റെ ഭരണഘടനയിലെ ഓരോ സിദ്ധാന്തത്തെയും നിരാകരിക്കുകയും, പാപ്പാസംസ്ഥാനത്തിന്റെ അസത്യങ്ങളും വഞ്ചനകളും പ്രചരിപ്പിക്കപ്പെടുന്നതിനായി വ്യവസ്ഥ ചെയ്‍വാനാരംഭിക്കുകയും ചെയ്യുമ്പോൾ, അപ്പോൾ ശൈതാന്റെ അത്ഭുതകരമായ പ്രവർത്തനത്തിന്റെ കാലം വന്നിരിക്കുന്നു എന്നും അന്ത്യം സമീപിച്ചിരിക്കുന്നു എന്നും നമുക്കറിയാം.” Testimonies, volume 5, 451.</w:t>
      </w:r>
    </w:p>
    <w:p>
      <w:pPr>
        <w:pStyle w:val="ArticleBody"/>
        <w:jc w:val="left"/>
      </w:pPr>
      <w:r>
        <w:rPr>
          <w:rFonts w:ascii="Nirmala UI" w:hAnsi="Nirmala UI" w:eastAsia="Nirmala UI" w:cs="Nirmala UI"/>
        </w:rPr>
        <w:t>ദാനിയേൽ രണ്ടാം അദ്ധ്യായത്തിൽ, പൊന്നിന്റെ തലയാൽ പ്രതിനിധീകരിക്കപ്പെട്ട ബൈബിൾ പ്രവചനത്തിലെ ആദ്യ രാജ്യം ആയ ബാബിലോൻ, ബൈബിൾ പ്രവചനത്തിലെ അഞ്ചാം രാജ്യം ആയ ആത്മീയ ബാബിലോണിന്റെ പ്രതിരൂപമാണ്. വെള്ളിയുടെ തോളുകളും കൈകളും ആയ മേദ്യ-പേർഷ്യരുടെ ദ്വിത്വരാജ്യം, ദാനിയേൽ 2-ലെ ബൈബിൾ പ്രവചനത്തിലെ രണ്ടാം രാജ്യം, രണ്ടുകൊമ്പുള്ള ഭൂമിമൃഗമായ യുണൈറ്റഡ് സ്റ്റേറ്റ്സിനെ, അഥവാ ബൈബിൾ പ്രവചനത്തിലെ ആറാം രാജ്യത്തെ, പ്രതിനിധീകരിക്കുന്നു. ഗ്രീസിനെ പ്രതിനിധീകരിക്കുന്ന ദാനിയേൽ 2-ലെ പ്രതിമയിലെ വെങ്കലം, ബൈബിൾ പ്രവചനത്തിലെ മൂന്നാം രാജ്യം, “ഒരു മണിക്കൂർ” നിലനിൽക്കുന്ന ഏഴാം തലയായ ഐക്യരാഷ്ട്രസഭയെ പ്രതിനിധീകരിക്കുന്നു; അത് മഹാസർപ്പം, മൃഗം, വ്യാജപ്രവാചകൻ എന്നിവരുടെ ത്രിത്വസംയോജനത്തിൽ ഒരു സ്ഥാനം സ്വീകരിക്കാൻ സമ്മതിക്കുകയും ചെയ്യുന്നു.</w:t>
      </w:r>
    </w:p>
    <w:p>
      <w:pPr>
        <w:pStyle w:val="ArticleBody"/>
        <w:jc w:val="left"/>
      </w:pPr>
      <w:r>
        <w:rPr>
          <w:rFonts w:ascii="Nirmala UI" w:hAnsi="Nirmala UI" w:eastAsia="Nirmala UI" w:cs="Nirmala UI"/>
        </w:rPr>
        <w:t>ദാനിയേൽ രണ്ടാം അധ്യായത്തിലെ ഇരുമ്പുരാജ്യം, ബൈബിൾ പ്രവചനത്തിലെ നാലാമത്തെ രാജ്യം, ഏഴിൽപ്പെട്ട എട്ടാമത്തെ രാജ്യത്തെ പ്രതിനിധീകരിക്കുന്നു. അക്ഷരാർത്ഥത്തിലുള്ള പൗരസ്ത്യ റோம், നാലാമത്തെ രാജ്യം, ആധുനിക റോമിനെ പ്രതിനിധീകരിക്കുന്നു; സഭയും സംസ്ഥാനവും തമ്മിലുള്ള സംയോജനത്തിലൂടെ ഘടിതമായ ഒരു രാജ്യമാണ് അത്, അതിൽ ആ ബന്ധത്തിന്മേൽ സഭയാണ് ആധിപത്യം വഹിക്കുന്നത്. ആ രാജ്യം സ്വഭാവത്തിൽ ത്രിവിധമാണ്; കാരണം “പത്ത് രാജാക്കന്മാരിൽ” പ്രധാന രാജാവായിരിക്കുന്നത് ആറാമത്തെ രാജ്യമാണ്, അതായത് ഭൂമിമൃഗം. ആറാമത്തെ രാജ്യം ആഹാബാണ്, അവൻ ഈസബേലിനെ വിവാഹം ചെയ്തിരുന്നു. ത്രിവിധ ഐക്യത്തിൽ പ്രതിനിധീകരിക്കപ്പെടുമ്പോൾ ആറാമത്തെ രാജ്യം ആധുനിക റോമാകുന്നു; അതിന് മുമ്പ് പാപ്പഭരണ റோம் ആയിരുന്ന അഞ്ചാമത്തെ രാജ്യം ഉണ്ടായിരുന്നു; അതിന് മുമ്പ് പൗരസ്ത്യ റോമിന്റെ നാലാമത്തെ രാജ്യം ഉണ്ടായിരുന്നു.</w:t>
      </w:r>
    </w:p>
    <w:p>
      <w:pPr>
        <w:pStyle w:val="ArticleBody"/>
        <w:jc w:val="left"/>
      </w:pPr>
      <w:r>
        <w:rPr>
          <w:rFonts w:ascii="Nirmala UI" w:hAnsi="Nirmala UI" w:eastAsia="Nirmala UI" w:cs="Nirmala UI"/>
        </w:rPr>
        <w:t>മില്ലറൈറ്റുകാർ റോമിനെ നാലാമത്തെയും അന്തിമത്തെയും രാജ്യമായി മാത്രമേ കണ്ടിരുന്നുള്ളു. അതിന്റെ സ്വഭാവം ദ്വിവിധമാണെന്ന് അവർ അംഗീകരിച്ചിരുന്നുവെങ്കിലും, അതിനെ തുടർന്ന് ഭൂമിയിലുള്ള മറ്റൊരു രാജ്യത്തെ അവർ കണ്ടില്ല. നാലാമത്തെ രാജ്യം പൗരാണിക റോമായിരുന്നു; അതിനു ശേഷം അഞ്ചാമത്തെ രാജ്യമായ പാപ്പീയ റோம் വന്നു; അതിന് പിന്നാലെ ആറാമത്തെ രാജ്യമായ ആധുനിക റோம் വരുന്നു. ആറാമത്തെ രാജ്യം റോമിന്റെ മൂന്നു പ്രകടനങ്ങളിൽ മൂന്നാമത്തേതാണ്.</w:t>
      </w:r>
    </w:p>
    <w:p>
      <w:pPr>
        <w:pStyle w:val="ArticleBody"/>
        <w:jc w:val="left"/>
      </w:pPr>
      <w:r>
        <w:rPr>
          <w:rFonts w:ascii="Nirmala UI" w:hAnsi="Nirmala UI" w:eastAsia="Nirmala UI" w:cs="Nirmala UI"/>
        </w:rPr>
        <w:t>പാമ്പും മൃഗവും കള്ളപ്രവാചകനും ചേർന്ന ത്രിവിധ ഐക്യം ആധുനിക റോമും തന്നെയാണ്; അതുപോലെ മാരകമുറിവ് സുഖപ്പെട്ട മഹാബാബിലോനും ആകുന്നു. യുണൈറ്റഡ് സ്റ്റേറ്റ്സ്, യുണൈറ്റഡ് നേഷൻസ്, ടയർവേശ്യ എന്നിവ എട്ടാമത്തെയും അന്തിമത്തെയും രാജ്യത്തെ പ്രതിനിധീകരിക്കുന്നു; എങ്കിലും ഇവ മൂന്നും ദൈവസഭയ്‌ക്കും ദൈവനിയമത്തിനും എതിരായി “യുദ്ധം ചെയ്‍വാൻ” ഉള്ള അവസാന ശക്തിയായ ആറാമത്തെ രാജ്യത്തിന്റെ ത്രിവിധ ഐക്യത്തിലുള്ള കൂട്ടാളികളാകുന്നു.</w:t>
      </w:r>
    </w:p>
    <w:p>
      <w:pPr>
        <w:pStyle w:val="ArticleBody"/>
        <w:jc w:val="left"/>
      </w:pPr>
      <w:r>
        <w:rPr>
          <w:rFonts w:ascii="Nirmala UI" w:hAnsi="Nirmala UI" w:eastAsia="Nirmala UI" w:cs="Nirmala UI"/>
        </w:rPr>
        <w:t>അമേരിക്കൻ ഐക്യനാടുകൾ ആറാമത്തെ രാജ്യത്തിന്റെ മൂന്നിലൊന്നാണ്. ത്രിമുഖ ഐക്യത്തിന്റെ ഭാഗമായി ഐക്യരാഷ്ട്രസഭയും ആറാമത്തെ രാജ്യത്തിന്റെ മൂന്നിലൊന്നാണ്; പാപ്പാസഭയും ആറാമത്തെ രാജ്യത്തിന്റെ മൂന്നിലൊന്നാണ്. ഈ തലത്തിൽ അമേരിക്കൻ ഐക്യനാടുകൾക്കുള്ള സംഖ്യ ആറ് ആണ്; ഐക്യരാഷ്ട്രസഭയ്ക്കുള്ള സംഖ്യ ആറ് ആണ്; പാപ്പാസഭയ്ക്കുള്ള സംഖ്യയും ആറ് ആണ്. ത്രിമുഖ ഐക്യം ഒരു മനുഷ്യന്റെ സംഖ്യയെ പ്രതിനിധീകരിക്കുന്നു, അതായത് “പാപത്തിന്റെ മനുഷ്യൻ”; അവന്റെ സംഖ്യ ആറ്-ആറ്-ആറ് ആകുന്നു.</w:t>
      </w:r>
    </w:p>
    <w:p>
      <w:pPr>
        <w:pStyle w:val="ArticleScripture"/>
        <w:jc w:val="left"/>
      </w:pPr>
      <w:r>
        <w:rPr>
          <w:rFonts w:ascii="Nirmala UI" w:hAnsi="Nirmala UI" w:eastAsia="Nirmala UI" w:cs="Nirmala UI"/>
        </w:rPr>
        <w:t>ഇവിടെയാണ് ജ്ഞാനം. ബോധമുള്ളവൻ മൃഗത്തിന്റെ സംഖ്യ കണക്കാക്കട്ടെ; അത് ഒരു മനുഷ്യന്റെ സംഖ്യ ആകുന്നു; അതിന്റെ സംഖ്യ അറുനൂറ്റി അറുപത്താറ് ആകുന്നു. വെളിപ്പാട് 13:18.</w:t>
      </w:r>
    </w:p>
    <w:p>
      <w:pPr>
        <w:pStyle w:val="ArticleBody"/>
        <w:jc w:val="left"/>
      </w:pPr>
      <w:r>
        <w:rPr>
          <w:rFonts w:ascii="Nirmala UI" w:hAnsi="Nirmala UI" w:eastAsia="Nirmala UI" w:cs="Nirmala UI"/>
        </w:rPr>
        <w:t>ആറാമത്തെയും അവസാനത്തെയും സ്വതന്ത്ര രാജ്യം യുണൈറ്റഡ് സ്റ്റേറ്റ്സാണ്; എങ്കിലും അത് ലോകത്തെ വഞ്ചിക്കുന്നു, കാരണം അതു വ്യാജപ്രവാചകനാകുന്നു.</w:t>
      </w:r>
    </w:p>
    <w:p>
      <w:pPr>
        <w:pStyle w:val="ArticleScripture"/>
        <w:jc w:val="left"/>
      </w:pPr>
      <w:r>
        <w:rPr>
          <w:rFonts w:ascii="Nirmala UI" w:hAnsi="Nirmala UI" w:eastAsia="Nirmala UI" w:cs="Nirmala UI"/>
        </w:rPr>
        <w:t>അവൻ ആദ്യ മൃഗത്തിന്റെ സകല അധികാരവും അതിന്റെ സന്നിധിയിൽ പ്രവർത്തിപ്പിക്കുകയും, ഭൂമിയെയും അതിൽ പാർക്കുന്നവരെയും മാരകമുറിവ് സൗഖ്യമായ ആ ആദ്യ മൃഗത്തെ നമസ്കരിപ്പിക്കുകയും ചെയ്യുന്നു. അവൻ മഹത്തായ അത്ഭുതങ്ങൾ പ്രവർത്തിക്കുന്നു; മനുഷ്യരുടെ കൺമുന്നിൽ ആകാശത്തിൽനിന്ന് ഭൂമിയിലേക്ക് അഗ്നി ഇറങ്ങിവരുവാൻ ഇടവരുത്തുന്നു. മൃഗത്തിന്റെ സന്നിധിയിൽ പ്രവർത്തിപ്പാൻ തനിക്കു അധികാരം ലഭിച്ചിരുന്ന ആ അത്ഭുതങ്ങളാൽ ഭൂമിയിൽ പാർക്കുന്നവരെ അവൻ വഞ്ചിക്കുന്നു; വാളാൽ മുറിവേറ്റിട്ടും ജീവിച്ചിരുന്ന മൃഗത്തിനൊരു പ്രതിമ ഉണ്ടാക്കേണ്ടതിന്നു ഭൂമിയിൽ പാർക്കുന്നവരോടു പറയുന്നു. വെളിപ്പാട് 13:12–14.</w:t>
      </w:r>
    </w:p>
    <w:p>
      <w:pPr>
        <w:pStyle w:val="ArticleBody"/>
        <w:jc w:val="left"/>
      </w:pPr>
      <w:r>
        <w:rPr>
          <w:rFonts w:ascii="Nirmala UI" w:hAnsi="Nirmala UI" w:eastAsia="Nirmala UI" w:cs="Nirmala UI"/>
        </w:rPr>
        <w:t>“അവന്റെ മുമ്പിലുള്ള ആദ്യ മൃഗത്തിന്റെ അധികാരം” എന്നത്, ക്രി.വ. 496-ൽ ക്ലോവിസിനെ ആരംഭബിന്ദുവാക്കി യൂറോപ്പിലെ രാജാക്കന്മാർ പാപ്പാഭരണത്തിന് നൽകിയ അധികാരത്തെ പ്രതിനിധീകരിക്കുന്നു. ഐക്യനാടുകൾ ലോകത്തെ വഞ്ചിക്കാനും നിർബന്ധിക്കാനും തന്റെ സാമ്പത്തിക ശക്തിയോടൊപ്പം സൈനിക ശക്തിയും ഉപയോഗിക്കുന്നു. ഞായറാഴ്ചാ ആരാധന പ്രാബല്യത്തിൽ കൊണ്ടുവരുന്നതിനിലൂടെ ഐക്യനാടുകൾ ലോകത്തെ പാപ്പാഭരണത്തെ ആരാധിക്കാൻ നിർബന്ധിക്കുന്നു. ഐക്യനാടുകൾ ആകാശത്തിൽനിന്ന് തീ ഇറങ്ങിവരുന്നതാക്കി വലിയ അത്ഭുതങ്ങൾ പ്രവർത്തിക്കുന്നു; “തീ” ഒരു സന്ദേശത്തിന്റെ പ്രതീകമാണ്; ഇത് ഇൻഫർമേഷൻ സൂപ്പർ-ഹൈവേയിലൂടെ നിറവേറേണ്ടതാണ്, അത് ബ്രെയിൻവാഷിംഗിന്റെയും പ്രൊപ്പഗണ്ടയുടെയും സമ്പൂർണ്ണ വികസനത്തെ പ്രതിനിധീകരിക്കുന്നു, അതായത് ഹിപ്നോട്ടിസത്തിന്റെ ആധുനിക പ്രത്യക്ഷീകരണം. ജാതികളെ കോപിപ്പിക്കുന്നതിലുള്ള തങ്ങളുടെ പങ്ക് നിർവഹിക്കുന്ന ഇസ്‌ലാം ഭൂമിയിലേക്ക് വരുത്തിയുകൊണ്ടിരിക്കുന്ന രൂക്ഷമാകുന്ന പ്രതിസന്ധിയുടെ ഫലമായി, സർപ്പം, മൃഗം, കള്ളപ്രവാചകൻ എന്നിവ ചേർന്ന സഭയും രാജ്യവും സംയോജിച്ച ലോകവ്യാപക വ്യവസ്ഥിതിയെ സ്വീകരിക്കുന്നതിനായി ലോകം വഞ്ചിക്കപ്പെടുന്നു.</w:t>
      </w:r>
    </w:p>
    <w:p>
      <w:pPr>
        <w:pStyle w:val="ArticleBody"/>
        <w:jc w:val="left"/>
      </w:pPr>
      <w:r>
        <w:rPr>
          <w:rFonts w:ascii="Nirmala UI" w:hAnsi="Nirmala UI" w:eastAsia="Nirmala UI" w:cs="Nirmala UI"/>
        </w:rPr>
        <w:t>വെളിപ്പാട് പതിമൂന്നിന്റെ പതിനെട്ടാം വാക്യം മൃഗത്തിന്റെ സംഖ്യ എണ്ണുക എന്നു പറയുമ്പോൾ, ആ സംഖ്യ ആറാമത്തെയും അന്തിമത്തെയും രാജ്യത്തെ രൂപപ്പെടുത്തുവാൻ ഒന്നിച്ചുചേരുന്ന മൂന്നു ശക്തികളെയാണ് സൂചിപ്പിക്കുന്നത്. 666 എന്ന ആ രാജ്യം സ്ഥാപിക്കപ്പെടുമ്പോൾ, എട്ടാമത്തെ രാജാവ് ഏഴിൽനിന്നുള്ളവൻ എന്ന പ്രവാചകപ്രഹേളികയുടെ നിവൃത്തി അതായിരിക്കും. ആ പ്രവാചകപ്രഹേളിക, യെഹൂദാഗോത്രത്തിലെ സിംഹം യേശുക്രിസ്തുവിന്റെ വെളിപ്പാട് തുറന്നുമുദ്രവെക്കുമ്പോൾ വെളിപ്പെടുന്ന സത്യത്തിന്റെ ഭാഗമാണ്.</w:t>
      </w:r>
    </w:p>
    <w:p>
      <w:pPr>
        <w:pStyle w:val="ArticleBody"/>
        <w:jc w:val="left"/>
      </w:pPr>
      <w:r>
        <w:rPr>
          <w:rFonts w:ascii="Nirmala UI" w:hAnsi="Nirmala UI" w:eastAsia="Nirmala UI" w:cs="Nirmala UI"/>
        </w:rPr>
        <w:t>ഈ കാരണത്താൽ, മൂന്നടങ്ങിയ ആറാമത്തെ രാജ്യമായ അന്തിമ രാജ്യത്തിന്റെ ഗൂഢപ്രശ്നം—അതായത് എഴുപത് പ്രതീകാത്മക വർഷങ്ങളോളം മറക്കപ്പെട്ടിരുന്ന ആത്മീയ ബാബേൽ, ആധുനിക റോം, അതുപോലെ തന്നെ ആദ്യ രാജ്യമായ ബാബേലും ജാതീയ റോമിന്റെ നാലാമത്തെ രാജ്യവും മുൻകൂട്ടി സൂചിപ്പിച്ചിരുന്ന മൃഗത്തിന്റെ ലോകവ്യാപക പ്രതിമയും ആയിരിക്കുന്നതിന്റെ ഗൂഢത്വം—ഈ സത്യത്തെ ഗ്രഹിക്കുന്നത് “ജ്ഞാനികൾ” ആകുമെന്ന തിരിച്ചറിയലാൽ ഇരട്ടിയായി സാക്ഷ്യപ്പെടുന്നു; കാരണം 666 എന്ന ഗൂഢപ്രശ്നം ജ്ഞാനം ഉള്ളവരെ അടിസ്ഥാനമാക്കുന്നതുപോലെ, എട്ടാമത്തെ രാജാവ് ഏഴിൽനിന്നുള്ളവൻ ആകുന്നു എന്ന ഗൂഢപ്രശ്നവും അതുപോലെ തന്നെയാണ്.</w:t>
      </w:r>
    </w:p>
    <w:p>
      <w:pPr>
        <w:pStyle w:val="ArticleScripture"/>
        <w:jc w:val="left"/>
      </w:pPr>
      <w:r>
        <w:rPr>
          <w:rFonts w:ascii="Nirmala UI" w:hAnsi="Nirmala UI" w:eastAsia="Nirmala UI" w:cs="Nirmala UI"/>
        </w:rPr>
        <w:t>ഇവിടെയാണ് ജ്ഞാനം. ബുദ്ധിയുള്ളവൻ മൃഗത്തിന്റെ സംഖ്യ കണക്കാക്കട്ടെ; അതു ഒരു മനുഷ്യന്റെ സംഖ്യയാകുന്നു; അതിന്റെ സംഖ്യ ആറുനൂറ് അറുപത്താറാകുന്നു. വെളിപ്പാട് 13:18.</w:t>
      </w:r>
    </w:p>
    <w:p>
      <w:pPr>
        <w:pStyle w:val="ArticleScripture"/>
        <w:jc w:val="left"/>
      </w:pPr>
      <w:r>
        <w:rPr>
          <w:rFonts w:ascii="Nirmala UI" w:hAnsi="Nirmala UI" w:eastAsia="Nirmala UI" w:cs="Nirmala UI"/>
        </w:rPr>
        <w:t>ഇവിടെയാണ് ജ്ഞാനമുള്ള ബുദ്ധി. ആ ഏഴ് തലകൾ, സ്ത്രീ ഇരിക്കുന്ന ഏഴ് പർവ്വതങ്ങളാകുന്നു. വെളിപ്പാട് 17:9.</w:t>
      </w:r>
    </w:p>
    <w:p>
      <w:pPr>
        <w:pStyle w:val="ArticleBody"/>
        <w:jc w:val="left"/>
      </w:pPr>
      <w:r>
        <w:rPr>
          <w:rFonts w:ascii="Nirmala UI" w:hAnsi="Nirmala UI" w:eastAsia="Nirmala UI" w:cs="Nirmala UI"/>
        </w:rPr>
        <w:t>യേശുക്രിസ്തുവിന്റെ വെളിപ്പാട് മുദ്രവിമോചനം പ്രാപിക്കുന്നത് ദുഷ്ടന്മാർക്കല്ല, “ജ്ഞാനികൾക്കാണ്” ഗ്രഹിക്കപ്പെടുന്നത്. വെളിപ്പാട് പുസ്തകത്തിലെ ജ്ഞാനത്തെക്കുറിച്ചുള്ള ഇരു സൂചനകളും “ബുദ്ധിയുള്ളവർ”യെക്കുറിച്ചാണ്; “ജ്ഞാനികൾ” ഗ്രഹിക്കുന്നതു “ജ്ഞാനത്തിന്റെ വർധന” ആകുന്നു. യേശുക്രിസ്തുവിന്റെ വെളിപ്പാട് ആയിരിക്കുന്ന ആ “ജ്ഞാനത്തിന്റെ വർധന” എന്നതു, 666-ന്റെ ത്രിഗുണരാജ്യമായ എട്ടാമത്തെ രാജ്യം ദാനിയേൽ രണ്ടാം അധ്യായത്തിലും പ്രതിനിധീകരിക്കപ്പെട്ടിരിക്കുന്നു എന്ന വെളിപ്പാടാകുന്നു; കാരണം മില്ലറിന്റെ സ്വപ്നത്തിലെ രത്നങ്ങൾ അന്ത്യദിവസങ്ങളിൽ പത്തു മടങ്ങ് അധികം പ്രകാശിക്കേണ്ടതാകുന്നു.</w:t>
      </w:r>
    </w:p>
    <w:p>
      <w:pPr>
        <w:pStyle w:val="ArticleBody"/>
        <w:jc w:val="left"/>
      </w:pPr>
      <w:r>
        <w:rPr>
          <w:rFonts w:ascii="Nirmala UI" w:hAnsi="Nirmala UI" w:eastAsia="Nirmala UI" w:cs="Nirmala UI"/>
        </w:rPr>
        <w:t>ഈ പഠനം അടുത്ത ലേഖനത്തിൽ നാം തുടരും.</w:t>
      </w:r>
    </w:p>
    <w:p>
      <w:pPr>
        <w:pStyle w:val="ArticleScripture"/>
        <w:jc w:val="left"/>
      </w:pPr>
      <w:r>
        <w:rPr>
          <w:rFonts w:ascii="Nirmala UI" w:hAnsi="Nirmala UI" w:eastAsia="Nirmala UI" w:cs="Nirmala UI"/>
        </w:rPr>
        <w:t>“വെളിപ്പാടിൽ ദൈവത്തിന്റെ ആഴമുള്ള കാര്യങ്ങൾ ചിത്രീകരിക്കപ്പെട്ടിരിക്കുന്നു. അതിന്റെ ദൈവപ്രചോദിത പേജുകൾക്കു നൽകിയിരിക്കുന്ന പേരുതന്നെ, ‘വെളിപ്പാട്,’ ഇത് മുദ്രയിട്ടിരിക്കുന്ന ഒരു പുസ്തകമാണെന്ന പ്രസ്താവനയെ നിഷേധിക്കുന്നു. ഒരു വെളിപ്പാട് എന്നത് വെളിപ്പെടുത്തപ്പെട്ട ഒന്നാണ്. ഈ പുസ്തകത്തിൽ ഉൾക്കൊള്ളപ്പെട്ടിരിക്കുന്ന രഹസ്യങ്ങൾ കർത്താവു തന്നേ തന്റെ ദാസന്നു വെളിപ്പെടുത്തി, അവ എല്ലാർക്കും പഠനത്തിനായി തുറന്നിരിക്കണമെന്നതാണ് അവന്റെ ഉദ്ദേശം. ഇതിലെ സത്യങ്ങൾ, യോഹന്നാന്റെ കാലങ്ങളിൽ ജീവിച്ചിരുന്നവർക്കു മാത്രമല്ല, ഭൂമിയുടെ ചരിത്രത്തിലെ അന്ത്യദിവസങ്ങളിൽ ജീവിക്കുന്നവർക്കും അഭിസംബോധന ചെയ്തിരിക്കുന്നു. ഈ പ്രവചനത്തിൽ ചിത്രീകരിക്കപ്പെട്ടിരിക്കുന്ന ചില ദൃശ്യങ്ങൾ ഭൂതകാലത്തിലേയ്ക്കു പെടുന്നു, ചിലത് ഇപ്പോൾ സംഭവിച്ചുകൊണ്ടിരിക്കുന്നു; ചിലത് ഇരുളിന്റെ ശക്തികളും സ്വർഗത്തിന്റെ രാജകുമാരനും തമ്മിലുള്ള മഹാസമരത്തിന്റെ സമാപ്തിയെ ദൃശ്യമാക്കുന്നു; ചിലത് പുതുക്കപ്പെട്ട ഭൂമിയിൽ വീണ്ടെടുപ്പു പ്രാപിച്ചവരുടെ ജയംയും ആനന്ദങ്ങളും വെളിപ്പെടുത്തുന്നു.”</w:t>
      </w:r>
    </w:p>
    <w:p>
      <w:pPr>
        <w:pStyle w:val="ArticleScripture"/>
        <w:jc w:val="left"/>
      </w:pPr>
      <w:r>
        <w:rPr>
          <w:rFonts w:ascii="Nirmala UI" w:hAnsi="Nirmala UI" w:eastAsia="Nirmala UI" w:cs="Nirmala UI"/>
        </w:rPr>
        <w:t>വെളിപ്പാട് പുസ്തകത്തിലെ ഓരോ പ്രതീകത്തിന്റെയും അർത്ഥം തങ്ങൾക്ക് വിശദീകരിക്കാനാകുന്നില്ലെന്ന കാരണത്താൽ, അതിൽ അടങ്ങിയിരിക്കുന്ന സത്യത്തിന്റെ അർത്ഥം അറിയുവാൻ ശ്രമിച്ചു ഈ പുസ്തകം അന്വേഷിക്കുന്നത് തങ്ങൾക്ക് പ്രയോജനമില്ലെന്നു ആരും കരുതരുത്. ഈ രഹസ്യങ്ങൾ യോഹന്നാനെ വെളിപ്പെടുത്തിയവൻ സത്യത്തിനായി ജാഗ്രതയോടെ അന്വേഷിക്കുന്നവന്നു സ്വർഗീയ കാര്യങ്ങളുടെ ഒരു മുൻരുചി നല്കും. സത്യത്തെ സ്വീകരിപ്പാൻ ഹൃദയങ്ങൾ തുറന്നിരിക്കുന്നവർക്ക് അതിന്റെ ഉപദേശങ്ങൾ ഗ്രഹിപ്പാൻ കഴിവു ലഭിക്കും; കൂടാതെ ‘ഈ പ്രവചനത്തിന്റെ വചനങ്ങൾ കേൾക്കുകയും അതിൽ എഴുതിയിരിക്കുന്നവ പാലിക്കുകയും ചെയ്യുന്നവർ’ക്കു വാഗ്ദാനം ചെയ്തിരിക്കുന്ന അനുഗ്രഹവും അവർക്കു ലഭിക്കും.</w:t>
      </w:r>
    </w:p>
    <w:p>
      <w:pPr>
        <w:pStyle w:val="ArticleScripture"/>
        <w:jc w:val="left"/>
      </w:pPr>
      <w:r>
        <w:rPr>
          <w:rFonts w:ascii="Nirmala UI" w:hAnsi="Nirmala UI" w:eastAsia="Nirmala UI" w:cs="Nirmala UI"/>
        </w:rPr>
        <w:t>“വെളിപ്പാടിൽ ബൈബിളിലെ എല്ലാ പുസ്തകങ്ങളും സംഗമിക്കുകയും സമാപിക്കുകയും ചെയ്യുന്നു. ഇവിടെ ദാനിയേൽ പുസ്തകത്തിന്റെ പൂരകഭാഗമുണ്ട്. ഒന്ന് ഒരു പ്രവചനമാണ്; മറ്റൊന്ന് ഒരു വെളിപ്പാടാണ്. മുദ്രയിട്ടിരുന്ന പുസ്തകം വെളിപ്പാട് അല്ല; മറിച്ച് അവസാന നാളുകളുമായി ബന്ധപ്പെട്ട ദാനിയേലിന്റെ പ്രവചനത്തിലെ ആ ഭാഗമാണ്. ദൂതൻ കല്പിച്ചു: ‘എന്നാൽ ദാനിയേലേ, നീ ഈ വചനങ്ങൾ അടച്ചു വെക്കയും പുസ്തകം അന്ത്യകാലംവരെ മുദ്രയിടുകയും ചെയ്ക.’ ദാനിയേൽ 12:4.” അപ്പൊസ്തലന്മാരുടെ പ്രവൃത്തികൾ, 584, 585.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അമ്പത്തിയെട്ടാം ഭാഗം</dc:title>
  <dc:subject>മുദ്രവിലക്കപ്പെട്ട ജ്ഞാനം: പ്രവചനത്തിലുള്ള ത്രിവിധ ഐക്യവും 666 എന്ന ഗൂഢപ്രശ്നവും അന്വേഷിക്കൽ</dc:subject>
  <dc:creator>Jeff Pippenger</dc:creator>
  <cp:keywords/>
  <dc:description>Generated by ArticleDigger from daniel\58_daniel.json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