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സംഖ്യ അമ്പത്തൊൻപത്</w:t>
      </w:r>
    </w:p>
    <w:p>
      <w:pPr>
        <w:pStyle w:val="ArticleSubtitle"/>
        <w:jc w:val="left"/>
      </w:pPr>
      <w:r>
        <w:rPr>
          <w:rFonts w:ascii="Nirmala UI" w:hAnsi="Nirmala UI" w:eastAsia="Nirmala UI" w:cs="Nirmala UI"/>
        </w:rPr>
        <w:t>അവസാന പ്രവാചക രഹസ്യത്തിന്റെ വെളിപ്പെടുത്തൽ: യെഹൂദാ ഗോത്രത്തിലെ സിംഹത്താൽ നടപ്പാക്കപ്പെടുന്ന പരമോന്നത മുദ്രാവിമോചനം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കൃപാകാലം അവസാനിക്കുന്നതിന് തൊട്ടുമുമ്പ്, അന്തിമ പ്രവചനരഹസ്യം യൂദാഗോത്രത്തിലെ സിംഹത്താൽ മുദ്രവിമോചിതമാക്കപ്പെടുന്നു; അങ്ങനെ ആ മുദ്രവിമോചനത്താൽ ഉത്പാദിക്കപ്പെടുന്ന അറിവിന്റെ വർധനവ് ഗ്രഹിക്കുന്നത് ജ്ഞാനികളാകുന്നു. വെളിപ്പാടുപുസ്തകത്തിലുള്ള രണ്ടു സാക്ഷികൾ ആ സമയത്ത് മുദ്രവിമോചിതമാകുന്ന കാര്യങ്ങളുടെ ഒരു ഭാഗത്തിന്മേൽ വെളിച്ചം വീശുന്നു.</w:t>
      </w:r>
    </w:p>
    <w:p>
      <w:pPr>
        <w:pStyle w:val="ArticleScripture"/>
        <w:jc w:val="left"/>
      </w:pPr>
      <w:r>
        <w:rPr>
          <w:rFonts w:ascii="Nirmala UI" w:hAnsi="Nirmala UI" w:eastAsia="Nirmala UI" w:cs="Nirmala UI"/>
        </w:rPr>
        <w:t>ഇവിടെയാണ് ജ്ഞാനം. ബോധമുള്ളവൻ മൃഗത്തിന്റെ സംഖ്യ കണക്കാക്കട്ടെ; അതു മനുഷ്യന്റെ സംഖ്യ ആകുന്നു; അതിന്റെ സംഖ്യ ആറുനൂറ് അറുപത്താറ് ആകുന്നു. … ജ്ഞാനമുള്ള മനസ്സ് ഇവിടെയുണ്ട്. ഏഴ് തലകൾ സ്ത്രീ ഇരിക്കുന്ന ഏഴ് പർവ്വതങ്ങളാകുന്നു. വെളിപ്പാട് 13:18; 17:9.</w:t>
      </w:r>
    </w:p>
    <w:p>
      <w:pPr>
        <w:pStyle w:val="ArticleBody"/>
        <w:jc w:val="left"/>
      </w:pPr>
      <w:r>
        <w:rPr>
          <w:rFonts w:ascii="Nirmala UI" w:hAnsi="Nirmala UI" w:eastAsia="Nirmala UI" w:cs="Nirmala UI"/>
        </w:rPr>
        <w:t>“സഭയോടും ദൈവത്തിന്റെ ന്യായപ്രമാണത്തോടും യുദ്ധം ചെയ്യേണ്ട അവസാന ശക്തി കുഞ്ഞാടുപോലുള്ള കൊമ്പുകളുള്ള ഒരു മൃഗമായി പ്രതീകീകരിക്കപ്പെട്ടിരുന്നു,” അതാണ് യുണൈറ്റഡ് സ്റ്റേറ്റ്സ്. അത് ബൈബിൾ പ്രവചനത്തിലെ ആറാമത്തെ രാജ്യമാകുന്നു; അതിന്റെ രാജ്യഘടന, ബൈബിൾ പ്രവചനത്തിലെ അഞ്ചാമത്തെ രാജ്യത്തിനുണ്ടായിരുന്നതുപോലെ തന്നെയുള്ള ഘടന (പ്രതിമ) ആകുന്നു. അത് സഭ രാജ্যেরമേൽ ആധിപത്യം പുലർത്തുന്ന ഒരു രാജ്യമായി മാറുകയും, പിന്നെ ഭൂമിയാകെ അതേ ക്രമീകരണം സ്വീകരിക്കാൻ നിർബന്ധിക്കുകയും ചെയ്യുന്നു. സഭയും രാജ്യവും ചേർന്ന സംയോജനം ഉടൻ വരാനിരിക്കുന്ന ഞായറാഴ്ച നിയമത്തിൽ യുണൈറ്റഡ് സ്റ്റേറ്റ്സിൽ പൂർണമായി വികസിക്കുന്നു.</w:t>
      </w:r>
    </w:p>
    <w:p>
      <w:pPr>
        <w:pStyle w:val="ArticleScripture"/>
        <w:jc w:val="left"/>
      </w:pPr>
      <w:r>
        <w:rPr>
          <w:rFonts w:ascii="Nirmala UI" w:hAnsi="Nirmala UI" w:eastAsia="Nirmala UI" w:cs="Nirmala UI"/>
        </w:rPr>
        <w:t>“‘മൃഗത്തിന്റെ പ്രതിമ’ എന്ന് പറയുന്നത്, പ്രൊട്ടസ്റ്റന്റ് സഭകൾ തങ്ങളുടെ മതസിദ്ധാന്തങ്ങൾ നടപ്പിലാക്കുന്നതിനായി സിവിൽ അധികാരത്തിന്റെ സഹായം തേടുമ്പോൾ വികസിപ്പിക്കപ്പെടുന്ന ആ മതഭ്രഷ്ട പ്രൊട്ടസ്റ്റന്റിസത്തിന്റെ രൂപത്തെയാണ് പ്രതിനിധീകരിക്കുന്നത്. ‘മൃഗത്തിന്റെ മുദ്ര’ ഇപ്പോഴും നിർവചിക്കപ്പെടേണ്ടതായിത്തന്നെ നിലനിൽക്കുന്നു.” The Great Controversy, 445.</w:t>
      </w:r>
    </w:p>
    <w:p>
      <w:pPr>
        <w:pStyle w:val="ArticleBody"/>
        <w:jc w:val="left"/>
      </w:pPr>
      <w:r>
        <w:rPr>
          <w:rFonts w:ascii="Nirmala UI" w:hAnsi="Nirmala UI" w:eastAsia="Nirmala UI" w:cs="Nirmala UI"/>
        </w:rPr>
        <w:t>മൃഗത്തിന്റെ പ്രതിമയും മൃഗത്തിന്റെ മുദ്രയും രണ്ടുതരം വ്യത്യസ്ത പ്രതീകങ്ങളാണ്; എങ്കിലും ഞായറാഴ്ചാനിയമത്തിലാണ് മൃഗത്തിന്റെ പ്രതിമ അതിന്റെ പൂർണ്ണവികാസത്തിലെത്തുന്നത്.</w:t>
      </w:r>
    </w:p>
    <w:p>
      <w:pPr>
        <w:pStyle w:val="ArticleScripture"/>
        <w:jc w:val="left"/>
      </w:pPr>
      <w:r>
        <w:rPr>
          <w:rFonts w:ascii="Nirmala UI" w:hAnsi="Nirmala UI" w:eastAsia="Nirmala UI" w:cs="Nirmala UI"/>
        </w:rPr>
        <w:t>“പ്രൊട്ടസ്റ്റന്റ് സഭകളുടെ ഭാഗത്തുനിന്നുള്ള ഞായറാഴ്ചാചരണത്തിന്റെ ബലപ്രയോഗം പാപ്പാസഭയുടെ—മൃഗത്തിന്റെ—ആരാധനയെ ബലപ്രയോഗത്തോടെ നടപ്പാക്കുന്നതാകുന്നു. നാലാമത്തെ കല്പനയുടെ അവകാശവാദങ്ങൾ മനസ്സിലാക്കിക്കൊണ്ടിരിക്കെ, സത്യമായ ശബ്ബത്തിന്നു പകരം വ്യാജമായ ശബ്ബത്തിനെ ആചരിക്കാൻ തിരഞ്ഞെടുക്കുന്നവർ, അതിനെ കല്പിക്കുന്ന ഏക അധികാരത്തിനുതന്നെ ഇങ്ങനെ ഭക്തിനിവേദനം അർപ്പിക്കുന്നു. എന്നാൽ മതപരമായ ഒരു കടമയെ ലൗകിക അധികാരത്താൽ ബലമായി നടപ്പാക്കുന്ന അതേ പ്രവൃത്തിയിൽ, സഭകൾ തന്നെയാണ് മൃഗത്തിന് ഒരു പ്രതിമ രൂപപ്പെടുത്തുന്നത്; അതിനാൽ ഐക്യനാടുകളിൽ ഞായറാഴ്ചാചരണത്തിന്റെ ബലപ്രയോഗം മൃഗത്തെയും അതിന്റെ പ്രതിമയെയും ആരാധിക്കാൻ ബലപ്രയോഗം നടത്തുന്നതായിരിക്കും.” The Great Controversy, 448, 449.</w:t>
      </w:r>
    </w:p>
    <w:p>
      <w:pPr>
        <w:pStyle w:val="ArticleBody"/>
        <w:jc w:val="left"/>
      </w:pPr>
      <w:r>
        <w:rPr>
          <w:rFonts w:ascii="Nirmala UI" w:hAnsi="Nirmala UI" w:eastAsia="Nirmala UI" w:cs="Nirmala UI"/>
        </w:rPr>
        <w:t>ഞായറാഴ്ച നിയമം വരുമ്പോൾ, ഐക്യനാടുകളുടെ ഭരണഘടന പൂർണ്ണമായി തകർക്കപ്പെടുകയും ആ രാജ്യം നീതിയിൽനിന്ന് പൂർണ്ണമായി വേർപെടുകയും ചെയ്യുന്നു. തുടർന്ന്, സാത്താന്റെ പൂർണ്ണ നിയന്ത്രണത്തിൻ കീഴിൽ, ഐക്യനാടുകൾ ഇപ്പോൾ ഐക്യനാടുകളിൽ സ്ഥാപിക്കപ്പെട്ട അതേ സഭ-രാജ്യ വ്യവസ്ഥ ലോകം അംഗീകരിക്കാൻ നിർബന്ധിതമാക്കുന്നു. ലോകസർക്കാർ ഐക്യരാഷ്ട്രസഭയാണ്, ആ ബന്ധത്തിന്മേൽ ആധിപത്യം പുലർത്തുന്ന സഭ റോമൻ സഭയാണ്.</w:t>
      </w:r>
    </w:p>
    <w:p>
      <w:pPr>
        <w:pStyle w:val="ArticleScripture"/>
        <w:jc w:val="left"/>
      </w:pPr>
      <w:r>
        <w:rPr>
          <w:rFonts w:ascii="Nirmala UI" w:hAnsi="Nirmala UI" w:eastAsia="Nirmala UI" w:cs="Nirmala UI"/>
        </w:rPr>
        <w:t>“ലോകം കൊടുങ്കാറ്റും യുദ്ധവും ഭിന്നതയും കൊണ്ടു നിറഞ്ഞിരിക്കുന്നു. എന്നിരുന്നാലും, ഒരു തലവന്റെ കീഴിൽ—പാപ്പാധികാരശക്തിയുടെ കീഴിൽ—ജനങ്ങൾ അവന്റെ സാക്ഷികളുടെ വ്യക്തിത്വത്തിൽ ദൈവത്തെ എതിർക്കുന്നതിനായി ഐക്യപ്പെടും.” Testimonies, volume 7, 182.</w:t>
      </w:r>
    </w:p>
    <w:p>
      <w:pPr>
        <w:pStyle w:val="ArticleBody"/>
        <w:jc w:val="left"/>
      </w:pPr>
      <w:r>
        <w:rPr>
          <w:rFonts w:ascii="Nirmala UI" w:hAnsi="Nirmala UI" w:eastAsia="Nirmala UI" w:cs="Nirmala UI"/>
        </w:rPr>
        <w:t>പ്രവചനത്തിൽ മൃഗത്തിന്റെ പ്രതിമയായി പ്രതിനിധീകരിക്കപ്പെടുന്ന സഭയും രാജ്യവും ചേർന്ന വ്യവസ്ഥയും അതുപോലെ മഹാസർപ്പം, മൃഗം, കള്ളപ്രവാചകൻ എന്നിവരുടെ ത്രിവിധ ഐക്യമാണ്. വെളിപ്പാട് പതിനേഴിലെ പത്തു രാജാക്കന്മാർ, ഏഴാമത്തെ തല ആയിരിക്കുന്നവർ, മഹാസർപ്പത്തിന്റെ ശക്തിയെ പ്രതിനിധീകരിക്കുന്നു.</w:t>
      </w:r>
    </w:p>
    <w:p>
      <w:pPr>
        <w:pStyle w:val="ArticleScripture"/>
        <w:jc w:val="left"/>
      </w:pPr>
      <w:r>
        <w:rPr>
          <w:rFonts w:ascii="Nirmala UI" w:hAnsi="Nirmala UI" w:eastAsia="Nirmala UI" w:cs="Nirmala UI"/>
        </w:rPr>
        <w:t>“രാജാക്കന്മാരും ഭരണാധികാരികളും ഗവർണർമാരും തങ്ങളിലേയ്ക്ക് എതിർക്രിസ്തുവിന്റെ മുദ്ര ചാർത്തിയിരിക്കുന്നു; ദൈവത്തിന്റെ കല്പനകൾ പാലിക്കുകയും യേശുവിന്റെ വിശ്വാസം കൈവശം വഹിക്കുകയും ചെയ്യുന്ന വിശുദ്ധന്മാരോടു യുദ്ധം ചെയ്യാൻ പോകുന്ന മഹാസർപ്പമായി അവർ പ്രതിനിധീകരിക്കപ്പെടുന്നു.” Testimonies to Ministers, 38.</w:t>
      </w:r>
    </w:p>
    <w:p>
      <w:pPr>
        <w:pStyle w:val="ArticleBody"/>
        <w:jc w:val="left"/>
      </w:pPr>
      <w:r>
        <w:rPr>
          <w:rFonts w:ascii="Nirmala UI" w:hAnsi="Nirmala UI" w:eastAsia="Nirmala UI" w:cs="Nirmala UI"/>
        </w:rPr>
        <w:t>“പത്തു രാജാക്കന്മാർ” ആത്മീയത്വമാണ് മതമായിരിക്കുന്ന ഐക്യരാഷ്ട്രസഭയെ പ്രതിനിധീകരിക്കുന്നു; വ്യാജപ്രവാചകന്റെ മതം വിശ്വാസഭ്രഷ്ട പ്രൊട്ടസ്റ്റന്റിസമാണ്; മൃഗത്തിന്റെ മതം കത്തോലിക്കത്വമാണ്; അത് ക്രൈസ്തവവിശ്വാസത്തിന്റെ ഒരു ബാഹ്യപ്രഖ്യാപനത്താൽ മൂടപ്പെട്ട ആത്മീയത്വം മാത്രമാണ്.</w:t>
      </w:r>
    </w:p>
    <w:p>
      <w:pPr>
        <w:pStyle w:val="ArticleScripture"/>
        <w:jc w:val="left"/>
      </w:pPr>
      <w:r>
        <w:rPr>
          <w:rFonts w:ascii="Nirmala UI" w:hAnsi="Nirmala UI" w:eastAsia="Nirmala UI" w:cs="Nirmala UI"/>
        </w:rPr>
        <w:t>“ദൈവത്തിന്റെ ന്യായപ്രമാണത്തെ ലംഘിച്ചുകൊണ്ട് പാപ്പത്വസ്ഥാപനത്തെ നടപ്പാക്കുന്ന ഉത്തരവിലൂടെ, നമ്മുടെ രാജ്യം നീതിയിൽ നിന്നു തനിയെ പൂർണ്ണമായി വേർപെടുത്തും. പ്രൊട്ടസ്റ്റന്റിസം ആ വിടവ് കടന്ന് റോമൻ അധികാരത്തിന്റെ കൈ പിടിക്കുമ്പോൾ, അവൾ അഗാധഗർത്തത്തിനുമേൽ കൈ നീട്ടി ആത്മവാദത്തോടു കൈകോർക്കുമ്പോൾ, ഈ ത്രിവിധ ഐക്യത്തിന്റെ സ്വാധീനത്തിൽ നമ്മുടെ രാജ്യം പ്രൊട്ടസ്റ്റന്റ്-റിപ്പബ്ലിക്കൻ ഭരണമായി തന്റെ ഭരണഘടനയിലെ ഓരോ സിദ്ധാന്തവും നിരസിക്കുകയും, പാപ്പത്വത്തിന്റെ അസത്യങ്ങളുടെയും വഞ്ചനകളുടെയും പ്രചാരണത്തിനായി ക്രമീകരണം വരുത്തുകയും ചെയ്യുമ്പോൾ, അപ്പോൾ സാത്താന്റെ അത്ഭുതപ്രവർത്തനത്തിനുള്ള സമയം എത്തിയിരിക്കുന്നതും അന്ത്യം സമീപിച്ചിരിക്കുന്നതും നമുക്കറിയാം.” Testimonies, volume 5, 451.</w:t>
      </w:r>
    </w:p>
    <w:p>
      <w:pPr>
        <w:pStyle w:val="ArticleBody"/>
        <w:jc w:val="left"/>
      </w:pPr>
      <w:r>
        <w:rPr>
          <w:rFonts w:ascii="Nirmala UI" w:hAnsi="Nirmala UI" w:eastAsia="Nirmala UI" w:cs="Nirmala UI"/>
        </w:rPr>
        <w:t>ഞായർനിയമത്തിൽ നാഗവും മൃഗവും വ്യാജപ്രവാചകനും ചേർന്ന ത്രിവിധ ഐക്യം പൂർത്തിയാകുന്നു. അപ്പോൾ ഐക്യനാടുകൾ ലോകത്തെ ഐക്യരാഷ്ട്രസഭയുടെ ഏക-ലോക ഭരണകൂടം സ്വീകരിക്കേണ്ടതിന്നു നിർബന്ധിക്കുന്നു; കാരണം സൂര്യാരാധന പ്രാബല്യത്തിൽ വരുത്തിയതിന്റെ ന്യായവിധിയായി ഇസ്‌ലാം ഐക്യനാടുകൾമേൽ വിധി വരുത്തുന്നതുകൊണ്ട്, ഞായർനിയമത്തിൽ ലോകം മഹാസങ്കടത്തിലേക്കു തള്ളിക്കൊടുക്കപ്പെടുന്നു. തുടർന്ന് സാത്താൻ ക്രിസ്തുവായി അവതരിച്ചു വേഷധാരണം ചെയ്യുന്നു; അങ്ങനെ ഐക്യനാടുകൾ സഭയും രാഷ്ട്രവും ചേർന്ന ഏക-ലോക സംയോജനം ലോകം സ്വീകരിക്കേണ്ടതിന്നു നിർബന്ധിക്കുന്നതുപോലെ, വിശ്രമദിനമായി ഞായറാഴ്ചയും ലോകം സ്വീകരിക്കേണ്ടതിന്നു അത് നിർബന്ധിക്കുന്നു. ഐക്യനാടുകളിൽ സംഭവിച്ച അതേ പരീക്ഷണപ്രക്രിയ പിന്നീട് സകലലോകത്തിന്മേലും വരുത്തപ്പെടുന്നു.</w:t>
      </w:r>
    </w:p>
    <w:p>
      <w:pPr>
        <w:pStyle w:val="ArticleScripture"/>
        <w:jc w:val="left"/>
      </w:pPr>
      <w:r>
        <w:rPr>
          <w:rFonts w:ascii="Nirmala UI" w:hAnsi="Nirmala UI" w:eastAsia="Nirmala UI" w:cs="Nirmala UI"/>
        </w:rPr>
        <w:t>“വിദേശജാതികൾ അമേരിക്കൻ ഐക്യനാടുകളുടെ മാതൃക പിന്തുടരും. അവൾ മുൻപോട്ട് നയിക്കുന്നുവെങ്കിലും, അതേ പ്രതിസന്ധി ലോകത്തിന്റെ എല്ലാഭാഗങ്ങളിലും ഉള്ള നമ്മുടെ ജനത്തിന്മേൽ വരും.” Testimonies, volume 6, 395.</w:t>
      </w:r>
    </w:p>
    <w:p>
      <w:pPr>
        <w:pStyle w:val="ArticleBody"/>
        <w:jc w:val="left"/>
      </w:pPr>
      <w:r>
        <w:rPr>
          <w:rFonts w:ascii="Nirmala UI" w:hAnsi="Nirmala UI" w:eastAsia="Nirmala UI" w:cs="Nirmala UI"/>
        </w:rPr>
        <w:t>ദേശീയ മതത്യാഗത്തിന് പിന്നാലെ ദേശീയ നാശം സംഭവിക്കുന്നു എന്ന സിദ്ധാന്തം, ഓരോ രാജ്യവും സൂര്യന്റെ ദിവസത്തെ ആരാധനാദിനമായി സ്വീകരിക്കുന്നതോടെ അവരിലെത്തുന്നു. വർദ്ധിച്ചുകൊണ്ടിരിക്കുന്ന ഈ പ്രതിസന്ധിയാണ്, പത്ത് രാജാക്കന്മാർ “പാപപുരുഷനുമായ” പാപ്പായോടുകൂടെ ഭരിക്കുന്ന “ഒരു മണിക്കൂർ”. ഇസ്ലാമിനെതിരായ വർദ്ധിച്ചുകൊണ്ടിരിക്കുന്ന യുദ്ധത്തിനെതിരെ ലോകത്തെ ഐക്യപ്പെടുത്തുന്നതിനായി പാപ്പത്വത്തിന്റെ നൈതിക അധികാരം അനിവാര്യമാണെന്ന് അവർ വിശ്വസിക്കുമാറാകയാൽ, അവർ തങ്ങളുടെ ഏഴാമത്തെ രാജ്യം പാപ്പാധികാരത്തിന് ഏല്പിക്കാൻ സമ്മതിച്ചു. 1798-ൽ, ഐക്യരാഷ്ട്രസഭ ഇനിയും ചരിത്രരംഗത്ത് എത്തിയിരുന്നില്ല.</w:t>
      </w:r>
    </w:p>
    <w:p>
      <w:pPr>
        <w:pStyle w:val="ArticleScripture"/>
        <w:jc w:val="left"/>
      </w:pPr>
      <w:r>
        <w:rPr>
          <w:rFonts w:ascii="Nirmala UI" w:hAnsi="Nirmala UI" w:eastAsia="Nirmala UI" w:cs="Nirmala UI"/>
        </w:rPr>
        <w:t>നീ കണ്ട പത്ത് കൊമ്പുകൾ ഇതുവരെ രാജ്യം പ്രാപിച്ചിട്ടില്ലാത്ത പത്ത് രാജാക്കന്മാരാകുന്നു; എങ്കിലും അവർ മൃഗത്തോടുകൂടെ ഒരു മണിക്കൂർ രാജാക്കന്മാരെന്ന നിലയിൽ അധികാരം പ്രാപിക്കും. ഇവർ ഒരേ മനസ്സുള്ളവർ; തങ്ങളുടെ ശക്തിയും അധികാരവും മൃഗത്തിന് ഏല്പിക്കും. ഇവർ കുഞ്ഞാടിനോടു യുദ്ധം ചെയ്യും; എന്നാൽ കുഞ്ഞാട് അവരെ ജയിക്കും; എന്തെന്നാൽ അവൻ പ്രഭുക്കന്മാരുടെ പ്രഭുവും രാജാക്കന്മാരുടെ രാജാവും ആകുന്നു; അവനോടുകൂടെ ഇരിക്കുന്നവർ വിളിക്കപ്പെട്ടവരും തിരഞ്ഞെടുത്തവരും വിശ്വസ്തരുമാകുന്നു. വെളിപ്പാട് 17:12–14.</w:t>
      </w:r>
    </w:p>
    <w:p>
      <w:pPr>
        <w:pStyle w:val="ArticleBody"/>
        <w:jc w:val="left"/>
      </w:pPr>
      <w:r>
        <w:rPr>
          <w:rFonts w:ascii="Nirmala UI" w:hAnsi="Nirmala UI" w:eastAsia="Nirmala UI" w:cs="Nirmala UI"/>
        </w:rPr>
        <w:t>പാപ്പായോടു സംബന്ധിച്ച് എപ്പോഴും ഉണ്ടായിരുന്നതുപോലെ, ദൈവജനത്തിനെതിരായ പീഡനം നടപ്പാക്കുന്നതിനായി പാപ്പാസഭയ്ക്ക് അധികാരം പകരുന്നത് രാജാക്കന്മാരായിരിക്കും; കുഞ്ഞാടിനോടു യുദ്ധം ചെയ്യുന്നതും ആ പത്തു രാജാക്കന്മാരാണ്, എങ്കിലും അവർ അങ്ങനെ ചെയ്യുന്നത് “പാപപുരുഷന്റെ” ആജ്ഞപ്രകാരം തന്നെയാണ്. “പാപപുരുഷൻ” തന്നെയാണ് യെശയ്യാവിന്റെ നാലാം അധ്യായത്തിൽ ഏഴ് സഭകൾ പിടിച്ചുപറ്റുന്ന ആ “പുരുഷൻ” കൂടിയും.</w:t>
      </w:r>
    </w:p>
    <w:p>
      <w:pPr>
        <w:pStyle w:val="ArticleScripture"/>
        <w:jc w:val="left"/>
      </w:pPr>
      <w:r>
        <w:rPr>
          <w:rFonts w:ascii="Nirmala UI" w:hAnsi="Nirmala UI" w:eastAsia="Nirmala UI" w:cs="Nirmala UI"/>
        </w:rPr>
        <w:t>ആ ദിവസത്തിൽ ഏഴ് സ്ത്രീകൾ ഒരു പുരുഷനെ പിടിച്ചുപറ്റി ഇങ്ങനെ പറയും: ഞങ്ങൾ ഞങ്ങളുടെ അപ്പം തന്നേ തിന്നും, ഞങ്ങളുടെ വസ്ത്രം തന്നേ ധരിക്കും; ഞങ്ങളുടെ നിന്ദ നീങ്ങേണ്ടതിന്നു മാത്രമേ, ഞങ്ങൾ നിന്റെ പേരിൽ വിളിക്കപ്പെടുവാൻ അനുവദിക്കേണമേ. ആ ദിവസത്തിൽ യഹോവയുടെ ശാഖ മനോഹരവും മഹിമയുള്ളതുമായിരിക്കും; ദേശത്തിന്റെ ഫലം യിസ്രായേലിൽ രക്ഷപ്പെട്ടവർക്കു ഉത്തമവും ശോഭയുള്ളതുമായിരിക്കും. യെശയ്യാവു 4:1, 2.</w:t>
      </w:r>
    </w:p>
    <w:p>
      <w:pPr>
        <w:pStyle w:val="ArticleBody"/>
        <w:jc w:val="left"/>
      </w:pPr>
      <w:r>
        <w:rPr>
          <w:rFonts w:ascii="Nirmala UI" w:hAnsi="Nirmala UI" w:eastAsia="Nirmala UI" w:cs="Nirmala UI"/>
        </w:rPr>
        <w:t>“ഏഴ് സ്ത്രീകൾ” എന്നത്, പാപത്തിന്റെ മനുഷ്യൻ ആയ പാപ്പാധികാരത്വം ഭൂമിയിലെ സകല ജാതികളെയും നിയന്ത്രിക്കുന്നതുപോലെ സകല സഭകളെയും നിയന്ത്രണത്തിൽ വെച്ചിരിക്കുന്നുവെന്ന് സൂചിപ്പിക്കുന്നു. സഭകൾ ഒഴിവാക്കുവാൻ ആഗ്രഹിക്കുന്ന “നിന്ദ” എന്നത്, ഞായറാഴ്ച ആരാധിക്കണമെന്ന ആവശ്യം നിരസിക്കുന്നതിലൂടെ വരികയായിരിക്കുന്ന “നിന്ദ” ആകുന്നു. വിശ്വസ്തരായ ശബ്ബത്ത് ആചരിക്കുന്നവർ അവരുടെ വിശ്വസ്തതനിമിത്തം പീഡിപ്പിക്കപ്പെടും; ഇസ്ലാമും സൂര്യന്റെ ദിവസം ആചരിക്കാൻ നിരസിക്കും. ഭൂമിയിൽ സമാധാനം സ്ഥാപിക്കുന്നതിനായി ഇസ്ലാമിനെതിരായ യുദ്ധം അംഗീകരിക്കുന്നതിലേക്കു ലോകത്തെ നയിക്കാൻ ആവശ്യമായത് പാപത്തിന്റെ മനുഷ്യന്റെ നൈതിക അധികാരമാണെന്നതാണ്, പാപ്പാധികാരത്വത്തിനും ഐക്യരാഷ്ട്രസഭയ്ക്കും ഇടയിൽ യുണൈറ്റഡ് സ്റ്റേറ്റ്സ് ക്രമീകരിച്ചിരിക്കുന്ന ആ ഉടമ്പടി.</w:t>
      </w:r>
    </w:p>
    <w:p>
      <w:pPr>
        <w:pStyle w:val="ArticleScripture"/>
        <w:jc w:val="left"/>
      </w:pPr>
      <w:r>
        <w:rPr>
          <w:rFonts w:ascii="Nirmala UI" w:hAnsi="Nirmala UI" w:eastAsia="Nirmala UI" w:cs="Nirmala UI"/>
        </w:rPr>
        <w:t>എന്നാൽ കാലങ്ങളെയും അവസരങ്ങളെയും കുറിച്ച്, സഹോദരന്മാരേ, ഞാൻ നിങ്ങൾക്കു എഴുതേണ്ട ആവശ്യമില്ല. കർത്താവിന്റെ ദിവസം രാത്രിയിൽ വരുന്ന ഒരു കള്ളനെപ്പോലെ വരുന്നു എന്നു നിങ്ങൾ തന്നേ സമ്പൂർണ്ണമായി അറിയുന്നുവല്ലോ. അവർ “സമാധാനവും സുരക്ഷയും” എന്നു പറയുമ്പോൾ, ഗർഭിണിയായ സ്ത്രീക്കു പ്രസവവേദന വരുന്നതുപോലെ, അപ്രതീക്ഷിത നാശം അവരുടെമേൽ വരും; അവർ രക്ഷപ്പെടുകയുമില്ല. എന്നാൽ സഹോദരന്മാരേ, ആ ദിവസം നിങ്ങളെ ഒരു കള്ളനെപ്പോലെ പിടികൂടേണ്ടതിന്നു നിങ്ങൾ അന്ധകാരത്തിൽ അല്ല. നിങ്ങൾ എല്ലാവരും വെളിച്ചത്തിന്റെ മക്കളും പകലിന്റെ മക്കളുമാകുന്നു; നാം രാത്രിയുടേതുമല്ല, അന്ധകാരത്തിന്റേതുമല്ല. 1 തെസ്സലൊനീക്യർ 5:1–5.</w:t>
      </w:r>
    </w:p>
    <w:p>
      <w:pPr>
        <w:pStyle w:val="ArticleBody"/>
        <w:jc w:val="left"/>
      </w:pPr>
      <w:r>
        <w:rPr>
          <w:rFonts w:ascii="Nirmala UI" w:hAnsi="Nirmala UI" w:eastAsia="Nirmala UI" w:cs="Nirmala UI"/>
        </w:rPr>
        <w:t>എപ്പോഴും ഒരു വ്യാജസന്ദേശമായിട്ടാണ് പ്രതിനിധീകരിക്കപ്പെടുന്ന ബൈബിൾ പ്രവചനത്തിലെ “സമാധാനവും സുരക്ഷിതത്വവും” എന്ന സന്ദേശം, സമാധാനവും സുരക്ഷിതത്വവും ഇല്ലാത്ത ഒരു കാലഘട്ടത്തിലേ യുക്തിസഹമാകൂ. സമാധാനവും സുരക്ഷിതത്വവും നിലവിലിരിക്കുമ്പോൾ “സമാധാനവും സുരക്ഷിതത്വവും” എന്നൊരു സന്ദേശം അവതരിപ്പിക്കാൻ യാതൊരു കാരണവും ഇല്ല. ഇസ്ലാം സകല സമാധാനവും സുരക്ഷിതത്വവും നീക്കിക്കളയുന്നു. ആ വ്യാജസന്ദേശത്തോടു ബന്ധപ്പെട്ടിരിക്കുന്ന “പെട്ടെന്നുള്ള നാശം” വഷളാകിക്കൊണ്ടിരിക്കുന്ന ഒരു നാശമാണ്; കാരണം അത് “പ്രസവവേദനയിൽ” ഉള്ള “ഒരു സ്ത്രീ”യെപ്പോലെയാണ്. മൂന്നാം കഷ്ടതയുടെ ആദ്യ പ്രസവവേദന 2001 സെപ്റ്റംബർ 11 ആയിരുന്നു.</w:t>
      </w:r>
    </w:p>
    <w:p>
      <w:pPr>
        <w:pStyle w:val="ArticleBody"/>
        <w:jc w:val="left"/>
      </w:pPr>
      <w:r>
        <w:rPr>
          <w:rFonts w:ascii="Nirmala UI" w:hAnsi="Nirmala UI" w:eastAsia="Nirmala UI" w:cs="Nirmala UI"/>
        </w:rPr>
        <w:t>ഏലീയാവിന്റെയും സ്നാപകയോഹന്നാന്റെയും പ്രവാചകപരമ്പരകളിൽ പാപ്പാധികാരത്തിന്റെ വഞ്ചന ദൃഷ്ടാന്തമായി ചിത്രീകരിക്കപ്പെട്ടിരിക്കുന്നു. ആഹാബ് ശമര്യയിലേക്കു മടങ്ങി, ആകാശത്തിൽ നിന്നു അഗ്നി ഇറക്കിയതുകൊണ്ടു ഏലീയാവിന്റെ ദൈവം തന്നെയാണ് സത്യദൈവമെന്നു യിസേബേലിനെ അറിയിക്കാനായി യാത്ര ചെയ്തപ്പോൾ, ഏലീയാവിനോടുള്ള തന്റെ വിദ്വേഷത്തെക്കുറിച്ച് യിസേബേൽ തന്നെയവനെ വഞ്ചിച്ചിരുന്നതായി ആഹാബ് അന്നു മനസ്സിലാക്കി. ഹെറോദ് തന്റെ ജന്മദിനവിരുന്നിൽ സലോമെയോടു തന്റെ രാജ്യത്തിന്റെ പാതി വാഗ്ദാനം ചെയ്തപ്പോൾ ഇതേ വിദ്വേഷവും വഞ്ചനയും ദൃഷ്ടാന്തമായി തെളിയിക്കപ്പെട്ടു. സലോമെ ഹെറോദിയാസിന്റെ മകളായിരുന്നു; ആകയാൽ ഹെറോദ് മഹാസർപ്പം ആയിരുന്നു, ഹെറോദിയാസ് പാപ്പത്വം ആയിരുന്നു, സലോമെ വ്യാജപ്രവാചകൻ ആയിരുന്നു.</w:t>
      </w:r>
    </w:p>
    <w:p>
      <w:pPr>
        <w:pStyle w:val="ArticleBody"/>
        <w:jc w:val="left"/>
      </w:pPr>
      <w:r>
        <w:rPr>
          <w:rFonts w:ascii="Nirmala UI" w:hAnsi="Nirmala UI" w:eastAsia="Nirmala UI" w:cs="Nirmala UI"/>
        </w:rPr>
        <w:t>ആ കഥയിൽ, സലോമെയുടെ നൃത്തത്തിന്റെ വഞ്ചകശക്തി ഹെറോദിനെ (പത്ത് രാജാക്കന്മാർ) തന്റെ രാജ്യത്തിന്റെ പാതി ഒരു സഭയ്ക്ക് (ഒരു സ്ത്രീയ്ക്ക്) ഏല്പിക്കാൻ പ്രേരിപ്പിക്കുന്നതിനായി ഉപയോഗിക്കപ്പെട്ടു. ആ സ്ത്രീ (സലോമെ) തന്റെ അമ്മയുടെ (കത്തോലിക്കാസഭയുടെ) നിർദ്ദേശാധീനയായിരുന്നു; യോഹന്നാനോടുള്ള ഹെറോദ്യാസിന്റെ മനോഭാവം ഏലീയാവിനോടുള്ള യേശബേലിന്റെ മനോഭാവത്തോടു തന്നെയാണെന്ന് ഹെറോദ് വളരെ വൈകിയാണ് മനസ്സിലാക്കിയത്. ഇരു സാഹചര്യങ്ങളിലും ശബ്ബത്ത് ആചരിക്കുന്നവർ മരിക്കേണ്ടതാണ്.</w:t>
      </w:r>
    </w:p>
    <w:p>
      <w:pPr>
        <w:pStyle w:val="ArticleBody"/>
        <w:jc w:val="left"/>
      </w:pPr>
      <w:r>
        <w:rPr>
          <w:rFonts w:ascii="Nirmala UI" w:hAnsi="Nirmala UI" w:eastAsia="Nirmala UI" w:cs="Nirmala UI"/>
        </w:rPr>
        <w:t>ഇസ്ലാം ക്രമാതീതമായും അതിവേഗത്തിലും ഭൂമിയിൽ നിന്നുള്ള സമാധാനവും സുരക്ഷയും നീക്കിക്കൊണ്ടിരിക്കുന്നു; അങ്ങനെ ചെയ്യുന്നതിലൂടെ അത് മനുഷ്യരാശിയെ ഇസ്ലാമിനെതിരെ ഒന്നിച്ചുകൂട്ടുന്നു. ഇസ്ലാമിന്റെ അതിവേഗം വർധിച്ചുകൊണ്ടിരിക്കുന്ന യുദ്ധപ്രവർത്തനം അന്ത്യദിവസങ്ങളിൽ ലോകവ്യാപകമായ മൃഗത്തിന്റെ പ്രതിമ സ്ഥാപിക്കുന്നതിനായി പ്രയോഗിക്കപ്പെടുന്ന വാദത്തെ പ്രതിനിധീകരിക്കുന്നു. ലോകത്തിന്മേൽ (പത്ത് രാജാക്കന്മാർ) വരുത്തപ്പെടുന്ന വഞ്ചന യുണൈറ്റഡ് സ്റ്റേറ്റ്സ് (സലോമെ) മുഖാന്തരമാണ് വരുന്നത്; അത് ലോകത്തെ ഇസ്ലാമിനെതിരെ ഏകീകരിക്കപ്പെടേണ്ടതാണെന്ന് വിശ്വസിപ്പിക്കുന്നു. എന്നാൽ പിന്നീട് മാത്രമാണ് അവർ മനസ്സിലാക്കുന്നത്, ആ ക്രമീകരണം ശബ്ബത്ത് ആചരിക്കുന്നവരെ പീഡിപ്പിക്കാൻ ഉപയോഗിക്കപ്പെടേണ്ട ഒരു വഞ്ചനാപരമായ ഉപായം മാത്രമായിരുന്നുവെന്ന്. ആ വഞ്ചന തന്നെയാണ് പത്ത് രാജാക്കന്മാർ വേശ്യയെ വെറുക്കുന്നതിനുള്ള കാരണങ്ങളിൽ ഒരു ഭാഗം; എന്നിരുന്നാലും സമ്മർദ്ദത്തിനടിയിൽ ആയിരിക്കുമ്പോൾ അവർ അവരുടെ ഏഴാമത്തെ രാജ്യം അവൾക്കു നൽകാൻ സമ്മതിച്ചിരുന്നു.</w:t>
      </w:r>
    </w:p>
    <w:p>
      <w:pPr>
        <w:pStyle w:val="ArticleScripture"/>
        <w:jc w:val="left"/>
      </w:pPr>
      <w:r>
        <w:rPr>
          <w:rFonts w:ascii="Nirmala UI" w:hAnsi="Nirmala UI" w:eastAsia="Nirmala UI" w:cs="Nirmala UI"/>
        </w:rPr>
        <w:t>നീ മൃഗത്തിന്മേൽ കണ്ട പത്ത് കൊമ്പുകൾ, ഇവ വേശ്യയെ ദ്വേഷിക്കുകയും അവളെ ശൂന്യയും നഗ്നയുമായി ആക്കുകയും അവളുടെ മാംസം തിന്നുകയും അവളെ അഗ്നിയാൽ ദഹിപ്പിക്കുകയും ചെയ്യും. ദൈവം തന്റെ ഇഷ്ടം നിറവേറ്റുവാനും ഒരുമതിക്കെത്തുവാനും അവരുടെ രാജ്യം മൃഗത്തിന് ഏല്പിക്കുവാനും, ദൈവത്തിന്റെ വചനങ്ങൾ നിറവേറുന്നതുവരെ, അവരുടെ ഹൃദയങ്ങളിൽ ഇട്ടിരിക്കുന്നു. വെളിപ്പാട് 17:16, 17.</w:t>
      </w:r>
    </w:p>
    <w:p>
      <w:pPr>
        <w:pStyle w:val="ArticleBody"/>
        <w:jc w:val="left"/>
      </w:pPr>
      <w:r>
        <w:rPr>
          <w:rFonts w:ascii="Nirmala UI" w:hAnsi="Nirmala UI" w:eastAsia="Nirmala UI" w:cs="Nirmala UI"/>
        </w:rPr>
        <w:t>ഐക്യരാഷ്ട്രസഭയിലെ ആഗോളവാദികൾ ഭൂമിയിലെ “രാജാക്കന്മാർ” മാത്രമല്ല; അവർ “വ്യാപാരികൾ” എന്ന നിലയിലും പ്രതിനിധീകരിക്കപ്പെടുന്നു; അതിനാൽ ആഗോളവാദികൾ രാഷ്ട്രീയവും സാമ്പത്തികവും ആയ ശക്തികളാൽ രൂപംകൊള്ളുന്നു. വെളിപ്പാടു പതിനേഴും പതിനെട്ടും സംബന്ധിച്ച ദർശനം യോഹന്നാനോടു കൊണ്ടുവന്ന ദൂതൻ അങ്ങനെ ചെയ്തതിന്റെ കാരണം, തൂർ എന്ന മഹാവേശ്യയുടെ ന്യായവിധി യോഹന്നാനെ കാണിക്കേണ്ടതിന്നായിരുന്നു. ആഗോളവാദികളുടെ ഇരു വർഗ്ഗങ്ങളും പാപ്പാസഭയുടെ മരണത്തെക്കുറിച്ചു വിലപിക്കുന്നു.</w:t>
      </w:r>
    </w:p>
    <w:p>
      <w:pPr>
        <w:pStyle w:val="ArticleScripture"/>
        <w:jc w:val="left"/>
      </w:pPr>
      <w:r>
        <w:rPr>
          <w:rFonts w:ascii="Nirmala UI" w:hAnsi="Nirmala UI" w:eastAsia="Nirmala UI" w:cs="Nirmala UI"/>
        </w:rPr>
        <w:t>അതുകൊണ്ടു അവളുടെ ബാധകൾ ഒരേ ദിവസത്തിൽ തന്നേ വരും: മരണം, ദുഃഖം, ക്ഷാമം; അവൾ അഗ്നിയാൽ പൂർണ്ണമായി ദഹിപ്പിക്കപ്പെടും; കാരണം അവളെ ന്യായം വിധിക്കുന്ന കർത്താവായ ദൈവം ശക്തനാകുന്നു. അവളോടുകൂടെ വ്യഭിചാരം ചെയ്ത് ആഡംബരമായി ജീവിച്ച ഭൂമിയിലെ രാജാക്കന്മാർ അവളുടെ ദഹനത്തിന്റെ പുക കാണുമ്പോൾ അവളെക്കുറിച്ച് വിലപിക്കുകയും ദുഃഖിക്കുകയും ചെയ്യും; അവളുടെ യാതനയുടെ ഭയം നിമിത്തം ദൂരെയிருந்து നിൽക്കവേ അവർ പറയും: അയ്യോ, അയ്യോ, മഹാനഗരമായ ബാബിലോനേ, ശക്തിയുള്ള നഗരമേ! ഒരൊറ്റ മണിക്കൂറിനുള്ളിൽ നിന്റെ ന്യായവിധി വന്നിരിക്കുന്നു. ഭൂമിയിലെ വ്യാപാരികളും അവളെക്കുറിച്ച് കരഞ്ഞും ദുഃഖിച്ചും ഇരിക്കും; കാരണം ഇനി ആരും അവരുടെ ചരക്കുകൾ വാങ്ങുകയില്ല. വെളിപ്പാട് 18:8–11.</w:t>
      </w:r>
    </w:p>
    <w:p>
      <w:pPr>
        <w:pStyle w:val="ArticleBody"/>
        <w:jc w:val="left"/>
      </w:pPr>
      <w:r>
        <w:rPr>
          <w:rFonts w:ascii="Nirmala UI" w:hAnsi="Nirmala UI" w:eastAsia="Nirmala UI" w:cs="Nirmala UI"/>
        </w:rPr>
        <w:t>വ്യാപാരികളും രാജാക്കന്മാരും ഇരുവരും ദൂരെയായി നിന്നുകൊണ്ട് “അയ്യോ, അയ്യോ” എന്നു നിലവിളിക്കുന്നു. ഗ്രീക്ക് ഭാഷയിലെ “alas” എന്ന വാക്ക് വെളിപ്പാടിന്റെ എട്ടാം അധ്യായത്തിൽ “woe” എന്നായിട്ടാണ് വിവർത്തനം ചെയ്തിരിക്കുന്നത്.</w:t>
      </w:r>
    </w:p>
    <w:p>
      <w:pPr>
        <w:pStyle w:val="ArticleScripture"/>
        <w:jc w:val="left"/>
      </w:pPr>
      <w:r>
        <w:rPr>
          <w:rFonts w:ascii="Nirmala UI" w:hAnsi="Nirmala UI" w:eastAsia="Nirmala UI" w:cs="Nirmala UI"/>
        </w:rPr>
        <w:t>ഞാൻ നോക്കി; ആകാശമദ്ധ്യേ പറന്നുപോകുന്ന ഒരു ദൂതനെ കണ്ടു; അവൻ ഉച്ചത്തിലുള്ള ശബ്ദത്തിൽ ഇപ്രകാരം പറയുന്നതും ഞാൻ കേട്ടു: ഇതുവരെ കാഹളം മുഴക്കാനുള്ള മൂന്നുദൂതന്മാരുടെ കാഹളനാദങ്ങളുടെ ശേഷിക്കുന്ന ശബ്ദങ്ങളാൽ ഭൂമിയിൽ പാർക്കുന്നവർക്കു അയ്യോ, അയ്യോ, അയ്യോ! വെളിപ്പാട് 8:13.</w:t>
      </w:r>
    </w:p>
    <w:p>
      <w:pPr>
        <w:pStyle w:val="ArticleBody"/>
        <w:jc w:val="left"/>
      </w:pPr>
      <w:r>
        <w:rPr>
          <w:rFonts w:ascii="Nirmala UI" w:hAnsi="Nirmala UI" w:eastAsia="Nirmala UI" w:cs="Nirmala UI"/>
        </w:rPr>
        <w:t>മൂന്ന് കഷ്ടതകൾ അഞ്ചാം, ആറാം, ഏഴാം കാഹളങ്ങളെ പ്രതിനിധീകരിക്കുന്നു; അവ ഇസ്ലാമിന്റെ പ്രതീകങ്ങളാണ്. പതിനെട്ടാം അധ്യായത്തിൽ രാജാക്കന്മാരും വ്യാപാരികളും കപ്പൽനായകരും എല്ലാവരും “അയ്യോ, അയ്യോ” എന്നു മൂന്നു പ്രാവശ്യം നിലവിളിക്കുന്നു.</w:t>
      </w:r>
    </w:p>
    <w:p>
      <w:pPr>
        <w:pStyle w:val="ArticleScripture"/>
        <w:jc w:val="left"/>
      </w:pPr>
      <w:r>
        <w:rPr>
          <w:rFonts w:ascii="Nirmala UI" w:hAnsi="Nirmala UI" w:eastAsia="Nirmala UI" w:cs="Nirmala UI"/>
        </w:rPr>
        <w:t>ഭൂമിയിലെ രാജാക്കന്മാർ അവളോടുകൂടെ വ്യഭിചാരം ചെയ്തു ആഡംബരമായി ജീവിച്ചവർ, അവളുടെ ദഹനത്തിന്റെ പുക കാണുമ്പോൾ അവളെക്കുറിച്ചു വിലപിക്കുകയും ദുഃഖിക്കുകയും ചെയ്യും. അവളുടെ യാതനയുടെ ഭയത്താൽ ദൂരെയிருந்து അവർ പറയും: അയ്യോ, അയ്യോ, മഹാനഗരമായ ബാബിലോൻ, ബലമുള്ള ആ നഗരം! ഒരു മണിക്കൂറിനുള്ളിൽ തന്നേ നിന്റെ ന്യായവിധി വന്നിരിക്കുന്നു. … ഇവയിലൂടെ അവളാൽ സമ്പന്നരായ വ്യാപാരികൾ അവളുടെ യാതനയുടെ ഭയത്താൽ ദൂരെയிருந்து കരഞ്ഞും വിലപിച്ചും നിന്നുകൊണ്ട് ഇപ്രകാരം പറയും: അയ്യോ, അയ്യോ, നേർത്ത പഞ്ഞിവസ്ത്രവും ധൂമ്രവസ്ത്രവും ചെമ്പരത്തി വർണ്ണവസ്ത്രവും ധരിച്ചും പൊന്നും വിലയേറിയ രത്നങ്ങളും മുത്തുകളുംകൊണ്ട് അലങ്കരിക്കപ്പെട്ടിരുന്ന മഹാനഗരം! ഒരു മണിക്കൂറിനുള്ളിൽ ഇത്ര മഹത്തായ സമ്പത്ത് ശൂന്യമായി. എല്ലാ കപ്പൽനായകന്മാരും കപ്പലുകളിലെ മുഴുവൻ സമൂഹവും മാലുമികളും സമുദ്രത്തിൽ വ്യാപാരം ചെയ്യുന്ന ഏവരും ദൂരെയிருந்து നിന്നു; അവളുടെ ദഹനത്തിന്റെ പുക കണ്ടപ്പോൾ അവർ നിലവിളിച്ചു പറഞ്ഞതു: ഈ മഹാനഗരത്തിനെപ്പോലെ മറ്റേതു നഗരം ഉണ്ടു! അവർ തലയിൽ പൊടി ഇട്ടു കരഞ്ഞും വിലപിച്ചും പറഞ്ഞതു: അയ്യോ, അയ്യോ, മഹാനഗരം! അവളുടെ വിലാസിത്വത്താൽ സമുദ്രത്തിൽ കപ്പലുകളുള്ള എല്ലാവരും സമ്പന്നരായിരുന്ന ആ നഗരം! ഒരു മണിക്കൂറിനുള്ളിൽ അവൾ ശൂന്യമാക്കപ്പെട്ടിരിക്കുന്നു. വെളിപ്പാട് 18:9-10, 15–19.</w:t>
      </w:r>
    </w:p>
    <w:p>
      <w:pPr>
        <w:pStyle w:val="ArticleBody"/>
        <w:jc w:val="left"/>
      </w:pPr>
      <w:r>
        <w:rPr>
          <w:rFonts w:ascii="Nirmala UI" w:hAnsi="Nirmala UI" w:eastAsia="Nirmala UI" w:cs="Nirmala UI"/>
        </w:rPr>
        <w:t>പാപ്പത്വത്തിന്റെ ന്യായവിധി നിർവഹിക്കപ്പെടുന്ന “മണിക്കൂർ” എന്നത് വെളിപ്പാട് പതിനൊന്നിലെ “മണിക്കൂർ” ആകുന്നു; അതായത് “മഹാഭൂകമ്പത്തിന്റെ മണിക്കൂർ” തന്നേ. അതു അമേരിക്കൻ ഐക്യനാടുകളിൽ ഞായറാഴ്ചാ നിയമം ആരംഭിക്കുന്നതിൽ നിന്ന് മിഖായേൽ എഴുന്നേൽക്കുകയും മനുഷ്യരുടെ പരീക്ഷാകാലം അവസാനിക്കുകയും ചെയ്യുന്നത്രയും നീളുന്ന ഞായറാഴ്ചാ നിയമകാലഘട്ടത്തെ പ്രതിനിധീകരിക്കുന്നു. വേശ്യയെ വെറുത്തിരുന്നെങ്കിലും, എന്നിരുന്നാലും ഒരു മണിക്കൂറിനായി തങ്ങളുടെ രാജ്യം അവൾക്കു കൊടുക്കാൻ സമ്മതിച്ച ആഗോളവാദികൾ, “അയ്യോ, അയ്യോ” എന്നു മൂന്ന് പ്രാവശ്യം ആവർത്തിക്കുന്നതുമാത്രമല്ല, “ഈ മഹാനഗരത്തിന്നു തുല്യമായ നഗരം ഏതു?” എന്ന ചോദ്യവും ചോദിക്കുന്നു. യെഹെസ്കേൽ പുസ്തകത്തിലും അവർ ആ ചോദ്യം ചോദിച്ചിരുന്നു.</w:t>
      </w:r>
    </w:p>
    <w:p>
      <w:pPr>
        <w:pStyle w:val="ArticleScripture"/>
        <w:jc w:val="left"/>
      </w:pPr>
      <w:r>
        <w:rPr>
          <w:rFonts w:ascii="Nirmala UI" w:hAnsi="Nirmala UI" w:eastAsia="Nirmala UI" w:cs="Nirmala UI"/>
        </w:rPr>
        <w:t>അവർ നിനക്കു വിരോധമായി തങ്ങളുടെ ശബ്ദം ഉയർത്തി കേൾപ്പിക്കും; അവർ കഠിനമായി നിലവിളിക്കും; തങ്ങളുടെ തലകളിൽ പൊടി എറിയും; അവർ ചാരത്തിൽ ഉരുളും. അവർ നിനക്കുവേണ്ടി തങ്ങളെത്തന്നെ പൂർണ്ണമായി മൊട്ടയടിച്ചു, ചണവസ്ത്രം ധരിക്കും; ഹൃദയത്തിന്റെ കയ്പോടും കഠിന നിലവിളിയോടും കൂടെ അവർ നിനക്കുവേണ്ടി കരയും. തങ്ങളുടെ വിലാപത്തിൽ അവർ നിനക്കുവേണ്ടി ഒരു വിലാപഗാനം എടുത്തുപാടി, നിന്നെക്കുറിച്ചു ദുഃഖിച്ചു പറഞ്ഞുകൊള്ളും: സമുദ്രത്തിന്റെ നടുവിൽ നശിച്ചവളായ സോരിനെപ്പോലെ ഏതു നഗരം ഉണ്ടായിരിക്കുന്നു? നിന്റെ ചരക്കുകൾ സമുദ്രങ്ങളിൽനിന്നു പുറപ്പെട്ടപ്പോൾ നീ അനേകം ജനങ്ങളെ സമൃദ്ധരാക്കി; നിന്റെ ധനസമ്പത്തിന്റെയും വ്യാപാരത്തിന്റെയും പെരുപ്പത്താൽ നീ ഭൂമിയിലെ രാജാക്കന്മാരെ ധനികരാക്കി. ജലങ്ങളുടെ ആഴങ്ങളിൽ സമുദ്രങ്ങളാൽ നീ തകർന്നുപോകുന്ന സമയത്ത്, നിന്റെ വ്യാപാരവും നിന്റെ നടുവിലുള്ള നിന്റെ മുഴുവൻ സമൂഹവും വീഴും. ദ്വീപുകളിലെ സകല നിവാസികളും നിന്നെക്കുറിച്ചു സ്തംഭിച്ചുപോകും; അവരുടെ രാജാക്കന്മാർ അത്യന്തം ഭയപ്പെടും; അവരുടെ മുഖങ്ങൾ കലങ്ങിപ്പോകും. ജനങ്ങളിലെ വ്യാപാരികൾ നിന്നെക്കുറിച്ചു പരിഹാസശബ്ദം മുഴക്കും; നീ ഭീതികരമായൊരു ദൃശ്യമാകും; പിന്നെ ഒരിക്കലും ഉണ്ടായിരിക്കയുമില്ല. യെഹെസ്കേൽ 27:30–36.</w:t>
      </w:r>
    </w:p>
    <w:p>
      <w:pPr>
        <w:pStyle w:val="ArticleBody"/>
        <w:jc w:val="left"/>
      </w:pPr>
      <w:r>
        <w:rPr>
          <w:rFonts w:ascii="Nirmala UI" w:hAnsi="Nirmala UI" w:eastAsia="Nirmala UI" w:cs="Nirmala UI"/>
        </w:rPr>
        <w:t>യെഹെസ്കേൽ ആ നഗരത്തെ “ടയറസ്” എന്നു തിരിച്ചറിയുന്നു; അവൾ “കടലിന്റെ നടുവിൽ നശിച്ചവൾ” ആകുന്നു. യെശയ്യാവോ, വെളിപ്പാടിലെ മഹാവേശ്യയും കത്തോലിക്കാസഭയും ആയിരിക്കുന്ന ടയർ (ടയറസ്) എന്ന വേശ്യയെക്കുറിച്ച് സംസാരിക്കുമ്പോൾ, അവളെ കിരീടം അണിയിക്കുന്ന നഗരമായും തിരിച്ചറിയുന്നു.</w:t>
      </w:r>
    </w:p>
    <w:p>
      <w:pPr>
        <w:pStyle w:val="ArticleScripture"/>
        <w:jc w:val="left"/>
      </w:pPr>
      <w:r>
        <w:rPr>
          <w:rFonts w:ascii="Nirmala UI" w:hAnsi="Nirmala UI" w:eastAsia="Nirmala UI" w:cs="Nirmala UI"/>
        </w:rPr>
        <w:t>ഇതോ നിങ്ങളുടെ ആനന്ദനഗരം, പുരാതനകാലംമുതൽ നിലനിന്നിരുന്ന അവളുടെ പുരാതനത്വമുള്ളത്? പരദേശവാസം ചെയ്യേണ്ടതിനായി അവളുടെ സ്വന്തം കാലുകൾ തന്നേ അവളെ ദൂരെയായി കൊണ്ടുപോകും. കിരീടധാരിണിയായ നഗരം ആയിരിക്കുന്ന ത്യോറിനെതിരെ, അവളുടെ വ്യാപാരികൾ പ്രഭുക്കന്മാരും അവളുടെ കച്ചവടക്കാർ ഭൂമിയിലെ മാന്യന്മാരും ആയിരിക്കെ, ഈ ആലോചന നിർണ്ണയിച്ചതു ആർ? സകലമഹിമയുടെയും അഹങ്കാരത്തെ കലങ്കപ്പെടുത്തുകയും ഭൂമിയിലെ സകല മാന്യന്മാരെയും നിന്ദ്യരാക്കുകയും ചെയ്യേണ്ടതിന്നു സൈന്യങ്ങളുടെ യഹോവ തന്നേ അതു നിർണ്ണയിച്ചിരിക്കുന്നു. യെശയ്യാവു 23:7–9.</w:t>
      </w:r>
    </w:p>
    <w:p>
      <w:pPr>
        <w:pStyle w:val="ArticleBody"/>
        <w:jc w:val="left"/>
      </w:pPr>
      <w:r>
        <w:rPr>
          <w:rFonts w:ascii="Nirmala UI" w:hAnsi="Nirmala UI" w:eastAsia="Nirmala UI" w:cs="Nirmala UI"/>
        </w:rPr>
        <w:t>പാപ്പാധികാരം “കിരീടധാരിണിയായ നഗരം” ആകുന്നു; കാരണം ത്രിവിധ ഐക്യത്തിന്മേൽ രാജ്ഞിയായി ഇരിക്കുന്നവളാണെന്ന് അവകാശപ്പെടുന്നത് അവളാകുന്നു.</w:t>
      </w:r>
    </w:p>
    <w:p>
      <w:pPr>
        <w:pStyle w:val="ArticleScripture"/>
        <w:jc w:val="left"/>
      </w:pPr>
      <w:r>
        <w:rPr>
          <w:rFonts w:ascii="Nirmala UI" w:hAnsi="Nirmala UI" w:eastAsia="Nirmala UI" w:cs="Nirmala UI"/>
        </w:rPr>
        <w:t>അവൾ സ്വയം എത്രമാത്രം മഹത്വപ്പെടുത്തിയതും ആഡംബരത്തിൽ ജീവിച്ചതുമോ, അത്രത്തോളം അവൾക്കു പീഡനവും ദുഃഖവും കൊടുക്കുക; കാരണം അവൾ തന്റെ ഹൃദയത്തിൽ ഇങ്ങനെ പറയുന്നു: ഞാൻ രാജ്ഞിയായി ഇരിക്കുന്നു; ഞാൻ വിധവയല്ല; ദുഃഖം ഒരിക്കലും കാണുകയുമില്ല. വെളിപ്പാട് 18:7.</w:t>
      </w:r>
    </w:p>
    <w:p>
      <w:pPr>
        <w:pStyle w:val="ArticleBody"/>
        <w:jc w:val="left"/>
      </w:pPr>
      <w:r>
        <w:rPr>
          <w:rFonts w:ascii="Nirmala UI" w:hAnsi="Nirmala UI" w:eastAsia="Nirmala UI" w:cs="Nirmala UI"/>
        </w:rPr>
        <w:t>യെഹെസ്കേൽ, തീരൊസിനെക്കുറിച്ചുള്ള തന്റെ വിലാപത്തിൽ, വേശ്യയുടെ ന്യായവിധി “കടലിന്റെ മദ്ധ്യേ” പൂർത്തിയാകുന്നു എന്നു പറഞ്ഞു.</w:t>
      </w:r>
    </w:p>
    <w:p>
      <w:pPr>
        <w:pStyle w:val="ArticleScripture"/>
        <w:jc w:val="left"/>
      </w:pPr>
      <w:r>
        <w:rPr>
          <w:rFonts w:ascii="Nirmala UI" w:hAnsi="Nirmala UI" w:eastAsia="Nirmala UI" w:cs="Nirmala UI"/>
        </w:rPr>
        <w:t>യഹോവയുടെ വചനം വീണ്ടും എനിക്കു അരുളിച്ചെയ്തതു: “മനുഷ്യപുത്രാ, നീ ഇപ്പോൾ തൂർ നഗരത്തെക്കുറിച്ചു ഒരു വിലാപഗാനം എടുക്കുക. … തർശീശിലെ കപ്പലുകൾ നിന്റെ വിപണിയിൽ നിന്നെക്കുറിച്ചു പാടി; നീ സമൃദ്ധിയായി നിറഞ്ഞു, സമുദ്രങ്ങളുടെ നടുവിൽ അത്യന്തം മഹത്വമുള്ളവളായി തീർന്നു. നിന്റെ തുഴയുന്നവർ നിന്നെ മഹാജലങ്ങളിൽ കൊണ്ടുചെന്നു; കിഴക്കൻ കാറ്റ് സമുദ്രങ്ങളുടെ നടുവിൽ നിന്നെ തകർത്തുകളഞ്ഞിരിക്കുന്നു.” യെഹെസ്കേൽ 27:1, 2, 25, 26.</w:t>
      </w:r>
    </w:p>
    <w:p>
      <w:pPr>
        <w:pStyle w:val="ArticleBody"/>
        <w:jc w:val="left"/>
      </w:pPr>
      <w:r>
        <w:rPr>
          <w:rFonts w:ascii="Nirmala UI" w:hAnsi="Nirmala UI" w:eastAsia="Nirmala UI" w:cs="Nirmala UI"/>
        </w:rPr>
        <w:t>കിരീടം ചൂടുന്ന നഗരമായ ത്യോർ എന്ന വേശ്യയുടെ മേൽ ന്യായവിധി കൊണ്ടുവരുന്നത് “കിഴക്കൻ കാറ്റ്” ആകുന്നു; “കിഴക്കൻ കാറ്റ്” ഇസ്‌ലാമിന്റെ ഒരു പ്രതീകമാണ്. പത്ത് രാജാക്കന്മാർ ഇസ്‌ലാമിനെതിരെ കൊണ്ടുവരുന്ന യുദ്ധമാണ് അന്ത്യദിനങ്ങളിലെ പാപ്പാധിപത്യത്തെ നശിപ്പിക്കുന്നത്. തങ്ങൾ വഞ്ചിക്കപ്പെട്ടിരിക്കുകയാണെന്ന് പത്ത് രാജാക്കന്മാർ തിരിച്ചറിയുന്നതും അവരുടെ ഹൃദയങ്ങളിൽ ഭയം ഉളവാക്കുന്നു.</w:t>
      </w:r>
    </w:p>
    <w:p>
      <w:pPr>
        <w:pStyle w:val="ArticleScripture"/>
        <w:jc w:val="left"/>
      </w:pPr>
      <w:r>
        <w:rPr>
          <w:rFonts w:ascii="Nirmala UI" w:hAnsi="Nirmala UI" w:eastAsia="Nirmala UI" w:cs="Nirmala UI"/>
        </w:rPr>
        <w:t>ഭൂമിയൊക്കെയും ആനന്ദിക്കുന്നതും സ്ഥിതിവിശേഷത്തിൽ മനോഹരവും ആയ സീയോൻ പർവ്വതം, ഉത്തരഭാഗങ്ങളിൽ, മഹാരാജാവിന്റെ നഗരം ആകുന്നു. അവളുടെ അരമനകളിൽ ദൈവം ഒരു ശരണമായി അറിയപ്പെടുന്നു. എന്തെന്നാൽ, ഇതാ, രാജാക്കന്മാർ ഒന്നിച്ചു കൂടിയിരുന്നു; അവർ ഒരുമിച്ചു കടന്നുപോയി. അവർ അതിനെ കണ്ടു; അപ്പോൾ അവർ വിസ്മയിച്ചു; അവർ ഭ്രമിച്ചു, വേഗത്തിൽ ഒളിച്ചോടി. അവിടെ ഭയം അവരെ പിടികൂടി, പ്രസവവേദനയിലുള്ള സ്ത്രീക്കുള്ളതുപോലെ വേദനയും. കിഴക്കൻ കാറ്റുകൊണ്ട് നീ തർശീശിന്റെ കപ്പലുകളെ തകർക്കുന്നു. ഞങ്ങൾ കേട്ടതുപോലെ തന്നേ സൈന്യങ്ങളുടെ യഹോവയുടെ നഗരത്തിൽ, നമ്മുടെ ദൈവത്തിന്റെ നഗരത്തിൽ ഞങ്ങൾ കണ്ടിരിക്കുന്നു: ദൈവം അതിനെ എന്നേക്കും സ്ഥിരപ്പെടുത്തും. സേലാ. സങ്കീർത്തനങ്ങൾ 48:2–8.</w:t>
      </w:r>
    </w:p>
    <w:p>
      <w:pPr>
        <w:pStyle w:val="ArticleBody"/>
        <w:jc w:val="left"/>
      </w:pPr>
      <w:r>
        <w:rPr>
          <w:rFonts w:ascii="Nirmala UI" w:hAnsi="Nirmala UI" w:eastAsia="Nirmala UI" w:cs="Nirmala UI"/>
        </w:rPr>
        <w:t>ആഗോളവാദികൾ ദൈവരാജ്യത്തെ, യെരൂശലേം നഗരത്താൽ പ്രതിനിധീകരിക്കപ്പെട്ടിരിക്കുന്നതുപോലെ, കണ്ടെങ്കിലും, തങ്ങളുടെ തലവനായി “ആ മഹാനഗരം” ബാബേലിനെ തിരഞ്ഞെടുത്തു. ദൈവം ആ മഹാനഗരത്തെ ന്യായവിധി ചെയ്യുമ്പോൾ, തങ്ങൾ നശിച്ചുപോയിരിക്കുന്നു എന്നു തിരിച്ചറിയുന്നതിനാൽ അവർ നിലവിളിക്കുകയും വിലപിക്കുകയും ചെയ്യുന്നു; കാരണം അവർ തിരഞ്ഞെടുത്ത ആ മഹാനഗരം ഇസ്ലാം (കിഴക്കൻ കാറ്റ്) അവരുടെമേൽ വരുത്തിയ യുദ്ധത്താൽ സമുദ്രത്തിന്റെ നടുവിൽ തകർന്നിരിക്കുന്നു. ആ യുദ്ധം ക്രമേണ തീവ്രമാകിക്കൊണ്ടിരിക്കുന്ന യുദ്ധമാണ്; കാരണം അത് പ്രസവവേദനയിലുള്ള ഒരു സ്ത്രീയെപ്പോലെയാണ്.</w:t>
      </w:r>
    </w:p>
    <w:p>
      <w:pPr>
        <w:pStyle w:val="ArticleBody"/>
        <w:jc w:val="left"/>
      </w:pPr>
      <w:r>
        <w:rPr>
          <w:rFonts w:ascii="Nirmala UI" w:hAnsi="Nirmala UI" w:eastAsia="Nirmala UI" w:cs="Nirmala UI"/>
        </w:rPr>
        <w:t>പാപ്പാസഭയുടെ നിമിത്തം അവർ ഉപദ്രവിച്ച ദൈവരാജ്യം ദാനിയേൽ രണ്ടാം അധ്യായത്തിൽ പ്രതിനിധീകരിക്കപ്പെട്ടിരിക്കുന്നു; അവിടെ “ഈ [ആഗോളവാദി] രാജാക്കന്മാരുടെ നാളുകളിൽ” ദൈവം തന്റെ നിത്യരാജ്യം സ്ഥാപിക്കുമെന്നു നമുക്കറിയിക്കപ്പെടുന്നു.</w:t>
      </w:r>
    </w:p>
    <w:p>
      <w:pPr>
        <w:pStyle w:val="ArticleScripture"/>
        <w:jc w:val="left"/>
      </w:pPr>
      <w:r>
        <w:rPr>
          <w:rFonts w:ascii="Nirmala UI" w:hAnsi="Nirmala UI" w:eastAsia="Nirmala UI" w:cs="Nirmala UI"/>
        </w:rPr>
        <w:t>ഈ രാജാക്കന്മാരുടെ കാലത്ത് സ്വർഗ്ഗത്തിലെ ദൈവം ഒരിക്കലും നശിക്കാത്ത ഒരു രാജ്യം സ്ഥാപിക്കും; ആ രാജ്യം മറ്റൊരു ജനത്തിന്നു ഏല്പിക്കപ്പെടുകയുമില്ല; അതു ഈ രാജ്യങ്ങളൊക്കെയും തകർത്തു ദഹിപ്പിച്ചുകളയും; അതോ എന്നേക്കും നിലനിൽക്കും. ദാനിയേൽ 2:44.</w:t>
      </w:r>
    </w:p>
    <w:p>
      <w:pPr>
        <w:pStyle w:val="ArticleBody"/>
        <w:jc w:val="left"/>
      </w:pPr>
      <w:r>
        <w:rPr>
          <w:rFonts w:ascii="Nirmala UI" w:hAnsi="Nirmala UI" w:eastAsia="Nirmala UI" w:cs="Nirmala UI"/>
        </w:rPr>
        <w:t>മില്ലറൈറ്റുകൾ തങ്ങൾ “ഈ രാജാക്കന്മാരുടെ ദിവസങ്ങളിൽ” ജീവിക്കുന്നുവെന്ന് വിശ്വസിച്ചു; എന്നാൽ വെളിപ്പാട് പതിനേഴിലെ പത്ത് രാജാക്കന്മാർ ഇതുവരെ ചരിത്രത്തിലേക്ക് വന്നിരുന്നില്ല; യഥാർത്ഥത്തിൽ, അവർ ഇപ്പോഴാണ് ദൃശ്യപരിധിയിലേക്കു വരുന്നത്. മില്ലറൈറ്റുകൾ ശരിയായിരുന്നു, എന്നാൽ അവരുടെ ദർശനം പരിമിതമായിരുന്നു. വെളിപ്പാട് പതിനേഴും പതിനെട്ടും ഉള്ള രാജാക്കന്മാരുടെ ദിവസങ്ങളിൽ സ്ഥാപിക്കപ്പെടുന്ന ദൈവരാജ്യം പിന്നാമ്പുറ മഴയുടെ കാലഘട്ടമാണ്.</w:t>
      </w:r>
    </w:p>
    <w:p>
      <w:pPr>
        <w:pStyle w:val="ArticleScripture"/>
        <w:jc w:val="left"/>
      </w:pPr>
      <w:r>
        <w:rPr>
          <w:rFonts w:ascii="Nirmala UI" w:hAnsi="Nirmala UI" w:eastAsia="Nirmala UI" w:cs="Nirmala UI"/>
        </w:rPr>
        <w:t>“എല്ലാം തങ്ങളുടെ മുമ്പിലുള്ള അടുക്കിവരുന്ന പ്രതിസന്ധിയിലേക്കു അത്യന്തം ഉറ്റുനോക്കുകയും തങ്ങളുടെ ചിന്തകളെ അതിലേക്കു നീട്ടിക്കൊണ്ടിരിക്കുകയും ചെയ്യുന്നതായി ഞാൻ കണ്ടു. ഇസ്രായേലിന്റെ പാപങ്ങൾ മുമ്പേ ന്യായവിധിക്കു വരേണ്ടതാണ്. ഓരോ പാപവും വിശുദ്ധമന്ദിരത്തിൽ ഏറ്റുപറയപ്പെടണം; അപ്പോൾ പ്രവൃത്തി മുന്നോട്ടു നീങ്ങും. ഇത് ഇപ്പോൾ തന്നേ ചെയ്യപ്പെടണം. കഷ്ടകാലത്തിലെ ശേഷിപ്പുള്ളവർ നിലവിളിക്കും: എന്റെ ദൈവമേ, എന്റെ ദൈവമേ, നീ എന്നെ എന്തുകൊണ്ട് ഉപേക്ഷിച്ചു?”</w:t>
      </w:r>
    </w:p>
    <w:p>
      <w:pPr>
        <w:pStyle w:val="ArticleScripture"/>
        <w:jc w:val="left"/>
      </w:pPr>
      <w:r>
        <w:rPr>
          <w:rFonts w:ascii="Nirmala UI" w:hAnsi="Nirmala UI" w:eastAsia="Nirmala UI" w:cs="Nirmala UI"/>
        </w:rPr>
        <w:t>“ശുദ്ധരായവരിലേക്കു പിന്നിലുള്ള മഴ വരുന്നു—അപ്പോൾ എല്ലാവരും അതിനെ മുമ്പെപ്പോലെ സ്വീകരിക്കും.</w:t>
      </w:r>
    </w:p>
    <w:p>
      <w:pPr>
        <w:pStyle w:val="ArticleScripture"/>
        <w:jc w:val="left"/>
      </w:pPr>
      <w:r>
        <w:rPr>
          <w:rFonts w:ascii="Nirmala UI" w:hAnsi="Nirmala UI" w:eastAsia="Nirmala UI" w:cs="Nirmala UI"/>
        </w:rPr>
        <w:t>“നാല് ദൂതന്മാർ വിട്ടയക്കുമ്പോൾ, ക്രിസ്തു തന്റെ രാജ്യം സ്ഥാപിക്കും. തങ്ങൾക്കു കഴിയുന്നതെല്ലാം ചെയ്യുന്നവരെ അല്ലാതെ ആരും അന്ത്യമഴ ലഭിക്കുകയില്ല. ക്രിസ്തു നമ്മെ സഹായിക്കും. യേശുവിന്റെ രക്തത്താൽ, ദൈവത്തിന്റെ കൃപയാൽ, എല്ലാവർക്കും ജയിക്കുന്നവരാകുവാൻ കഴിയും. സകല സ്വർഗ്ഗവും ഈ പ്രവൃത്തിയിൽ ആകാംക്ഷയോടെ ശ്രദ്ധിക്കുന്നു. ദൂതന്മാർക്കും അതിൽ ആകാംക്ഷയുണ്ട്.” Spalding and Magan, 3.</w:t>
      </w:r>
    </w:p>
    <w:p>
      <w:pPr>
        <w:pStyle w:val="ArticleBody"/>
        <w:jc w:val="left"/>
      </w:pPr>
      <w:r>
        <w:rPr>
          <w:rFonts w:ascii="Nirmala UI" w:hAnsi="Nirmala UI" w:eastAsia="Nirmala UI" w:cs="Nirmala UI"/>
        </w:rPr>
        <w:t>പിന്നിലുള്ള മഴയുടെ കാലത്ത്, ദൂതന്മാർ നാലു കാറ്റുകളെ വിട്ടയക്കുന്ന സമയത്താണ്, “ഈ രാജാക്കന്മാരുടെ കാലങ്ങളിൽ” ക്രിസ്തു തന്റെ രാജ്യത്തെ സ്ഥാപിക്കുന്നത്. പിന്നാലെയുള്ള മഴ ക്രമാനുഗതമായി മുന്നേറുന്നതാണ്; 2001 സെപ്റ്റംബർ 11-ന്, മൂന്നാമത്തെ അയ്യോ ചരിത്രത്തിലേക്ക് പ്രവേശിച്ചപ്പോൾ, അത് തളിർച്ച മഴപോലെ ആരംഭിച്ചു; എങ്കിലും ജാതികളുടെ കോപോന്മാദം ഉടൻതന്നെ നിയന്ത്രിക്കപ്പെട്ടു. അമേരിക്കൻ ഐക്യനാടുകളിൽ ഞായറാഴ്ചാ നിയമം വരുന്നതുവരെ അതിന്റെ തീവ്രത ഉയർന്നുകൊണ്ടിരിക്കുന്നു; അപ്പോൾ അത് ദേശീയ നാശം വരുത്തുന്നു. തുടർന്ന്, മറ്റു എല്ലാ ജാതികളും അമേരിക്കൻ ഐക്യനാടുകളുടെ മാതൃക പിന്തുടരുകയും അതേ ന്യായവിധികൾ അനുഭവിക്കുകയും ചെയ്യുന്നതിനാൽ, ആ വഷളാകുന്ന ന്യായവിധി തുടരുന്നു. കൃപാവാതിൽ അടയുന്നതുവരെ അത് തീവ്രമാകുന്നു. പ്രസവവേദന അനുഭവിക്കുന്ന സ്ത്രീയെപ്പോലെ അത് പുരോഗമിക്കുന്നു.</w:t>
      </w:r>
    </w:p>
    <w:p>
      <w:pPr>
        <w:pStyle w:val="ArticleBody"/>
        <w:jc w:val="left"/>
      </w:pPr>
      <w:r>
        <w:rPr>
          <w:rFonts w:ascii="Nirmala UI" w:hAnsi="Nirmala UI" w:eastAsia="Nirmala UI" w:cs="Nirmala UI"/>
        </w:rPr>
        <w:t>അടുത്ത ലേഖനത്തിൽ, ഏഴിൽ എട്ടാമത്തേതായ സത്തയെക്കുറിച്ചുള്ള പരിഗണന നാം തുടരും.</w:t>
      </w:r>
    </w:p>
    <w:p>
      <w:pPr>
        <w:pStyle w:val="ArticleScripture"/>
        <w:jc w:val="left"/>
      </w:pPr>
      <w:r>
        <w:rPr>
          <w:rFonts w:ascii="Nirmala UI" w:hAnsi="Nirmala UI" w:eastAsia="Nirmala UI" w:cs="Nirmala UI"/>
        </w:rPr>
        <w:t>“സത്യം പ്രഖ്യാപിക്കുന്നവർ സാത്താനെ സേവിച്ചുകൊണ്ടിരിക്കുന്നിടത്തോളം, അവന്റെ നരകീയ നിഴൽ ദൈവത്തെയും സ്വർഗ്ഗത്തെയും കുറിച്ചുള്ള അവരുടെ ദർശനം വിച്ഛേദിച്ചുകളയും. അവർ തങ്ങളുടെ ആദ്യസ്നേഹം നഷ്ടപ്പെടുത്തിയവരെപ്പോലെ ആയിരിക്കും. അവർക്ക് നിത്യവാസ്തവങ്ങളെ കാണാൻ കഴിയുകയില്ല. ദൈവം നമുക്കായി ഒരുക്കിയിരിക്കുന്നത് സെഖര്യാവു പുസ്തകത്തിലെ 3-മത്തെയും 4-മത്തെയും അദ്ധ്യായങ്ങളിലും 4:12–14-ലും പ്രതിനിധീകരിച്ചിരിക്കുന്നു: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Nirmala UI" w:hAnsi="Nirmala UI" w:eastAsia="Nirmala UI" w:cs="Nirmala UI"/>
        </w:rPr>
        <w:t>“കർത്താവു സമ്പത്തുകളുടെ പരിപൂർണ്ണതയാൽ നിറഞ്ഞവൻ ആകുന്നു. അവന്നു സൗകര്യങ്ങളുടെ യാതൊരു കുറവും ഇല്ല. നമ്മുടെ വിശ്വാസക്കുറവും, നമ്മുടെ ഭൂമിസ്വഭാവവും, നമ്മുടെ ലഘുവായ വാഗ്വിലാസവും, നമ്മുടെ അവിശ്വാസവും—നമ്മുടെ സംവാദത്തിൽ പ്രകടമാകുന്നതുകൊണ്ടാണ്—ഇരുണ്ട നിഴലുകൾ നമ്മുടെ ചുറ്റും കൂടിച്ചേരുന്നത്. ക്രിസ്തു, സമ്പൂർണ്ണസൗന്ദര്യമുള്ളവനും പതിനായിരങ്ങളിൽ അത്യുന്നതനുമായവനും ആയി, വചനത്തിലോ സ്വഭാവത്തിലോ വെളിപ്പെടുന്നില്ല. ആത്മാവ് വ്യർത്ഥതയിലേക്കു തന്നെ ഉയർത്തുന്നതിൽ തൃപ്തിപ്പെടുമ്പോൾ, കർത്താവിന്റെ ആത്മാവിനു അതിനുവേണ്ടി ചെയ്യുവാൻ വളരെ കുറച്ചേ കഴിയൂ. നമ്മുടെ ക്ഷുദ്രദർശിയായ കാഴ്ച നിഴലിനെ കാണുന്നു, എന്നാൽ അതിനപ്പുറമുള്ള മഹത്വത്തെ കാണുവാൻ കഴിയുന്നില്ല. ദൂതന്മാർ നാലു കാറ്റുകളെ പിടിച്ചുനിർത്തിക്കൊണ്ടിരിക്കുന്നു; അവ, ബന്ധനം പൊട്ടിച്ചെറിയുകയും ഭൂമിയൊട്ടാകെ പാഞ്ഞോടുകയും ചെയ്തു തന്റെ പാതയിൽ നാശവും മരണവും വഹിക്കുന്ന ഒരു ക്രുദ്ധനായ കുതിരയായി പ്രതിനിധീകരിക്കപ്പെട്ടിരിക്കുന്നു.”</w:t>
      </w:r>
    </w:p>
    <w:p>
      <w:pPr>
        <w:pStyle w:val="ArticleScripture"/>
        <w:jc w:val="left"/>
      </w:pPr>
      <w:r>
        <w:rPr>
          <w:rFonts w:ascii="Nirmala UI" w:hAnsi="Nirmala UI" w:eastAsia="Nirmala UI" w:cs="Nirmala UI"/>
        </w:rPr>
        <w:t>“നിത്യതയുടെ ലോകത്തിന്റെ അതിരിൽ തന്നെയിരിക്കെ നാം നിദ്രിക്കുമോ? നാം മന്ദരുമായും ശീതളരുമായും മരിച്ചവരെപ്പോലുമായിരിക്കുമോ? അഹോ, ദൈവത്തിന്റെ ആത്മാവും ശ്വാസവും അവന്റെ ജനങ്ങളിൽ ഊതിക്കൊടുക്കപ്പെട്ട്, അവർ തങ്ങളുടെ കാലുകളിൽ നിൽക്കയും ജീവനുള്ളവരാകുകയും ചെയ്യേണ്ടതിന്, അതു നമ്മുടെ സഭകളിൽ ഉണ്ടായിരുന്നുവെങ്കിൽ എത്ര നന്നായിരുന്നു. വഴി ഇടുങ്ങിയതും വാതിൽ സംകീർണ്ണവുമാണെന്നതു നാം കാണേണ്ടതുണ്ട്. എന്നാൽ നാം ആ സംകീർണ്ണ വാതിലിലൂടെ കടന്നുപോകുമ്പോൾ, അതിന്റെ വിശാലതയ്ക്ക് അതിരില്ല.”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സംഖ്യ അമ്പത്തൊൻപത്</dc:title>
  <dc:subject>അവസാന പ്രവാചക രഹസ്യത്തിന്റെ വെളിപ്പെടുത്തൽ: യെഹൂദാ ഗോത്രത്തിലെ സിംഹത്താൽ നടപ്പാക്കപ്പെടുന്ന പരമോന്നത മുദ്രാവിമോചനം</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