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ദാനിയേൽ പുസ്തകം - അറുപത്തിയഞ്ച്</w:t>
      </w:r>
    </w:p>
    <w:p>
      <w:pPr>
        <w:pStyle w:val="ArticleSubtitle"/>
        <w:jc w:val="left"/>
      </w:pPr>
      <w:r>
        <w:rPr>
          <w:rFonts w:ascii="Nirmala UI" w:hAnsi="Nirmala UI" w:eastAsia="Nirmala UI" w:cs="Nirmala UI"/>
        </w:rPr>
        <w:t>പ്രവാചകപരമായ അനാവരണം: 2020 ജൂലൈ 18-ലെ നിരാശയെയും അന്ത്യദിവസങ്ങളിലെ അർദ്ധരാത്രിവിളിയുടെ ക്രമമായി അനാവൃതമാകുന്ന സന്ദേശത്തെയും മനസ്സിലാക്കുക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2020 ജൂലൈ 18-ന്, ദൈവത്തിന്റെ അന്ത്യദിന പരിഷ്‌കാര പ്രസ്ഥാനത്തിനുള്ള ആദ്യ നിരാശ വന്നു. അത് മൂന്നാം അയ്യോയുടെ ചരിത്രത്തിലെ ഒരു വഴിക്കല്ലായി അടയാളപ്പെടുത്തി; ആ ചരിത്രം പിന്നാമ്പുറമഴയുടെ ചരിത്രവും, കൂടാതെ ഒരു ലക്ഷത്തി നാൽപ്പത്തിനാലായിരത്തിന്റെ മുദ്രയിടലിന്റെ ചരിത്രവും ആകുന്നു. ആ ചരിത്രം വിശുദ്ധചരിത്രത്തിലെ ഓരോ പരിഷ്‌കാര പ്രസ്ഥാനത്താലും പ്രതിനിധീകരിക്കപ്പെട്ടിട്ടുണ്ട്; പ്രത്യേകിച്ച് മില്ലറൈറ്റ് പ്രസ്ഥാനത്തിന്റെ ചരിത്രത്താൽ അത് പ്രതിനിധീകരിക്കപ്പെട്ടതും, പത്ത് കന്യകമാരുടെ ഉപമയാൽ ദൃഷ്ടാന്തീകരിക്കപ്പെട്ടതും ആകുന്നു; കൂടാതെ, ഓരോ പ്രവാചകനും തിരിച്ചറിഞ്ഞ പ്രവചനചരിത്രത്തെയും അത് പ്രതിനിധീകരിക്കുന്നു.</w:t>
      </w:r>
    </w:p>
    <w:p>
      <w:pPr>
        <w:pStyle w:val="ArticleBody"/>
        <w:jc w:val="left"/>
      </w:pPr>
      <w:r>
        <w:rPr>
          <w:rFonts w:ascii="Nirmala UI" w:hAnsi="Nirmala UI" w:eastAsia="Nirmala UI" w:cs="Nirmala UI"/>
        </w:rPr>
        <w:t>2020 ജൂലൈ 18 പ്രസ്ഥാനത്തിന്റെ ആദ്യ നിരാശയെ പ്രതിനിധീകരിക്കുന്നു; അതുകൊണ്ടുതന്നെ അത് പത്ത് കന്യകമാരുടെ ഉപമയിലും ഹബക്കൂക്കിലും താമസകാലത്തിന്റെ വരവിനെ അടയാളപ്പെടുത്തുന്നു. മില്ലറൈറ്റ് ചരിത്രത്തിൽ, അവരുടെ തെറ്റായ പ്രഖ്യാപനത്തിലേക്കു നയിച്ച അതേ തെളിവുകളാണ് യഥാർത്ഥ തീയതിയെ തിരിച്ചറിയുന്നതായി കാണപ്പെട്ടത്. അപ്പോൾ പത്ത് കന്യകമാരുടെ ഉപമയിലെ താമസകാലം ഇപ്പോഴത്തെ സത്യമായി കാണപ്പെട്ടു; ആ താമസകാലം ഹബക്കൂക്ക് രണ്ടിലെ അതേ താമസകാലമായിരുന്നു. പത്ത് കന്യകമാരുടെ ഉപമ അക്ഷരാർത്ഥത്തിൽ തന്നേ ആവർത്തിക്കപ്പെടുന്നു; ആ യാഥാർത്ഥ്യം, നിരാശയിൽ ഉൾപ്പെട്ടിരുന്നവർ മാത്രമാണ് ജ്ഞാനമുള്ള കന്യകയോ ഭോഷകായ കന്യകയോ ആകുന്നതിനുള്ള സ്ഥാനാർത്ഥികൾ എന്നു തിരിച്ചറിയിക്കുന്നു.</w:t>
      </w:r>
    </w:p>
    <w:p>
      <w:pPr>
        <w:pStyle w:val="ArticleBody"/>
        <w:jc w:val="left"/>
      </w:pPr>
      <w:r>
        <w:rPr>
          <w:rFonts w:ascii="Nirmala UI" w:hAnsi="Nirmala UI" w:eastAsia="Nirmala UI" w:cs="Nirmala UI"/>
        </w:rPr>
        <w:t>ലവോദിക്യൻ അഡ്വെന്റിസത്തിന്റെ മഹത്തായ സമൂഹം 2001 സെപ്റ്റംബർ 11-ന് മൂന്നാമത്തെ അയ്യോ വന്നെത്തിയപ്പോൾ പരീക്ഷിക്കപ്പെട്ടു; 2020 ജൂലൈ 18-ലെ പരാജയപ്പെട്ട പ്രവചനം കടന്നുപോയപ്പോൾ, മില്ലറൈറ്റ് ചരിത്രത്തിലെ പ്രൊട്ടസ്റ്റന്റുക്കളെപ്പോലെ, ലവോദിക്യൻ അഡ്വെന്റിസവും രോമിലേക്കു ലക്ഷ്യമില്ലാതെ തിരിച്ചൊഴുകാൻ പിന്നിലാക്കി വിടപ്പെട്ടു.</w:t>
      </w:r>
    </w:p>
    <w:p>
      <w:pPr>
        <w:pStyle w:val="ArticleBody"/>
        <w:jc w:val="left"/>
      </w:pPr>
      <w:r>
        <w:rPr>
          <w:rFonts w:ascii="Nirmala UI" w:hAnsi="Nirmala UI" w:eastAsia="Nirmala UI" w:cs="Nirmala UI"/>
        </w:rPr>
        <w:t>മില്ലറൈറ്റുകൾ താമസകാലത്തെ പത്ത് കന്യകമാരുടെ ഉപമയുടെ നിവൃത്തിയായി തിരിച്ചറിഞ്ഞതുമാത്രമല്ല, ഹബക്കൂക്കിൽ ദർശനം താമസിച്ചാലും അതിനായി കാത്തിരിക്കണമെന്നുള്ള ആജ്ഞയും അതേ പ്രവചനാത്മക വഴിക്കുറിയാണെന്ന് അവർ കണ്ടു. അങ്ങനെ, തെറ്റായി അവതരിപ്പിക്കപ്പെട്ടതും ആദ്യ നിരാശയ്ക്ക് കാരണമായതുമായ ദർശനമേ അന്ത్యంలో “സംസാരിക്കുകയുള്ളു” എന്നു ഹബക്കൂക്ക് സ്ഥിരീകരിക്കുന്നു.</w:t>
      </w:r>
    </w:p>
    <w:p>
      <w:pPr>
        <w:pStyle w:val="ArticleScripture"/>
        <w:jc w:val="left"/>
      </w:pPr>
      <w:r>
        <w:rPr>
          <w:rFonts w:ascii="Nirmala UI" w:hAnsi="Nirmala UI" w:eastAsia="Nirmala UI" w:cs="Nirmala UI"/>
        </w:rPr>
        <w:t>ദർശനം ഇനിയും നിശ്ചയിക്കപ്പെട്ട സമയത്തേക്കുള്ളതാകുന്നു; എന്നാൽ അവസാനത്തിൽ അത് പ്രസ്താവിക്കും, കള്ളമാവുകയില്ല; അത് വൈകുന്നതുപോലെ തോന്നിയാലും അതിനെ കാത്തിരിപ്പിൻ; കാരണം അത് നിർഭാഗ്യം വരും; താമസിക്കയില്ല. ഹബക്കൂക്ക് 2:3.</w:t>
      </w:r>
    </w:p>
    <w:p>
      <w:pPr>
        <w:pStyle w:val="ArticleBody"/>
        <w:jc w:val="left"/>
      </w:pPr>
      <w:r>
        <w:rPr>
          <w:rFonts w:ascii="Nirmala UI" w:hAnsi="Nirmala UI" w:eastAsia="Nirmala UI" w:cs="Nirmala UI"/>
        </w:rPr>
        <w:t>ആദ്യ നിരാശയെ ഉളവാക്കിയ സന്ദേശം തന്നെയായിരുന്നു സമീപഭാവിയിൽ നിവൃത്തിയായതായി തിരിച്ചറിയപ്പെടേണ്ട സന്ദേശവും; എന്നാൽ അത് ആദ്യത്തെ തെറ്റായ പ്രഖ്യാപനത്തിൽ ഉപയോഗിക്കപ്പെട്ട മുൻകാല പ്രവചനാത്മക വാദങ്ങളിലേയ്ക്ക് ഇപ്പോഴും അധിഷ്ഠിതമായിരുന്ന ഒരു സന്ദേശമായിരുന്നു.</w:t>
      </w:r>
    </w:p>
    <w:p>
      <w:pPr>
        <w:pStyle w:val="ArticleBody"/>
        <w:jc w:val="left"/>
      </w:pPr>
      <w:r>
        <w:rPr>
          <w:rFonts w:ascii="Nirmala UI" w:hAnsi="Nirmala UI" w:eastAsia="Nirmala UI" w:cs="Nirmala UI"/>
        </w:rPr>
        <w:t>മില്ലറൈറ്റ് ചരിത്രത്തിൽ ആദ്യം മുൻനിയമജനമായ ജനത്തെ പരീക്ഷിക്കപ്പെട്ടു; അതിനുശേഷം പുതുനിയമജനമായ ജനത്തെ പരീക്ഷിക്കപ്പെട്ടു. വെളിപ്പാട് പത്ത് അധ്യായത്തിലെ ആദ്യദൂതനും വെളിപ്പാട് പതിനാലാം അധ്യായത്തിലെ ആദ്യദൂതനും (അവർ അതേ ദൂതനാകയാൽ) 1840 ആഗസ്റ്റ് 11-ന് ഇറങ്ങി വന്നു തുടങ്ങിയപ്പോഴാണ് പ്രൊട്ടസ്റ്റന്റുകൾക്കുള്ള പരീക്ഷണം ആരംഭിച്ചത്. അവരുടെ പരീക്ഷണം ആദ്യ നിരാശയോടും വെളിപ്പാട് പതിനാലിന്റെ രണ്ടാം ദൂതന്റെ വരവോടും കൂടി സമാപിച്ചു.</w:t>
      </w:r>
    </w:p>
    <w:p>
      <w:pPr>
        <w:pStyle w:val="ArticleBody"/>
        <w:jc w:val="left"/>
      </w:pPr>
      <w:r>
        <w:rPr>
          <w:rFonts w:ascii="Nirmala UI" w:hAnsi="Nirmala UI" w:eastAsia="Nirmala UI" w:cs="Nirmala UI"/>
        </w:rPr>
        <w:t>മില്ലറൈറ്റ് ചരിത്രത്തിൽ മില്ലറൈറ്റുകൾക്കുള്ള പരീക്ഷണം ആദ്യ നിരാശയുടെ സമയത്ത് രണ്ടാം ദൂതൻ എത്തിച്ചേരുന്നതോടെയാണ് ആരംഭിച്ചത്; അർദ്ധരാത്രിയിലെ നിലവിളി എത്തിച്ചേരുന്നതോടെയാണ് അത് സമാപിച്ചത്. ആ അർദ്ധരാത്രിയിലെ നിലവിളിയെ സഹോദരി വൈറ്റ് രണ്ടാം ദൂതനോടു ചേരുന്ന അനേകം ദൂതന്മാരായി ചിത്രീകരിക്കുന്നു. പരിശുദ്ധാത്മാവിന്റെ ശക്തിയാൽ, അർദ്ധരാത്രിയിലെ നിലവിളിയുടെ സന്ദേശം തിരിച്ചറിഞ്ഞും സ്വീകരിച്ചും ചെയ്ത മില്ലറൈറ്റുകൾ, തങ്ങളുടെ ചുറ്റുമെങ്ങും പതിച്ചുകൊണ്ടിരുന്ന ആ സന്ദേശം തിരിച്ചറിയാതിരുന്ന മില്ലറൈറ്റുകളിൽനിന്ന് അപ്പോൾ വേർതിരിക്കപ്പെട്ടു. 1844 ഒക്ടോബർ 22-ന് മൂന്നാം ദൂതൻ എത്തി; വൈകിയിരുന്ന ദർശനം അപ്പോൾ സംസാരിച്ചു.</w:t>
      </w:r>
    </w:p>
    <w:p>
      <w:pPr>
        <w:pStyle w:val="ArticleBody"/>
        <w:jc w:val="left"/>
      </w:pPr>
      <w:r>
        <w:rPr>
          <w:rFonts w:ascii="Nirmala UI" w:hAnsi="Nirmala UI" w:eastAsia="Nirmala UI" w:cs="Nirmala UI"/>
        </w:rPr>
        <w:t>ഒരു ലക്ഷത്തി നാൽപ്പത്തിനാലായിരം പേരുടെ മുദ്രയിടലിന്റെ ചരിത്രത്തിൽ, മുൻനിയമജനങ്ങൾ ആദ്യം പരീക്ഷിക്കപ്പെട്ടു, തുടർന്ന് പുതിയനിയമജനങ്ങൾ. ലവോദിക്യാ അഡ്വെന്റിസത്തിനായുള്ള പരീക്ഷണം വെളിപ്പാട് പതിനെട്ടിലെ ദൂതന്റെ ആദ്യസ്വരവും വെളിപ്പാട് പതിനാലിലെ മൂന്നാം ദൂതനും (കാരണം അവർ ഒരേ ദൂതനാണ്) 2001 സെപ്റ്റംബർ 11-ന് ഇറങ്ങിയപ്പോൾ ആരംഭിച്ചു. അവരുടെ പരീക്ഷണം 2020 ജൂലൈ 18-ലെ നിരാശയോടെ സമാപിച്ചു.</w:t>
      </w:r>
    </w:p>
    <w:p>
      <w:pPr>
        <w:pStyle w:val="ArticleBody"/>
        <w:jc w:val="left"/>
      </w:pPr>
      <w:r>
        <w:rPr>
          <w:rFonts w:ascii="Nirmala UI" w:hAnsi="Nirmala UI" w:eastAsia="Nirmala UI" w:cs="Nirmala UI"/>
        </w:rPr>
        <w:t>മൂന്നാം ദൂതന്റെ പ്രസ്ഥാനത്തിൽ, ഒന്നുലക്ഷത്തി നാൽപ്പത്തിനാലായിരം പേരുടെ പരീക്ഷണം ആദ്യ നിരാശയുടെ വരവോടെ ആരംഭിച്ചു; അർദ്ധരാത്രിയിലെ നിലവിളിയുടെ സന്ദേശത്തിന്റെ വരവോടെ അതു സമാപിക്കും. പരിശുദ്ധാത്മാവിന്റെ ശക്തിയാൽ, ഇപ്പോൾ അർദ്ധരാത്രിയിലെ നിലവിളിയുടെ സന്ദേശത്തെ തിരിച്ചറിഞ്ഞ് അംഗീകരിക്കുന്നവർ, ഇപ്പോൾ അവരുടെ ചുറ്റുമെങ്ങും വീണുകൊണ്ടിരിക്കുന്ന ബഹുമുഖമായ സന്ദേശത്തെ തിരിച്ചറിയാതിരുന്ന മൂഢന്മാരിലും ദുഷ്ടന്മാരിലും നിന്ന് അപ്പോൾ വേർതിരിക്കപ്പെടുന്നു.</w:t>
      </w:r>
    </w:p>
    <w:p>
      <w:pPr>
        <w:pStyle w:val="ArticleBody"/>
        <w:jc w:val="left"/>
      </w:pPr>
      <w:r>
        <w:rPr>
          <w:rFonts w:ascii="Nirmala UI" w:hAnsi="Nirmala UI" w:eastAsia="Nirmala UI" w:cs="Nirmala UI"/>
        </w:rPr>
        <w:t>വേഗത്തിൽ വരാനിരിക്കുന്ന ഞായറാഴ്ച നിയമസമയത്ത്, വെളിപ്പാട് പതിനെട്ടിലെ ദൂതന്റെ രണ്ടാം “ശബ്ദം” സംസാരിക്കുന്നു; അതു സംസാരിക്കുന്നത് “താമസിച്ച” ദർശനവും ആകുന്നു. അതുപോലെതന്നെ, അതു “വലിയ നിലവിളി”യിലേക്കു “വീർപ്പുമുട്ടി ഉയരുന്ന” മൂന്നാം ദൂതന്റെ സന്ദേശത്തെയും പ്രതിനിധീകരിക്കുന്നു.</w:t>
      </w:r>
    </w:p>
    <w:p>
      <w:pPr>
        <w:pStyle w:val="ArticleBody"/>
        <w:jc w:val="left"/>
      </w:pPr>
      <w:r>
        <w:rPr>
          <w:rFonts w:ascii="Nirmala UI" w:hAnsi="Nirmala UI" w:eastAsia="Nirmala UI" w:cs="Nirmala UI"/>
        </w:rPr>
        <w:t>മധ്യരാത്രിയിലെ നിലവിളി മുമ്പത്തെ ദൂതനോടു ചേർന്നുനിൽക്കുന്ന അനേകം ദൂതന്മാരാൽ പ്രതിനിധീകരിക്കപ്പെട്ടിരിക്കുന്നു. മധ്യരാത്രിയിലെ നിലവിളിയുടെ സന്ദേശത്തിൽ സമഗ്രമായ ആ സന്ദേശത്തിലേക്കു സംഭാവന ചെയ്യുന്ന നിരവധി ഘടകങ്ങൾ അടങ്ങിയിരിക്കുന്നു; ദൂതന്മാർ സന്ദേശങ്ങളുടെ പ്രതീകങ്ങളുമാകുന്നു. മില്ലറൈറ്റ് ചരിത്രത്തിൽ, യഥാർത്ഥ മധ്യരാത്രിയിലെ നിലവിളിയുടെ സന്ദേശം ഏകോപിപ്പിച്ച് പ്രഘോഷിക്കുന്നതിൽ നേതൃത്വപരമായി പ്രവർത്തിച്ചതായി തിരിച്ചറിയപ്പെട്ട മുൻഗാമി സാമുവേൽ എസ്. സ്നോ ആയിരുന്നു. ആ ചരിത്രത്തിൽ, മധ്യരാത്രിയിലെ നിലവിളിയുടെ സന്ദേശത്തെക്കുറിച്ചുള്ള സ്നോയുടെ ബോധ്യം ഒരു കാലയളവിലൂടെയാണ് വികസിച്ചുവന്നതെന്ന് നന്നായി രേഖപ്പെടുത്തിയിരിക്കുന്നു.</w:t>
      </w:r>
    </w:p>
    <w:p>
      <w:pPr>
        <w:pStyle w:val="ArticleBody"/>
        <w:jc w:val="left"/>
      </w:pPr>
      <w:r>
        <w:rPr>
          <w:rFonts w:ascii="Nirmala UI" w:hAnsi="Nirmala UI" w:eastAsia="Nirmala UI" w:cs="Nirmala UI"/>
        </w:rPr>
        <w:t>ആ ചരിത്രം അക്ഷരാർത്ഥത്തിൽ തന്നേ ആവർത്തിക്കപ്പെടുന്നു; അന്തിമ മിഡ്നൈറ്റ് ക്രൈയുടെ സന്ദേശം 2023 ജൂലൈയുടെ അവസാനംമുതൽ പൊതുവായി വികസിച്ചുകൊണ്ടിരിക്കുന്നു. അത് ഇസ്‌ലാമിന്റെ സന്ദേശം മാത്രമല്ല, ഒരു ലക്ഷത്തി നാല്പത്തുനാലായിരത്തിന്റെ മുദ്രയിടലിന്റെ സന്ദേശവും അതിൽ ഉൾക്കൊള്ളുന്നു. ഭൂമിയിലെ മൃഗത്തിന്റെ രണ്ടു കൊമ്പുകളും “മരണവും പുനരുത്ഥാനവും” എന്ന അനുഭവത്തിലൂടെ കടന്നുപോകുന്നു എന്ന വെളിപ്പാടും അതിൽ ഉൾപ്പെടുന്നു; അവ മൃഗത്തിന്റെ പ്രതിമയോടു സമാന്തരമായതിനാൽ, അതേ ചരിത്രത്തിൽ “എട്ടാമൻ ഏഴിൽ നിന്നുള്ളവൻ” എന്ന പ്രവചനപ്പൊരുളും അതിലൂടെ നിവൃത്തിയാകുന്നു. ഏഴ് ഇടിമുഴക്കങ്ങളുടെ “മറഞ്ഞിരിക്കുന്ന ചരിത്ര”വുമായി ബന്ധപ്പെട്ട വെളിപ്പാടുകളും അതിൽ ഉൾപ്പെടുന്നു; കൂടാതെ, ലേവ്യപുസ്തകം ഇരുപത്തിയാറിലെ “ഏഴ് പ്രാവശ്യം” മില്ലറിന്റെ ചരിത്രത്തിലെ സകല സത്യങ്ങളെയും, 1989-ൽ അന്ത്യകാലത്ത് മുദ്രവെക്കൽ നീക്കപ്പെട്ട സത്യങ്ങളോടുകൂടെ, ഒരുമിച്ചുചേർത്ത് നെയ്യുന്ന നൂലാണെന്ന് വെളിപ്പെടുമ്പോൾ, തള്ളിക്കളയപ്പെട്ട “കല്ല്” “മൂലയിലെ തല” ആയി മാറുന്നു എന്ന പ്രവചനപ്പൊരുളും അത് നിവർത്തിക്കുന്നു. സങ്കീർത്തനകാരൻ അതിനെ ഇങ്ങനെ പറയുന്നു:</w:t>
      </w:r>
    </w:p>
    <w:p>
      <w:pPr>
        <w:pStyle w:val="ArticleScripture"/>
        <w:jc w:val="left"/>
      </w:pPr>
      <w:r>
        <w:rPr>
          <w:rFonts w:ascii="Nirmala UI" w:hAnsi="Nirmala UI" w:eastAsia="Nirmala UI" w:cs="Nirmala UI"/>
        </w:rPr>
        <w:t>പണിക്കാർ നിരസിച്ച കല്ല് കോണിന്റെ പ്രധാനശിലയായിരിക്കുന്നു. ഇത് യഹോവയുടെ പ്രവൃത്തിയാണ്; നമ്മുടെ ദൃഷ്ടിയിൽ അത്ഭുതകരമായിരിക്കുന്നു. ഇത് യഹോവ സൃഷ്ടിച്ച ദിവസം; അതിൽ നാം ആനന്ദിക്കുകയും സന്തോഷിക്കുകയും ചെയ്യും. സങ്കീർത്തനങ്ങൾ 118:22–24.</w:t>
      </w:r>
    </w:p>
    <w:p>
      <w:pPr>
        <w:pStyle w:val="ArticleBody"/>
        <w:jc w:val="left"/>
      </w:pPr>
      <w:r>
        <w:rPr>
          <w:rFonts w:ascii="Nirmala UI" w:hAnsi="Nirmala UI" w:eastAsia="Nirmala UI" w:cs="Nirmala UI"/>
        </w:rPr>
        <w:t>വില്യം മില്ലർ കണ്ടെത്തിയ ആദ്യത്തെ “രത്നം” ആയിരുന്ന “കല്ല്” (രത്നങ്ങൾ കല്ലുകളാണ്) “യഹോവ ഉണ്ടാക്കിയ ദിവസം” ആകുന്നു. ലേവ്യപുസ്തകം ഇരുപത്തിയഞ്ചാം അധ്യായത്തിൽ പ്രതിപാദിച്ചിരിക്കുന്നതുപോലെ, ശബ്ബത്ത്കല്പനയുടെ ഘടനയും വാക്കുകളും വിശുദ്ധമായ ഏഴ് എന്ന ചക്രത്തിന്റെ ഘടനയോടു സമാനമാണെന്നത് മുൻ ലേഖനങ്ങളിൽ കാണിച്ചിരിക്കുന്നു. ഏഴാം ദിവസത്തിലെ വിശ്രമം ഏഴാം വർഷത്തിലെ ദേശത്തിന്റെ വിശ്രമത്തെ പ്രതീകീകരിച്ചു; ഈ രണ്ടു കല്പനകളെയും ഇങ്ങനെ പരിഗണിക്കുമ്പോൾ, ബൈബിൾ പ്രവചനത്തിൽ ഒരു ദിവസം ഒരു വർഷത്തെ പ്രതിനിധീകരിക്കുന്നു എന്നതിനുള്ള സാക്ഷ്യം അവ നൽകുന്നു.</w:t>
      </w:r>
    </w:p>
    <w:p>
      <w:pPr>
        <w:pStyle w:val="ArticleBody"/>
        <w:jc w:val="left"/>
      </w:pPr>
      <w:r>
        <w:rPr>
          <w:rFonts w:ascii="Nirmala UI" w:hAnsi="Nirmala UI" w:eastAsia="Nirmala UI" w:cs="Nirmala UI"/>
        </w:rPr>
        <w:t>ലെവ്യപുസ്തകം ഇരുപത്തിയാറിൽ ദൈവത്തിന്റെ “ഏഴ് കാലങ്ങൾ” എന്ന ക്രോധത്തെക്കുറിച്ച് മില്ലർ പ്രസ്താവിച്ച ബോധ്യം “ഒരു ദിവസം” എന്ന രൂപത്തിൽ പ്രതിനിധീകരിക്കപ്പെടുന്നതാണെന്നും അവർ കാണിക്കുന്നു; കാരണം, കർത്താവ് ആറു ദിവസങ്ങളിൽ ആകാശവും ഭൂമിയും സൃഷ്ടിച്ചു ഏഴാമത്തെ ദിവസം വിശ്രമിച്ചതുപോലെ തന്നേ, ഏഴ് വർഷങ്ങളുടെ വിശുദ്ധ ചക്രവും അവൻ സ്ഥാപിച്ചിരിക്കുന്നു.</w:t>
      </w:r>
    </w:p>
    <w:p>
      <w:pPr>
        <w:pStyle w:val="ArticleBody"/>
        <w:jc w:val="left"/>
      </w:pPr>
      <w:r>
        <w:rPr>
          <w:rFonts w:ascii="Nirmala UI" w:hAnsi="Nirmala UI" w:eastAsia="Nirmala UI" w:cs="Nirmala UI"/>
        </w:rPr>
        <w:t>മുന്തിരിത്തോട്ടത്തിന്റെ ഉപമ യേശു സമാപിപ്പിച്ചപ്പോൾ, അവൻ പരിച്ഛേദികൾക്കു ഒരു ചോദ്യം ചോദിച്ചു.</w:t>
      </w:r>
    </w:p>
    <w:p>
      <w:pPr>
        <w:pStyle w:val="ArticleScripture"/>
        <w:jc w:val="left"/>
      </w:pPr>
      <w:r>
        <w:rPr>
          <w:rFonts w:ascii="Nirmala UI" w:hAnsi="Nirmala UI" w:eastAsia="Nirmala UI" w:cs="Nirmala UI"/>
        </w:rPr>
        <w:t>അതിനാൽ മുന്തിരിത്തോട്ടത്തിന്റെ യജമാനൻ വരുമ്പോൾ, ആ കർഷകരോടു അവൻ എന്തു ചെയ്യും? അവർ അവനോടു പറഞ്ഞു: അവൻ ആ ദുഷ്ടന്മാരെ ദയനീയമായി നശിപ്പിച്ചുകളയും; പിന്നെ തക്ക കാലങ്ങളിൽ ഫലം കൊടുക്കുന്ന മറ്റുകർഷകർക്ക് തന്റെ മുന്തിരിത്തോട്ടം ഏല്പിച്ചുകൊടുക്കും. യേശു അവരോടു പറഞ്ഞു: “പണിക്കാർ തള്ളിക്കളഞ്ഞ കല്ല് തന്നേ മൂലക്കല്ലായിത്തീർന്നു; ഇത് കർത്താവിനാൽ സംഭവിച്ചതാകുന്നു; നമ്മുടെ കണ്ണുകൾക്കു അതു അത്ഭുതമായിരിക്കുന്നു” എന്നിങ്ങനെ നിങ്ങൾ തിരുവെഴുത്തുകളിൽ ഒരിക്കലും വായിച്ചിട്ടില്ലേയോ? ആകയാൽ ഞാൻ നിങ്ങളോടു പറയുന്നു: ദൈവരാജ്യം നിങ്ങളിൽനിന്നു എടുത്തുകളഞ്ഞ് അതിന്റെ ഫലം കായിക്കുന്ന ഒരു ജാതിക്കു കൊടുക്കപ്പെടും. ഈ കല്ലിന്മേൽ വീഴുന്ന ഏവനും തകർന്നുപോകും; എന്നാൽ ഈ കല്ല് ആരുടെമേൽ വീഴുംവോ, അവനെ പൊടിച്ചുകളയും. പ്രധാനപുരോഹിതന്മാരും പരീശന്മാരും അവന്റെ ഉപമകൾ കേട്ടപ്പോൾ, അവൻ തങ്ങളെക്കുറിച്ചാണ് സംസാരിക്കുന്നതെന്ന് അവർ ഗ്രഹിച്ചു. മത്തായി 21:40–45.</w:t>
      </w:r>
    </w:p>
    <w:p>
      <w:pPr>
        <w:pStyle w:val="ArticleBody"/>
        <w:jc w:val="left"/>
      </w:pPr>
      <w:r>
        <w:rPr>
          <w:rFonts w:ascii="Nirmala UI" w:hAnsi="Nirmala UI" w:eastAsia="Nirmala UI" w:cs="Nirmala UI"/>
        </w:rPr>
        <w:t>മുന്തിരിത്തോട്ടത്തിന്റെ ദൃഷ്ടാന്തം, മുൻകാലത്ത് തിരഞ്ഞെടുത്ത ജനത്തെ മറികടന്ന് രാജ്യം ഒരു പുതിയ തിരഞ്ഞെടുത്ത ജനത്തിന് നല്കപ്പെടുന്നതിന്റെ ദൃഷ്ടാന്തമാണ്. യേശുവിന്റെ പ്രകാരം തള്ളിക്കളയപ്പെട്ട “കല്ല്”, അത് എങ്ങനെ സ്വീകരിക്കപ്പെടുന്നു എന്നതിനെ ആശ്രയിച്ച് രക്ഷിക്കുകയോ നശിപ്പിക്കുകയോ ചെയ്യുന്ന “കല്ല്” തന്നെയാണ്. യേശു ഉപയോഗിച്ചിരിക്കുന്ന സന്ദർഭത്തിൽ “കല്ല്” ഒരു ബൈബിള്‍സത്യമായിരിക്കണം; കാരണം അതിന് നീതിയുള്ള ഫലം പുറപ്പെടുവിക്കാനുള്ള കഴിവുണ്ട്, ക്രിസ്തുവിന്റെ നീതി പുരുഷന്മാരിലും സ്ത്രീകളിലും ഉത്ഭവിക്കുന്നത് അവർ അവന്റെ സത്യവചനത്തെ സ്വീകരിക്കുമ്പോഴേ ഉള്ളൂ.</w:t>
      </w:r>
    </w:p>
    <w:p>
      <w:pPr>
        <w:pStyle w:val="ArticleScripture"/>
        <w:jc w:val="left"/>
      </w:pPr>
      <w:r>
        <w:rPr>
          <w:rFonts w:ascii="Nirmala UI" w:hAnsi="Nirmala UI" w:eastAsia="Nirmala UI" w:cs="Nirmala UI"/>
        </w:rPr>
        <w:t>നിന്റെ സത്യത്താൽ അവരെ വിശുദ്ധീകരിക്കേണമേ; നിന്റെ വചനം സത്യമാണ്. യോഹന്നാൻ 17:17.</w:t>
      </w:r>
    </w:p>
    <w:p>
      <w:pPr>
        <w:pStyle w:val="ArticleBody"/>
        <w:jc w:val="left"/>
      </w:pPr>
      <w:r>
        <w:rPr>
          <w:rFonts w:ascii="Nirmala UI" w:hAnsi="Nirmala UI" w:eastAsia="Nirmala UI" w:cs="Nirmala UI"/>
        </w:rPr>
        <w:t>“കല്ല്” എന്നത് സ്വീകരിക്കപ്പെടുകയോ നിരസിക്കപ്പെടുകയോ ചെയ്യുന്ന ഒരു ഉപദേശമാണ്; യേശു വചനമാണ്; അപ്പൊസ്തലന്മാരുടെ പ്രവൃത്തികൾ എന്ന പുസ്തകത്തിൽ പത്രോസ് “കല്ല്” ക്രിസ്തുവാണെന്ന് തിരിച്ചറിയിക്കുന്നു.</w:t>
      </w:r>
    </w:p>
    <w:p>
      <w:pPr>
        <w:pStyle w:val="ArticleScripture"/>
        <w:jc w:val="left"/>
      </w:pPr>
      <w:r>
        <w:rPr>
          <w:rFonts w:ascii="Nirmala UI" w:hAnsi="Nirmala UI" w:eastAsia="Nirmala UI" w:cs="Nirmala UI"/>
        </w:rPr>
        <w:t>നിങ്ങളെല്ലാവരും, ഇസ്രായേൽ ജനമൊക്കെയും, ഇതു അറിയേണ്ടതാകുന്നു: നിങ്ങൾ ക്രൂശിച്ച നാസറായനായ യേശുക്രിസ്തുവിന്റെ നാമത്താൽ തന്നേ, ദൈവം മരിച്ചവരിൽ നിന്ന് ഉയിർപ്പിച്ചവനായ അവന്റെ നാമത്താൽ തന്നേ, ഈ മനുഷ്യൻ നിങ്ങളുടെ മുമ്പിൽ സുഖം പ്രാപിച്ചവനായി നിൽക്കുന്നു. നിങ്ങൾ ശില്പികൾ നിരസിച്ച കല്ല് ഇവനാകുന്നു; അതു തന്നേ കോണിന്റെ പ്രധാന കല്ലായി തീർന്നിരിക്കുന്നു. മറ്റാരിലും രക്ഷയില്ല; മനുഷ്യരുടെ ഇടയിൽ നമ്മെ രക്ഷിക്കേണ്ടതിന്നു ആകാശത്തിൻ കീഴിൽ നല്കപ്പെട്ട മറ്റൊരു നാമവും ഇല്ല. പ്രവൃത്തികൾ 4:10–12.</w:t>
      </w:r>
    </w:p>
    <w:p>
      <w:pPr>
        <w:pStyle w:val="ArticleBody"/>
        <w:jc w:val="left"/>
      </w:pPr>
      <w:r>
        <w:rPr>
          <w:rFonts w:ascii="Nirmala UI" w:hAnsi="Nirmala UI" w:eastAsia="Nirmala UI" w:cs="Nirmala UI"/>
        </w:rPr>
        <w:t>അങ്ങനെ തുടർന്ന് ഒന്നാം പത്രൊസിൽ, അവൻ “കല്ല്” എന്ന പ്രതീകത്തെ ഇനിയും വികസിപ്പിക്കുന്നു; എങ്കിലും, മുൻകാല നിയമജനത്തിന്റെ അകന്നു കടന്നുപോക്കിനെയും, പുതുതായി തിരഞ്ഞെടുത്ത ജനത്തിന്റെ തെരഞ്ഞെടുപ്പിനെയും ഒരേ സന്ദർഭത്തിൽ തന്നെയാണ് അവൻ നിലനിർത്തുന്നത്. അവരെക്കുറിച്ച് അവൻ ഇങ്ങനെ പ്രസ്താവിക്കുന്നു: “ഒരുകാലത്തു നിങ്ങൾ ഒരു ജനമല്ലായിരുന്നു; എന്നാൽ ഇപ്പോൾ നിങ്ങൾ ദൈവത്തിന്റെ ജനമാകുന്നു; കരുണ പ്രാപിച്ചിട്ടില്ലായിരുന്നവർ ഇപ്പോൾ കരുണ പ്രാപിച്ചിരിക്കുന്നു.”</w:t>
      </w:r>
    </w:p>
    <w:p>
      <w:pPr>
        <w:pStyle w:val="ArticleScripture"/>
        <w:jc w:val="left"/>
      </w:pPr>
      <w:r>
        <w:rPr>
          <w:rFonts w:ascii="Nirmala UI" w:hAnsi="Nirmala UI" w:eastAsia="Nirmala UI" w:cs="Nirmala UI"/>
        </w:rPr>
        <w:t>മനുഷ്യരാൽ തള്ളിക്കളയപ്പെട്ടവനുമായിരുന്നെങ്കിലും ദൈവത്താൽ തിരഞ്ഞെടുക്കപ്പെട്ടതും വിലയേറിയതുമായ ജീവനുള്ള കല്ലായ അവന്റെ അടുക്കൽ വരുവിൻ. നിങ്ങളും ജീവനുള്ള കല്ലുകളായി ഒരു ആത്മീയ ഭവനമായും വിശുദ്ധ പുരോഹിതവർഗമായും പണിയപ്പെടുന്നു; യേശുക്രിസ്തുമൂലം ദൈവത്തിന് പ്രസാദകരമായ ആത്മീയ യാഗങ്ങൾ അർപ്പിപ്പാൻ തന്നേ. അതുകൊണ്ടു തിരുവെഴുത്തിൽ ഇപ്രകാരം അടങ്ങിയിരിക്കുന്നു: “ഇതാ, ഞാൻ സീയോനിൽ മുഖ്യ കോണുകല്ലായി തിരഞ്ഞെടുക്കപ്പെട്ടതും വിലയേറിയതുമായ ഒരു കല്ല് വെക്കുന്നു; അവനിൽ വിശ്വസിക്കുന്നവൻ ലജ്ജിക്കേണ്ടിവരികയില്ല.” ആകയാൽ വിശ്വസിക്കുന്ന നിങ്ങള്‍ക്കു അവൻ വിലയേറിയവൻ ആകുന്നു; എന്നാൽ അനുസരിക്കാത്തവർക്കോ, “പണിക്കാർ തള്ളിക്കളഞ്ഞ കല്ല് തന്നേ കോണിന്റെ തലകല്ലായി തീർന്നിരിക്കുന്നു,” എന്നും, “ഇടറലിന്റെ കല്ലും അപമാനത്തിന്റെ പാറയും” എന്നും എഴുതിയിരിക്കുന്നു. അവർ വചനത്തിൽ അനുസരണക്കേടുള്ളവരായി ഇടറുന്നു; അതിന്നായിട്ടു തന്നേ അവർ നിയമിക്കപ്പെട്ടവരായിരുന്നു. 1 പത്രൊസ് 2:4–8.</w:t>
      </w:r>
    </w:p>
    <w:p>
      <w:pPr>
        <w:pStyle w:val="ArticleBody"/>
        <w:jc w:val="left"/>
      </w:pPr>
      <w:r>
        <w:rPr>
          <w:rFonts w:ascii="Nirmala UI" w:hAnsi="Nirmala UI" w:eastAsia="Nirmala UI" w:cs="Nirmala UI"/>
        </w:rPr>
        <w:t>മുൻകാലത്തു തിരഞ്ഞെടുക്കപ്പെട്ട ജനത്തെക്കുറിച്ച് പത്രോസ് ഇങ്ങനെ പറയുന്നു: “അനുസരിക്കാത്തവർക്കു, പണിക്കാർ തള്ളിക്കളഞ്ഞ കല്ല് തന്നേ കോണിന്റെ പ്രധാനശിലയായിരിക്കുന്നു; ഇടറലിന്റെ കല്ലും അപമാനത്തിന്റെ പാറയും ആകുന്നു; വചനത്തിൽ ഇടറുന്നവർക്കു, അവർ അനുസരിക്കാത്തവരായിരിക്കയാൽ; അതിന്നായിട്ടുതന്നെ അവർ നിയമിക്കപ്പെട്ടവരുമാകുന്നു.”</w:t>
      </w:r>
    </w:p>
    <w:p>
      <w:pPr>
        <w:pStyle w:val="ArticleBody"/>
        <w:jc w:val="left"/>
      </w:pPr>
      <w:r>
        <w:rPr>
          <w:rFonts w:ascii="Nirmala UI" w:hAnsi="Nirmala UI" w:eastAsia="Nirmala UI" w:cs="Nirmala UI"/>
        </w:rPr>
        <w:t>അടിത്തറയുടെ ഓരോ വിശുദ്ധ ദൃഷ്ടാന്തത്തിലൂടെയും യേശു പ്രതിനിധീകരിക്കപ്പെടുന്നു.</w:t>
      </w:r>
    </w:p>
    <w:p>
      <w:pPr>
        <w:pStyle w:val="ArticleScripture"/>
        <w:jc w:val="left"/>
      </w:pPr>
      <w:r>
        <w:rPr>
          <w:rFonts w:ascii="Nirmala UI" w:hAnsi="Nirmala UI" w:eastAsia="Nirmala UI" w:cs="Nirmala UI"/>
        </w:rPr>
        <w:t>ഇതിനകം സ്ഥാപിക്കപ്പെട്ടിരിക്കുന്ന അടിസ്ഥാനം ആയ യേശുക്രിസ്തുവല്ലാതെ മറ്റൊരു അടിസ്ഥാനം ആരും സ്ഥാപിക്കുവാൻ കഴിയുകയില്ല. 1 കൊരിന്ത്യർ 3:11.</w:t>
      </w:r>
    </w:p>
    <w:p>
      <w:pPr>
        <w:pStyle w:val="ArticleBody"/>
        <w:jc w:val="left"/>
      </w:pPr>
      <w:r>
        <w:rPr>
          <w:rFonts w:ascii="Nirmala UI" w:hAnsi="Nirmala UI" w:eastAsia="Nirmala UI" w:cs="Nirmala UI"/>
        </w:rPr>
        <w:t>മില്ലറൈറ്റുകൾ പണിത അടിസ്ഥാനം യുഗങ്ങളിലെ ശില (കല്ല്) ആയിരുന്നു.</w:t>
      </w:r>
    </w:p>
    <w:p>
      <w:pPr>
        <w:pStyle w:val="ArticleScripture"/>
        <w:jc w:val="left"/>
      </w:pPr>
      <w:r>
        <w:rPr>
          <w:rFonts w:ascii="Nirmala UI" w:hAnsi="Nirmala UI" w:eastAsia="Nirmala UI" w:cs="Nirmala UI"/>
        </w:rPr>
        <w:t>“ഒരു മുന്നറിയിപ്പ് വന്നിരിക്കുന്നു: 1842, 1843, 1844 വർഷങ്ങളിൽ സന്ദേശം വന്നതുമുതൽ ഞങ്ങൾ പണികഴിപ്പിച്ചുകൊണ്ടിരിക്കുന്ന വിശ്വാസത്തിന്റെ അടിസ്ഥാനത്തെ കലുഷിതമാക്കുന്ന യാതൊന്നിനും അകത്ത് കടന്നുവരാൻ അനുവദിക്കരുത്. ഞാൻ ഈ സന്ദേശത്തിൽ ഉണ്ടായിരുന്നു; അന്നുമുതൽ ദൈവം ഞങ്ങൾക്ക് നൽകിയ വെളിച്ചത്തോടു സത്യസന്ധയായി ഞാൻ ലോകത്തിന്റെ മുമ്പിൽ നിന്നുകൊണ്ടിരിക്കുന്നു. ദിവസംപ്രതി ഞങ്ങൾ ഉത്സുകമായ പ്രാർത്ഥനയോടെ കർത്താവിനെ അന്വേഷിക്കുകയും വെളിച്ചം തേടുകയും ചെയ്തപ്പോൾ ഞങ്ങളുടെ കാൽ സ്ഥാപിക്കപ്പെട്ടിരുന്ന പീഠഭൂമിയിൽനിന്ന് അവ നീക്കിക്കളയുവാൻ ഞങ്ങൾ ഉദ്ദേശിക്കുന്നില്ല. ദൈവം എനിക്ക് നൽകിയ വെളിച്ചം ഞാൻ ഉപേക്ഷിച്ചുകളയാമെന്ന് നിങ്ങൾ കരുതുന്നുവോ? അത് യുഗങ്ങളുടെ പാറപോലെ ഇരിക്കേണ്ടതാണ്. അത് എനിക്ക് നൽകപ്പെട്ടതുമുതൽ എന്നെ നടത്തിക്കൊണ്ടിരിക്കുന്നു.” Review and Herald, April 14, 1903.</w:t>
      </w:r>
    </w:p>
    <w:p>
      <w:pPr>
        <w:pStyle w:val="ArticleBody"/>
        <w:jc w:val="left"/>
      </w:pPr>
      <w:r>
        <w:rPr>
          <w:rFonts w:ascii="Nirmala UI" w:hAnsi="Nirmala UI" w:eastAsia="Nirmala UI" w:cs="Nirmala UI"/>
        </w:rPr>
        <w:t>യുഗങ്ങളുടെ ശിലയായ മില്ലറൈറ്റ് അടിസ്ഥാനത്തിന്റെ ഘടകമായി മില്ലർ ആദ്യം കണ്ടെത്തിയ രത്നം ലേവ്യപുസ്തകം ഇരുപത്തിയാറിലെ “ഏഴ് കാലങ്ങൾ” ആയിരുന്നു; മില്ലറൈറ്റ് അടിസ്ഥാനം ഒട്ടുമുന്‍പ് തന്നെ പണിതിരുന്ന ആ മില്ലറൈറ്റ് പൈതൃകപ്രവർത്തകരാൽ ഉപേക്ഷിക്കപ്പെട്ട ആദ്യത്തെ അടിസ്ഥാനസത്യവും ഈ “ഏഴ് കാലങ്ങൾ” തന്നെയായിരുന്നു. അടിസ്ഥാനശില തള്ളിക്കളയേണ്ടത് പണിക്കാരായിരുന്നു. ക്രിസ്തുവിന്റെ പ്രതിരൂപമായ ആ “ശില” യഹോവ ഉണ്ടാക്കിയ ദിവസവും ആകുന്നു; എന്തെന്നാൽ അവൻ ഏഴാം ദിവസത്തെ വിശ്രമദിനമായും, ഏഴാം വർഷത്തെ ദേശം വിശ്രമിക്കുന്ന വർഷമായും നിയമിച്ചു. 1863-ൽ അടിസ്ഥാനശില തള്ളിക്കളയപ്പെട്ടു; എങ്കിലും അത് “മൂലയിലെ തലക്കല്ലായി”യും അനുസരണയില്ലാത്തവർക്കു “ഇടറുന്ന കല്ലായി”യും ആക്കപ്പെടേണ്ടതാണ്.</w:t>
      </w:r>
    </w:p>
    <w:p>
      <w:pPr>
        <w:pStyle w:val="ArticleBody"/>
        <w:jc w:val="left"/>
      </w:pPr>
      <w:r>
        <w:rPr>
          <w:rFonts w:ascii="Nirmala UI" w:hAnsi="Nirmala UI" w:eastAsia="Nirmala UI" w:cs="Nirmala UI"/>
        </w:rPr>
        <w:t>മൂന്നാം കഷ്ടത്തിന്റെ ഇസ്ലാമിന്റെ സന്ദേശം ഒരു ലക്ഷം നാൽപ്പത്തിനാലായിരം പേരുടെ പരിഷ്കാര പ്രസ്ഥാനത്തിന്റെ പ്രമേയമാണ്; വെളിപ്പാടു പതിനെട്ടാം അധ്യായത്തിലെ ദൂതൻ ഇറങ്ങിയപ്പോൾ, 2001 സെപ്റ്റംബർ 11-ന് ന്യൂയോർക്ക് നഗരത്തിലെ മഹത്തായ കെട്ടിടങ്ങൾ നിലംപൊത്തിക്കളയപ്പെട്ടതോടുകൂടി പരീക്ഷണപ്രക്രിയ ആരംഭിച്ചു. 2001 സെപ്റ്റംബർ 11 “കിഴക്കൻ കാറ്റിന്റെ ദിവസം” വന്നെത്തിയ ദിനമായിരുന്നുവെന്ന പ്രവചനാത്മക തിരിച്ചറിയലിനെക്കുറിച്ച് അഡ്വെന്റിസം മൗനം പാലിച്ചു. 2020 ജൂലൈ 18-ന്, വെളിപ്പാടു പതിനൊന്നാം അധ്യായത്തിലെ രണ്ടു സാക്ഷികൾ ആ മഹാനഗരത്തിന്റെ വീഥികളിൽ കൊല്ലപ്പെട്ടപ്പോൾ, അവർ പിന്നിൽ വിട്ടുകളയപ്പെട്ടു. അഡ്വെന്റിസത്തിന്റെ പരീക്ഷണം അവസാനിച്ചിരുന്നു; ഇസ്ലാമിന്റെ സന്ദേശത്തെ തിരിച്ചറിഞ്ഞുവെന്ന് അവകാശപ്പെട്ടിരുന്നവർക്കായുള്ള പരീക്ഷണം ആരംഭിച്ചുകൊണ്ടിരിക്കുകയായിരുന്നു.</w:t>
      </w:r>
    </w:p>
    <w:p>
      <w:pPr>
        <w:pStyle w:val="ArticleBody"/>
        <w:jc w:val="left"/>
      </w:pPr>
      <w:r>
        <w:rPr>
          <w:rFonts w:ascii="Nirmala UI" w:hAnsi="Nirmala UI" w:eastAsia="Nirmala UI" w:cs="Nirmala UI"/>
        </w:rPr>
        <w:t>2023 ജൂലൈയുടെ അവസാനം വരെ വീഥികളിൽ മരിച്ച നിലയിൽ കിടന്നിരുന്ന ആ മരിച്ച ഉണങ്ങിയ അസ്ഥികൾ പിന്നീട് യെഹെസ്കേലിന്റെ ആദ്യ സന്ദേശത്താൽ ഉണർപ്പിക്കപ്പെട്ടു. യെഹെസ്കേലിന്റെ രണ്ടാം സന്ദേശം മൂന്നാം അയ്യോവിന്റെ ഇസ്ലാമിന്റെ നാല് കാറ്റുകളുടെ സന്ദേശമാണ്; അത് താമസിച്ച ദർശനമായ അർദ്ധരാത്രിയിലെ നിലവിളിയുടെ സന്ദേശം ക്രമേണ മുദ്രവിലക്കപ്പെടുന്നതിനെ പ്രതിനിധീകരിക്കുന്നു; അതുതന്നെയാണ് പ്രസ്ഥാനത്തിന്റെ മുഴുവൻ കാലഘട്ടത്തിന്റെ പ്രമേയവും. തുടർന്ന് വിവിധ സത്യങ്ങൾ മുദ്രവിലക്കപ്പെട്ടു, കാരണം അർദ്ധരാത്രിയിലെ നിലവിളിയുടെ സന്ദേശം ബഹുമുഖമായ ഒരു സന്ദേശത്തെ പ്രതിനിധീകരിക്കുന്നു. ആ മരിച്ച ഉണങ്ങിയ അസ്ഥികളെ അഭിമുഖീകരിച്ച ആദ്യ സത്യം ലയൊദിക്ക്യാ അഡ്വെന്റിസം തള്ളിക്കളഞ്ഞ ആദ്യ സത്യമായിരുന്നു; അതു ലയൊദിക്ക്യ ഫിലദെൽഫിയായിലേക്കു മാറുന്നതിനെ അടയാളപ്പെടുത്തുന്ന സത്യത്തെ പ്രതിനിധീകരിക്കുന്നു.</w:t>
      </w:r>
    </w:p>
    <w:p>
      <w:pPr>
        <w:pStyle w:val="ArticleBody"/>
        <w:jc w:val="left"/>
      </w:pPr>
      <w:r>
        <w:rPr>
          <w:rFonts w:ascii="Nirmala UI" w:hAnsi="Nirmala UI" w:eastAsia="Nirmala UI" w:cs="Nirmala UI"/>
        </w:rPr>
        <w:t>സത്യം തന്നെയാണ് മുദ്രയിടുന്ന സന്ദേശം; അതുകൊണ്ട് അത് ബൗദ്ധികമായും ആത്മീയമായും ഇരുവിധത്തിലും ഉറച്ചുനിലനിൽക്കേണ്ടതാണ്. രണ്ടു സാക്ഷികൾ വീഥിയിൽ മരിച്ചുകിടന്ന കാലഘട്ടം “ഏഴ് കാലങ്ങൾ” എന്നതിന്റെ ചിതറിപ്പോകലിന്റെ ഒരു പ്രതീകമാണെന്ന് തിരിച്ചറിയുന്നതു മാത്രം മതിയല്ല; സത്യത്തെ അനുഭവപരമായും സ്വീകരിക്കേണ്ടതുണ്ട്.</w:t>
      </w:r>
    </w:p>
    <w:p>
      <w:pPr>
        <w:pStyle w:val="ArticleBody"/>
        <w:jc w:val="left"/>
      </w:pPr>
      <w:r>
        <w:rPr>
          <w:rFonts w:ascii="Nirmala UI" w:hAnsi="Nirmala UI" w:eastAsia="Nirmala UI" w:cs="Nirmala UI"/>
        </w:rPr>
        <w:t>1798-ൽ അന്ത്യകാലത്ത് മുദ്രവിമോചിതമായ സത്യങ്ങളെ പ്രതിനിധീകരിക്കുന്ന മില്ലറുടെ രത്നങ്ങൾ, അന്ത്യദിനങ്ങളിലെ കന്യകമാർക്കുള്ള ഒരു പരിശോധനയായി മാറുന്നു. സത്യത്തിൽ “ആത്മീയമായി” സ്ഥിരപ്പെടുന്ന അനുഭവം മില്ലറുടെ ആദ്യ രത്നം പ്രതിനിധീകരിക്കുന്നു; സത്യത്തിൽ “ബൗദ്ധികമായി” സ്ഥിരപ്പെടുന്നത് മൂന്നാം കഷ്ടതയിലെ ഇസ്‌ലാമിന്റെ സന്ദേശം പ്രതിനിധീകരിക്കുന്നു. “ഏഴ് കാലങ്ങൾ” പ്രതിനിധീകരിക്കുന്ന പശ്ചാത്താപത്തിനും പാപസമ്മതത്തിനുമുള്ള വിളി, അതിപരിശുദ്ധസ്ഥലത്തിൽ ക്രിസ്തുവിനോടൊപ്പം ചേർന്നുനടത്തപ്പെടുന്ന ഒരു പ്രവൃത്തിയെ സൂചിപ്പിക്കുന്നു; അതിനെ “മാരെഹ്” ദർശനം പ്രതിനിധീകരിക്കുന്നു.</w:t>
      </w:r>
    </w:p>
    <w:p>
      <w:pPr>
        <w:pStyle w:val="ArticleBody"/>
        <w:jc w:val="left"/>
      </w:pPr>
      <w:r>
        <w:rPr>
          <w:rFonts w:ascii="Nirmala UI" w:hAnsi="Nirmala UI" w:eastAsia="Nirmala UI" w:cs="Nirmala UI"/>
        </w:rPr>
        <w:t>മൂന്നാം കഷ്ടത്തിന്റെ ഇസ്ലാമിനെക്കുറിച്ചുള്ള “ബൗദ്ധിക” ധാരണയെ “chazon” ദർശനം പ്രതിനിധീകരിക്കുന്നു; മുദ്രയിടപ്പെടേണ്ടവർക്ക് ഇവ രണ്ടും അനിവാര്യമാണ്. 1863-ൽ, ലവോദിക്യയിലെ അഡ്വെന്റിസം യെരീഹോയെ പുനർനിർമ്മിക്കാൻ തിരഞ്ഞെടുത്തു; അങ്ങനെ യെരൂശലേമിനെ പുനഃസ്ഥാപിക്കുന്ന തന്റെ പ്രവർത്തി ഉപേക്ഷിച്ചു. ലവോദിക്യരുടെ അന്ധതയും പ്രതിനിധീകരിക്കുന്നതുപോലെ, യെരീഹോ സമൃദ്ധിയുടെ ഒരു പ്രതീകമാണ്.</w:t>
      </w:r>
    </w:p>
    <w:p>
      <w:pPr>
        <w:pStyle w:val="ArticleScripture"/>
        <w:jc w:val="left"/>
      </w:pPr>
      <w:r>
        <w:rPr>
          <w:rFonts w:ascii="Nirmala UI" w:hAnsi="Nirmala UI" w:eastAsia="Nirmala UI" w:cs="Nirmala UI"/>
        </w:rPr>
        <w:t>“ദേശത്തിലെ ഏറ്റവും ശക്തമായ കോട്ടകളിലൊന്നായ—വലിയതും സമ്പന്നവുമായ യെരീഹോ നഗരം—അവരുടെ മുമ്പിൽ തന്നെയായിരുന്നു; എന്നാൽ അവരുടെ ഗിൽഗാലിലെ പാളയത്തിൽനിന്ന് അല്പദൂരത്ത്. ഉഷ്ണമേഖലയുടെ സമൃദ്ധവും വൈവിധ്യമാർന്ന ഉൽപ്പന്നങ്ങൾ നിറഞ്ഞ സമൃദ്ധമായ സമതലത്തിന്റെ അതിർത്തിയിൽ സ്ഥിതിചെയ്തിരുന്ന അതിന്റെ രാജപ്രാസാദങ്ങളും ക്ഷേത്രങ്ങളും ആഡംബരത്തിന്റെയും ദുഷ്പ്രവൃത്തിയുടെയും വാസസ്ഥാനങ്ങളായിരുന്നു; അതിന്റെ വിപുലമായ കോട്ടമതിലുകൾക്കു പിന്നിൽ ഈ അഹങ്കാരനഗരം യിസ്രായേലിന്റെ ദൈവത്തോടു വെല്ലുവിളി ഉയർത്തി. വിഗ്രഹാരാധനയുടെ പ്രധാന ആസനങ്ങളിലൊന്നായിരുന്നു യെരീഹോ; പ്രത്യേകിച്ച് അത് ചന്ദ്രദേവതയായ അഷ്ടരോത്തിന്നു സമർപ്പിതമായിരുന്നു. കനാന്യരുടെ മതത്തിലുള്ള ഏറ്റവും നികൃഷ്ടവും ഏറ്റവും അധഃപതിപ്പിക്കുന്നതുമായ സകലവും ഇവിടെ കേന്ദ്രീകൃതമായിരുന്നു. ബേത്ത്-പെയോറിലെ തങ്ങളുടെ പാപത്തിന്റെ ഭയങ്കര ഫലങ്ങൾ ഇപ്പോഴും മനസ്സിൽ പുതുതായി നിലനിന്നിരുന്ന യിസ്രായേൽജനങ്ങൾക്ക്, ഈ ജാത്യാന്യ നഗരത്തെ വെറുപ്പോടെയും ഭീതിയോടെയും മാത്രമേ നോക്കാനായുള്ളു.” Patriarchs and Prophets, 487.</w:t>
      </w:r>
    </w:p>
    <w:p>
      <w:pPr>
        <w:pStyle w:val="ArticleBody"/>
        <w:jc w:val="left"/>
      </w:pPr>
      <w:r>
        <w:rPr>
          <w:rFonts w:ascii="Nirmala UI" w:hAnsi="Nirmala UI" w:eastAsia="Nirmala UI" w:cs="Nirmala UI"/>
        </w:rPr>
        <w:t>1863-ൽ അവർ യെരീഹോയെ പുനർനിർമിച്ചുകൊണ്ടിരിക്കുമ്പോൾ പണിക്കാർ തള്ളിക്കളഞ്ഞ “കല്ല്” “ഏഴു കാലങ്ങൾ” ആയിരുന്നു; അതുതന്നെ അന്ത്യദിവസങ്ങളിൽ “സത്യം” (രത്‌നം) ആയി മാറി “മൂലക്കല്ലിന്റെ തല” ആകുന്നു. കാരണം, മില്ലറൈറ്റ് പ്രസ്ഥാനത്തിലെ അഡ്വെന്റിസത്തിന്റെ ആരംഭത്തെ, നൂറ്റിനാല്പത്തിനാലായിരത്തിന്റെ പ്രസ്ഥാനത്തിലെ അഡ്വെന്റിസത്തിന്റെ അവസാനത്തോടു ചേർത്ത് നെയ്യുന്ന സത്യം അതുതന്നെയാണ്. “ഏഴു കാലങ്ങൾ” ആയ ആ രത്‌നം “യഹോവ ഉണ്ടാക്കിയ ദിവസം” കൂടിയാണ്; അത് ക്രിസ്തു തന്നെയും ആകുന്നു, കാരണം അവൻ വചനം ആകുന്നു, അവൻ “സത്യം” ആകുന്നു. ഇസ്ലാം എന്ന വിഷയം തന്നെയാണ് മുൻകാലത്തെയും പുതുതായി തിരഞ്ഞെടുക്കപ്പെട്ട ജനത്തെയും ശുദ്ധീകരണം ഉളവാക്കുന്ന പ്രമേയം; ഈ ഇരട്ട ശുദ്ധീകരണം 2001 സെപ്റ്റംബർ 11-ന് ആരംഭിച്ചു, അത് “കിഴക്കൻ കാറ്റിന്റെ ദിവസം” ആയിരുന്നു. ആ ദിവസത്തിൽ കാവൽക്കാരൻമാർ, ക്രിസ്തു മുന്തിരിത്തോട്ടത്തിന്റെ ഉപമ പ്രഖ്യാപിച്ചപ്പോൾ ആലപിച്ച അതേ പാട്ട് തന്നെ പാടേണ്ടതായിരുന്നു. നൂറ്റിനാല്പത്തിനാലായിരം മോശെയുടെ പാട്ടും (“ഏഴു കാലങ്ങൾ”), കുഞ്ഞാടിന്റെ പാട്ടും പാടുന്നു.</w:t>
      </w:r>
    </w:p>
    <w:p>
      <w:pPr>
        <w:pStyle w:val="ArticleScripture"/>
        <w:jc w:val="left"/>
      </w:pPr>
      <w:r>
        <w:rPr>
          <w:rFonts w:ascii="Nirmala UI" w:hAnsi="Nirmala UI" w:eastAsia="Nirmala UI" w:cs="Nirmala UI"/>
        </w:rPr>
        <w:t>അഗ്നിയുമായി കലർന്ന ഗ്ലാസ്‌സമുദ്രംപോലെ ഒന്നിനെ ഞാൻ കണ്ടു; മൃഗത്തിന്മേലും അതിന്റെ പ്രതിമയിന്മേലും അതിന്റെ മുദ്രയിന്മേലും അതിന്റെ നാമത്തിന്റെ സംഖ്യയിന്മേലും ജയം നേടിയവർ ദൈവത്തിന്റെ വീണകൾ കൈവശമാക്കി ആ ഗ്ലാസ്‌സമുദ്രത്തിന്മേൽ നില്ക്കുന്നതും ഞാൻ കണ്ടു. അവർ ദൈവത്തിന്റെ ദാസനായ മോശെയുടെ ഗീതവും കുഞ്ഞാടിന്റെ ഗീതവും ആലപിച്ചുകൊണ്ടു പറഞ്ഞതു: സർവ്വശക്തനായ കർത്താവായ ദൈവമേ, നിന്റെ പ്രവൃത്തികൾ മഹത്തായതും അത്ഭുതകരമായതുമാകുന്നു; വിശുദ്ധന്മാരുടെ രാജാവേ, നിന്റെ മാർഗങ്ങൾ നീതിയുള്ളതും സത്യവുമായതുമാകുന്നു. വെളിപ്പാട് 15:2, 3.</w:t>
      </w:r>
    </w:p>
    <w:p>
      <w:pPr>
        <w:pStyle w:val="ArticleBody"/>
        <w:jc w:val="left"/>
      </w:pPr>
      <w:r>
        <w:rPr>
          <w:rFonts w:ascii="Nirmala UI" w:hAnsi="Nirmala UI" w:eastAsia="Nirmala UI" w:cs="Nirmala UI"/>
        </w:rPr>
        <w:t>“കുഞ്ഞാടു” അറുക്കപ്പെട്ട ക്രിസ്തുവാണ്; അവൻ ഇരുപത്തയ്യായിരത്തി നൂറ്റിരുപതു ദിവസങ്ങളുടെ മദ്ധ്യേ അറുക്കപ്പെട്ടു; അങ്ങനെ അവൻ തന്റെ ജീവന്റെയും രക്തത്തിന്റെയും യാഗത്തെ (അവിടെ അവൻ നിയമത്തെ സ്ഥിരപ്പെടുത്തി) ലേവ്യപുസ്തകം ഇരുപത്തിയാറിലെ മോശെയുടെ “അവന്റെ നിയമത്തിന്റെ വഴക്കുമായി” ഒന്നിച്ചു കോർത്ത് ചേർത്തു. മോശെയുടെയും കുഞ്ഞാടിന്റെയും ഗാനം പ്രവചനചരിത്രത്തിന്റെ chazon-ന്റെ ഗീതവും, അവന്റെ “പ്രത്യക്ഷതയുടെ” mareh-ന്റെ ഗീതവും ആകുന്നു. ദാനിയേൽ എട്ടാം അധ്യായത്തിലെ രണ്ടു ദർശനങ്ങൾ സൂചിപ്പിക്കുന്നതുപോലെ, അത് ബൗദ്ധികവും ആത്മീയവുമായി ഉള്ള ഒരു ഗ്രഹണത്തിന്റെ ഗീതമാണ്. അത് ഒരു നിയമജനത ന്യായവിധിക്കു വിധേയരായി കടന്നുപോകപ്പെടുകയും, അതേസമയം ഒരു പുതിയ തിരഞ്ഞെടുക്കപ്പെട്ട ജനത തിരഞ്ഞെടുക്കപ്പെടുകയും ചെയ്യുന്ന ഗീതമാണ്. തിരഞ്ഞെടുപ്പിന്റെ പ്രക്രിയ, അതിനാൽ ആ ഗീതവും, 2001 സെപ്റ്റംബർ 11-ന് ആരംഭിച്ചു.</w:t>
      </w:r>
    </w:p>
    <w:p>
      <w:pPr>
        <w:pStyle w:val="ArticleScripture"/>
        <w:jc w:val="left"/>
      </w:pPr>
      <w:r>
        <w:rPr>
          <w:rFonts w:ascii="Nirmala UI" w:hAnsi="Nirmala UI" w:eastAsia="Nirmala UI" w:cs="Nirmala UI"/>
        </w:rPr>
        <w:t>യാക്കോബിൽ നിന്നു വരുന്നവർ വേരൂന്നുംവണ്ണം അവൻ വരുത്തും; യിസ്രായേൽ പുഷ്പിച്ചു മുളെക്കും; ഭൂമിയുടെ മുഖമൊക്കെയും ഫലത്താൽ നിറക്കും. അവനെ അടിച്ചവരെ അവൻ അടിച്ചതുപോലെ അവൻ അവനെ അടിച്ചിരിക്കുന്നുവോ? അല്ലെങ്കിൽ, അവനാൽ കൊല്ലപ്പെട്ടവരുടെ സംഹാരപ്രകാരം അവൻ കൊല്ലപ്പെട്ടിരിക്കുന്നുവോ? അളവോടെ, അത് മുളെച്ചുപുറപ്പെടുമ്പോൾ, നീ അതിനോടു വിചാരിക്കും; കിഴക്കൻ കാറ്റിന്റെ ദിവസത്തിൽ അവൻ തന്റെ കഠിനകാറ്റ് തടഞ്ഞുനിർത്തുന്നു. ആകയാൽ ഇതുകൊണ്ടു യാക്കോബിന്റെ അകൃത്യം പരിഹരിക്കപ്പെടും; അവന്റെ പാപം നീങ്ങുന്നതിന്റെ പൂർണ്ണഫലം ഇതു തന്നേ ആകുന്നു: അവൻ യാഗപീഠത്തിന്റെ കല്ലുകളെല്ലാം തകർത്ത ചുണ്ണാമ്പുകല്ലുകളെപ്പോലെ ആക്കുമ്പോൾ, അശേരാപ്രതിഷ്ഠകളും വിഗ്രഹങ്ങളും ഇനി നിലകൊള്ളുകയില്ല. എങ്കിലും കോട്ടമതിലുകളുള്ള നഗരം ശൂന്യമായിരിക്കും; വാസസ്ഥലം ഉപേക്ഷിക്കപ്പെട്ട് മരുഭൂമിപോലെ വിട്ടുകളയപ്പെട്ടിരിക്കും; അവിടെ കിടാവ് മേയും; അവിടെ തന്നേ കിടന്നുറങ്ങുകയും അതിന്റെ കൊമ്പുകൾ തിന്നുകളകയും ചെയ്യും. അതിന്റെ കൊമ്പുകൾ ഉണങ്ങിപ്പോയാൽ അവ ഒടിച്ചുകളയും; സ്ത്രീകൾ വന്നു അവയെ തീക്കിരയാക്കും; കാരണം അത് വിവേകമില്ലാത്ത ജനമാകുന്നു; അതുകൊണ്ടു അവരെ സൃഷ്ടിച്ചവൻ അവരോടു കരുണ കാണിക്കയില്ല; അവരെ രൂപപ്പെടുത്തിയവൻ അവരോടു അനുഗ്രഹം കാണിക്കയുമില്ല. അന്നാളിൽ നദിയുടെ ചാലിൽ നിന്നു മിസ്രയീമിന്റെ തോടുവരെയും യഹോവ ധാന്യം കുലുക്കിയിറക്കുന്നതുപോലെ ചിതറിച്ചുകളയും; യിസ്രായേൽമക്കളേ, നിങ്ങളെ ഒരുവൻപിന്നാലെ ഒരുവനെപ്പോലെ ശേഖരിക്കപ്പെടും. അന്നാളിൽ മഹത്തായ കാഹളം ഊതപ്പെടും; അശ്ശൂർദേശത്തിൽ നശിച്ചുപോകുവാൻ ആയിരുന്നവരും മിസ്രയീംദേശത്തിലെ പുറത്താക്കപ്പെട്ടവരും വന്നു യെരൂശലേമിലെ വിശുദ്ധപർവതത്തിൽ യഹോവയെ ആരാധിക്കും. യെശയ്യാവു 27:6–13.</w:t>
      </w:r>
    </w:p>
    <w:p>
      <w:pPr>
        <w:pStyle w:val="ArticleBody"/>
        <w:jc w:val="left"/>
      </w:pPr>
      <w:r>
        <w:rPr>
          <w:rFonts w:ascii="Nirmala UI" w:hAnsi="Nirmala UI" w:eastAsia="Nirmala UI" w:cs="Nirmala UI"/>
        </w:rPr>
        <w:t>ശരിയായി മനസ്സിലാക്കിയാൽ, ഈ വാക്യങ്ങൾ 2001 സെപ്റ്റംബർ 11 മുതൽ ഉടൻ വരുവാനുള്ള ഞായറാഴ്ചാനിയമം വരെ സൂചിപ്പിക്കുന്നു. ആറാം വാക്യം വേരുറപ്പിക്കുന്നതും, തുടർന്ന് പുഷ്പിക്കുകയും മുളപ്പിക്കുകയും, ഒടുവിൽ ഭൂമിയെ ഫലത്തോടെ നിറയ്ക്കുകയും ചെയ്യുന്ന സസ്യത്തിന്റെ ആരംഭം ചൂണ്ടിക്കാണിച്ചുകൊണ്ട് സമ്പൂർണ്ണ ചരിത്രത്തെ തിരിച്ചറിയിക്കുന്നു. ഭൂമിയെ നിറയ്ക്കുന്ന ആ ഫലം “മണിക്കൂറിന്റെ” സമയത്താണ് അങ്ങനെ ചെയ്യുന്നത്; അതാണ് ഞായറാഴ്ചാനിയമ പ്രതിസന്ധി. അപ്പോൾ ക്രിസ്തു തന്റെ ഫലം തന്റെ കളത്തിൽ ശേഖരിച്ചുകൊണ്ടിരിക്കുമ്പോൾ, അവൻ ബാബിലോനിന് മേൽ ന്യായവിധിയും വരുത്തുന്നു. ഭൂമി ഫലത്തോടെ നിറയുന്ന സമയത്ത് സംഭവിക്കുന്ന ആ ന്യായവിധി ഏഴാം വാക്യത്തിൽ പ്രതിനിധീകരിക്കപ്പെടുന്നു; അപ്പോൾ ഈ രണ്ട് ചോദ്യങ്ങൾ ചോദിക്കപ്പെടുന്നു: “Hath he smitten him, as he smote those that smote him? or is he slain according to the slaughter of them that are slain by him?”</w:t>
      </w:r>
    </w:p>
    <w:p>
      <w:pPr>
        <w:pStyle w:val="ArticleBody"/>
        <w:jc w:val="left"/>
      </w:pPr>
      <w:r>
        <w:rPr>
          <w:rFonts w:ascii="Nirmala UI" w:hAnsi="Nirmala UI" w:eastAsia="Nirmala UI" w:cs="Nirmala UI"/>
        </w:rPr>
        <w:t>അപ്പോൾ എട്ടാം വാക്യത്തിൽ, പിന്നത്തെ മഴയുടെ തളിക്കപ്പെടൽ “അളവോടെ” എന്ന പ്രയോഗത്താൽ അടയാളപ്പെടുത്തപ്പെട്ടിരിക്കുന്നു. ചെടികൾ മുളച്ചു പൊട്ടിവരുവാൻ കാരണമാകുന്നത് മഴയാണ്; പിന്നത്തെ മഴയുടെ ആരംഭം അടയാളപ്പെടുത്തപ്പെടുമ്പോൾ, അത് “മുളച്ചു പൊട്ടിവരുമ്പോൾ, അളവോടെ” ആരംഭിക്കുന്നതായി അടയാളപ്പെടുത്തപ്പെടുന്നു. പിന്നത്തെ മഴ ആരംഭിക്കുമ്പോൾ, അത് “അളവോടെ” പകർന്നുതരപ്പെടുന്നു; കാരണം വിളവെടുപ്പ് സത്യവും അസത്യവും കലർന്ന ഒന്നായിരിക്കുകയാണെങ്കിൽ, അത് അളവില്ലാതെ പകർന്നുതരപ്പെടുന്നതല്ല.</w:t>
      </w:r>
    </w:p>
    <w:p>
      <w:pPr>
        <w:pStyle w:val="ArticleScripture"/>
        <w:jc w:val="left"/>
      </w:pPr>
      <w:r>
        <w:rPr>
          <w:rFonts w:ascii="Nirmala UI" w:hAnsi="Nirmala UI" w:eastAsia="Nirmala UI" w:cs="Nirmala UI"/>
        </w:rPr>
        <w:t>“സത്യമായി മാനാന്തരപ്പെട്ട ഓരോ ആത്മാവിനും, മറ്റുള്ളവരെ തെറ്റിന്റെ അന്ധകാരത്തിൽനിന്ന് യേശുക്രിസ്തുവിന്റെ നീതിയുടെ അത്ഭുതപ്രകാശത്തിലേക്കു കൊണ്ടുവരുവാനുള്ള അത്യന്തം ഗാഢമായ ആഗ്രഹം ഉണ്ടായിരിക്കും. ദൈവത്തിന്റെ മഹത്തായ ആത്മാവൊഴുക്ക്, തന്റെ മഹത്വത്താൽ സകല ഭൂമിയെയും പ്രകാശിപ്പിക്കുന്നതു, നാം ദൈവത്തോടുകൂടെ സഹപ്രവർത്തകരാകുന്നതിന്റെ അർത്ഥം അനുഭവത്തിലൂടെ അറിയുന്ന ഒരു പ്രകാശിതജനമായി മാറുന്നതുവരെ വരികയില്ല. ക്രിസ്തുവിന്റെ ശുശ്രൂഷയ്ക്കായി സമ്പൂർണ്ണവും ഏകഹൃദയവുമായ സമർപ്പണം നമുക്കുണ്ടാകുമ്പോൾ, ദൈവം തന്റെ ആത്മാവിനെ അളവില്ലാതെ ഒഴുക്കിക്കൊണ്ടു ആ വസ്തുതയെ അംഗീകരിക്കും; എന്നാൽ സഭയിലെ ഏറ്റവും വലിയൊരു വിഭാഗവും ദൈവത്തോടുകൂടെ സഹപ്രവർത്തകരല്ലാത്തിരിക്കുമ്പോൾ അതു സംഭവിക്കയില്ല. സ്വാർത്ഥതയും സ്വയംഭോഗവും ഇത്ര തെളിഞ്ഞു പ്രകടമായിരിക്കുമ്പോൾ ദൈവം തന്റെ ആത്മാവിനെ ഒഴുക്കിക്കൊടുക്കുകയില്ല; വാക്കുകളാക്കി പറഞ്ഞാൽ കയീന്റെ ആ മറുപടിയെ പ്രകടിപ്പിക്കുന്ന ഒരു മനോഭാവം പ്രബലമായിരിക്കുമ്പോൾ അതു സംഭവിക്കയില്ല,—‘ഞാൻ എന്റെ സഹോദരന്റെ കാവൽക്കാരനോ?’ ഈ കാലത്തേക്കുള്ള സത്യം, എല്ലാറ്റിന്റെയും അവസാനം അടുത്തിരിക്കുന്നു എന്നു സാക്ഷ്യംവഹിക്കുന്നതും എല്ലായിടത്തും കൂടുതൽ ഗാഢമാകിക്കൊണ്ടിരിക്കുന്നതുമായ ലക്ഷണങ്ങൾ, സത്യം അറിയുന്നു എന്നു അവകാശപ്പെടുന്നവരുടെ നിദ്രാവസ്ഥയിലുള്ള ശക്തിയെ ഉണർത്തുവാൻ പര്യാപ്തമല്ലെങ്കിൽ, അപ്പോൾ പ്രകാശത്തിന്റെ അനുപാതത്തിൽ, ഇതുവരെ പ്രകാശിച്ചുകൊണ്ടിരുന്ന വെളിച്ചത്തിനനുസൃതമായ അന്ധകാരം ഈ ആത്മാക്കളെ മൂടിക്കൊള്ളും. അന്തിമ കണക്കുതീർപ്പിന്റെ മഹാദിവസത്തിൽ അവർ ദൈവസന്നിധിയിൽ അവതരിപ്പിക്കുവാൻ കഴിയുന്ന തരത്തിൽ അവരുടെ ഉദാസീനതയ്ക്കു ഒരു ഭാവമാത്രമായ ന്യായീകരണവും ഉണ്ടാകയില്ല. ദൈവവചനത്തിന്റെ വിശുദ്ധസത്യത്തിന്റെ വെളിച്ചത്തിൽ അവർ ജീവിച്ചില്ല, നടന്നു നടന്നില്ല, പ്രവർത്തിച്ചില്ല എന്നതിനു സമർപ്പിക്കുവാൻ ഒരു കാരണവും ഉണ്ടാകയില്ല; അതുവഴി അവരുടെ നടത്തിപ്പിലൂടെയും, അനുഭാവത്തിലൂടെയും, ഉത്സാഹത്തിലൂടെയും, പാപാന്ധകാരത്തിൽ മുങ്ങിയിരിക്കുന്ന ലോകത്തോടു സുവിശേഷത്തിന്റെ ശക്തിയും യാഥാർഥ്യവും നിരാകരിക്കപ്പെടാൻ കഴിയാത്തതാണെന്നു വെളിപ്പെടുത്തിയില്ല എന്നതിന്നും യാതൊരു വിശദീകരണവും ഉണ്ടാകയില്ല.” Review and Herald, July 21, 1896.</w:t>
      </w:r>
    </w:p>
    <w:p>
      <w:pPr>
        <w:pStyle w:val="ArticleBody"/>
        <w:jc w:val="left"/>
      </w:pPr>
      <w:r>
        <w:rPr>
          <w:rFonts w:ascii="Nirmala UI" w:hAnsi="Nirmala UI" w:eastAsia="Nirmala UI" w:cs="Nirmala UI"/>
        </w:rPr>
        <w:t>സിസ്റ്റർ വൈറ്റ് ഈ ഭാഗത്തെ വെളിപ്പാട് പുസ്തകത്തിലെ ദൂതൻ ഇറങ്ങിവരുന്ന സമയമായി തിരിച്ചറിയുന്നു; കാരണം അവൾ ഇങ്ങനെ പറയുന്നു: “ദൈവത്തിന്റെ ആത്മാവിന്റെ മഹത്തായ പകർച്ച, അതു അവന്റെ മഹത്വത്താൽ ഭൂമിയൊട്ടാകെയും പ്രകാശിപ്പിക്കുന്നു.” ഈ ലേഖനങ്ങളിൽ നാം പലവട്ടം ഉദ്ധരിച്ച മറ്റൊരു ഭാഗത്തിൽ, “ന്യൂയോർക്കിലെ മഹത്തായ കെട്ടിടങ്ങൾ” “താഴെയിടപ്പെടുമ്പോൾ,” “വെളിപ്പാട് പതിനെട്ടാം അധ്യായം, ഒന്നു മുതൽ മൂന്നു വരെ വാക്യങ്ങൾ നിറവേറും” എന്ന് അവൾ തിരിച്ചറിഞ്ഞു.</w:t>
      </w:r>
    </w:p>
    <w:p>
      <w:pPr>
        <w:pStyle w:val="ArticleBody"/>
        <w:jc w:val="left"/>
      </w:pPr>
      <w:r>
        <w:rPr>
          <w:rFonts w:ascii="Nirmala UI" w:hAnsi="Nirmala UI" w:eastAsia="Nirmala UI" w:cs="Nirmala UI"/>
        </w:rPr>
        <w:t>ഈ ചിന്തകൾ അടുത്ത ലേഖനത്തിൽ നാം തുടരുന്നതായിരിക്കും.</w:t>
      </w:r>
    </w:p>
    <w:p>
      <w:pPr>
        <w:pStyle w:val="ArticleScripture"/>
        <w:jc w:val="left"/>
      </w:pPr>
      <w:r>
        <w:rPr>
          <w:rFonts w:ascii="Nirmala UI" w:hAnsi="Nirmala UI" w:eastAsia="Nirmala UI" w:cs="Nirmala UI"/>
        </w:rPr>
        <w:t>ഇപ്പോൾ ഞാൻ എന്റെ പ്രിയങ്കരനുവേണ്ടി, തന്റെ മുന്തിരിത്തോട്ടത്തെക്കുറിച്ച് എന്റെ പ്രിയന്റെ ഗീതം പാടും. അത്യന്തം ഫലഭൂയിഷ്ഠമായ ഒരു കുന്നിൻമേൽ എന്റെ പ്രിയങ്കരന്നു ഒരു മുന്തിരിത്തോട്ടം ഉണ്ടായിരുന്നു. അവൻ അതിനെ വേലികെട്ടി, അതിലെ കല്ലുകൾ നീക്കി, ഉത്തമമായ മുന്തിരിവള്ളികൾ നട്ടി, അതിന്റെ നടുവിൽ ഒരു ഗോപുരം പണിച്ചു, അതിൽ ഒരു മുന്തിരിച്ചക്കുമുണ്ടാക്കി; അത് മുന്തിരിപ്പഴം കായ്ക്കുമെന്നു അവൻ പ്രതീക്ഷിച്ചു; പക്ഷേ അത് കാട്ടുമുന്തിരിപ്പഴം കായിച്ചു. ഇപ്പോൾ, യെരൂശലേം നിവാസികളേ, യെഹൂദാപുരുഷന്മാരേ, ദയവായി എനിക്കും എന്റെ മുന്തിരിത്തോട്ടത്തിനുമിടയിൽ വിധിനിർണയം ചെയ്‍വിൻ. ഞാൻ അതിൽ ചെയ്തിട്ടില്ലാത്തതായിട്ട് എന്റെ മുന്തിരിത്തോട്ടത്തിനായി ഇനി എന്തുകൂടി ചെയ്യാമായിരുന്നു? അത് മുന്തിരിപ്പഴം കായ്ക്കുമെന്നു ഞാൻ പ്രതീക്ഷിച്ചിരിക്കെ, അത് എന്തുകൊണ്ട് കാട്ടുമുന്തിരിപ്പഴം കായിച്ചു? ഇനി വരുവിൻ; ഞാൻ എന്റെ മുന്തിരിത്തോട്ടത്തോടു എന്തു ചെയ്യും എന്നു നിങ്ങളോടു അറിയിക്കാം: അതിന്റെ വേലി ഞാൻ നീക്കിക്കളയും; അത് തിന്നുകളയപ്പെടും; അതിന്റെ മതിൽ ഞാൻ ഇടിച്ചുകളയും; അത് ചവിട്ടിക്കളയപ്പെടും. ഞാൻ അതിനെ ശൂന്യമാക്കും; അത് വെട്ടിച്ചുരുക്കപ്പെടുകയും കുഴിക്കപ്പെടുകയും ചെയ്യുകയില്ല; പക്ഷേ അതിൽ മുള്ളും മുള്‍ച്ചെടികളും മുളച്ചുവരും; അതിന്മേൽ മഴ പെയ്യാതിരിക്കേണ്ടതിന്നു ഞാൻ മേഘങ്ങളോടും കല്പിക്കും. സൈന്യങ്ങളുടെ യഹോവയുടെ മുന്തിരിത്തോട്ടം യിസ്രായേൽഗൃഹം തന്നേ; യെഹൂദാപുരുഷന്മാർ അവന്റെ മനോഹരമായ നടീൽ ആകുന്നു; അവൻ നീതിവിധിക്കായി നോക്കിയപ്പോൾ, ഇതാ, പീഡനം; നീതിക്കായി നോക്കിയപ്പോൾ, ഇതാ, നിലവിളി. യെശയ്യാവ്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ദാനിയേൽ പുസ്തകം - അറുപത്തിയഞ്ച്</dc:title>
  <dc:subject>പ്രവാചകപരമായ അനാവരണം: 2020 ജൂലൈ 18-ലെ നിരാശയെയും അന്ത്യദിവസങ്ങളിലെ അർദ്ധരാത്രിവിളിയുടെ ക്രമമായി അനാവൃതമാകുന്ന സന്ദേശത്തെയും മനസ്സിലാക്കുക</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