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അറുപത്താറാം നമ്പർ</w:t>
      </w:r>
    </w:p>
    <w:p>
      <w:pPr>
        <w:pStyle w:val="ArticleSubtitle"/>
        <w:jc w:val="left"/>
      </w:pPr>
      <w:r>
        <w:rPr>
          <w:rFonts w:ascii="Nirmala UI" w:hAnsi="Nirmala UI" w:eastAsia="Nirmala UI" w:cs="Nirmala UI"/>
        </w:rPr>
        <w:t>പ്രവാചക സ്വരസമന്വയത്തിന്റെ അനാവരണം: മുദ്രയിടുന്ന സമയം, പിന്‍മഴ, ബാബേലില്‍നിന്നുള്ള വിളിച്ചിറക്കല്‍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മുമ്പത്തെ ലേഖനത്തിൽ നാം പരിഗണിച്ച ഭാഗം ഇപ്രകാരം പറയുന്നു: വെളിപ്പാടിന്റെ പതിനെട്ടാം അദ്ധ്യായത്തിലെ “പരിശുദ്ധാത്മാവിന്റെ മഹത്തായ പകർച്ച” എന്നത്, “ദൈവത്തോടുകൂടെ സഹപ്രവർത്തകരാകുന്നതിന്റെ അർത്ഥം അനുഭവത്തിലൂടെ അറിയുന്ന പ്രകാശിതരായ ഒരു ജനത്തെ നമുക്ക് ലഭിക്കുന്നതുവരെ വരികയില്ല.” എന്നാൽ വാഗ്ദാനം ഇങ്ങനെയാകുന്നു: “ക്രിസ്തുവിന്റെ സേവനത്തിനായി നമുക്ക് സമ്പൂർണ്ണവും സർവ്വഹൃദയപരവുമായ സമർപ്പണം ഉണ്ടായിരിക്കുമ്പോൾ, തന്റെ ആത്മാവിനെ അളവില്ലാതെ പകർന്നുകൊണ്ടു ദൈവം ആ യാഥാർത്ഥ്യം അംഗീകരിക്കും.” “മഹത്തായ പകർച്ച” എന്ന തിരിച്ചറിയൽ, അതിനേക്കാൾ കുറഞ്ഞ ഒരു പകർച്ചയെയും (ഒരു അളക്കലിനെയും) സൂചിപ്പിക്കുന്നു.</w:t>
      </w:r>
    </w:p>
    <w:p>
      <w:pPr>
        <w:pStyle w:val="ArticleBody"/>
        <w:jc w:val="left"/>
      </w:pPr>
      <w:r>
        <w:rPr>
          <w:rFonts w:ascii="Nirmala UI" w:hAnsi="Nirmala UI" w:eastAsia="Nirmala UI" w:cs="Nirmala UI"/>
        </w:rPr>
        <w:t>2001 സെപ്റ്റംബർ 11-ന്, വെളിപ്പാട് പതിനെട്ടിലെ ശക്തനായ ദൂതൻ ഇറങ്ങി വന്നു; എന്നാൽ അന്നും “സഭയുടെ ഏറ്റവും വലിയ വിഭാഗം” “ദൈവത്തോടുകൂടെ സഹപ്രവർത്തകർ അല്ലായിരുന്നു,” ഇന്നും അങ്ങനെ തന്നെയാണ്. 2001 സെപ്റ്റംബർ 11-നും ദൈവം ഒടുവിൽ “ക്രിസ്തുവിന്റെ സേവനത്തിന്നായി സമ്പൂർണ്ണവും ഏകാഗ്രഹൃദയമുള്ളതുമായ സമർപ്പണം” പ്രാപിച്ച ഒരു സംഘം ഉണ്ടെന്ന സത്യത്തെ തിരിച്ചറിയുന്ന ഘട്ടത്തിനും ഇടയിൽ, പിൻമഴ “അളക്കപ്പെടുന്നു,” ജീവനുള്ളവരുടെ ന്യായവിധി നടക്കുന്നു, ന്യായവിധി ദൈവത്തിന്റെ ഭവനത്തോടുകൂടെ ആരംഭിക്കുന്നു.</w:t>
      </w:r>
    </w:p>
    <w:p>
      <w:pPr>
        <w:pStyle w:val="ArticleBody"/>
        <w:jc w:val="left"/>
      </w:pPr>
      <w:r>
        <w:rPr>
          <w:rFonts w:ascii="Nirmala UI" w:hAnsi="Nirmala UI" w:eastAsia="Nirmala UI" w:cs="Nirmala UI"/>
        </w:rPr>
        <w:t>വെളിപ്പാട് പതിനെട്ടാം അദ്ധ്യായം രണ്ട് ശബ്ദങ്ങളെ തിരിച്ചറിയിക്കുന്നു; സഹോദരി വൈറ്റ് നമ്മെ അറിയിക്കുന്നതുപോലെ അവ സഭകൾക്കുള്ള രണ്ട് വിളികളാകുന്നു. രണ്ടാമത്തെ ശബ്ദം (വിളി) ഉടൻ വരാനിരിക്കുന്ന ഞായറാഴ്ചനിയമത്തിന്റെ സമയത്ത് സംഭവിക്കുന്ന ബാബിലോണിൽനിന്നുള്ള പുറപ്പെട്ടുവരുവാനുള്ള വിളിയാണ്. ആദ്യത്തെ ശബ്ദം 2001 സെപ്റ്റംബർ 11-ന് എത്തിച്ചേർന്നു. അന്നു ആരംഭിച്ച പരിശുദ്ധാത്മാവിന്റെ പകർച്ച “അളവോടുകൂടിയതായിരുന്നു”; കാരണം, മഹാഭൂകമ്പത്തിന്റെ വേളയിൽ അവരെ ഒരു പതാകയായി ഉയർത്തിക്കൊണ്ട്, ഒടുവിൽ “അളവില്ലാതെ” പരിശുദ്ധാത്മാവിനെ പകർന്നുതരുവാൻ ഇരുന്ന ജനത്തെ ക്രിസ്തു ആദ്യം ശുദ്ധീകരിക്കേണ്ടതുണ്ടായിരുന്നു. വെളിപ്പാട് പതിനെട്ടാം അദ്ധ്യായത്തിലെ രണ്ടാമത്തെ ശബ്ദം മുഴങ്ങുന്നതിനു മുമ്പ് ആ സംഘം ശുദ്ധീകരിക്കപ്പെടേണ്ടതുണ്ടായിരുന്നു; എന്തെന്നാൽ ആ സന്ദേശം പ്രസ്താവിക്കുന്നവർ അവർ തന്നെയായിരിക്കേണ്ടതുണ്ടായിരുന്നു.</w:t>
      </w:r>
    </w:p>
    <w:p>
      <w:pPr>
        <w:pStyle w:val="ArticleBody"/>
        <w:jc w:val="left"/>
      </w:pPr>
      <w:r>
        <w:rPr>
          <w:rFonts w:ascii="Nirmala UI" w:hAnsi="Nirmala UI" w:eastAsia="Nirmala UI" w:cs="Nirmala UI"/>
        </w:rPr>
        <w:t>1844-ലെ വസന്തകാലത്തിലെ ആദ്യ നിരാശയിൽ, പ്രൊട്ടസ്റ്റന്റുകൾ വിശ്വാസത്യാഗികളായ പ്രൊട്ടസ്റ്റന്റുകളായി മാറി; അന്നത്തെ താമസകാലത്ത് തങ്ങളെത്തന്നെ കണ്ടെത്തിയ വിശ്വസ്തർ, മുമ്പ് ദൈവത്തിന്റെ ജനമല്ലാതിരുന്നവരുടെ ആലയത്തെ പ്രതിനിധീകരിച്ചു. 2001 സെപ്റ്റംബർ 11-ന്, വെളിപ്പാട് പതിനെട്ടിലെ ശക്തനായ ദൂതൻ ഇറങ്ങി വന്നു; ദൈവത്തിന്റെ അന്ത്യകാല ആലയത്തെ ശുദ്ധീകരിക്കുകയും ഉയർത്തി നിലനിറുത്തുകയും ചെയ്യുന്ന പ്രവൃത്തിയിലെ ആദ്യ പടി ആരംഭിച്ചു; അത് ലവോദിക്യൻ അഡ്വെന്റിസത്തെ പരീക്ഷിക്കുന്നതോടെയായിരുന്നു ആരംഭം. 2020 ജൂലൈ 18-ന്, പരീക്ഷണപ്രക്രിയയുടെ രണ്ടാം പടി ആരംഭിച്ചു. ക്രിസ്തുവിന്റെ സ്നാനസമയത്ത്, ക്രിസ്തു ആദ്യ ശിഷ്യന്മാരെ തിരഞ്ഞെടുത്തതോടെ പ്രാചീന യിസ്രായേലിനെ വേർതിരിക്കുന്ന പ്രക്രിയ ആരംഭിച്ചു; അവർ തന്നെയാണ് അവൻ ആ ചരിത്രത്തിൽ പണിതുയർത്തിക്കൊണ്ടിരുന്ന ക്രിസ്തീയ ആലയത്തിന്റെ അടിസ്ഥാനം ആയിരുന്നത്.</w:t>
      </w:r>
    </w:p>
    <w:p>
      <w:pPr>
        <w:pStyle w:val="ArticleBody"/>
        <w:jc w:val="left"/>
      </w:pPr>
      <w:r>
        <w:rPr>
          <w:rFonts w:ascii="Nirmala UI" w:hAnsi="Nirmala UI" w:eastAsia="Nirmala UI" w:cs="Nirmala UI"/>
        </w:rPr>
        <w:t>തന്റെ മൂന്നര വർഷത്തെ ശുശ്രൂഷയുടെ ആരംഭത്തിൽ, ക്രിസ്തു ദേവാലയത്തെ ശുദ്ധീകരിച്ചു; അതിനെ അവൻ “തന്റെ പിതാവിന്റെ ഭവനം” എന്നു വിശേഷിപ്പിച്ചു. തന്റെ ശുശ്രൂഷയുടെ അവസാനത്തിൽ, ദേവാലയത്തെ രണ്ടാംതെയും അന്തിമവുമായ പ്രാവശ്യം ശുദ്ധീകരിച്ചപ്പോൾ, അവന്റെ പ്രഖ്യാപനം ഇതായിരുന്നു: “നിങ്ങളുടെ ഭവനം നിങ്ങൾക്കു ശൂന്യമായി വിട്ടുകൊടുക്കപ്പെട്ടിരിക്കുന്നു.” മുൻനിയമജനമായിരുന്ന ജനത്തെ അവൻ കടന്നുപോയി, അവന്റെ പുതിയ നിയമജനത്തെ “അവന്റെ ദേവാലയം” ആയി സ്ഥാപിച്ചു. സൺഡേ നിയമസമയത്ത്, സെവൻത്ത്-ഡേ അഡ്വെന്റിസ്റ്റ് സഭയുടെ കോർപ്പറേറ്റ് ഘടന ശൂന്യമായിരിക്കും.</w:t>
      </w:r>
    </w:p>
    <w:p>
      <w:pPr>
        <w:pStyle w:val="ArticleScripture"/>
        <w:jc w:val="left"/>
      </w:pPr>
      <w:r>
        <w:rPr>
          <w:rFonts w:ascii="Nirmala UI" w:hAnsi="Nirmala UI" w:eastAsia="Nirmala UI" w:cs="Nirmala UI"/>
        </w:rPr>
        <w:t>“പ്രവാചകൻ പറയുന്നു: ‘സ്വർഗ്ഗത്തിൽനിന്നു മറ്റൊരു ദൂതൻ ഇറങ്ങിവരുന്നതു ഞാൻ കണ്ടു; അവന് മഹത്തായ അധികാരം ഉണ്ടായിരുന്നു; അവന്റെ മഹത്വംകൊണ്ടു ഭൂമി പ്രകാശിതമായി. അവൻ ശക്തമായ സ്വരത്തിൽ ബലമായി വിളിച്ചുപറഞ്ഞു: മഹാബാബേൽ വീണുപോയി, വീണുപോയി; അവൾ ഭൂതങ്ങളുടെ പാർപ്പിടമായി തീർന്നിരിക്കുന്നു’ (വെളിപ്പാട് 18:1, 2). ഇതു രണ്ടാമത്തെ ദൂതൻ നൽകിയ അതേ സന്ദേശമാണ്. ബാബേൽ വീണുപോയിരിക്കുന്നു, ‘കാരണം അവൾ തന്റെ വ്യഭിചാരക്രോധത്തിന്റെ വീഞ്ഞ് സകലജാതികളെയും കുടിപ്പിച്ചു’ (വെളിപ്പാട് 14:8). ആ വീഞ്ഞ് എന്താണ്?—അവളുടെ വ്യാജോപദേശങ്ങൾ. നാലാം കല്പനയിലെ ശബ്ബത്തിന്നു പകരം അവൾ ലോകത്തിനു ഒരു കള്ളശബ്ബത്ത് നൽകിയിരിക്കുന്നു; ഏദേനിൽ സാത്താൻ ഹവ്വയോടു ആദ്യം പറഞ്ഞ കള്ളം—ആത്മാവിന്റെ സ്വാഭാവിക അമരത്വം—അവൾ വീണ്ടും ആവർത്തിച്ചിരിക്കുന്നു. അനേകം സമാനമായ തെറ്റുകളും അവൾ ദൂരവ്യാപകമായി പ്രചരിപ്പിച്ചിരിക്കുന്നു, ‘മനുഷ്യരുടെ കല്പനകളെ ഉപദേശങ്ങളായി ഉപദേശിച്ചുകൊണ്ട്’ (മത്തായി 15:9).”</w:t>
      </w:r>
    </w:p>
    <w:p>
      <w:pPr>
        <w:pStyle w:val="ArticleScripture"/>
        <w:jc w:val="left"/>
      </w:pPr>
      <w:r>
        <w:rPr>
          <w:rFonts w:ascii="Nirmala UI" w:hAnsi="Nirmala UI" w:eastAsia="Nirmala UI" w:cs="Nirmala UI"/>
        </w:rPr>
        <w:t>“യേശു തന്റെ പൊതുശുശ്രൂഷ ആരംഭിച്ചപ്പോൾ, ദേവാലയത്തെ അതിന്റെ വിശുദ്ധിവിരുദ്ധമായ അപവിത്രീകരണത്തിൽ നിന്ന് ശുദ്ധീകരിച്ചു. അവന്റെ ശുശ്രൂഷയുടെ അവസാന പ്രവൃത്തികളിൽ ഒന്നായിരുന്നു ദേവാലയത്തിന്റെ രണ്ടാമത്തെ ശുദ്ധീകരണം. അതുപോലെതന്നെ, ലോകത്തിന് മുന്നറിയിപ്പ് നൽകുന്നതിനായുള്ള അവസാന പ്രവൃത്തിയിലും, സഭകൾക്കു രണ്ടു വ്യത്യസ്ത വിളികൾ നൽകപ്പെടുന്നു. രണ്ടാമത്തെ ദൂതന്റെ സന്ദേശം ഇപ്രകാരമാണ്: ‘ബാബിലോൻ വീണുപോയി, വീണുപോയി, ആ മഹാനഗരം; അവൾ തന്റെ പരസംഗക്രോധത്തിന്റെ വീഞ്ഞു സകലജാതികളെയും കുടിപ്പിച്ചു’ (വെളിപ്പാട് 14:8). മൂന്നാമത്തെ ദൂതന്റെ സന്ദേശത്തിന്റെ ഉച്ചത്തിലുള്ള ഘോഷത്തിൽ സ്വർഗത്തിൽ നിന്നൊരു ശബ്ദം ഇങ്ങനെ പറയുന്നതായി കേൾക്കപ്പെടുന്നു: ‘എന്റെ ജനമേ, അവളുടെ പാപങ്ങളിൽ നിങ്ങൾ പങ്കാളികളാകാതിരിക്കേണ്ടതിന്നും, അവളുടെ ബാധകളിൽനിന്നു നിങ്ങൾക്കു ലഭിക്കാതിരിക്കേണ്ടതിന്നും, അവളിൽനിന്നു പുറത്തുവരുവിൻ. അവളുടെ പാപങ്ങൾ സ്വർഗംവരെ എത്തിയിരിക്കുന്നു; ദൈവം അവളുടെ അകൃത്യങ്ങളെ ഓർത്തിരിക്കുന്നു’ (വെളിപ്പാട് 18:4, 5).” Review and Herald, December 6, 1892.</w:t>
      </w:r>
    </w:p>
    <w:p>
      <w:pPr>
        <w:pStyle w:val="ArticleBody"/>
        <w:jc w:val="left"/>
      </w:pPr>
      <w:r>
        <w:rPr>
          <w:rFonts w:ascii="Nirmala UI" w:hAnsi="Nirmala UI" w:eastAsia="Nirmala UI" w:cs="Nirmala UI"/>
        </w:rPr>
        <w:t>ആദ്യ ദേവാലയശുദ്ധീകരണം വെളിപ്പാട് പതിനെട്ടാം അധ്യായത്തിലെ ആദ്യ സ്വരത്തോടു യോജിച്ചിരിക്കുന്നു; രണ്ടാമത്തെ സ്വരം ദൈവത്തിന്റെ മറ്റൊരു ആടുകളെ ബാബേലിൽനിന്ന് പുറത്തേക്കു വിളിക്കുന്ന ഉച്ചത്തിലുള്ള നിലവിളിയാണ്. ഒന്ന് മുതൽ മൂന്ന് വരെ വാക്യങ്ങൾ ന്യൂയോർക്ക് നഗരത്തിലെ മഹത്തായ കെട്ടിടങ്ങൾ തകർത്തുകളയപ്പെട്ടപ്പോൾ നിവൃത്തിയായി. അത് 2001 സെപ്റ്റംബർ 11-ന് സംഭവിച്ചു; അപ്പോൾ ആദ്യ ദേവാലയശുദ്ധീകരണം, അഥവാ സഭകൾക്കു നൽകിയ രണ്ടു വിളികളിൽ ആദ്യത്തേത്, നടന്നു. ആദ്യ വിളി ക്രിസ്തുവിന്റെ സ്നാനസമയത്ത് ആരംഭിച്ചു; അപ്പോൾ പരിശുദ്ധാത്മാവ് സ്വർഗ്ഗത്തിൽനിന്ന് ഇറങ്ങിവന്നു, പുരാതന യിസ്രായേലിനായുള്ള പരീക്ഷണം ആരംഭിച്ചു. 1840 ഓഗസ്റ്റ് 11-ന് ആദ്യ ദേവാലയശുദ്ധീകരണം, അഥവാ സഭകൾക്കു നൽകിയ രണ്ടു വിളികളിൽ ആദ്യത്തേത്, മില്ലറൈറ്റ് പ്രസ്ഥാനത്തോടു ചെയ്യപ്പെട്ടു.</w:t>
      </w:r>
    </w:p>
    <w:p>
      <w:pPr>
        <w:pStyle w:val="ArticleBody"/>
        <w:jc w:val="left"/>
      </w:pPr>
      <w:r>
        <w:rPr>
          <w:rFonts w:ascii="Nirmala UI" w:hAnsi="Nirmala UI" w:eastAsia="Nirmala UI" w:cs="Nirmala UI"/>
        </w:rPr>
        <w:t>ആ സമയത്ത്, അന്വേഷണവിധിയുടെ അന്തിമ ദൃശ്യങ്ങളോടൊപ്പമായി, ഉത്തരമഴയും ഒരു ലക്ഷത്തി നാൽപ്പത്തിനാലായിരത്തിന്റെ മുദ്രയിടലും ആരംഭിച്ചു. ആ അന്തിമ ദൃശ്യങ്ങളിൽ ക്രിസ്തുവിന്റെ പ്രവൃത്തി, വിശ്വസ്തരുടെ പാപങ്ങളെ പാപങ്ങളുടെ പുസ്തകത്തിൽനിന്നു മായിച്ചുകളയുന്നതായോ, അല്ലെങ്കിൽ നാമമാത്ര ക്രിസ്ത്യാനികളുടെ പേരുകളെ ജീവന്റെ പുസ്തകത്തിൽനിന്നു മായിച്ചുകളയുന്നതായോ പ്രതിനിധീകരിക്കപ്പെടുന്നു. ആ കാലഘട്ടം ഉത്തരമഴ തളിക്കപ്പെടുന്ന കാലഘട്ടമാണ്; കാരണം സഭ ശുദ്ധമായിരിക്കുമ്പോഴേ ദൈവം പരിശുദ്ധാത്മാവിനെ അളവില്ലാതെ പകർന്നുതരുകയുള്ളു. ഞായറാഴ്ച നിയമത്തിന്റെ സമയത്ത്, പരിശുദ്ധാത്മാവിന്റെ ചൊരിച്ചിൽ അളവില്ലാത്തതായിരിക്കും.</w:t>
      </w:r>
    </w:p>
    <w:p>
      <w:pPr>
        <w:pStyle w:val="ArticleScripture"/>
        <w:jc w:val="left"/>
      </w:pPr>
      <w:r>
        <w:rPr>
          <w:rFonts w:ascii="Nirmala UI" w:hAnsi="Nirmala UI" w:eastAsia="Nirmala UI" w:cs="Nirmala UI"/>
        </w:rPr>
        <w:t>“സഹോദരന്മാരേ, ഈ മഹത്തായ ഒരുക്കപ്രവർത്തിയിൽ നിങ്ങൾ എന്ത് ചെയ്യുന്നു? ലോകത്തോടു ചേർന്നു പോകുന്നവർ ലോകത്തിന്റെ മുദ്രയേൽക്കുകയും മൃഗത്തിന്റെ മുദ്രയ്ക്കായി തയ്യാറാകുകയും ചെയ്യുന്നു. സ്വയത്തിൽ അവിശ്വാസമുള്ളവരും ദൈവസന്നിധിയിൽ തങ്ങളെത്തന്നെ താഴ്ത്തി സത്യത്തെ അനുസരിക്കുന്നതിലൂടെ തങ്ങളുടെ ആത്മാക്കളെ ശുദ്ധീകരിക്കുന്നവരുമായവർ സ്വർഗ്ഗീയ മുദ്ര സ്വീകരിച്ചുകൊണ്ടു അവരുടെ നെറ്റികളിൽ ദൈവത്തിന്റെ മുദ്രയ്ക്കായി തയ്യാറാകുന്നു. ആ കല്പന പുറപ്പെടുകയും ആ മുദ്ര പതിക്കയും ചെയ്യുമ്പോൾ, അവരുടെ സ്വഭാവം നിത്യതയോളം നിർമലവും മലിനതയില്ലാത്തതുമായിരിക്കും.” Testimonies, volume 5, 216.</w:t>
      </w:r>
    </w:p>
    <w:p>
      <w:pPr>
        <w:pStyle w:val="ArticleScripture"/>
        <w:jc w:val="left"/>
      </w:pPr>
      <w:r>
        <w:rPr>
          <w:rFonts w:ascii="Nirmala UI" w:hAnsi="Nirmala UI" w:eastAsia="Nirmala UI" w:cs="Nirmala UI"/>
        </w:rPr>
        <w:t>“പരിശുദ്ധാത്മാവിന്റെ പ്രവൃത്തി ലോകത്തെ പാപത്തെക്കുറിച്ചും, നീതിയെക്കുറിച്ചും, ന്യായവിധിയെക്കുറിച്ചും ബോധ്യപ്പെടുത്തുന്നതാകുന്നു. സത്യത്തിൽ വിശ്വസിക്കുന്നവർ സത്യത്താൽ വിശുദ്ധീകരിക്കപ്പെട്ടവരായി, ഉന്നതവും വിശുദ്ധവുമായ തത്വങ്ങളുടെ അടിസ്ഥാനത്തിൽ പ്രവർത്തിച്ചുകൊണ്ട്, ദൈവത്തിന്റെ കല്പനകൾ കാത്തുസൂക്ഷിക്കുന്നവരും അവയെ കാൽകീഴിൽ ചവിട്ടുന്നവരുമായവരുടെ ഇടയിലെ വേർതിരിവിന്റെ രേഖയെ ഉന്നതവും മഹത്തായ അർത്ഥത്തിലും പ്രകടമാക്കുന്നതിലൂടെ മാത്രമേ ലോകത്തിന് മുന്നറിയിപ്പ് ലഭിക്കുകയുള്ളു. ആത്മാവിന്റെ വിശുദ്ധീകരണം ദൈവത്തിന്റെ മുദ്രയുള്ളവരും വ്യാജമായ ഒരു വിശ്രമദിനം ആചരിക്കുന്നവരുമായവർക്കിടയിലെ വ്യത്യാസത്തെ തെളിവായി ചൂണ്ടിക്കാണിക്കുന്നു. പരീക്ഷയുടെ സമയം വരുമ്പോൾ, മൃഗത്തിന്റെ മുദ്ര എന്താണെന്ന് വ്യക്തമായി വെളിപ്പെടും. അത് ഞായറാഴ്ച ആചരിക്കലാകുന്നു. സത്യം കേട്ടശേഷവും, ഈ ദിവസത്തെ വിശുദ്ധമായി കണക്കാക്കുന്നതിൽ തുടരുന്നവർ, കാലങ്ങളും ന്യായപ്രമാണങ്ങളും മാറ്റുവാൻ ചിന്തിച്ച പാപപുരുഷന്റെ അടയാളം വഹിക്കുന്നു.” Bible Training School, December 1, 1903.</w:t>
      </w:r>
    </w:p>
    <w:p>
      <w:pPr>
        <w:pStyle w:val="ArticleBody"/>
        <w:jc w:val="left"/>
      </w:pPr>
      <w:r>
        <w:rPr>
          <w:rFonts w:ascii="Nirmala UI" w:hAnsi="Nirmala UI" w:eastAsia="Nirmala UI" w:cs="Nirmala UI"/>
        </w:rPr>
        <w:t>യെശയ്യാവ്, താൻ “കടുത്ത കാറ്റ്” എന്നും തിരിച്ചറിയുന്ന “കിഴക്കൻ കാറ്റിന്റെ ദിവസം” നിയന്ത്രിക്കപ്പെട്ടിരിക്കുന്ന (നിലച്ചിരിക്കുന്ന) സമയത്തെയാണ് “അളക്കൽ” ആരംഭിക്കുന്ന നാഴികയായി തിരിച്ചറിയുന്നത്.</w:t>
      </w:r>
    </w:p>
    <w:p>
      <w:pPr>
        <w:pStyle w:val="ArticleScripture"/>
        <w:jc w:val="left"/>
      </w:pPr>
      <w:r>
        <w:rPr>
          <w:rFonts w:ascii="Nirmala UI" w:hAnsi="Nirmala UI" w:eastAsia="Nirmala UI" w:cs="Nirmala UI"/>
        </w:rPr>
        <w:t>അത് മുളച്ചുവരുമ്പോൾ, അളവോടെ നീ അതിനോടു വാദിക്കും; കിഴക്കൻ കാറ്റിന്റെ ദിവസത്തിൽ അവൻ തന്റെ കൊടുങ്കാറ്റിനെ അടക്കിവെക്കുന്നു. ആകയാൽ ഇതുകൊണ്ടുതന്നെ യാക്കോബിന്റെ അകൃത്യം ശുദ്ധീകരിക്കപ്പെടും; അവന്റെ പാപം നീക്കിക്കളയുന്നതിന്റെ മുഴുവൻ ഫലവും ഇതുതന്നെ ആകുന്നു: അവൻ യാഗപീഠത്തിലെ എല്ലാ കല്ലുകളും തകർത്തു ചിതറിച്ച ചുണ്ണാമ്പുകല്ലുകളെപ്പോലെ ആക്കുമ്പോൾ, വിശുദ്ധവൃക്ഷങ്ങളും വിഗ്രഹങ്ങളും നിലനിൽക്കയില്ല. എന്നിരുന്നാലും ഉറപ്പുള്ള നഗരം ശൂന്യമായിത്തീരും; വാസസ്ഥലം ഉപേക്ഷിക്കപ്പെട്ട് മരുഭൂമിപോലെ അവശേഷിക്കും; അവിടെ കിടാവ് മേയും; അവിടെ അതു കിടന്നുറങ്ങുകയും അതിന്റെ കൊമ്പുകളെ തിന്നുകളകയും ചെയ്യും. അതിന്റെ ശാഖകൾ ഉണങ്ങിപ്പോയാൽ അവ ഒടിച്ചുകളയപ്പെടും; സ്ത്രീകൾ വന്ന് അവയെ തീയിൽ ഇട്ടുകളയും; കാരണം അതു വിവേകമില്ലാത്ത ജനമാകുന്നു; ആകയാൽ അവരെ സൃഷ്ടിച്ചവൻ അവരോടു കരുണ കാണിക്കയില്ല; അവരെ രൂപപ്പെടുത്തിയവൻ അവരോടു അനുഗ്രഹം കാണിക്കയുമില്ല. അന്നാളിൽ യഹോവ നദിയുടെ പാതയിൽനിന്നു മിസ്രയീമിന്റെ തോടുവരെ കതിരടിച്ചുവാരുന്നതുപോലെ വേർതിരിച്ചുകൂട്ടും; യിസ്രായേൽമക്കളേ, നിങ്ങളെ ഓരോരുത്തരെയും പ്രത്യേകം ചേർത്തുകൂട്ടപ്പെടും. അന്നാളിൽ മഹത്തായ കാഹളം ഊതപ്പെടും; അശ്ശൂർദേശത്ത് നശിച്ചുപോകുവാൻ ആയിരുന്നവരും മിസ്രയീംദേശത്തിലെ പുറത്താക്കപ്പെട്ടവരും വന്ന് യെരൂശലേമിലെ വിശുദ്ധപർവ്വതത്തിൽ യഹോവയെ ആരാധിക്കും. യെശയ്യാവു 27:6–13.</w:t>
      </w:r>
    </w:p>
    <w:p>
      <w:pPr>
        <w:pStyle w:val="ArticleBody"/>
        <w:jc w:val="left"/>
      </w:pPr>
      <w:r>
        <w:rPr>
          <w:rFonts w:ascii="Nirmala UI" w:hAnsi="Nirmala UI" w:eastAsia="Nirmala UI" w:cs="Nirmala UI"/>
        </w:rPr>
        <w:t>“കിഴക്കൻ കാറ്റ്” “തർശീശിന്റെ കപ്പലുകളെ” മുങ്ങിച്ചാഴ്ത്തുകയും ടയറിലെ വേശ്യയ്ക്കു മേൽ ന്യായവിധി വരുത്തുകയും ചെയ്യുന്ന ശക്തിയാണ്. “കിഴക്കൻ കാറ്റ്” രാജാക്കന്മാരെ ഭയപ്പെടുമാറാക്കുന്ന ശക്തിയാണ്. “കിഴക്കൻ കാറ്റ്” തന്നെയാണ് ഈജിപ്തിന്മേൽ “വാട്ടൽ” എന്ന മഹാമാരിബാധ വരുത്തിയത്; അതുവഴി ഏഴ് വർഷത്തെ ക്ഷാമം ഉണ്ടായി; യോസേഫും ഫറവോനും മുഴുവൻ ലോകത്തെയും (ഈജിപ്തിനെ) അടിമത്തത്തിലാക്കിയതും അതിനാൽ തന്നെയാണ്; ഈജിപ്തിൽ നിന്നുള്ള വിടുതലിന്റെ സമയത്ത് സകലവും തിന്നുകളഞ്ഞ “വെട്ടുക്കിളികളെ” കൊണ്ടുവന്നതും “കിഴക്കൻ കാറ്റ്” തന്നെയായിരുന്നു. ഇസ്ലാം “കിഴക്കൻ കാറ്റ്” ആകുന്നു.</w:t>
      </w:r>
    </w:p>
    <w:p>
      <w:pPr>
        <w:pStyle w:val="ArticleBody"/>
        <w:jc w:val="left"/>
      </w:pPr>
      <w:r>
        <w:rPr>
          <w:rFonts w:ascii="Nirmala UI" w:hAnsi="Nirmala UI" w:eastAsia="Nirmala UI" w:cs="Nirmala UI"/>
        </w:rPr>
        <w:t>ബൈബിൾ പ്രവചനത്തിലെ നവീകരണ പ്രസ്ഥാനങ്ങൾ ഓരോ നവീകരണ പ്രസ്ഥാനത്തിനും അതിന് സവിശേഷമായ ഒരു പ്രമേയം ഉണ്ടെന്നത് സ്ഥാപിക്കുന്നു. ഒരു ലക്ഷത്തി നാല്പത്തിനാലായിരത്തിന്റെ നവീകരണ പ്രസ്ഥാനത്തിന്റെ പ്രമേയം ഇസ്ലാം ആകുന്നു. 2001 സെപ്റ്റംബർ 11-ന്, മൂന്നാം കഷ്ടത്തിന്റെ ഇസ്ലാം ഭൂമിയിലെ മൃഗത്തെ ആക്രമിച്ചു; “രണ്ടാമൻ” ആയ ജോർജ് ഡബ്ല്യു. ബുഷ് ഉടൻതന്നെ “കിഴക്കൻ കാറ്റിന്മേൽ” ഒരു നിയന്ത്രണം ഏർപ്പെടുത്തി. ആ സംഭവത്തിൽ, സഹോദരി വൈറ്റ് രേഖപ്പെടുത്തുന്നതുപോലെ, ന്യൂയോർക്ക് നഗരത്തിലെ വലിയ കെട്ടിടങ്ങൾ തകർത്തുവീഴ്ത്തപ്പെടുമ്പോൾ, വെളിപ്പാട് പതിനെട്ടാം അധ്യായം, ഒന്നുമുതൽ മൂന്നുവരെയുള്ള വാക്യങ്ങൾ നിവൃത്തിയായി. ആ മൂന്ന് വാക്യങ്ങൾ വെളിപ്പാട് പതിനെട്ടാം അധ്യായത്തിലെ രണ്ടു സ്വരങ്ങളിൽ ആദ്യത്തേതിനെ പ്രതിനിധീകരിക്കുന്നു. രണ്ടാമത്തെ സ്വരം നാലാം വാക്യത്തിലാണ്, അത് ബാബിലോണിൽ നിന്നുള്ള വിളിച്ചുപുറപ്പെടൽ തിരിച്ചറിയിക്കുന്നു; അത് അമേരിക്കൻ ഐക്യനാടുകളിലെ ഞായറാഴ്ചാ നിയമത്തിൽ ആരംഭിക്കുന്നു. മൂന്നാം കഷ്ടത്തിന്റെ ഇസ്ലാം, ഒരു ലക്ഷത്തി നാല്പത്തിനാലായിരം മുദ്രയിടപ്പെടുമ്പോൾ, വെളിപ്പാട് ഏഴാം അധ്യായത്തിലെ നാല് ദൂതന്മാരാൽ നിയന്ത്രിക്കപ്പെടുന്നു.</w:t>
      </w:r>
    </w:p>
    <w:p>
      <w:pPr>
        <w:pStyle w:val="ArticleScripture"/>
        <w:jc w:val="left"/>
      </w:pPr>
      <w:r>
        <w:rPr>
          <w:rFonts w:ascii="Nirmala UI" w:hAnsi="Nirmala UI" w:eastAsia="Nirmala UI" w:cs="Nirmala UI"/>
        </w:rPr>
        <w:t>“കർത്താവായ ദൈവം അസൂയയുള്ള ദൈവമാണ്; എങ്കിലും ഈ തലമുറയിൽ തന്റെ ജനത്തിന്റെ പാപങ്ങളും ലംഘനങ്ങളും അവൻ ദീർഘക്ഷമയോടെ സഹിച്ചുകൊണ്ടിരിക്കുന്നു. ദൈവത്തിന്റെ ജനങ്ങൾ അവന്റെ ആലോചനയിൽ നടന്നിരുന്നുവെങ്കിൽ, ദൈവത്തിന്റെ പ്രവൃത്തി പുരോഗമിച്ചേനേ; സത്യത്തിന്റെ സന്ദേശങ്ങൾ സർവ്വഭൂമണ്ഡലത്തിന്റെ ഉപരിതലത്തിൽ വസിക്കുന്ന സകല ജനങ്ങളിലേക്കും കൊണ്ടുപോയേനേ. ദൈവത്തിന്റെ ജനങ്ങൾ അവനെ വിശ്വസിക്കുകയും അവന്റെ വചനത്തിന്റെ പ്രവർത്തകരായിരിക്കയും അവന്റെ കല്പനകൾ കാത്തുസൂക്ഷിക്കുകയും ചെയ്തിരുന്നുവെങ്കിൽ, ഭൂമിയിൽ വീശേണ്ട കാറ്റുകളെ വിട്ടയയ്ക്കുവാൻ ഇരുന്ന നാലു ദൂതന്മാർക്കു സന്ദേശം അറിയിച്ചുകൊണ്ട് ആകാശമധ്യേ പറന്നുവന്ന ദൂതൻ, ‘ഞാൻ ദൈവത്തിന്റെ ദാസന്മാരെ അവരുടെ നെറ്റികളിൽ മുദ്രയിടുന്നതുവരെ, ആ നാലു കാറ്റുകളെ തടഞ്ഞുകൊൾവിൻ, തടഞ്ഞുകൊൾവിൻ; അവ ഭൂമിയിലേക്കു വീശാതിരിക്കട്ടെ’ എന്നു വിളിച്ചുപറഞ്ഞുകൊണ്ടു വരേണ്ടി വന്നിരിക്കുകയില്ലായിരുന്നു. എന്നാൽ ജനങ്ങൾ അനുസരണക്കേടുള്ളവരും നന്ദിയില്ലാത്തവരും അശുദ്ധരുമായിരിക്കുന്നു—പുരാതന യിസ്രായേൽപോലെ—അതുകൊണ്ടു എല്ലാവരും കരുണയുടെ അവസാന സന്ദേശം ഉച്ചത്തിലുള്ള ശബ്ദത്തിൽ പ്രസ്താവിക്കപ്പെടുന്നതു കേൾക്കേണ്ടതിന്നു സമയം ദീർഘിപ്പിക്കപ്പെട്ടിരിക്കുന്നു. കർത്താവിന്റെ പ്രവൃത്തി തടയപ്പെട്ടിരിക്കുന്നു; മുദ്രയിടുന്ന സമയം വൈകിപ്പിക്കപ്പെട്ടിരിക്കുന്നു. അനേകർ സത്യം കേട്ടിട്ടില്ല. എന്നാൽ കർത്താവ് അവർക്കു കേൾക്കാനും മാനസാന്തരപ്പെടാനും ഒരു അവസരം നൽകും; ദൈവത്തിന്റെ മഹത്തായ പ്രവൃത്തി മുന്നോട്ടു പോകും.” Manuscript Releases, volume 15, 292.</w:t>
      </w:r>
    </w:p>
    <w:p>
      <w:pPr>
        <w:pStyle w:val="ArticleBody"/>
        <w:jc w:val="left"/>
      </w:pPr>
      <w:r>
        <w:rPr>
          <w:rFonts w:ascii="Nirmala UI" w:hAnsi="Nirmala UI" w:eastAsia="Nirmala UI" w:cs="Nirmala UI"/>
        </w:rPr>
        <w:t>മുദ്രകുത്തപ്പെട്ടവർ ഞായറാഴ്ച നിയമത്തിനുമുമ്പേ മുദ്രകുത്തപ്പെടുന്നു; കാരണം, ഞായറാഴ്ച നിയമ പ്രതിസന്ധിയിൽ ദൈവത്തിന്റെ മുദ്രയുള്ള പുരുഷന്മാരെയും സ്ത്രീകളെയും കാണുന്നതിലൂടെയേ ലോകത്തെ മുന്നറിയിപ്പ് നൽകാനും, അതിനാൽ ബാബിലോനിൽനിന്ന് വിളിച്ചുപുറത്തുകൊണ്ടുവരാനും കഴിയൂ. ഒരു ലക്ഷം നാൽപ്പത്തിനാലായിരം പേരുടെ മുദ്രകുത്തൽ 2001 സെപ്റ്റംബർ 11-ന് ആരംഭിച്ചു, എങ്കിലും മുദ്രകുത്തലിന്റെ സമയം വൈകിപ്പിക്കപ്പെട്ടു.</w:t>
      </w:r>
    </w:p>
    <w:p>
      <w:pPr>
        <w:pStyle w:val="ArticleBody"/>
        <w:jc w:val="left"/>
      </w:pPr>
      <w:r>
        <w:rPr>
          <w:rFonts w:ascii="Nirmala UI" w:hAnsi="Nirmala UI" w:eastAsia="Nirmala UI" w:cs="Nirmala UI"/>
        </w:rPr>
        <w:t>സകല പ്രവാചകന്മാരും അവസാന തലമുറയോടാണ് സംസാരിക്കുന്നത്; ഈ ഭാഗം അന്തിമ തലമുറയോടു നേരിട്ടുതന്നെ ബന്ധപ്പെട്ടിരിക്കുന്നു. ഈ അന്തിമ തലമുറയിൽ ദൈവജനങ്ങൾ “അവന്റെ ആലോചനയിൽ നടന്നു” ഇല്ല; ആ കാരണത്താൽ മുദ്രയിടുന്ന സമയം തടയപ്പെടുകയും വൈകിക്കപ്പെടുകയും ചെയ്തു. വെളിപ്പാട് പതിനൊന്നാം അധ്യായത്തിൽ താഴ്മയറ്റ കുഴിയിൽനിന്ന് ഉയർന്ന മൃഗം രണ്ടുപ്രവാചകന്മാരെ കൊന്നതുകൊണ്ടാണ് അത് വൈകിക്കപ്പെടുകയും തടയപ്പെടുകയും ചെയ്തത്. ഫ്രഞ്ച് വിപ്ലവത്തിന്റെ കാലത്തെ ആ മൃഗം നാസ്തികതയായിരുന്നു; ഇപ്പോൾ ലോകത്തെ നേരിടിക്കൊണ്ടിരിക്കുന്ന “വോക്ക്-ഇസം” പരിചയപ്പെടുത്തിയവർ Future for America എന്ന പ്രസ്ഥാനത്തിലേക്ക് കൊണ്ടുവന്ന നാസ്തിക പ്രസ്ഥാനത്തെ അതു പ്രതിരൂപീകരിച്ചു; തുടർന്ന് Future for America ദൈവത്തിന്റെ ആലോചനയിൽ നടക്കുന്നതു നിർത്തുകയും, തങ്ങളുടെ ആധുനിക സമലിംഗകാമ അജണ്ടയെ പ്രോത്സാഹിപ്പിച്ചവരുടെ സ്വാധീനത്തെയും, സമയനിർണ്ണയം പ്രചരിപ്പിച്ച മറ്റു ചിലരോടൊപ്പമായി, മുദ്രയിടുന്ന സമയത്തെ തടസ്സപ്പെടുത്തുവാൻ അനുവദിക്കുകയും ചെയ്തു.</w:t>
      </w:r>
    </w:p>
    <w:p>
      <w:pPr>
        <w:pStyle w:val="ArticleScripture"/>
        <w:jc w:val="left"/>
      </w:pPr>
      <w:r>
        <w:rPr>
          <w:rFonts w:ascii="Nirmala UI" w:hAnsi="Nirmala UI" w:eastAsia="Nirmala UI" w:cs="Nirmala UI"/>
        </w:rPr>
        <w:t>“എനിക്കു വെളിപ്പെടുത്തപ്പെട്ടിരിക്കുന്ന അനവധി കാര്യങ്ങൾ എന്റെ മനസ്സിൽ തിരക്കേറിയിരിക്കുന്നു; അവയെ എങ്ങനെ പ്രസ്താവിക്കണമെന്നു എനിക്കുതന്നെ പ്രായോഗികമായി അറിയാതെ പോകുന്നു. എങ്കിലും ഞാൻ മിണ്ടാതിരിക്കുവാൻ കഴിയുന്നില്ല. തങ്ങളുടെ സഹമനുഷ്യരിന്മേൽ ആധിപത്യം സ്ഥാപിക്കുവാനും, പരിശുദ്ധാത്മാവു കുറ്റപ്പെടുത്തിയ പദ്ധതികളെ നടപ്പിലാക്കുവാനും തങ്ങളെത്തന്നെ ഉയർത്തിക്കാട്ടുന്ന മനുഷ്യരോടു കർത്താവു അത്യന്തം ക്രുദ്ധനായിരിക്കുന്നു. ദൈവം ഈ മനുഷ്യരെ നിയമിച്ചിട്ടില്ലെന്നതു നിങ്ങൾ ഗ്രഹിക്കാതെ പോയതിൽ എനിക്കുള്ള അത്ഭുതം വാക്കുകളിൽ പറഞ്ഞറിയിക്കാനാവുന്നതിലും അധികമാണ്. സംഭവങ്ങളുടെ ഈ പുതിയ ക്രമം നിങ്ങളെ ഭീതിപ്പെടുത്തേണ്ടതായിരുന്നു; കാരണം അതിനു സ്വർഗ്ഗത്തിന്റെ അനുമോദനം ഉണ്ടായിരുന്നില്ല.”</w:t>
      </w:r>
    </w:p>
    <w:p>
      <w:pPr>
        <w:pStyle w:val="ArticleScripture"/>
        <w:jc w:val="left"/>
      </w:pPr>
      <w:r>
        <w:rPr>
          <w:rFonts w:ascii="Nirmala UI" w:hAnsi="Nirmala UI" w:eastAsia="Nirmala UI" w:cs="Nirmala UI"/>
        </w:rPr>
        <w:t>“സ്വാഭാവിക ഹൃദയം തന്റെ സ്വന്തമായ കളങ്കിതവും ദുഷിപ്പിക്കുന്നതുമായ സിദ്ധാന്തങ്ങളെ ദൈവത്തിന്റെ പ്രവൃത്തിയിലേക്കു കൊണ്ടുവരേണ്ടതല്ല. നമ്മുടെ വിശ്വാസത്തിന്റെ സിദ്ധാന്തങ്ങളെ മറച്ചുവെക്കൽ ഒരിക്കലും ഉണ്ടായിരിക്കരുത്. മൂന്നാം ദൂതന്റെ സന്ദേശം ദൈവജനത്താൽ ഘോഷിക്കപ്പെടേണ്ടതാണ്. അത് ഉച്ചഘോഷമായി വളരേണ്ടതാണ്. കർത്താവിന്ന് പ്രവൃത്തി അവസാനിപ്പിക്കുന്നതിന് ഒരു നിശ്ചിതകാലം ഉണ്ട്; എന്നാൽ ആ സമയം എപ്പോഴാണ്? ഈ അവസാന നാളുകൾക്കായി പ്രസ്താവിക്കപ്പെടേണ്ട സത്യം സകല ജാതികൾക്കും ഒരു സാക്ഷ്യമായി പുറപ്പെടുമ്പോൾ, അപ്പോഴാണ് അവസാനം വരിക. സാത്താന്റെ ശക്തി ദൈവത്തിന്റെ ആലയത്തിൻ ഉള്ളിലേക്കുതന്നെ കടന്നുവന്ന്, തനിക്കിഷ്ടമുള്ളതുപോലെ കാര്യങ്ങളെ നിയന്ത്രിക്കാനാകുന്നുവെങ്കിൽ, ഒരുക്കത്തിന്റെ കാലം ദീർഘിപ്പിക്കപ്പെടും.”</w:t>
      </w:r>
    </w:p>
    <w:p>
      <w:pPr>
        <w:pStyle w:val="ArticleScripture"/>
        <w:jc w:val="left"/>
      </w:pPr>
      <w:r>
        <w:rPr>
          <w:rFonts w:ascii="Nirmala UI" w:hAnsi="Nirmala UI" w:eastAsia="Nirmala UI" w:cs="Nirmala UI"/>
        </w:rPr>
        <w:t>“ദൈവം തന്റെ ജനങ്ങൾക്ക് അനുഗ്രഹത്തിന്റെ സന്ദേശവുമായി അയച്ച പുരുഷന്മാരെ എതിർക്കുന്നതിനായി നടത്തപ്പെട്ട പ്രസ്ഥാനങ്ങളുടെ രഹസ്യം ഇതാ. ഈ പുരുഷന്മാർ വെറുക്കപ്പെട്ടു. ക്രിസ്തു തന്റെ ആദ്യ വരവിൽ തന്നെ വെറുക്കപ്പെട്ടും നിരസിക്കപ്പെട്ടും ആയതുപോലെ, ഈ പുരുഷന്മാരെയും ദൈവത്തിന്റെ സന്ദേശത്തെയും തീർച്ചയായും നിരസിക്കുകയും അവമതിക്കുകയും ചെയ്തു. ഉത്തരവാദിത്വമുള്ള സ്ഥാനങ്ങളിലുള്ളവർ സാത്താൻ പ്രകടിപ്പിച്ച അതേ സ്വഭാവഗുണങ്ങൾ തന്നെ പ്രകടിപ്പിച്ചിരിക്കുന്നു. അവർ മനസ്സുകളെ ആധിപത്യം ചെയ്യുവാനും, മനുഷ്യരുടെ വിവേകത്തെയും കഴിവുകളെയും മനുഷ്യ അധികാരപരിധിക്കു കീഴ്പ്പെടുത്തുവാനും ശ്രമിച്ചു. ദൈവത്തിന്റെ ജ്ഞാനവും പ്രജ്ഞയും ഇല്ലാത്തവരും പരിശുദ്ധാത്മാവിന്റെ മാർഗ്ഗനിർദ്ദേശത്തിൽ അനുഭവമില്ലാത്തവരുമായ മനുഷ്യരുടെ നിയന്ത്രണത്തിൻ കീഴിൽ ദൈവത്തിന്റെ ദാസന്മാരെ കൊണ്ടുവരുവാൻ ഒരു ശ്രമം നടന്നിട്ടുണ്ട്. ഒരിക്കലും വെളിച്ചം കാണേണ്ടിയിരുന്നില്ലാത്ത സിദ്ധാന്തങ്ങൾ ജനിച്ചു. അനധികൃത സന്താനം ജീവന്റെ ആദ്യ ശ്വാസം എടുക്കുന്നതുമുതൽ തന്നെ ഞെരിച്ചമർത്തപ്പെട്ടിരിക്കേണ്ടതായിരുന്നു. പരിമിതരായ മനുഷ്യർ ദൈവത്തോടും സത്യത്തോടും കർത്താവിന്റെ തിരഞ്ഞെടുത്ത ദൂതന്മാരോടും യുദ്ധം ചെയ്തുകൊണ്ടിരുന്നു; അവർ ധൈര്യപ്പെട്ടുപയോഗിച്ച എല്ലാ മാർഗ്ഗങ്ങളാലും അവരെ പ്രതികൂലമായി പ്രവർത്തിപ്പിക്കുവാൻ ശ്രമിച്ചു. ദയവായി ചിന്തിച്ചുനോക്കുക: ദൈവത്തിന്റെ സന്ദേശങ്ങളെ ലഘുവായി കണക്കാക്കിയവരും, ശാസ്ത്രിമാരെയും പരീശന്മാരെയും പോലെ ദൈവം തന്റെ ജനങ്ങൾക്ക് ആവശ്യമായിരുന്ന വെളിച്ചവും സത്യവും അവതരിപ്പിക്കാനായി ഉപയോഗിച്ച അതേ പുരുഷന്മാരെ നിരസിച്ചവരും രൂപപ്പെടുത്തിയ ജ്ഞാനത്തിലും ആലോചനകളിലും എന്ത് ഗുണമാണ് ഉണ്ടായത്?” The 1888 Materials, 1525.</w:t>
      </w:r>
    </w:p>
    <w:p>
      <w:pPr>
        <w:pStyle w:val="ArticleBody"/>
        <w:jc w:val="left"/>
      </w:pPr>
      <w:r>
        <w:rPr>
          <w:rFonts w:ascii="Nirmala UI" w:hAnsi="Nirmala UI" w:eastAsia="Nirmala UI" w:cs="Nirmala UI"/>
        </w:rPr>
        <w:t>2001 സെപ്റ്റംബർ 11-ന് ആരംഭിച്ച മുദ്രയിടുന്ന കാലം തടസ്സപ്പെട്ടു; കാരണം സാത്താന്റെ പ്രതിനിധികൾക്ക് “ദൈവത്തിന്റെ ആലയത്തിനുതന്നെ” അകത്ത് പ്രവേശിക്കാൻ അനുവദിക്കപ്പെട്ടു. ഇവിടെ കാണേണ്ട വിഷയം ഇതാണ്: 1798 മുതൽ 1844 വരെ മില്ലറൈറ്റ് ആലയം സ്ഥാപിക്കപ്പെട്ടു; 1844 ഒക്ടോബർ 22-ന് നിയമത്തിന്റെ ദൂതൻ അപ്രതീക്ഷിതമായി തന്റെ ആലയത്തിലേക്കു വന്നു. ആലയും സൈന്യവും ആയിരത്തി ഇരുനൂറ്റി അറുപത് വർഷം പാപ്പത്വത്താൽ ചവിട്ടിമെതിക്കപ്പെട്ടിരുന്നു; പാപ്പത്വത്തിന് അതിന്റെ മാരകമുറിവ് ലഭിച്ചപ്പോൾ ക്രിസ്തു മില്ലറൈറ്റ് ആലയം സ്ഥാപിക്കുന്ന പ്രവൃത്തി ആരംഭിച്ചു; കൂടാതെ ആലയത്തിന്റെ പ്രതീകം നാല്പത്താറ് എന്ന സംഖ്യയാണ്, അനേകം സാക്ഷികളുടെ അടിസ്ഥാനത്തിൽ.</w:t>
      </w:r>
    </w:p>
    <w:p>
      <w:pPr>
        <w:pStyle w:val="ArticleBody"/>
        <w:jc w:val="left"/>
      </w:pPr>
      <w:r>
        <w:rPr>
          <w:rFonts w:ascii="Nirmala UI" w:hAnsi="Nirmala UI" w:eastAsia="Nirmala UI" w:cs="Nirmala UI"/>
        </w:rPr>
        <w:t>1840 ആഗസ്റ്റ് 11-ന്, വെളിപ്പാട് പത്താം അധ്യായത്തിലെ ദൂതൻ ഇറങ്ങി വന്നു; പ്രൊട്ടസ്റ്റന്റിസത്തിന്റെ ന്യായവിധി ആരംഭിച്ചു. ആ ചരിത്രം അക്ഷരാർത്ഥത്തിൽ തന്നേ ആവർത്തിക്കപ്പെടുന്നു.</w:t>
      </w:r>
    </w:p>
    <w:p>
      <w:pPr>
        <w:pStyle w:val="ArticleBody"/>
        <w:jc w:val="left"/>
      </w:pPr>
      <w:r>
        <w:rPr>
          <w:rFonts w:ascii="Nirmala UI" w:hAnsi="Nirmala UI" w:eastAsia="Nirmala UI" w:cs="Nirmala UI"/>
        </w:rPr>
        <w:t>തിരുവെഴുത്തുകളിൽ “കിഴക്കൻ കാറ്റ്” തന്നെയാണ് തർശീശിന്റെ കപ്പലുകളെ മുങ്ങിക്കുന്നത്; ആ മഹാനഗരമായ തീരൊസിനെ വീഴ്ത്തുന്നതും അതുതന്നെ; രാജാക്കന്മാരെയും വ്യാപാരികളെയും മൂന്നു പ്രാവശ്യം “അയ്യോ, അയ്യോ” എന്നു നിലവിളിപ്പിക്കുന്നതും അതുതന്നെ (വിലാപം, വിലാപം). എന്നാൽ നാം പരിഗണിച്ചുകൊണ്ടിരിക്കുന്ന യെശയാവിന്റെ ഭാഗത്തിൽ “കിഴക്കൻ കാറ്റിന്റെ” ദിവസം ദൈവം “തന്റെ പ്രബലമായ കാറ്റിനെ തടഞ്ഞുവെക്കുന്ന” ദിവസമാണ്. ഈ ഭാഗത്തിൽ “കിഴക്കൻ കാറ്റ്” നിയന്ത്രണത്തിൽ വെക്കപ്പെട്ടിരിക്കുന്നു; അതുവഴി മൂന്നാം ദൂതന്റെ പ്രവൃത്തിക്ക് തടസ്സമുണ്ടാകാതിരിക്കേണ്ടതിന്ന്; ആ പ്രവൃത്തി പിന്നാലത്തെ മഴയുടെ സമയത്ത് നിർവഹിക്കപ്പെടുന്നതാകുന്നു. ഈ ഭാഗത്തിൽ നിയന്ത്രണത്തിൽ വെക്കപ്പെട്ടിരിക്കുന്ന “കിഴക്കൻ കാറ്റ്” എന്ന വിഷയമാകട്ടെ പിന്നാലത്തെ മഴയെയും, മൂന്നാം ദൂതന്റെ പ്രവൃത്തിയെയും, ബാബിലോണിലുള്ള ദൈവത്തിന്റെ മറ്റ് മക്കളെ പുറത്തേക്കു കൂട്ടിച്ചേർക്കലിനെയും തിരിച്ചറിയിക്കുന്നു. ആ കാലയളവിൽ, ഒരു ലക്ഷം നാൽപ്പത്തിനാലായിരം പേരുടെ മുദ്രയിടൽ നടക്കുന്ന സമയത്ത്, നാലു ദൂതന്മാർ നാലു കാറ്റുകളെയും പിടിച്ചുനിർത്തുന്നു.</w:t>
      </w:r>
    </w:p>
    <w:p>
      <w:pPr>
        <w:pStyle w:val="ArticleScripture"/>
        <w:jc w:val="left"/>
      </w:pPr>
      <w:r>
        <w:rPr>
          <w:rFonts w:ascii="Nirmala UI" w:hAnsi="Nirmala UI" w:eastAsia="Nirmala UI" w:cs="Nirmala UI"/>
        </w:rPr>
        <w:t>ഇതിന്റെ ശേഷം ഞാൻ ഭൂമിയുടെ നാല് മൂലകളിൽ നിലകൊള്ളുന്ന നാല് ദൂതന്മാരെ കണ്ടു; ഭൂമിക്കു മീതെയും സമുദ്രത്തിന്മീതെയും യാതൊരു വൃക്ഷത്തിന്മീതെയും കാറ്റ് വീശാതിരിക്കേണ്ടതിന്നു അവർ ഭൂമിയുടെ നാല് കാറ്റുകളെയും പിടിച്ചുനിർത്തിക്കൊണ്ടിരുന്നു. ജീവനുള്ള ദൈവത്തിന്റെ മുദ്രയുമായി കിഴക്കുനിന്ന് ഉയർന്നുവരുന്ന മറ്റൊരു ദൂതനെയും ഞാൻ കണ്ടു; ഭൂമിയെയും സമുദ്രത്തെയും ക്ഷതപ്പെടുത്തുവാൻ അധികാരം ലഭിച്ചിരുന്ന ആ നാല് ദൂതന്മാരോടു അവൻ ഉച്ചത്തിലുള്ള ശബ്ദത്തോടെ ഇപ്രകാരം വിളിച്ചു പറഞ്ഞു: ഞങ്ങളുടെ ദൈവത്തിന്റെ ദാസന്മാരെ അവരുടെ നെറ്റികളിൽ മുദ്രയിട്ടുതീരുവോളം ഭൂമിയെയും സമുദ്രത്തെയും വൃക്ഷങ്ങളെയും ക്ഷതപ്പെടുത്തരുത്. വെളിപ്പാട് 7:1–3.</w:t>
      </w:r>
    </w:p>
    <w:p>
      <w:pPr>
        <w:pStyle w:val="ArticleBody"/>
        <w:jc w:val="left"/>
      </w:pPr>
      <w:r>
        <w:rPr>
          <w:rFonts w:ascii="Nirmala UI" w:hAnsi="Nirmala UI" w:eastAsia="Nirmala UI" w:cs="Nirmala UI"/>
        </w:rPr>
        <w:t>“കിഴക്കൻ കാറ്റ്” നിലച്ചിരിക്കുന്നതും, “ക്രുദ്ധരായ ജാതികൾ” പിടിച്ചുവെക്കപ്പെടുന്നതും, “നാല് കാറ്റുകൾ” പിടിച്ചുവെക്കപ്പെടുന്നതും എല്ലാം പിന്നമഴയുടെ കാലത്താണ് സംഭവിക്കുന്നത്; കാരണം ദൈവത്തിന്റെ മുദ്ര അവന്റെ ജനത്തിന്മേൽ സ്ഥാപിക്കപ്പെടുന്നത് പിന്നമഴയുടെ കാലഘട്ടത്തിലാണു. നാല് ദൂതന്മാർ നിയന്ത്രിച്ചു പിടിച്ചുവെക്കുന്നതായിരിക്കുന്ന നാല് കാറ്റുകൾ ഇസ്ലാമിന്റെ ഒരു പ്രതീകമാണ്.</w:t>
      </w:r>
    </w:p>
    <w:p>
      <w:pPr>
        <w:pStyle w:val="ArticleScripture"/>
        <w:jc w:val="left"/>
      </w:pPr>
      <w:r>
        <w:rPr>
          <w:rFonts w:ascii="Nirmala UI" w:hAnsi="Nirmala UI" w:eastAsia="Nirmala UI" w:cs="Nirmala UI"/>
        </w:rPr>
        <w:t>“ദൂതന്മാർ നാല് കാറ്റുകളെയും പിടിച്ചുനിർത്തുന്നു; അവ കോപാകുലനായ ഒരു കുതിരയായി പ്രതിനിധീകരിക്കപ്പെടുന്നു, ബന്ധനത്തിൽനിന്ന് വിടുതൽ പ്രാപിച്ചു സമസ്ത ഭൂമിയുടെ മുഖത്തിന്മേൽ പാഞ്ഞോടുവാൻ ശ്രമിക്കുന്നതുപോലെ, തന്റെ പാതയിലുടനീളം നാശവും മരണവും വഹിച്ചുകൊണ്ട്.”</w:t>
      </w:r>
    </w:p>
    <w:p>
      <w:pPr>
        <w:pStyle w:val="ArticleScripture"/>
        <w:jc w:val="left"/>
      </w:pPr>
      <w:r>
        <w:rPr>
          <w:rFonts w:ascii="Nirmala UI" w:hAnsi="Nirmala UI" w:eastAsia="Nirmala UI" w:cs="Nirmala UI"/>
        </w:rPr>
        <w:t>“നിത്യലോകത്തിന്റെ അതിരുവക്കിൽ തന്നെയിരുന്നുകൊണ്ട് നാം നിദ്രിക്കുമോ? നാം മന്ദരുമായും ശീതളരുമായും മരിച്ചവരെപ്പോലെയും ആയിരിക്കുമോ? അയ്യോ, ദൈവം തന്റെ ജനങ്ങളിൽ ഊതിയ തന്റെ ആത്മാവും ശ്വാസവും നമ്മുടെ സഭകളിൽ ഉണ്ടാകുമായിരുന്നുവെങ്കിൽ, അവർ തങ്ങളുടെ കാലുകളിൽ നിലകൊണ്ട് ജീവിക്കുമായിരുന്നു. വഴി ഇടുങ്ങിയതും വാതിൽ കഠിനസംകീർണ്ണവുമാണെന്ന് നാം കാണേണ്ടതുണ്ട്. എന്നാൽ നാം ആ സംകീർണ്ണവാതിലിലൂടെ കടന്നുപോകുമ്പോൾ, അതിന്റെ വിശാലതയ്ക്ക് യാതൊരു പരിധിയും ഇല്ല.” Manuscript Releases, volume 20, 217.</w:t>
      </w:r>
    </w:p>
    <w:p>
      <w:pPr>
        <w:pStyle w:val="ArticleBody"/>
        <w:jc w:val="left"/>
      </w:pPr>
      <w:r>
        <w:rPr>
          <w:rFonts w:ascii="Nirmala UI" w:hAnsi="Nirmala UI" w:eastAsia="Nirmala UI" w:cs="Nirmala UI"/>
        </w:rPr>
        <w:t>അടുത്ത ലേഖനത്തിൽ ഈ യാഥാർഥ്യങ്ങളെ നാം കൂടുതൽ പരിഗണിക്കും; കാരണം ബൈബിള്‍ പ്രവചനത്തിലെ എട്ടാമത്തെ രാജ്യത്താൽ പ്രതിനിധീകരിക്കപ്പെടുകയും “ഏഴിൽപ്പെട്ടതുമായ” ഈ രാജ്യങ്ങളുടെ “ആ രാജാക്കന്മാരുടെ കാലത്ത്” തന്നെയാണ് ദൈവം ഒരിക്കലും നിലനിൽക്കുന്ന രാജ്യം സ്ഥാപിക്കുന്നത്.</w:t>
      </w:r>
    </w:p>
    <w:p>
      <w:pPr>
        <w:pStyle w:val="ArticleScripture"/>
        <w:jc w:val="left"/>
      </w:pPr>
      <w:r>
        <w:rPr>
          <w:rFonts w:ascii="Nirmala UI" w:hAnsi="Nirmala UI" w:eastAsia="Nirmala UI" w:cs="Nirmala UI"/>
        </w:rPr>
        <w:t>ഈ രാജാക്കന്മാരുടെ കാലങ്ങളിൽ സ്വർഗ്ഗത്തിലെ ദൈവം ഒരു രാജ്യം സ്ഥാപിക്കും; അതു ഒരിക്കലും നശിക്കയില്ല; ആ രാജ്യം മറ്റൊരു ജനതയ്ക്കും ഏല്പിക്കപ്പെടുകയുമില്ല; അതു ഈ സകല രാജ്യങ്ങളെയും തകർത്തു നശിപ്പിക്കും; എന്നാൽ താനോ എന്നേക്കും നിലനിൽക്കും. കൈകളാൽ മുറിച്ചെടുത്തതല്ലാതെ ഒരു കല്ല് പർവ്വതത്തിൽനിന്ന് മുറിച്ചെടുക്കപ്പെട്ടതും, അത് ഇരുമ്പിനെയും പിത്തളയെയും കളിമണ്ണിനെയും വെള്ളിയെയും പൊന്നിനെയും തകർത്തതും നീ കണ്ടതുകൊണ്ടു, മഹാദൈവം ഇതിന്റെ ശേഷം സംഭവിക്കാനിരിക്കുന്നതു രാജാവിനെ അറിയിച്ചിരിക്കുന്നു; സ്വപ്നം ഉറപ്പുള്ളതും അതിന്റെ വ്യാഖ്യാനം നിശ്ചയമുള്ളതുമാകുന്നു. ദാനിയേൽ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അറുപത്താറാം നമ്പർ</dc:title>
  <dc:subject>പ്രവാചക സ്വരസമന്വയത്തിന്റെ അനാവരണം: മുദ്രയിടുന്ന സമയം, പിന്‍മഴ, ബാബേലില്‍നിന്നുള്ള വിളിച്ചിറക്കല്‍</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