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അറുപത്തിയെട്ട്</w:t>
      </w:r>
    </w:p>
    <w:p>
      <w:pPr>
        <w:pStyle w:val="ArticleSubtitle"/>
        <w:jc w:val="left"/>
      </w:pPr>
      <w:r>
        <w:rPr>
          <w:rFonts w:ascii="Nirmala UI" w:hAnsi="Nirmala UI" w:eastAsia="Nirmala UI" w:cs="Nirmala UI"/>
        </w:rPr>
        <w:t>എസെക്കീയേൽ എട്ടാം അധ്യായത്തിലെ പ്രവചനസന്ദേശത്തിന്റെ അനാവരണം: ഞായറാഴ്ച നിയമവും അന്ത്യകാലവും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തിരുവെഴുത്തുകളിലെ പ്രവചനാധ്യായങ്ങളിൽ ഏറ്റവും എളുപ്പത്തിൽ ഗ്രഹിക്കാവുന്നവയിൽ ഒന്നാണ് യെഹെസ്കേൽ എട്ടാം അധ്യായം. ഈ അധ്യായത്തിന് വ്യക്തമായ ഒരു ആരംഭബിന്ദു ഉണ്ട്.</w:t>
      </w:r>
    </w:p>
    <w:p>
      <w:pPr>
        <w:pStyle w:val="ArticleScripture"/>
        <w:jc w:val="left"/>
      </w:pPr>
      <w:r>
        <w:rPr>
          <w:rFonts w:ascii="Nirmala UI" w:hAnsi="Nirmala UI" w:eastAsia="Nirmala UI" w:cs="Nirmala UI"/>
        </w:rPr>
        <w:t>ആറാം ആണ്ടിൽ, ആറാം മാസത്തിൽ, മാസത്തിന്റെ അഞ്ചാം ദിവസത്തിൽ, ഞാൻ എന്റെ വീട്ടിൽ ഇരിക്കയും യെഹൂദയുടെ മൂപ്പന്മാർ എന്റെ മുമ്പിൽ ഇരിക്കയും ചെയ്തുകൊണ്ടിരിക്കുമ്പോൾ, അവിടെ കർത്താവായ യഹോവയുടെ കൈ എന്റെമേൽ വന്നു. യെഹെസ്കേൽ 8:1.</w:t>
      </w:r>
    </w:p>
    <w:p>
      <w:pPr>
        <w:pStyle w:val="ArticleBody"/>
        <w:jc w:val="left"/>
      </w:pPr>
      <w:r>
        <w:rPr>
          <w:rFonts w:ascii="Nirmala UI" w:hAnsi="Nirmala UI" w:eastAsia="Nirmala UI" w:cs="Nirmala UI"/>
        </w:rPr>
        <w:t>അധ്യായം പതിനൊന്നിൽ ദർശനത്തിന് വ്യക്തമായ ഒരു സമാപ്തിയുണ്ട്.</w:t>
      </w:r>
    </w:p>
    <w:p>
      <w:pPr>
        <w:pStyle w:val="ArticleScripture"/>
        <w:jc w:val="left"/>
      </w:pPr>
      <w:r>
        <w:rPr>
          <w:rFonts w:ascii="Nirmala UI" w:hAnsi="Nirmala UI" w:eastAsia="Nirmala UI" w:cs="Nirmala UI"/>
        </w:rPr>
        <w:t>അതിനുശേഷം ആത്മാവു എന്നെ ഉയർത്തിക്കൊണ്ടുപോയി, ദൈവത്തിന്റെ ആത്മാവിനാൽ ഒരു ദർശനത്തിൽ എന്നെ കൽദേയദേശത്തേക്കു, പ്രവാസികളായവരിങ്കലേക്കു കൊണ്ടുചെന്നു. ഞാൻ കണ്ടിരുന്ന ദർശനം എന്നിൽനിന്നു ഉയർന്നുപോയി. അപ്പോൾ യഹോവ എന്നെ കാണിച്ച സകല കാര്യങ്ങളും ഞാൻ പ്രവാസികളായവരോടു പറഞ്ഞു. യെഹെസ്കേൽ 11:24, 25.</w:t>
      </w:r>
    </w:p>
    <w:p>
      <w:pPr>
        <w:pStyle w:val="ArticleBody"/>
        <w:jc w:val="left"/>
      </w:pPr>
      <w:r>
        <w:rPr>
          <w:rFonts w:ascii="Nirmala UI" w:hAnsi="Nirmala UI" w:eastAsia="Nirmala UI" w:cs="Nirmala UI"/>
        </w:rPr>
        <w:t>എട്ടാം അധ്യായത്തിലെ ദർശനം ആറാം വർഷത്തിലെ ആറാം മാസത്തിലെ അഞ്ചാം ദിവസത്തിൽ ആരംഭിക്കുന്നു; തീയതി “666” എന്നതോടു പൊരുത്തപ്പെടുന്നതിന് ഒരു ദിവസം മുമ്പ് തന്നെ. അതുപോലെ തന്നേ, ആ ദർശനം ഞായറാഴ്ച നിയമത്തെക്കുറിച്ചുള്ളതാണ്; അത് മൃഗത്തിന്റെ മുദ്രയാണ്, അതിന്റെ സംഖ്യ “പാപപുരുഷന്റെ” സംഖ്യയും, ഏഴിൽ നിന്നുള്ള എട്ടാമത്തെ രാജ്യത്തിന്റെ സംഖ്യയും ആകുന്നു. “666” എന്ന സംഖ്യയുടെമേൽ ജയം പ്രാപിക്കുന്നവർ ദൈവത്തിന്റെ മുദ്ര പ്രാപിക്കുന്നു; ഒമ്പതാം അധ്യായത്തിൽ, ദൈവത്തിന്റെ മുദ്ര അവസാന നാളുകളിലെ ദൈവത്തിന്റെ വിശ്വസ്ത ജനങ്ങളുടെമേൽ വെക്കപ്പെടുന്നു.</w:t>
      </w:r>
    </w:p>
    <w:p>
      <w:pPr>
        <w:pStyle w:val="ArticleScripture"/>
        <w:jc w:val="left"/>
      </w:pPr>
      <w:r>
        <w:rPr>
          <w:rFonts w:ascii="Nirmala UI" w:hAnsi="Nirmala UI" w:eastAsia="Nirmala UI" w:cs="Nirmala UI"/>
        </w:rPr>
        <w:t>അപ്പോൾ ഞാൻ സ്വർഗ്ഗത്തിൽ മറ്റൊരു അടയാളം കണ്ടു; അതു മഹത്തും അത്ഭുതകരവും ആയിരുന്നു: ഏഴ് ദൂതന്മാർ ഏഴ് അവസാന ബാധകൾ കൈവശംവെച്ചിരിക്കുന്നു; അവയിൽ ദൈവത്തിന്റെ ക്രോധം പൂർണ്ണമായി നിറഞ്ഞിരിക്കുന്നു. അഗ്നിയോടുകൂടി കലർന്ന ഗ്ലാസ്സുപോലെയുള്ള ഒരു സമുദ്രം ഞാൻ കണ്ടു; മൃഗത്തിന്മേലും അതിന്റെ പ്രതിമയ്ക്കുമേലും അതിന്റെ മുദ്രയ്ക്കുമേലും അതിന്റെ നാമത്തിന്റെ സംഖ്യയ്ക്കുമേലും ജയം പ്രാപിച്ചവർ ദൈവത്തിന്റെ വീണകൾ കൈവശംവെച്ച് ആ ഗ്ലാസ്സുസമുദ്രത്തിന്മേൽ നിൽക്കുന്നതും ഞാൻ കണ്ടു. അവർ ദൈവത്തിന്റെ ദാസനായ മോശെയുടെ ഗീതവും കുഞ്ഞാടിന്റെ ഗീതവും പാടി ഇങ്ങനെ പറയുന്നു: സർവ്വശക്തനായ കർത്താവായ ദൈവമേ, നിന്റെ പ്രവൃത്തികൾ മഹത്തും അത്ഭുതകരവും ആകുന്നു; വിശുദ്ധന്മാരുടെ രാജാവേ, നിന്റെ മാർഗങ്ങൾ നീതിയുള്ളതും സത്യസന്ധമായതും ആകുന്നു. വെളിപ്പാട് 15:1–3.</w:t>
      </w:r>
    </w:p>
    <w:p>
      <w:pPr>
        <w:pStyle w:val="ArticleBody"/>
        <w:jc w:val="left"/>
      </w:pPr>
      <w:r>
        <w:rPr>
          <w:rFonts w:ascii="Nirmala UI" w:hAnsi="Nirmala UI" w:eastAsia="Nirmala UI" w:cs="Nirmala UI"/>
        </w:rPr>
        <w:t>പരീക്ഷണകാലം അവസാനിക്കുന്നതിന് തൊട്ടുമുമ്പ് (ഏഴ് അവസാന ബാധകളുള്ള ഏഴ് ദൂതന്മാർ വെളിപ്പാടിന്റെ അടുത്ത അധ്യായത്തിൽ ദൈവത്തിന്റെ കോപം ഒഴുക്കുവാൻ പോകുന്നു), ദൈവത്തിന്റെ അന്ത്യദിനജനത്തെ തിരിച്ചറിയപ്പെടുന്നു. അവർ നാല് കാര്യങ്ങളിന്മേൽ ജയം നേടിയിരിക്കുന്നു. “ജയം” എന്നു വിവർത്തനം ചെയ്തിരിക്കുന്ന വാക്കിന് “ജയിക്കുക” അല്ലെങ്കിൽ “കീഴടക്കുക” എന്നർത്ഥമുണ്ട്. വിശ്വസ്തന്മാർ മൃഗത്തെയും, മൃഗത്തിന്റെ പ്രതിമയെയും, മൃഗത്തിന്റെ മുദ്രയെയും, അവന്റെ നാമത്തിന്റെ സംഖ്യയെയും ജയിച്ചിരിക്കുന്നു. ഈ ജയം ആ നാല് പ്രതീകങ്ങൾ എന്തിനെ പ്രതിനിധീകരിക്കുന്നു എന്നു അവർ മനസ്സിലാക്കിയിരിക്കുന്നു എന്ന സത്യത്തെയും ഉൾക്കൊള്ളുന്നു. ആ നാല് പ്രവാചക പ്രതീകങ്ങൾ യഥാർത്ഥത്തിൽ എന്തിനെ സൂചിപ്പിക്കുന്നു എന്നു അറിയുന്നവർ ജനങ്ങളിൽ അത്യന്തം ചെറു ശതമാനമേ ഉള്ളൂ.</w:t>
      </w:r>
    </w:p>
    <w:p>
      <w:pPr>
        <w:pStyle w:val="ArticleBody"/>
        <w:jc w:val="left"/>
      </w:pPr>
      <w:r>
        <w:rPr>
          <w:rFonts w:ascii="Nirmala UI" w:hAnsi="Nirmala UI" w:eastAsia="Nirmala UI" w:cs="Nirmala UI"/>
        </w:rPr>
        <w:t>ലോകം പതിനേഴാം അധ്യായത്തിലെ ബാബേലിന്റെ വേശ്യ പാപ്പത്വമാണെന്ന് ഒരുകാലത്ത് അറിഞ്ഞിരുന്നു; എന്നാൽ ദൈവവചനം വ്യക്തമാക്കിയതുപോലെ, ഭൂമിയിലെ രാജാക്കന്മാരോടുകൂടെ വ്യഭിചാരം ചെയ്യുന്ന സോരിന്റെ വേശ്യയെക്കുറിച്ചുള്ള ബോധ്യം യുണൈറ്റഡ് സ്റ്റേറ്റ്സിന്റെ ചരിത്രകാലത്ത് മറന്നുപോയിരിക്കുന്നു. മൃഗത്തിന്മേൽ ജയം നേടുക എന്നത്, ബൈബിൾ പ്രവചനത്തിലെ മൃഗം പാപ്പത്വമാണെന്ന് നിർണയിക്കുന്നതിൽ സത്യവചനത്തെ ശരിയായി വിഭാഗിക്കുന്നതിനെ അർത്ഥമാക്കുന്നു. അതിന്റെ തൊട്ടടുത്ത അധ്യായത്തിൽ, മഹാസർപ്പം, മൃഗം, വ്യാജപ്രവാചകൻ എന്നിവർ ലോകത്തെ അർമ്മഗെദ്ദോനിലേക്കു നയിക്കുന്നു; അവസാന നാളുകളിലെ ദൈവത്തിന്റെ വിശ്വസ്തർ ആ മൂന്നു ശക്തികൾ ആരെന്നു നിർബന്ധമായും അറിയണം.</w:t>
      </w:r>
    </w:p>
    <w:p>
      <w:pPr>
        <w:pStyle w:val="ArticleScripture"/>
        <w:jc w:val="left"/>
      </w:pPr>
      <w:r>
        <w:rPr>
          <w:rFonts w:ascii="Nirmala UI" w:hAnsi="Nirmala UI" w:eastAsia="Nirmala UI" w:cs="Nirmala UI"/>
        </w:rPr>
        <w:t>ആറാമത്തെ ദൂതൻ തന്റെ കലശം മഹാനദിയായ യൂഫ്രട്ടീസിന്മേൽ ഒഴിച്ചു; അതിന്റെ വെള്ളം ഉണങ്ങി, കിഴക്കുനിന്നുള്ള രാജാക്കന്മാർക്കുള്ള വഴി ഒരുക്കപ്പെടേണ്ടതിന്നു. അപ്പോൾ ഞാൻ മഹാസർപ്പത്തിന്റെ വായിൽനിന്നും, മൃഗത്തിന്റെ വായിൽനിന്നും, വ്യാജപ്രവാചകന്റെ വായിൽനിന്നും തവളകളെപ്പോലെയുള്ള മൂന്നു അശുദ്ധാത്മാക്കൾ പുറപ്പെട്ടുവരുന്നതു കണ്ടു. കാരണം അവർ ഭൂതങ്ങളുടെ ആത്മാക്കൾ ആകുന്നു; അവർ അത്ഭുതങ്ങൾ പ്രവർത്തിച്ചുകൊണ്ട് ഭൂമിയിലെ രാജാക്കന്മാരുടെയും സർവ്വലോകത്തിന്റെയും രാജാക്കന്മാരുടെ അടുക്കൽ ചെന്നു, സർവശക്തനായ ദൈവത്തിന്റെ ആ മഹാദിനത്തിലെ യുദ്ധത്തിന്നായി അവരെ ഒന്നിച്ചുകൂട്ടുന്നു. ഇതാ, ഞാൻ കള്ളനെപ്പോലെ വരുന്നു. ജാഗരിച്ചുകൊണ്ടു തന്റെ വസ്ത്രങ്ങൾ കാത്തുസൂക്ഷിക്കുന്നവൻ ഭാഗ്യവാൻ; അല്ലെങ്കിൽ അവൻ നഗ്നനായി നടക്കുകയും അവർ അവന്റെ ലജ്ജ കാണുകയും ചെയ്യും. അവരെ എബ്രായഭാഷയിൽ ഹർമ്മഗെദ്ദോൻ എന്നു വിളിക്കുന്ന സ്ഥലത്തു ഒന്നിച്ചുകൂട്ടി. വെളിപ്പാട് 16:12–16.</w:t>
      </w:r>
    </w:p>
    <w:p>
      <w:pPr>
        <w:pStyle w:val="ArticleBody"/>
        <w:jc w:val="left"/>
      </w:pPr>
      <w:r>
        <w:rPr>
          <w:rFonts w:ascii="Nirmala UI" w:hAnsi="Nirmala UI" w:eastAsia="Nirmala UI" w:cs="Nirmala UI"/>
        </w:rPr>
        <w:t>മൃഗത്തിന്മേലുള്ള ജയം, മൃഗം ആരാണെന്ന് ശരിയായി മനസ്സിലാക്കുന്നതിലെ ജയമാണ്. ഇപ്പോൾ ഉദ്ധരിച്ചിരിക്കുന്ന ഭാഗം ജാഗരിക്കുകയും തങ്ങളുടെ വസ്ത്രങ്ങൾ കാത്തുസൂക്ഷിക്കുകയും ചെയ്യുന്നവർക്കു ഭാഗ്യം പ്രഖ്യാപിക്കുന്നു; എങ്കിലും ആറാം ബാധയെത്തുമ്പോഴേക്കും സകല മനുഷ്യർക്കും കൃപാകാലം പൂർണ്ണമായി അവസാനിച്ചിരിക്കുന്നു. മീഖായേൽ എഴുന്നേൽക്കുമ്പോൾ മനുഷ്യരുടെ കൃപാകാലം അവസാനിക്കുന്നു; അതിനുശേഷമാണ് അവസാനത്തെ ഏഴ് ബാധകൾ ചൊരിയപ്പെടുന്നത്. കൃപാകാലം അവസാനിച്ചതിനുശേഷം വസ്ത്രം മാറ്റുവാൻ യാതൊരു വഴിയും ഇല്ല; എങ്കിലും ആറാം ബാധയോടു ബന്ധപ്പെട്ടൊരു മുന്നറിയിപ്പ് ഉണ്ടു. ആ മുന്നറിയിപ്പ്, കൃപാകാലം അവസാനിക്കുന്നതിനുമുമ്പ് മൃഗത്തെക്കുറിച്ചുള്ള ശരിയായ ധാരണ കൈവശം വെക്കേണ്ടതിനെക്കുറിച്ചുള്ളതാണ്; ആ ധാരണ നിങ്ങൾക്കില്ലെങ്കിൽ, കൃപാകാലം അവസാനിക്കുന്നതിനുമുമ്പ് നിങ്ങൾ ക്രിസ്തുവിന്റെ നീതിയുടെ വസ്ത്രം നഷ്ടപ്പെടുത്തും.</w:t>
      </w:r>
    </w:p>
    <w:p>
      <w:pPr>
        <w:pStyle w:val="ArticleScripture"/>
        <w:jc w:val="left"/>
      </w:pPr>
      <w:r>
        <w:rPr>
          <w:rFonts w:ascii="Nirmala UI" w:hAnsi="Nirmala UI" w:eastAsia="Nirmala UI" w:cs="Nirmala UI"/>
        </w:rPr>
        <w:t>“വചനത്തെക്കുറിച്ചുള്ള അവരുടെ ഗ്രഹികയിൽ ആശയക്കുഴപ്പത്തിലാകുന്നവർ, പ്രതിക്രിസ്തുവിന്റെ അർത്ഥം കാണാതെ പോകുന്നവർ, നിർഭാഗ്യവശാൽ തങ്ങളെത്തന്നെ പ്രതിക്രിസ്തുവിന്റെ പക്ഷത്ത് നിർത്തും. ഇപ്പോൾ ലോകത്തോടു ലയിച്ചുചേരുവാൻ നമുക്കൊരു സമയവും ഇല്ല. ദാനിയേൽ തന്റെ വിഹിതത്തിലും തന്റെ സ്ഥാനത്തിലും നിലകൊള്ളുന്നു. ദാനിയേലിന്റെയും യോഹന്നാന്റെയും പ്രവചനങ്ങൾ മനസ്സിലാക്കപ്പെടേണ്ടവയാണ്. അവ പരസ്പരം വ്യാഖ്യാനിക്കുന്നു. എല്ലാവരും മനസ്സിലാക്കേണ്ട സത്യങ്ങളെ അവ ലോകത്തിനു നൽകുന്നു. ഈ പ്രവചനങ്ങൾ ലോകത്തിൽ സാക്ഷിയായിരിക്കേണ്ടവയാണ്. ഈ അന്ത്യദിവസങ്ങളിൽ അവ നിവൃത്തിയാകുന്നതിലൂടെ, അവ സ്വയം തന്നേ സ്വയം വ്യക്തമാക്കും.” Kress Collection, 105.</w:t>
      </w:r>
    </w:p>
    <w:p>
      <w:pPr>
        <w:pStyle w:val="ArticleBody"/>
        <w:jc w:val="left"/>
      </w:pPr>
      <w:r>
        <w:rPr>
          <w:rFonts w:ascii="Nirmala UI" w:hAnsi="Nirmala UI" w:eastAsia="Nirmala UI" w:cs="Nirmala UI"/>
        </w:rPr>
        <w:t>ഒരു വ്യക്തി ക്രിസ്തുവിരോധി പാപ്പാസഭയാണെന്നു മനസ്സിലാക്കുന്നില്ലെങ്കിൽ, അവൻ ഒടുവിൽ പാപ്പാസഭയുടെ പക്ഷത്ത് നിൽക്കുന്നതായിരിക്കും; അല്ലെങ്കിൽ യോഹന്നാൻ എഴുതിയതുപോലെ, അവൻ നഗ്നനായി നടന്നു തന്റെ ലജ്ജ പ്രകടമാക്കും. മൃഗത്തിന്മേൽ ജയം പ്രാപിക്കുന്നു എന്നതിന്റെ അർത്ഥം, ആ മൃഗം പാപ്പാസഭയുടെ അധികാരമാണെന്നും പാപ്പാസഭയുടെ അധികാരത്തെക്കുറിച്ച് വെളിപ്പെട്ടിരിക്കുന്ന സകലവും മനസ്സിലാക്കുന്നതുമാണ്. ജയം പ്രാപിക്കുന്നവരും പാപ്പാസഭ തന്നെയാണ് പാപപുരുഷൻ എന്നു മനസ്സിലാക്കുന്നവരും, പാപ്പാസഭയുടെ പ്രതിമ സഭയും രാജ്യവും ഒന്നിക്കുന്ന സിദ്ധാന്തത്തെ പ്രതിനിധീകരിക്കുന്നു എന്നും, ആ ബന്ധത്തിൽ സഭയ്ക്കാണ് നിയന്ത്രണമുള്ളതെന്നും മനസ്സിലാക്കേണ്ടിവരും.</w:t>
      </w:r>
    </w:p>
    <w:p>
      <w:pPr>
        <w:pStyle w:val="ArticleBody"/>
        <w:jc w:val="left"/>
      </w:pPr>
      <w:r>
        <w:rPr>
          <w:rFonts w:ascii="Nirmala UI" w:hAnsi="Nirmala UI" w:eastAsia="Nirmala UI" w:cs="Nirmala UI"/>
        </w:rPr>
        <w:t>ദാനിയേലിന്റെ പുസ്തകത്തിൽ, സഭയും രാജ്യവും തമ്മിലുള്ള സംയോജനമായ മൃഗത്തിന്റെ ഘടന ശൂന്യത വരുത്തുന്ന അതിക്രമമായി പ്രതിനിധീകരിക്കപ്പെടുന്നു. അതിക്രമം പാപമാണ്; പാപ്പത്വ മൃഗത്തെ രൂപപ്പെടുത്തുന്ന പാപം രാജാക്കന്മാർ തങ്ങളുടെ അധികാരം പാപ്പത്വ അധികാരത്തിനു സമർപ്പിക്കുന്നതാകുന്നു. അങ്ങനെ ചെയ്യുന്നതിലൂടെ അവർ ആത്മീയ വ്യഭിചാരം ചെയ്യുന്നു; അതാണ് ദാനിയേലിന്റെ ശൂന്യത വരുത്തുന്ന അതിക്രമവും യോഹന്നാന്റെ മൃഗത്തിന്റെ പ്രതിമയും.</w:t>
      </w:r>
    </w:p>
    <w:p>
      <w:pPr>
        <w:pStyle w:val="ArticleBody"/>
        <w:jc w:val="left"/>
      </w:pPr>
      <w:r>
        <w:rPr>
          <w:rFonts w:ascii="Nirmala UI" w:hAnsi="Nirmala UI" w:eastAsia="Nirmala UI" w:cs="Nirmala UI"/>
        </w:rPr>
        <w:t>പാപ്പത്വത്തിന്റെ പ്രതിമയുടെ മേൽ ജയം നേടുക എന്നത്, അമേരിക്കൻ ഐക്യനാടുകൾ ആദ്യം ഈ ബന്ധം സ്ഥാപിക്കുന്നതും, ഉടൻ വരാനിരിക്കുന്ന ഞായറാഴ്ച നിയമത്തിൽ അതിനെ നിയമപരമായി അംഗീകരിക്കുന്നതും, തുടർന്ന് സമസ്ത ലോകത്തെയും അതേ ബന്ധം സ്വീകരിക്കാൻ നിർബന്ധിതരാക്കുന്നതും ദൈവവചനത്തിലൂടെ മനസ്സിലാക്കുന്നതാകുന്നു.</w:t>
      </w:r>
    </w:p>
    <w:p>
      <w:pPr>
        <w:pStyle w:val="ArticleBody"/>
        <w:jc w:val="left"/>
      </w:pPr>
      <w:r>
        <w:rPr>
          <w:rFonts w:ascii="Nirmala UI" w:hAnsi="Nirmala UI" w:eastAsia="Nirmala UI" w:cs="Nirmala UI"/>
        </w:rPr>
        <w:t>അമേരിക്കൻ ഐക്യനാടുകൾ ഭൂമിയിൽ നിർബന്ധിതമായി നടപ്പാക്കുന്ന സഭയും രാജ്യവും തമ്മിലുള്ള ബന്ധം, ഏകലോകഭരണം (ഐക്യരാഷ്ട്രസഭ) ക്രമീകരണങ്ങളിലെ നിയന്ത്രണാധികാരമായി പാപ്പാധിപത്യവുമായി സഖ്യത്തിലേർപ്പെടുന്നതിലാണു നിലകൊള്ളുന്നത്. മൃഗത്തിന്റെ പ്രതിമയുടെ മേൽ ജയം പ്രാപിക്കുന്നത്, മൃഗത്തിന്റെ പ്രതിമ ഈ കാര്യങ്ങളെയേ തന്നെയാണ് പ്രതിനിധീകരിക്കുന്നതെന്ന് ദൈവത്തിന്റെ പ്രവചനവചനത്തിലൂടെ മനസ്സിലാക്കുന്നതാകുന്നു.</w:t>
      </w:r>
    </w:p>
    <w:p>
      <w:pPr>
        <w:pStyle w:val="ArticleBody"/>
        <w:jc w:val="left"/>
      </w:pPr>
      <w:r>
        <w:rPr>
          <w:rFonts w:ascii="Nirmala UI" w:hAnsi="Nirmala UI" w:eastAsia="Nirmala UI" w:cs="Nirmala UI"/>
        </w:rPr>
        <w:t>മൃഗത്തെയും മൃഗത്തിന്റെ പ്രതിമയെയും ജയിക്കുന്നതിൽ, മൃഗത്തിന്റെ (പാപ്പാസഭയുടെ) അധികാരചിഹ്നത്തെക്കുറിച്ചുള്ള ബോധ്യം പ്രാപിക്കുന്നതും ഉൾപ്പെടുന്നു.</w:t>
      </w:r>
    </w:p>
    <w:p>
      <w:pPr>
        <w:pStyle w:val="ArticleBody"/>
        <w:jc w:val="left"/>
      </w:pPr>
      <w:r>
        <w:rPr>
          <w:rFonts w:ascii="Nirmala UI" w:hAnsi="Nirmala UI" w:eastAsia="Nirmala UI" w:cs="Nirmala UI"/>
        </w:rPr>
        <w:t>മൃഗത്തിന്റെ മുദ്ര ദൈവത്തിന്റെ ശബ്ബത്തായി ഞായറാഴ്ചയെ ബലമായി ആചരിപ്പിക്കുന്നതാകുന്നു. ആ മുദ്രയെ ജയം ചെയ്യേണ്ടതിന്ന്, ഞായറാഴ്ചാരാധന സൂര്യാരാധനയാണെന്നും, അത് വെറും പൗരാണിക ബാൽ ആരാധനയല്ലാതെ മറ്റൊന്നുമല്ലെന്നും മനസ്സിലാക്കുന്നത് ആവശ്യമാണ്. മനുഷ്യരിന്മേൽ അത് ബലമായി ഏല്പിക്കപ്പെടുന്നതുവരെ ആരും മൃഗത്തിന്റെ മുദ്ര സ്വീകരിക്കുന്നില്ല എന്ന സത്യവും ആ ജയത്തിൽ ഉൾപ്പെടുന്നു.</w:t>
      </w:r>
    </w:p>
    <w:p>
      <w:pPr>
        <w:pStyle w:val="ArticleScripture"/>
        <w:jc w:val="left"/>
      </w:pPr>
      <w:r>
        <w:rPr>
          <w:rFonts w:ascii="Nirmala UI" w:hAnsi="Nirmala UI" w:eastAsia="Nirmala UI" w:cs="Nirmala UI"/>
        </w:rPr>
        <w:t>“എന്നാൽ കഴിഞ്ഞ തലമുറകളിലെ ക്രിസ്ത്യാനികൾ ഞായറാഴ്ച ആചരിച്ചു; അങ്ങനെ ചെയ്യുന്നതിലൂടെ അവർ ബൈബിളിലെ ശബ്ബത്ത് ആചരിക്കുകയാണെന്നു കരുതിയതിനാലായിരുന്നു അത്; ദൈവിക നിയമനപ്രകാരം നിശ്ചയിക്കപ്പെട്ട ശബ്ബത്ത് ഞായറാഴ്ച തന്നെയാണെന്നു സത്യസന്ധമായി വിശ്വസിക്കുന്ന യഥാർത്ഥ ക്രിസ്ത്യാനികൾ ഇപ്പോഴും എല്ലാ സഭകളിലും ഉണ്ട്; റോമൻ കത്തോലിക്കാ സഭാസമൂഹവും അതിൽ ഒഴിവല്ല. അവരുടെ ലക്ഷ്യത്തിലെ സത്യസന്ധതയും അവന്റെ മുമ്പിലുള്ള അവരുടെ നിഷ്കളങ്കതയും ദൈവം അംഗീകരിക്കുന്നു. എന്നാൽ ഞായറാഴ്ച ആചരണം നിയമത്താൽ നിർബന്ധിതമാക്കപ്പെടുകയും, യഥാർത്ഥ ശബ്ബത്തിന്റെ ബാധ്യതയെ സംബന്ധിച്ചു ലോകം പ്രകാശനം പ്രാപിക്കുകയും ചെയ്യുന്നപ്പോൾ, അപ്പോൾ ദൈവത്തിന്റെ കല്പന ലംഘിച്ച്, റോമിനേതിനേക്കാൾ ഉയർന്ന അധികാരം ഒന്നുമില്ലാത്ത ഒരു ഉപദേശത്തെ അനുസരിക്കുന്ന ഏവനും, അതുവഴി ദൈവത്തിനുമീതെ പോപ്പത്വത്തെ ബഹുമാനിക്കുന്നവനാകും. അവൻ റോമിനും, റോമിനാൽ നിയമിതമായ ആ സ്ഥാപനത്തെ നിർബന്ധിപ്പിക്കുന്ന അധികാരത്തിനും ആദരം അർപ്പിക്കുന്നു. അവൻ മൃഗത്തെയും അതിന്റെ പ്രതിമയെയും ആരാധിക്കുന്നു. അപ്പോൾ മനുഷ്യർ ദൈവം തന്റെ അധികാരത്തിന്റെ അടയാളമെന്നു പ്രഖ്യാപിച്ചിരിക്കുന്ന സ്ഥാപനത്തെ തള്ളിക്കളഞ്ഞ്, അതിന്റെ സ്ഥാനത്ത് റோம் തന്റെ മേൽക്കോയ്മയുടെ ലക്ഷണമായി തെരഞ്ഞെടുത്തിരിക്കുന്നതിനെയാണ് ബഹുമാനിക്കുമ്പോൾ, അതുവഴി അവർ റോമിനോടുള്ള കീഴടങ്ങലിന്റെ അടയാളമായ—‘മൃഗത്തിന്റെ മുദ്ര’—സ്വീകരിക്കും. ജനങ്ങളുടെ മുമ്പാകെ ഈ പ്രശ്നം ഇങ്ങനെ വ്യക്തമായി വെച്ചുകാട്ടപ്പെടുകയും, അവർ ദൈവത്തിന്റെ കല്പനകളും മനുഷ്യരുടെ കല്പനകളും തമ്മിൽ തിരഞ്ഞെടുക്കേണ്ടിവരികയും ചെയ്യുന്നതുവരെ, ലംഘനത്തിൽ തുടരുന്നവർ ‘മൃഗത്തിന്റെ മുദ്ര’ സ്വീകരിക്കുകയില്ല.” The Great Controversy, 449.</w:t>
      </w:r>
    </w:p>
    <w:p>
      <w:pPr>
        <w:pStyle w:val="ArticleBody"/>
        <w:jc w:val="left"/>
      </w:pPr>
      <w:r>
        <w:rPr>
          <w:rFonts w:ascii="Nirmala UI" w:hAnsi="Nirmala UI" w:eastAsia="Nirmala UI" w:cs="Nirmala UI"/>
        </w:rPr>
        <w:t>മൃഗത്തിൻമേലും, മൃഗത്തിന്റെ പ്രതിമയിൻമേലും, മൃഗത്തിന്റെ അടയാളത്തിൻമേലും ജയം പ്രാപിക്കുന്നവർ അവന്റെ നാമത്തിന്റെ സംഖ്യയിൻമേലും ജയം പ്രാപിക്കേണ്ടതാണ്. ചരിത്രത്തിലെ ഒരു കാലഘട്ടത്തിൽ തൂർയിലെ വേശ്യ മറക്കപ്പെട്ടിരുന്നില്ലായിരുന്നപ്പോൾ, പ്രൊട്ടസ്റ്റന്റ് ലോകം പാപ്പത്വം തന്നെയാണ് പ്രതിഖ്രിസ്തു എന്നു അറിഞ്ഞിരുന്നു. പൗലോസ് പാപ്പത്വത്തെ “ആ ദുഷ്ടൻ,” “പാപത്തിന്റെ മനുഷ്യൻ,” “അകൃത്യത്തിന്റെ മർമ്മം,” “നാശപുത്രൻ” എന്നിങ്ങനെ തിരിച്ചറിഞ്ഞതായി അവർ അറിഞ്ഞിരുന്നു; “ദൈവം എന്നു വിളിക്കപ്പെടുന്നതോ ആരാധിക്കപ്പെടുന്നതോ ആയ സകലത്തിനുമേൽ എതിർത്ത് സ്വയം ഉയർത്തിക്കൊള്ളുന്നതാകയാൽ, താൻ ദൈവമെന്നപോലെ ദൈവത്തിന്റെ ആലയത്തിൽ ഇരുന്നു താൻ ദൈവമാണെന്ന് കാണിച്ചുകൊള്ളുന്നു.” എന്നാൽ ഇപ്പോൾ തൂർയിലെ മഹാവേശ്യ മറക്കപ്പെട്ടിരിക്കുന്നു.</w:t>
      </w:r>
    </w:p>
    <w:p>
      <w:pPr>
        <w:pStyle w:val="ArticleBody"/>
        <w:jc w:val="left"/>
      </w:pPr>
      <w:r>
        <w:rPr>
          <w:rFonts w:ascii="Nirmala UI" w:hAnsi="Nirmala UI" w:eastAsia="Nirmala UI" w:cs="Nirmala UI"/>
        </w:rPr>
        <w:t>കഴിഞ്ഞ യുഗങ്ങളിൽ “666” എന്ന സംഖ്യ പ്രതീകാത്മകമായി പാപ്പത്വത്തെ പ്രതിനിധീകരിക്കുന്നതായി കാണിക്കുന്ന വിവിധ ഐസോപ്സെഫി, അഥവാ ജെമാട്രിയ, പ്രയോഗങ്ങൾ ഉണ്ടായിട്ടുണ്ട്. ഇതിന്റെ ഒരു പ്രാചീന ഉദാഹരണം, പാപ്പായുടെ മൈറ്ററിൽ Vicarius Filii Dei എന്ന വാക്കുകൾ എഴുതപ്പെട്ടിരിക്കുന്നുവെന്നതാണ്. Vicarius Filii Dei എന്നത് “ദൈവപുത്രന്റെ പ്രതിനിധി” എന്നർത്ഥം വരുന്നതാണ്; അതുകൊണ്ടുതന്നെ, ദൈവത്തിന്റെ ആലയത്തിൽ ഇരുന്നു താനേ ദൈവമാണെന്ന അവകാശവാദം ഉന്നയിക്കുന്ന അവന്റെ അവകാശത്തെ ഇത് സ്പർശിക്കുന്നു. Vicarius Filii Dei എന്നതിലെ ലാറ്റിൻ അക്ഷരങ്ങൾ ആകെ ചേർന്ന് അറുനൂറ് അറുപത്താറ് എന്ന സംഖ്യയ്ക്കു തുല്യമാണ്.</w:t>
      </w:r>
    </w:p>
    <w:p>
      <w:pPr>
        <w:pStyle w:val="ArticleBody"/>
        <w:jc w:val="left"/>
      </w:pPr>
      <w:r>
        <w:rPr>
          <w:rFonts w:ascii="Nirmala UI" w:hAnsi="Nirmala UI" w:eastAsia="Nirmala UI" w:cs="Nirmala UI"/>
        </w:rPr>
        <w:t>പാപ്പാധികാരമായ മൃഗം അതിന്റെ സംഖ്യയാൽ തിരിച്ചറിയപ്പെടുന്നു; അതിന്റെ സംഖ്യ “666” ആകുന്നു. എന്നാൽ പാപപുരുഷൻ 1798-ൽ മാരകമായ ഒരു മുറിവ് ഏറ്റു, പിന്നീടവൻ മറക്കപ്പെട്ടു. അന്ത്യദിനങ്ങളിൽ ആ മാരകമുറിവ് സൗഖ്യമാകേണ്ടതാകുന്നു; ആ മാരകമുറിവിന്റെ സൗഖ്യം, ഐക്യനാടുകൾ ആദ്യം സ്വന്തം രാജ്യത്തിൽ മൃഗത്തിന്റെ ഒരു പ്രതിമ രൂപീകരിക്കുകയും, തുടർന്ന് ലോകത്തെ അതുപോലെ ചെയ്യാൻ നിർബന്ധിക്കുകയും ചെയ്യുന്നതിനെ തിരിച്ചറിയിക്കുന്നു.</w:t>
      </w:r>
    </w:p>
    <w:p>
      <w:pPr>
        <w:pStyle w:val="ArticleBody"/>
        <w:jc w:val="left"/>
      </w:pPr>
      <w:r>
        <w:rPr>
          <w:rFonts w:ascii="Nirmala UI" w:hAnsi="Nirmala UI" w:eastAsia="Nirmala UI" w:cs="Nirmala UI"/>
        </w:rPr>
        <w:t>ലോകത്തിലുള്ള മൃഗത്തിന്റെ പ്രതിരൂപം ഇരട്ടസ്വഭാവമുള്ളതും ത്രിവിധസ്വഭാവമുള്ളതുമാണ്. അതു സഭയും രാജ്യവും ചേർന്ന ഒരു സംയോജനത്താൽ നിർമ്മിതമായതിനാൽ പ്രവചനപരമായി ഇരട്ടസ്വഭാവമുള്ളതാണ്; എന്നാൽ അതു സർപ്പം, മൃഗം, കള്ളപ്രവാചകൻ എന്നിങ്ങനെ മൂന്നിനാൽ നിർമ്മിതമായതിനാൽ ത്രിവിധമാണ്. ലോകത്തെ അർമ്മഗെദ്ദോനിലേക്കു നയിക്കാനിരിക്കുന്ന ശക്തികളുടെ ആ ത്രിവിധ ഐക്യം സ്ഥാപിക്കപ്പെടുമ്പോൾ, അവ ഏഴിൽ നിന്നുള്ള എട്ടാമത്തെ രാജ്യമായ മൃഗമാകും; അതുപോലെതന്നെ അതു ആറാമത്തെ രാജ്യത്തിന്റെ ത്രിവിധ ഐക്യവും ആയിരിക്കും. അന്ത്യദിവസങ്ങളിൽ മൃഗത്തിന്റെ നാമത്തിന്റെ സംഖ്യ വീണ്ടും “666” ആകുന്നു; കാരണം അതു ആറാമത്തെ രാജ്യത്തിന്റെ ഭാഗമായിരിക്കുന്ന മൂന്ന് രാജ്യങ്ങളെ പ്രതിനിധീകരിക്കുന്നു.</w:t>
      </w:r>
    </w:p>
    <w:p>
      <w:pPr>
        <w:pStyle w:val="ArticleBody"/>
        <w:jc w:val="left"/>
      </w:pPr>
      <w:r>
        <w:rPr>
          <w:rFonts w:ascii="Nirmala UI" w:hAnsi="Nirmala UI" w:eastAsia="Nirmala UI" w:cs="Nirmala UI"/>
        </w:rPr>
        <w:t>മൃഗത്തെയും, അതിന്റെ പ്രതിമയെയും, അതിന്റെ മുദ്രയെയും, അതിന്റെ നാമത്തിന്റെ സംഖ്യയെയും ജയിക്കുക എന്നു പറയുന്നതു, ദാനിയേൽ മനസ്സിലാക്കേണ്ടതിന്നു പ്രാർത്ഥിച്ച ദാനിയേൽ രണ്ടാമദ്ധ്യായത്തിലെ രഹസ്യമായ “എട്ടാമത്തേതു ഏഴിൽനിന്നുള്ളതാകുന്നു” എന്ന കടങ്കഥയെ മനസ്സിലാക്കുന്നതാകുന്നു. ഇത് യേശുക്രിസ്തുവിന്റെ വെളിപ്പാടിന്റെ ഒരു ഘടകമാണ്; കൃപാവേള അടയുന്നതിന് തൊട്ടുമുമ്പ് മാത്രമേ അതു മുദ്രവിമോചിതമാകുന്നുള്ളു, കാരണം യോഹന്നാൻ പറഞ്ഞതുപോലെ, “സമയം അടുത്തിരിക്കുന്നു.” ഈ കാരണത്താൽ, ആ ജയം പ്രാപിക്കുന്നവർ ബാധകൾ ഒഴുക്കുന്ന ദൂതന്മാരോടുകൂടെ ഉള്ളവരായി പ്രതിനിധീകരിക്കപ്പെടുന്നു; കാരണം അവർ കൃപാവേള അടയുന്നതിന് തൊട്ടുമുമ്പ് ആ ജയം, അഥവാ ആവശ്യമായ പ്രവാചകപരമായ ഗ്രഹണം, പ്രാപിക്കുന്നു.</w:t>
      </w:r>
    </w:p>
    <w:p>
      <w:pPr>
        <w:pStyle w:val="ArticleBody"/>
        <w:jc w:val="left"/>
      </w:pPr>
      <w:r>
        <w:rPr>
          <w:rFonts w:ascii="Nirmala UI" w:hAnsi="Nirmala UI" w:eastAsia="Nirmala UI" w:cs="Nirmala UI"/>
        </w:rPr>
        <w:t>യേശുക്രിസ്തുവിന്റെ വെളിപ്പാട് പരീക്ഷാകാലത്തിന്റെ സമാപ്തിക്ക് തൊട്ടുമുമ്പ് മുദ്രവെക്കപ്പെടാത്തതാകുന്നു എന്നും, “666” എന്ന സംഖ്യ ആ ദർശനത്തിലെ ഒരു ഘടകമാണെന്നും ഗ്രഹിക്കുന്നവർ, യെഹെസ്‌കേൽ എട്ടാം അധ്യായത്തിലെ ദർശനം അഞ്ചാം ദിവസത്തിൽ (അത് ആറാം ദിവസത്തിനു മുൻദിനമാണ്), ആറാം വർഷത്തിലെ ആറാം മാസത്തിൽ ആരംഭിക്കുന്നുവെന്ന കാര്യം കാണാതെ പോകുകയില്ല. എട്ടാം അധ്യായത്തിന്റെ അവസാനത്തിൽ ഇരുപത്തിയഞ്ച് പുരുഷന്മാർ സൂര്യനെ നമസ്കരിച്ചുകൊണ്ടിരിക്കുന്നു; ഒൻപതാം അധ്യായം ദൈവത്തിന്റെ മുദ്ര പ്രാപിക്കുന്നവരെ തിരിച്ചറിയിക്കുന്നു.</w:t>
      </w:r>
    </w:p>
    <w:p>
      <w:pPr>
        <w:pStyle w:val="ArticleBody"/>
        <w:jc w:val="left"/>
      </w:pPr>
      <w:r>
        <w:rPr>
          <w:rFonts w:ascii="Nirmala UI" w:hAnsi="Nirmala UI" w:eastAsia="Nirmala UI" w:cs="Nirmala UI"/>
        </w:rPr>
        <w:t>ദർശനത്തിന്റെ സന്ദർഭം മൃഗത്തിന്റെ മുദ്രയും ദൈവത്തിന്റെ മുദ്രയും ആകുന്നു; “666” എന്ന സംഖ്യയാൽ മുൻകൂട്ടി പ്രതീകീകരിക്കപ്പെട്ടിരിക്കുന്ന ഞായറാഴ്ചനിയമത്തിൽ കൃപാകാലം അവസാനിക്കുന്നതിന് തൊട്ടുമുമ്പ് ആ ദർശനം തുറന്നുകാട്ടപ്പെടുന്നു. എന്നാൽ അമേരിക്കൻ ഐക്യനാടുകളിൽ ഞായറാഴ്ചനിയമത്തിൽ സംഭവിക്കുന്നതായി തിരിച്ചറിയപ്പെടുന്ന കൃപാകാലത്തിന്റെ സമാപ്തി മനുഷ്യരാശിയുടെ കൃപാകാലത്തിന്റെ സമാപ്തിയല്ല; അത് സെവൻത്-ഡേ അഡ്വെന്റിസ്റ്റുകൾക്കു മാത്രമുള്ള കൃപാകാലത്തിന്റെ സമാപ്തിയാണ്.</w:t>
      </w:r>
    </w:p>
    <w:p>
      <w:pPr>
        <w:pStyle w:val="ArticleBody"/>
        <w:jc w:val="left"/>
      </w:pPr>
      <w:r>
        <w:rPr>
          <w:rFonts w:ascii="Nirmala UI" w:hAnsi="Nirmala UI" w:eastAsia="Nirmala UI" w:cs="Nirmala UI"/>
        </w:rPr>
        <w:t>ഈ ദർശനം യെരൂശലേമിന്റെ അകത്ത് സംഭവിക്കുന്നതായാണ് പ്രതിപാദിക്കപ്പെട്ടിരിക്കുന്നത്; യെരൂശലേം ഏഴാംദിന അഡ്വെന്റിസ്റ്റ് സഭയുടെ ഒരു പ്രതീകമാണ്. അമേരിക്കൻ ഐക്യനാടുകളിൽ ഞായറാഴ്ചാ നിയമം നടപ്പിലാകുന്ന സമയത്ത്, അവിടെയും അന്നുതന്നെയും ശബ്ബത്തിന്റെ വെളിച്ചത്തിനുമുന്നിൽ ഉത്തരവാദികളായി കണക്കാക്കപ്പെടുന്ന ഏക വിഭാഗം ഏഴാംദിന അഡ്വെന്റിസ്റ്റുകളാണ്.</w:t>
      </w:r>
    </w:p>
    <w:p>
      <w:pPr>
        <w:pStyle w:val="ArticleScripture"/>
        <w:jc w:val="left"/>
      </w:pPr>
      <w:r>
        <w:rPr>
          <w:rFonts w:ascii="Nirmala UI" w:hAnsi="Nirmala UI" w:eastAsia="Nirmala UI" w:cs="Nirmala UI"/>
        </w:rPr>
        <w:t>“സത്യത്തിന്റെ വെളിച്ചം നിങ്ങള്‍ക്കു മുന്നില്‍ അവതരിപ്പിക്കപ്പെട്ടിട്ടുണ്ടെങ്കില്‍, നാലാമത്തെ കല്പനയിലെ ശബ്ബത്തിനെ വെളിപ്പെടുത്തിക്കൊണ്ടും, ഞായറാഴ്ചാചരണത്തിനായി ദൈവത്തിന്റെ വചനത്തില്‍ യാതൊരു അടിസ്ഥാനവും ഇല്ലെന്നു കാണിച്ചുതരിക്കൊണ്ടും, എങ്കിലും നിങ്ങള്‍ ഇനിയും കള്ളശബ്ബത്തിനെ പിടിച്ചുപറ്റി, ദൈവം ‘എന്റെ വിശുദ്ധദിവസം’ എന്നു വിളിക്കുന്ന ശബ്ബത്തിനെ വിശുദ്ധമായി ആചരിക്കാന്‍ വിസമ്മതിക്കുന്നുവെങ്കില്‍, നിങ്ങള്‍ മൃഗത്തിന്റെ മുദ്ര പ്രാപിക്കുന്നു. ഇത് എപ്പോഴാണ് സംഭവിക്കുന്നത്?—ഞായറാഴ്ച വേല നിർത്തി ദൈവത്തെ ആരാധിക്കുവാന്‍ നിങ്ങളോടു കല്പിക്കുന്ന ഉത്തരവിനെ നിങ്ങള്‍ അനുസരിക്കുമ്പോള്‍, അതേസമയം ഞായറാഴ്ച ഒരു സാധാരണ പ്രവൃത്തിദിവസമല്ലാതെ മറ്റൊന്നാണെന്നു കാണിക്കുന്ന ഒരു വാക്കുപോലും ബൈബിളില്‍ ഇല്ലെന്നു നിങ്ങള്‍ക്ക് അറിയാമായിരിക്കെ, നിങ്ങള്‍ മൃഗത്തിന്റെ മുദ്ര സ്വീകരിക്കാന്‍ സമ്മതിക്കുകയും ദൈവത്തിന്റെ മുദ്ര നിരസിക്കുകയും ചെയ്യുന്നു. ഈ മുദ്ര ഞങ്ങള്‍ നമ്മുടെ നെറ്റികളിലോ നമ്മുടെ കൈകളിലോ സ്വീകരിക്കുന്നുവെങ്കില്‍, അനുസരണക്കേടുള്ളവരുടെമേല്‍ പ്രഖ്യാപിക്കപ്പെട്ടിരിക്കുന്ന ന്യായവിധികള്‍ നമ്മുടെമേല്‍ വരേണ്ടതാകുന്നു. എന്നാല്‍ ജീവനുള്ള ദൈവത്തിന്റെ മുദ്ര കര്‍ത്താവിന്റെ ശബ്ബത്തിനെ മനസ്സാക്ഷിപൂര്‍വ്വം ആചരിക്കുന്നവരുടെമേല്‍ വെക്കപ്പെടുന്നു.” Review and Herald, April 27, 1911.</w:t>
      </w:r>
    </w:p>
    <w:p>
      <w:pPr>
        <w:pStyle w:val="ArticleBody"/>
        <w:jc w:val="left"/>
      </w:pPr>
      <w:r>
        <w:rPr>
          <w:rFonts w:ascii="Nirmala UI" w:hAnsi="Nirmala UI" w:eastAsia="Nirmala UI" w:cs="Nirmala UI"/>
        </w:rPr>
        <w:t>യെഹെസ്കേൽ എട്ടാം അധ്യായം മുതൽ പതിനൊന്നാം അധ്യായം വരെയുള്ള ദർശനം, യെരൂശലേമിന്റെ കൃപാകാലം അവസാനിക്കുന്നതിലേക്കു നയിച്ച ചരിത്രത്തെ വ്യക്തമാക്കുന്നു. അത് “666” എന്ന സംഖ്യ എത്തുന്നതിന് വെറും ഒരു ദിവസം മുമ്പ് സംഭവിക്കുന്നതായിട്ടാണ് ചിത്രീകരിക്കപ്പെട്ടിരിക്കുന്നത്; എട്ടാം അധ്യായം യെരൂശലേമിനുള്ളിൽ ക്രമാതീതമായി വർധിച്ചുപോകുന്ന ഒരു കലാപത്തെ തിരിച്ചറിയിക്കുന്നു; അതിന്റെ പര്യവസാനമായി പ്രമുഖ പുരുഷന്മാർ സൂര്യനെ നമസ്കരിക്കുകയും അങ്ങനെ മൃഗത്തിന്റെ മുദ്ര സ്വീകരിക്കുകയും ചെയ്യുന്നു.</w:t>
      </w:r>
    </w:p>
    <w:p>
      <w:pPr>
        <w:pStyle w:val="ArticleBody"/>
        <w:jc w:val="left"/>
      </w:pPr>
      <w:r>
        <w:rPr>
          <w:rFonts w:ascii="Nirmala UI" w:hAnsi="Nirmala UI" w:eastAsia="Nirmala UI" w:cs="Nirmala UI"/>
        </w:rPr>
        <w:t>ഒൻപതാം അധ്യായം, ഒരു ദൂതൻ യെരൂശലേമിലൂടെയായി കടന്നുപോകുന്നതിനെ (ഇങ്ങനെ ഒരു ക്രമാനുഗത പുരോഗതിയെ സൂചിപ്പിച്ച്) പ്രതിനിധീകരിക്കുന്നു; തുടർന്ന് മുദ്രയില്ലാത്ത എല്ലാവരെയും സംഹരിക്കുന്ന നാശകരമായ ദൂതന്മാർക്കു മുമ്പായി, അവൻ ഒരു വിഭാഗത്തിന്മേൽ ഒരു മുദ്ര പതിപ്പിക്കുന്നു. ഇരു അധ്യായങ്ങളും ഞായറാഴ്ച നിയമത്തിലേക്കു നയിക്കുന്ന ഒരു പുരോഗമനപരമായ ചരിത്രത്തെ പ്രതിനിധീകരിക്കുന്നു; അവിടെ ഒരു വിഭാഗം സൂര്യന്നു നമസ്കരിക്കുന്നു, മറ്റൊരു വിഭാഗം ദൈവത്തിന്റെ മുദ്ര പ്രാപിക്കുന്നു. തുടർന്ന് ദുഷ്ടന്മാർ യെരൂശലേമിൽനിന്നു നീക്കിക്കളയപ്പെടുന്നു, കാരണം ഞായറാഴ്ച നിയമം ദുഷ്ടന്മാരെയും ജ്ഞാനികളെയും വേർതിരിക്കുന്നു.</w:t>
      </w:r>
    </w:p>
    <w:p>
      <w:pPr>
        <w:pStyle w:val="ArticleBody"/>
        <w:jc w:val="left"/>
      </w:pPr>
      <w:r>
        <w:rPr>
          <w:rFonts w:ascii="Nirmala UI" w:hAnsi="Nirmala UI" w:eastAsia="Nirmala UI" w:cs="Nirmala UI"/>
        </w:rPr>
        <w:t>യെഹെസ്‌കേൽ ഒമ്പതാം അധ്യായത്തിൽ പ്രതിനിധീകരിക്കപ്പെട്ടിരിക്കുന്ന മുദ്രയിടൽ, വെളിപ്പാട് ഏഴാം അധ്യായത്തിൽ പ്രതിനിധീകരിക്കപ്പെട്ടിരിക്കുന്ന അതേ മുദ്രയിടലാണ്.</w:t>
      </w:r>
    </w:p>
    <w:p>
      <w:pPr>
        <w:pStyle w:val="ArticleScripture"/>
        <w:jc w:val="left"/>
      </w:pPr>
      <w:r>
        <w:rPr>
          <w:rFonts w:ascii="Nirmala UI" w:hAnsi="Nirmala UI" w:eastAsia="Nirmala UI" w:cs="Nirmala UI"/>
        </w:rPr>
        <w:t>“ഇത്തരത്തിലുള്ള ദൃശ്യങ്ങൾ വരുവാനുള്ളവയാണെങ്കിൽ, കുറ്റഭാരമുള്ള ലോകത്തിന്മേൽ ഇത്തരമൊരു ഭയങ്കര ന്യായവിധികൾ വരുവാനുള്ളവയാണെങ്കിൽ, ദൈവജനത്തിന് അഭയം എവിടെയായിരിക്കും? ക്രോധം കടന്നുപോകുംവരെ അവർ എങ്ങനെ സംരക്ഷിക്കപ്പെടും? യോഹന്നാൻ പ്രകൃതിയിലെ ഘടകങ്ങളായ ഭൂകമ്പം, കൊടുങ്കാറ്റ്, രാഷ്ട്രീയ കലഹം എന്നിവ നാല് ദൂതന്മാർ പിടിച്ചുനിർത്തുന്നതായി പ്രതിനിധീകരിക്കപ്പെട്ടിരിക്കുന്നതു കാണുന്നു. ദൈവം അവയെ വിട്ടയക്കുവാൻ വാക്ക് നല്കുംവരെ ഈ കാറ്റുകൾ നിയന്ത്രണത്തിനടിപ്പെട്ടിരിക്കുന്നു. അതിലാണ് ദൈവസഭയുടെ സുരക്ഷ. ദൈവത്തിന്റെ ദൂതന്മാർ അവന്റെ കല്പന നിർവഹിച്ചുകൊണ്ട് ഭൂമിയുടെ കാറ്റുകളെ പിന്തിരിപ്പിച്ചുകൊണ്ടിരിക്കുന്നു; അതുകൊണ്ടു കാറ്റുകൾ ഭൂമിയിലോ സമുദ്രത്തിലോ യാതൊരു വൃക്ഷത്തിന്മേലോ വീശാതിരിക്കേണ്ടതിന്നു, ദൈവത്തിന്റെ ദാസന്മാർ അവരുടെ നെറ്റികളിൽ മുദ്രയിടപ്പെടുംവരെ. കിഴക്കുനിന്ന് (അഥവാ സൂര്യോദയദിശയിൽനിന്ന്) ഉയർന്നുവരുന്നതായി ആ ശക്തനായ ദൂതനെ കാണുന്നു. ഈ ദൂതന്മാരിൽ ഏറ്റവും ശക്തനായവന്റെ കയ്യിൽ ജീവനുള്ള ദൈവത്തിന്റെ മുദ്ര, അഥവാ ജീവൻ നല്കുവാൻ കഴിയുന്ന ഒരേയൊരുവനായ അവന്റെ മുദ്ര, അമരത്വവും നിത്യജീവനും ലഭിക്കേണ്ടവർക്ക് നെറ്റികളിന്മേൽ അടയാളമോ എഴുത്തോ പതിപ്പിക്കുവാൻ കഴിയുന്ന അവന്റെ മുദ്ര, ഉണ്ടായിരിക്കുന്നു. ഈ പ്രവൃത്തി നിർവഹിക്കപ്പെടുംവരെ, പിന്നെയും അവയെ വിട്ടയക്കുവാനുള്ള ആഹ്വാനം താൻ നല്കുംവരെ, നാല് കാറ്റുകളെയും അടക്കിവെക്കേണ്ടതിന്നു നാല് ദൂതന്മാരോടു കല്പിക്കാനുള്ള അധികാരം ഈ അത്യുന്നത ദൂതന്റെ ശബ്ദത്തിനായിരുന്നു.”</w:t>
      </w:r>
    </w:p>
    <w:p>
      <w:pPr>
        <w:pStyle w:val="ArticleScripture"/>
        <w:jc w:val="left"/>
      </w:pPr>
      <w:r>
        <w:rPr>
          <w:rFonts w:ascii="Nirmala UI" w:hAnsi="Nirmala UI" w:eastAsia="Nirmala UI" w:cs="Nirmala UI"/>
        </w:rPr>
        <w:t>“ലോകത്തെയും ജഡത്തെയും പിശാചിനെയും ജയിക്കുന്നവരായിരിക്കും ജീവനുള്ള ദൈവത്തിന്റെ മുദ്ര പ്രാപിക്കുന്ന അനുഗ്രഹിതർ. കൈകൾ ശുദ്ധമല്ലാത്തവർക്കും ഹൃദയങ്ങൾ നിർമലമല്ലാത്തവർക്കും ജീവനുള്ള ദൈവത്തിന്റെ മുദ്ര ഉണ്ടായിരിക്കയില്ല. പാപം ആലോചിച്ചും അതു പ്രവർത്തിച്ചും കൊണ്ടിരിക്കുന്നവർ മറികടക്കപ്പെടും. മഹത്തായ പ്രതിരൂപ പ്രായശ്ചിത്തദിവസത്തിൽ തങ്ങളുടെ പാപങ്ങളെക്കുറിച്ചു മാനസാന്തരപ്പെട്ടും ഏറ്റുപറഞ്ഞും കൊണ്ടിരിക്കുന്നവരുടെ നിലയിൽ, ദൈവസന്നിധിയിലെ തങ്ങളുടെ മനോഭാവത്തിൽ നിലകൊള്ളുന്നവരേ, ദൈവത്തിന്റെ സംരക്ഷണത്തിന് യോഗ്യരായി അംഗീകരിക്കപ്പെടുകയും അടയാളപ്പെടുത്തപ്പെടുകയും ചെയ്യുകയുള്ളു. തങ്ങളുടെ രക്ഷകന്റെ പ്രത്യക്ഷീകരണത്തേക്കായി ഉറച്ചുനോക്കിയും കാത്തിരുന്നതും ജാഗരിച്ചിരുന്നതുമായവരുടെ പേരുകൾ—പ്രഭാതത്തേക്കായി കാത്തിരിക്കുന്നവരെക്കാൾ അധികമായ ആകാംക്ഷയോടെയും ഹൃദയാഭിലാഷത്തോടെയും—മുദ്രയിടപ്പെട്ടവരോടുകൂടെ എണ്ണപ്പെടും. സത്യത്തിന്റെ സകല വെളിച്ചവും തങ്ങളുടെ ആത്മാക്കളിൽ മിന്നിമറയുമ്പോഴും, തങ്ങൾ പ്രസ്താവിക്കുന്ന വിശ്വാസത്തോടു യോജിക്കുന്ന പ്രവൃത്തികൾ ഉണ്ടായിരിക്കേണ്ടവരായിരിക്കുമ്പോഴും, പാപത്താൽ ആകർഷിക്കപ്പെട്ടു, തങ്ങളുടെ ഹൃദയങ്ങളിൽ വിഗ്രഹങ്ങളെ സ്ഥാപിച്ചു, ദൈവസന്നിധിയിൽ തങ്ങളുടെ ആത്മാക്കളെ ദുഷിപ്പിച്ചു, പാപത്തിൽ തങ്ങളോടു ചേരുന്നവരെയും മലിനമാക്കുന്നവരുടെയും പേരുകൾ ജീവനുള്ള പുസ്തകത്തിൽനിന്നു മായിച്ചുകളയപ്പെടും; അവർ തങ്ങളുടെ വിളക്കുകളോടുകൂടെ പാത്രങ്ങളിൽ എണ്ണയില്ലാത്തവരായി, അർദ്ധരാത്രിയുടെ അന്ധകാരത്തിൽ വിട്ടുകളയപ്പെടും. ‘എന്റെ നാമത്തെ ഭയപ്പെടുന്ന നിങ്ങളിൽ നീതിയുടെ സൂര്യൻ തന്റെ ചിറകുകളിൽ സൗഖ്യവുമായി ഉദിക്കും.’”</w:t>
      </w:r>
    </w:p>
    <w:p>
      <w:pPr>
        <w:pStyle w:val="ArticleScripture"/>
        <w:jc w:val="left"/>
      </w:pPr>
      <w:r>
        <w:rPr>
          <w:rFonts w:ascii="Nirmala UI" w:hAnsi="Nirmala UI" w:eastAsia="Nirmala UI" w:cs="Nirmala UI"/>
        </w:rPr>
        <w:t>“ദൈവത്തിന്റെ ദാസന്മാർക്കുള്ള ഈ മുദ്രവെക്കൽ, ദർശനത്തിൽ യെഹെസ്കേലിന് കാണിച്ചുതന്ന അതേ കാര്യമാണ്. ഈ അത്യന്തം നടുക്കമുണർത്തുന്ന വെളിപ്പെടുത്തലിന് യോഹന്നാനും സാക്ഷിയായിരുന്നു. അവൻ സമുദ്രവും തിരകളും ഗർജ്ജിക്കുന്നതും, ഭയത്താൽ മനുഷ്യരുടെ ഹൃദയങ്ങൾ തളർന്നുപോകുന്നതും കണ്ടു. ഭൂമി കുലുങ്ങുന്നതും, പർവ്വതങ്ങൾ സമുദ്രമധ്യേ എറിയപ്പെടുന്നതും (അത് അക്ഷരാർത്ഥത്തിൽ സംഭവിച്ചുകൊണ്ടിരിക്കുകയാണ്), അതിലെ വെള്ളം ഗർജ്ജിച്ചും കലങ്ങിയുമിരിക്കുന്നതും, അതിന്റെ പൊങ്ങിച്ചെല്ലലാൽ പർവ്വതങ്ങൾ നടുങ്ങുന്നതും അവൻ കണ്ടു. മഹാമാരിയും സാംക്രമികരോഗവും ക്ഷാമവും മരണവും തങ്ങളുടെ ഭയങ്കര ദൗത്യം നിറവേറ്റുന്നതായി അവന് കാണിക്കപ്പെട്ടു.” Testimonies to Ministers, 445.</w:t>
      </w:r>
    </w:p>
    <w:p>
      <w:pPr>
        <w:pStyle w:val="ArticleBody"/>
        <w:jc w:val="left"/>
      </w:pPr>
      <w:r>
        <w:rPr>
          <w:rFonts w:ascii="Nirmala UI" w:hAnsi="Nirmala UI" w:eastAsia="Nirmala UI" w:cs="Nirmala UI"/>
        </w:rPr>
        <w:t>വെളിപ്പാടുപുസ്തകത്തിന്റെ ഏഴാം അധ്യായത്തിലുള്ള ഒരു ലക്ഷം നാൽപ്പത്തിനാലായിരത്തിന്റെ മുദ്രയിടൽ യെഹെസ്കേൽ ഒൻപതാം അധ്യായത്തിലും പ്രതിനിധീകരിക്കപ്പെട്ടിരിക്കുന്നു; മുദ്രയിടുന്ന ദൂതൻ കിഴക്കുനിന്ന് ഉയർന്ന് വരുന്ന ഏറ്റവും ശക്തനായ ദൂതനാകുന്നു. നശിച്ചുപോകുന്നവർ, ജീവന്റെ പുസ്തകത്തിൽനിന്ന് പേരുകൾ മായിച്ചുകളയപ്പെട്ടവർ, “തങ്ങളുടെ വിളക്കുകളോടുകൂടെ പാത്രങ്ങളിൽ എണ്ണയില്ലാത്തവർ” എന്ന നിലയിലാണ് പ്രതിനിധീകരിക്കപ്പെടുന്നത്. യെഹെസ്കേൽ എട്ടാം മുതൽ പതിനൊന്നാം അധ്യായംവരെയുള്ള ദർശനത്തിലെ രണ്ടു വർഗങ്ങൾ മത്തായി ഇരുപത്തഞ്ചിലെ ജ്ഞാനികളായും മൂഢികളായും ഉള്ള കന്യകമാരാകുന്നു; അതുകൊണ്ടുതന്നെ അവർ അഡ്വെന്റിസ്റ്റുകളാണ്.</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ദൃഷ്ടാന്തീകരിക്കുന്നു.” The Great Controversy, 393.</w:t>
      </w:r>
    </w:p>
    <w:p>
      <w:pPr>
        <w:pStyle w:val="ArticleBody"/>
        <w:jc w:val="left"/>
      </w:pPr>
      <w:r>
        <w:rPr>
          <w:rFonts w:ascii="Nirmala UI" w:hAnsi="Nirmala UI" w:eastAsia="Nirmala UI" w:cs="Nirmala UI"/>
        </w:rPr>
        <w:t>സഹോദരി വൈറ്റ്, യെഹെസ്‌കേലിന്റെ ദർശനത്തിലെ യെരൂശലേം അഡ്വെന്റിസമാണെന്ന് വ്യക്തമായി തിരിച്ചറിയിക്കുന്നു:</w:t>
      </w:r>
    </w:p>
    <w:p>
      <w:pPr>
        <w:pStyle w:val="ArticleScripture"/>
        <w:jc w:val="left"/>
      </w:pPr>
      <w:r>
        <w:rPr>
          <w:rFonts w:ascii="Nirmala UI" w:hAnsi="Nirmala UI" w:eastAsia="Nirmala UI" w:cs="Nirmala UI"/>
        </w:rPr>
        <w:t>“കർത്താവിന്റെ പ്രവൃത്തിയുടെയും ആത്മാക്കളിന്റെ രക്ഷയുടെയും ആത്മാവിനെ ഹൃദയത്തിൽ ധരിക്കുന്ന ദൈവത്തിന്റെ യഥാർത്ഥ ജനങ്ങൾ, പാപത്തെ അതിന്റെ യഥാർത്ഥ പാപമയ സ്വഭാവത്തിൽ തന്നേ എപ്പോഴും കാണും. ദൈവജനത്തെ എളുപ്പത്തിൽ വലയം ചെയ്യുന്ന പാപങ്ങളെ സംബന്ധിച്ചു അവർ എപ്പോഴും വിശ്വസ്തവും നിർവ്യാജവുമായി ഇടപെടുന്നവരുടെ വശത്തായിരിക്കും. പ്രത്യേകിച്ച് ദൈവസിംഹാസനത്തിന്റെ മുമ്പാകെ കുറ്റമില്ലാതെ നില്ക്കേണ്ട ഒരു ലക്ഷം നാല്പത്തിനാലായിരം പേരുടെ മുദ്രയിടുന്ന കാലത്ത്, സഭയ്ക്കുവേണ്ടിയുള്ള അന്തിമപ്രവൃത്തിയിൽ, ദൈവത്തെ പ്രസ്താവിക്കുന്ന ജനങ്ങളുടെ അകൃത്യങ്ങളെ അവർ ഏറ്റവും ആഴമായി അനുഭവിക്കും. ഓരോരുത്തരുടെയും കയ്യിൽ സംഹാരായുധമുണ്ടായിരുന്ന പുരുഷന്മാരുടെ രൂപത്തിൽ അന്തിമപ്രവൃത്തിയെ ചിത്രീകരിച്ച പ്രവാചകന്റെ ഉപമയാൽ ഇത് ശക്തമായി പ്രതിപാദിക്കപ്പെട്ടിരിക്കുന്നു. അവരുടെ ഇടയിൽ ഒരുവൻ ശണവസ്ത്രം ധരിച്ചവനും അരികിൽ എഴുത്തുകാരന്റെ മഷിക്കുപ്പിയുമുള്ളവനുമായിരുന്നു. ‘യഹോവ അവനോടു അരുളിച്ചെയ്തതു: നീ നഗരത്തിന്റെ നടുവിലും യെരൂശലേമിന്റെ നടുവിലും കൂടി ചെന്നു, അതിന്റെ നടുവിൽ നടക്കുന്ന സകല മ്ലേച്ഛതകളെക്കുറിച്ചു നെടുവീർപ്പിട്ടും നിലവിളിച്ചുംകൊണ്ടിരിക്കുന്ന പുരുഷന്മാരുടെ നെറ്റികളിൽ ഒരു അടയാളം വെക്ക.’” Testimonies, volume 3, 266.</w:t>
      </w:r>
    </w:p>
    <w:p>
      <w:pPr>
        <w:pStyle w:val="ArticleBody"/>
        <w:jc w:val="left"/>
      </w:pPr>
      <w:r>
        <w:rPr>
          <w:rFonts w:ascii="Nirmala UI" w:hAnsi="Nirmala UI" w:eastAsia="Nirmala UI" w:cs="Nirmala UI"/>
        </w:rPr>
        <w:t>യെഹെസ്‌കേൽ എട്ടാം അദ്ധ്യായം മുതൽ പതിനൊന്നാം അദ്ധ്യായം വരെയുള്ള ദർശനം, ഞായറാഴ്ചാനിയമത്തേക്കു മുമ്പും അതിന്റെ സമയത്തും നടക്കുന്ന അഡ്വെന്റിസത്തിന്റെ ചരിത്രത്തെയാണ് നേരിട്ട് അഭിസംബോധന ചെയ്യുന്നത്. അത് യെരൂശലേമിനകത്ത് (അഡ്വെന്റിസം) ഉള്ള രണ്ടുവിഭാഗം ആരാധകരെ തിരിച്ചറിയിക്കുന്നു; കൂടാതെ, കൃപാകാലത്തിന്റെ സമാപ്തിക്ക് തൊട്ടുമുമ്പ് മുദ്രവിലക്കപ്പെടുന്ന യേശുക്രിസ്തുവിന്റെ വെളിപ്പാടുമായി പ്രവാചകാത്മകമായി ബന്ധപ്പെട്ടിരിക്കുന്നു; കാരണം അതിലെ ആദ്യത്തെ പരാമർശം പ്രവാചകാത്മക പ്രതീകാത്മകതയിൽ “666” എന്ന സംഖ്യയെ അവതരിപ്പിക്കുന്നതാണ്. അങ്ങനെ ചെയ്യുന്നതിലൂടെ, അന്ത്യദിനങ്ങളിൽ ജ്ഞാനികൾ ജയിക്കേണ്ട നാലു കാര്യങ്ങളിൽ ഒന്നിനെ അത് തിരിച്ചറിയിക്കുന്നു; ആ നാലു കാര്യങ്ങളും ഏഴിൽപ്പെട്ടിരിക്കുന്ന എട്ടാമത്തേതിന്റെ പ്രകാശത്തിന്റെ ഭാഗങ്ങളാണ്. വെളിപ്പാട് പതിനഞ്ചാം അദ്ധ്യായവും പാപ്പത്വത്തിന്റെ നാലു പ്രതീകാത്മക വശങ്ങൾക്കുമേൽ ജയം നേടുന്നവർ മോശെയുടെയും കുഞ്ഞാടിന്റെയും ഗാനം പാടുന്നു എന്നു തിരിച്ചറിയിക്കുന്നു.</w:t>
      </w:r>
    </w:p>
    <w:p>
      <w:pPr>
        <w:pStyle w:val="ArticleBody"/>
        <w:jc w:val="left"/>
      </w:pPr>
      <w:r>
        <w:rPr>
          <w:rFonts w:ascii="Nirmala UI" w:hAnsi="Nirmala UI" w:eastAsia="Nirmala UI" w:cs="Nirmala UI"/>
        </w:rPr>
        <w:t>അന്നു, യെശയ്യാവ് ഇരുപത്തേഴാം അധ്യായത്തിൽ, അന്ത്യദിനങ്ങളിലെ നീതിമാന്മാർ മുന്തിരിത്തോട്ടത്തിന്റെ ഗാനം ആലപിക്കും എന്നു പറയുന്നു; അതു മനുഷ്യരോടുകൂടെ നടന്നപ്പോൾ കുഞ്ഞാടു ആലപിച്ച ഗാനം തന്നേ ആകുന്നു, പുതുതായി തിരഞ്ഞെടുക്കപ്പെടുന്ന ഒരു തിരഞ്ഞെടുത്ത ജനതയുടെ ഇടയിൽ അവഗണിക്കപ്പെടുന്ന മറ്റൊരു തിരഞ്ഞെടുത്ത ജനതയെ തിരിച്ചറിയിക്കുന്ന ഗാനം. ആ ഗാനം എസെക്കീയേൽ ഒമ്പതും വെളിപ്പാട് ഏഴും ഉള്ള മുദ്രയിടലിന്റെ സമയത്ത് അന്ത്യദിനങ്ങളിലെ “ജ്ഞാനികൾ” ആലപിക്കുന്നു. എസെക്കീയേലിന്റെ എട്ടാം മുതൽ പതിനൊന്നാം അധ്യായം വരെയുള്ള ദർശനം ആ ഗീതത്തിന്റെ ഭാഗം തന്നെയാണ്.</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“കർത്താവിന്റെ പ്രവൃത്തിയുടെയും ആത്മാക്കളുടെ രക്ഷയുടെയും ആത്മാവിനെ ഹൃദയത്തിൽ വഹിക്കുന്ന ദൈവത്തിന്റെ യഥാർത്ഥ ജനങ്ങൾ, പാപത്തെ അതിന്റെ യഥാർത്ഥ പാപപൂർണ സ്വഭാവത്തിൽ എപ്പോഴും കാണും. ദൈവജനത്തെ എളുപ്പത്തിൽ വലയ്ക്കുന്ന പാപങ്ങളോടു സംബന്ധിച്ച് അവർ എപ്പോഴും വിശ്വസ്തവും തുറന്നതുമായ ഇടപെടലിന്റെ പക്ഷത്തായിരിക്കും. പ്രത്യേകിച്ച്, ദൈവത്തിന്റെ സിംഹാസനത്തിന്റെ മുമ്പിൽ കുറ്റമില്ലാതെ നിലകൊള്ളുവാൻ പോകുന്ന ഒരു ലക്ഷം നാല്പത്തിനാലായിരം പേരെ മുദ്രകുത്തുന്ന കാലഘട്ടത്തിൽ, സഭയ്ക്കുവേണ്ടിയുള്ള അവസാന പ്രവൃത്തിയിൽ, ദൈവജനമെന്നു അവകാശപ്പെടുന്നവരുടെ തെറ്റുകളെ അവർ ഏറ്റവും ആഴത്തിൽ അനുഭവിക്കും. ഓരോരുത്തരുടെയും കയ്യിൽ സംഹാരായുധം ഉള്ള പുരുഷന്മാരുടെ രൂപത്തിൽ അവസാന പ്രവൃത്തിയെക്കുറിച്ചുള്ള പ്രവാചകന്റെ ദൃഷ്ടാന്തം ഇതിനെ ശക്തമായി അവതരിപ്പിക്കുന്നു. അവരുടെ ഇടയിൽ ഒരുവൻ ശണവസ്ത്രം ധരിച്ചവനും തന്റെ അരികിൽ എഴുത്തുകാരന്റെ മഷിക്കുപ്പി ധരിച്ചവനും ആയിരുന്നു. ‘കർത്താവ് അവനോടു അരുളിച്ചെയ്തതു: നഗരത്തിന്റെ മദ്ധ്യേകൂടെയും, യെരൂശലേമിന്റെ മദ്ധ്യേകൂടെയും കടന്നുപോയി, അതിന്റെ മദ്ധ്യേ ചെയ്യപ്പെടുന്ന സകല മ്ളേച്ഛതകളെക്കുറിച്ചും നെടുവീർപ്പിടുകയും നിലവിളിക്കയും ചെയ്യുന്ന പുരുഷന്മാരുടെ നെറ്റികളിൽ ഒരു അടയാളം ഇടുക.’”</w:t>
      </w:r>
    </w:p>
    <w:p>
      <w:pPr>
        <w:pStyle w:val="ArticleScripture"/>
        <w:jc w:val="left"/>
      </w:pPr>
      <w:r>
        <w:rPr>
          <w:rFonts w:ascii="Nirmala UI" w:hAnsi="Nirmala UI" w:eastAsia="Nirmala UI" w:cs="Nirmala UI"/>
        </w:rPr>
        <w:t>“ഈ സമയത്ത് ദൈവത്തിന്റെ ആലോചനാസഭയിൽ നിൽക്കുന്നതാർ? ദൈവജനമെന്നു അവകാശപ്പെടുന്നവരുടെ ഇടയിലെ തിന്മകളെ പ്രായോഗികമായി ക്ഷമിച്ചുകളയുന്നവരും, പാപത്തെ ശാസിക്കുവാൻ സന്നദ്ധരായവർക്കെതിരെ തുറന്നുപറഞ്ഞല്ലെങ്കിലും തങ്ങളുടെ ഹൃദയങ്ങളിൽ മുറുമുറുക്കുന്നവരുമോ? അവർക്കെതിരെ നിലകൊള്ളുകയും തെറ്റ് ചെയ്യുന്നവരോടു സഹാനുഭൂതി പുലർത്തുകയും ചെയ്യുന്നവരുമോ? ഇല്ല, ഒരിക്കലുമില്ല! അവർ മാനസാന്തരപ്പെടുകയും, പ്രവൃത്തിയുടെ ഭാരം വഹിക്കുന്നവരെ പീഡിപ്പിക്കുന്നതിലും സീയോനിലെ പാപികളുടെ കൈകൾ ബലപ്പെടുത്തുന്നതിലും സാത്താന്റെ പ്രവൃത്തി ഉപേക്ഷിക്കുകയും ചെയ്‌തില്ലെങ്കിൽ, ദൈവത്തിന്റെ മുദ്രയാൽ ലഭിക്കുന്ന അംഗീകാരചിഹ്നം അവർ ഒരിക്കലും പ്രാപിക്കുകയില്ല. സംഹാരായുധങ്ങൾ ധരിച്ച അഞ്ചു പുരുഷന്മാരുടെ പ്രവൃത്തിയാൽ പ്രതിനിധീകരിക്കപ്പെടുന്ന ദുഷ്ടരുടെ പൊതുനാശത്തിൽ അവർ വീഴും. ഈ കാര്യം ശ്രദ്ധാപൂർവം രേഖപ്പെടുത്തുക: ശുദ്ധമായ സത്യത്തിന്റെ ചിഹ്നം പ്രാപിക്കുന്നവർ—അതായത് പരിശുദ്ധാത്മാവിന്റെ ശക്തിയാൽ അവരുടെ ഉള്ളിൽ പ്രവർത്തിപ്പിക്കപ്പെട്ടതും, ശണവസ്ത്രം ധരിച്ച പുരുഷൻ വെച്ച അടയാളത്താൽ പ്രതിനിധീകരിക്കപ്പെട്ടതുമായ ആ ചിഹ്നം പ്രാപിക്കുന്നവർ—സഭയിൽ നടപ്പാകുന്ന സകല മ്ളേച്ഛതകളെക്കുറിച്ചും ‘നെടുവീർപ്പിടുകയും നിലവിളിക്കുകയും ചെയ്യുന്നവരാണ്.’ വിശുദ്ധിയോടുള്ള അവരുടെ സ്നേഹവും ദൈവത്തിന്റെ മാനത്തോടും മഹത്വത്തോടുമുള്ള അവരുടെ പ്രീതി അത്തരത്തിലേതും, പാപത്തിന്റെ അത്യന്തം പാപപൂർണതയെക്കുറിച്ചുള്ള അവരുടെ ദർശനം അത്രയും വ്യക്തവുമാകയാൽ, അവർ വേദനയിൽ കഴിയുന്നവരായി, നെടുവീർപ്പിടുകയും നിലവിളിക്കുകയും ചെയ്യുന്നവരായി ചിത്രീകരിക്കപ്പെടുന്നു. യെഹെസ്കേലിന്റെ ഒമ്പതാം അധ്യായം വായിക്കുക.”</w:t>
      </w:r>
    </w:p>
    <w:p>
      <w:pPr>
        <w:pStyle w:val="ArticleScripture"/>
        <w:jc w:val="left"/>
      </w:pPr>
      <w:r>
        <w:rPr>
          <w:rFonts w:ascii="Nirmala UI" w:hAnsi="Nirmala UI" w:eastAsia="Nirmala UI" w:cs="Nirmala UI"/>
        </w:rPr>
        <w:t>“എന്നാൽ പാപത്തിനും നീതിക്കും ഇടയിലെ വിശാലമായ വൈരുധ്യം ഇങ്ങനെ കാണാതെ, ദൈവത്തിന്റെ ആലോചനയിൽ നിലകൊണ്ട് അടയാളം ലഭിക്കുന്നവർ അനുഭവിക്കുന്നതുപോലെ അനുഭവിക്കാതിരിക്കുന്ന എല്ലാവരുടെയും പൊതുവധം, വധായുധങ്ങളുള്ള അഞ്ചു പുരുഷന്മാർക്കു നൽകിയ കല്പനയിൽ ഇപ്രകാരം വിവരിക്കപ്പെടുന്നു: ‘അവന്റെ പിന്നാലെ നഗരത്തിൽകൂടി കടന്നു പോയി സംഹരിച്ചുകൊൾവിൻ; നിങ്ങളുടെ കണ്ണ് ക്ഷമിക്കരുത്; നിങ്ങൾ കരുണ കാണിക്കരുത്; വൃദ്ധന്മാരെയും യുവാക്കളെയും, കന്യകമാരെയും, ശിശുക്കളെയും, സ്ത്രീകളെയും പൂർണ്ണമായി സംഹരിച്ചുകൊൾവിൻ; എന്നാൽ അടയാളമുള്ള ആരുടെയെങ്കിലും അടുക്കൽ ചെല്ലരുത്; എന്റെ വിശുദ്ധമന്ദിരത്തിൽനിന്നു ആരംഭിപ്പിൻ.’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അറുപത്തിയെട്ട്</dc:title>
  <dc:subject>എസെക്കീയേൽ എട്ടാം അധ്യായത്തിലെ പ്രവചനസന്ദേശത്തിന്റെ അനാവരണം: ഞായറാഴ്ച നിയമവും അന്ത്യകാലവും</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