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എഴുപത്തൊന്നാം സംഖ്യ</w:t>
      </w:r>
    </w:p>
    <w:p>
      <w:pPr>
        <w:pStyle w:val="ArticleSubtitle"/>
        <w:jc w:val="left"/>
      </w:pPr>
      <w:r>
        <w:rPr>
          <w:rFonts w:ascii="Nirmala UI" w:hAnsi="Nirmala UI" w:eastAsia="Nirmala UI" w:cs="Nirmala UI"/>
        </w:rPr>
        <w:t>പ്രവാചക നെയ്ത്തുപടം: യെഹെസ്കേൽ എട്ടാം അധ്യായത്തിലെ നാല് മ്ലേച്ഛതകളെയും ആധുനിക യുഗത്തിലെ അവയുടെ പ്രാധാന്യത്തെയും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യെഹെസ്‌കേൽ എട്ടാം അധ്യായത്തിലെ നാല് മ്ലേച്ഛകാര്യങ്ങൾ ആധുനിക ഇസ്രായേലിന്റെ നാല് തലമുറകളെ പ്രതിനിധീകരിക്കുന്നു; ആധുനിക ഇസ്രായേലിന്റെ ആരംഭം പുരാതന ഇസ്രായേലിന്റെ ആരംഭത്താൽ പ്രതിരൂപീകരിക്കപ്പെട്ടിരുന്നു. ആ രണ്ടു ആരംഭചരിത്രങ്ങളും ഉടൻ വരാനിരിക്കുന്ന ഞായറാഴ്ച നിയമത്തിൽ ആധുനിക ഇസ്രായേലിന്റെ അന്ത്യം സംഭവിക്കുമെന്ന് സാക്ഷ്യപ്പെടുത്തുന്നു. ഇസ്രായേലിന്റെ ഈ രണ്ടു ആരംഭങ്ങൾ—ഒന്ന് പുരാതനമായ അക്ഷരാർത്ഥത്തിലുള്ളതും മറ്റൊന്ന് ആധുനികമായ ആത്മീയവുമായതും—യെഹൂദയിൽ നിന്ന് വേർപെട്ടപ്പോൾ വടക്കൻ ഇസ്രായേൽ രാജ্যের ആരംഭചരിത്രത്താൽ സാക്ഷ്യപ്പെടുത്തപ്പെടുന്നു.</w:t>
      </w:r>
    </w:p>
    <w:p>
      <w:pPr>
        <w:pStyle w:val="ArticleBody"/>
        <w:jc w:val="left"/>
      </w:pPr>
      <w:r>
        <w:rPr>
          <w:rFonts w:ascii="Nirmala UI" w:hAnsi="Nirmala UI" w:eastAsia="Nirmala UI" w:cs="Nirmala UI"/>
        </w:rPr>
        <w:t>പ്രാചീന ഇസ്രായേൽ പൊൻകിടാവിനെ സ്ഥാപിച്ചപ്പോൾ, ദൈവം അവരെ ഒരു രാജ്യമായി തീർക്കുമെന്നു തിരിച്ചറിയിച്ചിരുന്ന ഒരു പ്രവചനത്തിന്റെ നിവൃത്തിയായി അവർ മിസ്രയീമിൽനിന്ന് ഇപ്പോഴേ പുറത്തുവന്നിരുന്നതായിരുന്നു. ഇസ്രായേലിന്റെ വടക്കൻ രാജ്യത്തിന്റെ ആദ്യ രാജാവായ യെരോബെയാമിന്റെ കഥയിൽ അതേ സവിശേഷതകൾ ഉൾക്കൊള്ളപ്പെട്ടിരിക്കുന്നു. യെരോബെയാം ശലോമോന്റെ ക്രോധത്തിൽനിന്ന് രക്ഷപ്പെടേണ്ടിവന്നു മിസ്രയീമിലേക്കു ഓടിപ്പോയിരുന്നു. അഹീയാവെന്ന പ്രവാചകന്റെ മുഖാന്തരം, പന്ത്രണ്ടു ഗോത്രങ്ങളിൽ പത്തിന്മേൽ അവൻ രാജാവാക്കപ്പെടുമെന്ന ഒരു പ്രവചനവാഗ്ദാനം അവന്നു ലഭിച്ചിരുന്നു. ആ പ്രവചനം നിവൃത്തിയാകുന്നതിനുമുമ്പ്, ശലോമോനും താനും തമ്മിൽ അകലം ഉണ്ടാക്കുവാൻ, ശലോമോൻ മരിക്കുന്നതുവരെ, യെരോബെയാം മിസ്രയീമിലേക്കു ഓടിപ്പോകുമായിരുന്നു.</w:t>
      </w:r>
    </w:p>
    <w:p>
      <w:pPr>
        <w:pStyle w:val="ArticleScripture"/>
        <w:jc w:val="left"/>
      </w:pPr>
      <w:r>
        <w:rPr>
          <w:rFonts w:ascii="Nirmala UI" w:hAnsi="Nirmala UI" w:eastAsia="Nirmala UI" w:cs="Nirmala UI"/>
        </w:rPr>
        <w:t>അന്നേരത്തു യെരോബെയാം യെരൂശലേമിൽനിന്നു പുറപ്പെട്ടു പോയപ്പോൾ, ശീലോന്യനായ പ്രവാചകനായ അഹീയാവു വഴിയിൽ അവനെ കണ്ടുമുട്ടി; അന്നു അവൻ ഒരു പുതിയ വസ്ത്രം ധരിച്ചിരുന്നതായിരുന്നു; അവർ ഇരുവരും വയലിൽ മാത്രം ഒറ്റയ്ക്കായിരുന്നു. അപ്പോൾ അഹീയാവു തന്റെ മേലുണ്ടായിരുന്ന പുതിയ വസ്ത്രം പിടിച്ചെടുത്തു പന്ത്രണ്ടു കഷണങ്ങളാക്കി കീറി. പിന്നെ അവൻ യെരോബെയാമിനോടു പറഞ്ഞു: നിനക്കായി പത്തു കഷണങ്ങൾ എടുത്തുകൊൾക; എന്തെന്നാൽ യിസ്രായേലിന്റെ ദൈവമായ യഹോവ ഇപ്രകാരം അരുളിച്ചെയ്യുന്നു: ഇതാ, ഞാൻ ശലോമോന്റെ കയ്യിൽനിന്നു രാജ്യം കീറി, പത്തു ഗോത്രങ്ങളെ നിനക്കു തരുന്നു. (എന്നാൽ എന്റെ ദാസനായ ദാവീദിന്റെ നിമിത്തവും, യിസ്രായേലിന്റെ സകലഗോത്രങ്ങളിലുംനിന്നു ഞാൻ തിരഞ്ഞെടുത്ത നഗരമായ യെരൂശലേമിന്റെ നിമിത്തവും, അവന്നു ഒരു ഗോത്രം ഉണ്ടായിരിക്കും.) അവർ എന്നെ ഉപേക്ഷിച്ചു, സീദോന്യരുടെ ദേവിയായ അഷ്ടോരെത്തിനെയും, മോവാബ്യരുടെ ദേവനായ കെമോശിനെയും, അമ്മോന്യരുടെ ദേവനായ മിൽകോമിനെയും ആരാധിച്ചു; എന്റെ വഴികളിൽ നടന്നു എന്റെ ദൃഷ്ടിയിൽ നേരായതു പ്രവർത്തിക്കയും, തന്റെ പിതാവായ ദാവീദ് ചെയ്തതുപോലെ എന്റെ ചട്ടങ്ങളെയും വിധികളെയും പ്രമാണിക്കയും ചെയ്തിട്ടില്ലാത്തതിനാലാകുന്നു ഇത്. എങ്കിലും എന്റെ ദാസനായ ദാവീദിന്റെ നിമിത്തം, ഞാൻ തിരഞ്ഞെടുത്ത അവൻ എന്റെ കല്പനകളും ചട്ടങ്ങളും പ്രമാണിച്ചിരുന്നതുകൊണ്ടു, അവന്റെ കയ്യിൽനിന്നു മുഴുവൻ രാജ്യം ഞാൻ എടുത്തുകളകയില്ല; അവന്റെ ജീവപര്യന്തം അവനെ പ്രഭുവാക്കി വെക്കും. എന്നാൽ അവന്റെ മകന്റെ കയ്യിൽനിന്നു രാജ്യം ഞാൻ എടുത്ത് നിനക്കു തരും, അഥവാ പത്തു ഗോത്രങ്ങളെ. അവന്റെ മകനോർക്കു ഞാൻ ഒരു ഗോത്രം തരും; അങ്ങനെ എന്റെ ദാസനായ ദാവീദിന്നു, ഞാൻ എന്റെ നാമം അവിടെ സ്ഥാപിപ്പാൻ തിരഞ്ഞെടുത്ത നഗരമായ യെരൂശലേമിൽ, എപ്പോഴും എന്റെ മുമ്പാകെ ഒരു ദീപം ഉണ്ടായിരിക്കേണ്ടതിന്നു.</w:t>
      </w:r>
    </w:p>
    <w:p>
      <w:pPr>
        <w:pStyle w:val="ArticleScripture"/>
        <w:jc w:val="left"/>
      </w:pPr>
      <w:r>
        <w:rPr>
          <w:rFonts w:ascii="Nirmala UI" w:hAnsi="Nirmala UI" w:eastAsia="Nirmala UI" w:cs="Nirmala UI"/>
        </w:rPr>
        <w:t>“ഞാൻ നിന്നെ എടുക്കും; നിന്റെ മനസ്സു ആഗ്രഹിക്കുന്നതൊക്കെയും അനുസരിച്ച് നീ വാഴും; നീ യിസ്രായേലിന്മേൽ രാജാവായിരിക്കും. ഞാൻ നിന്നോടു കല്പിക്കുന്നതൊക്കെയും നീ കേൾക്കുകയും, എന്റെ വഴികളിൽ നടന്നു, എന്റെ ദാസനായ ദാവീദ് ചെയ്തതുപോലെ എന്റെ ചട്ടങ്ങളും എന്റെ കല്പനകളും പ്രമാണിച്ചു, എന്റെ ദൃഷ്ടിയിൽ ന്യായമായതു ചെയ്യുകയും ചെയ്‌താൽ, ഞാൻ നിന്നോടുകൂടെ ഇരിക്കും; ദാവീദിന്നു ഞാൻ പണിതതുപോലെ നിനക്കു സ്ഥിരമായ ഒരു ഭവനം പണിയും; യിസ്രായേലിനെ നിനക്കു തരികയും ചെയ്യും. ഇതു നിമിത്തം ഞാൻ ദാവീദിന്റെ സന്തതിയെ പീഡിപ്പിക്കും; എങ്കിലും എന്നേക്കുമല്ല.” അതുകൊണ്ടു ശലോമോൻ യൊരോബെയാമിനെ കൊല്ലുവാൻ നോക്കി. എന്നാൽ യൊരോബെയാം എഴുന്നേറ്റു, മിസ്രയീമിന്റെ രാജാവായ ശീശക്കിന്റെ അടുക്കൽ മിസ്രയീമിലേക്കു ഔടി; ശലോമോന്റെ മരണത്തോളം അവൻ മിസ്രയീമിൽ ഉണ്ടായിരുന്നു. ശലോമോന്റെ ശേഷിച്ച പ്രവൃത്തികളും, അവൻ ചെയ്തതൊക്കെയും, അവന്റെ ജ്ഞാനവും, ഇവ ശലോമോന്റെ പ്രവൃത്തികളുടെ പുസ്തകത്തിൽ എഴുതിയിട്ടില്ലയോ? ശലോമോൻ യെരൂശലേമിൽ സകല യിസ്രായേലിന്മേലും വാണ കാലം നാല്പതു വർഷമായിരുന്നു. ശലോമോൻ തന്റെ പിതാക്കന്മാരോടുകൂടെ നിദ്ര പ്രാപിച്ചു; തന്റെ പിതാവായ ദാവീദിന്റെ നഗരത്തിൽ അവനെ അടക്കം ചെയ്തു; അവന്റെ മകനായ രെഹബെയാം അവന്നു പകരം രാജാവായി. 1 രാജാക്കന്മാർ 11:28–43.”</w:t>
      </w:r>
    </w:p>
    <w:p>
      <w:pPr>
        <w:pStyle w:val="ArticleBody"/>
        <w:jc w:val="left"/>
      </w:pPr>
      <w:r>
        <w:rPr>
          <w:rFonts w:ascii="Nirmala UI" w:hAnsi="Nirmala UI" w:eastAsia="Nirmala UI" w:cs="Nirmala UI"/>
        </w:rPr>
        <w:t>ശലോമോൻ രാജാവിന്റെ മരണസമയത്ത് രാജ്യം വിഭജിക്കപ്പെടേണ്ടതുമായിരുന്നു; യെരോബെയാം വടക്കൻ പത്ത് ഗോത്രങ്ങൾക്കു മേൽ രാജാവാകേണ്ടതും, ശലോമോന്റെ പുത്രനായ രെഹൊബെയാം യെരൂശലേമിൽ രാജാവാകേണ്ടതുമായിരുന്നു. ഗോത്രങ്ങളുടെ വിഭജനം സംഭവിക്കുന്നതിനു മുമ്പ്, യെരോബെയാം മിസ്രയീമിൽനിന്ന് പുറത്തുവരേണ്ടതുണ്ടായിരുന്നു.</w:t>
      </w:r>
    </w:p>
    <w:p>
      <w:pPr>
        <w:pStyle w:val="ArticleScripture"/>
        <w:jc w:val="left"/>
      </w:pPr>
      <w:r>
        <w:rPr>
          <w:rFonts w:ascii="Nirmala UI" w:hAnsi="Nirmala UI" w:eastAsia="Nirmala UI" w:cs="Nirmala UI"/>
        </w:rPr>
        <w:t>റഹബെയാം ശെഖേമിലേക്കു പോയി; കാരണം സകല ഇസ്രായേലും അവനെ രാജാവാക്കേണ്ടതിന് ശെഖേമിലേക്കു വന്നിരുന്നു. നെബാത്തിന്റെ മകനായ യെരോബെയാം, അന്നു വരെ മിസ്രയീമിലായിരുന്നു; അതു അവൻ കേട്ടപ്പോൾ—അവൻ ശലോമോൻ രാജാവിന്റെ സന്നിധിയിൽനിന്നു ഔടിപ്പോയിരുന്നതിനാലും യെരോബെയാം മിസ്രയീമിൽ പാർത്തിരുന്നതിനാലും—അവർ ആളയച്ചു അവനെ വിളിച്ചു വരുത്തി. അപ്പോൾ യെരോബെയാമും ഇസ്രായേലിന്റെ സകല സഭയും വന്നു റഹബെയാമിനോടു പറഞ്ഞു: നിന്റെ പിതാവു ഞങ്ങളുടെ നുകം കഠിനമാക്കിയിരിക്കുന്നു; ആകയാൽ ഇപ്പോൾ നിന്റെ പിതാവിന്റെ കഠിനസേവനവും അവൻ ഞങ്ങളുടെ മേൽ ചുമത്തിയ ഭാരമുള്ള നുകവും കുറെ ലഘൂകരിക്കേണം; എന്നാൽ ഞങ്ങൾ നിന്നെ സേവിക്കും. അവൻ അവരോടു പറഞ്ഞു: ഇനിയും മൂന്നു ദിവസം കഴിഞ്ഞ് എന്നോടു വീണ്ടും വരുവിൻ. അങ്ങനെ ജനങ്ങൾ പിരിഞ്ഞുപോയി. 1 രാജാക്കന്മാർ 12:1–5.</w:t>
      </w:r>
    </w:p>
    <w:p>
      <w:pPr>
        <w:pStyle w:val="ArticleBody"/>
        <w:jc w:val="left"/>
      </w:pPr>
      <w:r>
        <w:rPr>
          <w:rFonts w:ascii="Nirmala UI" w:hAnsi="Nirmala UI" w:eastAsia="Nirmala UI" w:cs="Nirmala UI"/>
        </w:rPr>
        <w:t>മൂന്നു ദിവസങ്ങളുടെ കാലയളവിൽ രെഹബെയാം എത്രമാത്രം മൂഢമായി പ്രവർത്തിച്ചു എന്ന കഥ, വൃദ്ധന്മാരുടെ ഉപദേശം അവൻ മൂഢതയോടെ നിരസിച്ചതിന്മേൽ കുറ്റം ചുമത്തുന്നു; എങ്കിലും ഗോത്രങ്ങളുടെ വേർപാട് മുമ്പേ പ്രവചിക്കപ്പെട്ടിരുന്നതുകൊണ്ട്, അത് എങ്ങനെയായാലും സംഭവിച്ചേനേ. ഭാവിയിലെ ഒരു ലേഖനത്തിനായി ഇവിടെ ശ്രദ്ധിക്കത്തക്കതു എന്തെന്നാൽ, ആ വേർപാടിന്റെ പ്രക്രിയയെ പ്രത്യേകം മൂന്നു ദിവസങ്ങളായി തിരിച്ചറിഞ്ഞിരുന്നതാണ്. മില്ലറൈറ്റുകളുടെ ചരിത്രത്തിൽ ആ രണ്ട് രാജ്യങ്ങളും വീണ്ടും ഒരു രാജ്യമായി മാറുന്നു; വെളിപ്പാട് പതിനാലാം അദ്ധ്യായത്തിലെ മൂന്ന് ദൂതന്മാരുടെ വരവിന്റെ കാലഘട്ടമായ മില്ലറൈറ്റ് ചരിത്രത്തിൽ, വടക്കൻ ഗോത്രങ്ങളും തെക്കൻ ഗോത്രങ്ങളും ഒരു രാജ്യമായി മാറുമ്പോൾ. മില്ലറൈറ്റ് ചരിത്രത്തിലെ ആ മൂന്ന് ദൂതന്മാർ, രെഹബെയാമിന്റെ തീരുമാനത്തിലെ ആ മൂന്ന് ദിവസങ്ങളാൽ മുൻകൂട്ടി ദൃഷ്ടാന്തീകരിക്കപ്പെട്ടു. 1798 മുതൽ 1844 വരെ ആ മൂന്ന് ദൂതന്മാർ എത്തിയ ആ നാൽപ്പത്തിയാറു വർഷങ്ങളും, യോഹന്നാൻ രണ്ടാം അദ്ധ്യായത്തിൽ ക്രിസ്തു നശിപ്പിക്കപ്പെട്ട ഒരു ദേവാലയത്തെ ഉയർത്തുവാൻ തനിക്കാവശ്യമായിരിക്കും എന്നു പ്രസ്താവിച്ചിരുന്ന പ്രതീകാത്മകമായ ആ മൂന്ന് ദിവസങ്ങളുമായിരുന്നു; എന്നാൽ പഠനത്തിന്റെ ആ ഭാഗം ഭാവിയിലെ ഒരു ലേഖനത്തിനായിരിക്കും.</w:t>
      </w:r>
    </w:p>
    <w:p>
      <w:pPr>
        <w:pStyle w:val="ArticleBody"/>
        <w:jc w:val="left"/>
      </w:pPr>
      <w:r>
        <w:rPr>
          <w:rFonts w:ascii="Nirmala UI" w:hAnsi="Nirmala UI" w:eastAsia="Nirmala UI" w:cs="Nirmala UI"/>
        </w:rPr>
        <w:t>മൂന്ന് ദിവസത്തിന്റെ അവസാനം രെഹബെയാം തന്റെ മൂഢമായ പ്രഖ്യാപനം നടത്തിയപ്പോൾ രാജ്യങ്ങൾ വിഭജിക്കപ്പെട്ടു.</w:t>
      </w:r>
    </w:p>
    <w:p>
      <w:pPr>
        <w:pStyle w:val="ArticleScripture"/>
        <w:jc w:val="left"/>
      </w:pPr>
      <w:r>
        <w:rPr>
          <w:rFonts w:ascii="Nirmala UI" w:hAnsi="Nirmala UI" w:eastAsia="Nirmala UI" w:cs="Nirmala UI"/>
        </w:rPr>
        <w:t>അങ്ങനെ രാജാവു തങ്ങളുടെ വാക്കു കേട്ടില്ല എന്നു സർവ്വ ഇസ്രായേലും കണ്ടപ്പോൾ, ജനങ്ങൾ രാജാവിനോടു ഉത്തരം പറഞ്ഞു: ദാവീദിൽ നമുക്കു എന്തു ഭാഗമുണ്ട്? യിശ്ശായിയുടെ മകനിൽ നമുക്കു അവകാശവും ഇല്ല; ഇസ്രായേലേ, നിങ്ങളുടെ കൂടാരങ്ങളിലേക്കു പോവിൻ; ദാവീദേ, ഇനി നിന്റെ സ്വഗൃഹത്തെ നോക്കിക്കൊൾക. അങ്ങനെ ഇസ്രായേൽ തങ്ങളുടെ കൂടാരങ്ങളിലേക്കു പിരിഞ്ഞുപോയി. എന്നാൽ യെഹൂദാനഗരങ്ങളിൽ പാർത്തിരുന്ന ഇസ്രായേൽമക്കളുടെ മേൽ രെഹബെയാം വാഴ്ച ചെയ്തു. അപ്പോൾ രാജാവായ രെഹബെയാം കാഴ്ചപ്പണിക്കു മേൽനോട്ടക്കാരനായിരുന്ന അദോരാമിനെ അയച്ചു; എന്നാൽ സർവ്വ ഇസ്രായേലും അവനെ കല്ലെറിഞ്ഞു കൊന്നു. അതുകൊണ്ടു രാജാവായ രെഹബെയാം യെരൂശലേമിലേക്കു ഔടിപ്പോകേണ്ടതിന്നു തന്റെ രഥത്തിൽ കയറുവാൻ വേഗം ചെയ്തു. ഇങ്ങനെ ഇസ്രായേൽ ദാവീദ്ഗൃഹത്തിനെതിരെ ഇന്നുവരെ കലഹിച്ചു നിന്നു. പിന്നെ യൊരോബെയാം മടങ്ങിവന്നിരിക്കുന്നു എന്നു സർവ്വ ഇസ്രായേലും കേട്ടപ്പോൾ, അവർ ആളയച്ചു അവനെ സഭയിലേക്കു വിളിപ്പിച്ചു, അവനെ സർവ്വ ഇസ്രായേലിനും രാജാവാക്കി; ദാവീദ്ഗൃഹത്തെ അനുഗമിച്ചവർ യെഹൂദാഗോത്രം മാത്രം അല്ലാതെ ആരും ഉണ്ടായിരുന്നില്ല. 1 രാജാക്കന്മാർ 12:16–20.</w:t>
      </w:r>
    </w:p>
    <w:p>
      <w:pPr>
        <w:pStyle w:val="ArticleBody"/>
        <w:jc w:val="left"/>
      </w:pPr>
      <w:r>
        <w:rPr>
          <w:rFonts w:ascii="Nirmala UI" w:hAnsi="Nirmala UI" w:eastAsia="Nirmala UI" w:cs="Nirmala UI"/>
        </w:rPr>
        <w:t>യെരോബെയാമിന്ന് ഒരു രാജ്യം നല്കപ്പെടുമെന്ന പ്രവചനം നിവൃത്തിയായിരിന്നു; അവൻ മിസ്രയീമിൽനിന്നു പുറപ്പെട്ട സമയത്തുതന്നെ അതു നിവൃത്തിയായി. ദൈവം തന്റെ നാമം സ്ഥാപിപ്പാൻ തിരഞ്ഞെടുത്ത നഗരമായ യെരൂശലേം നഗരത്തിൽ ദൈവത്തിന്റെ വിശുദ്ധമന്ദിരം ഉണ്ടായിരുന്നതിനെക്കുറിച്ചുള്ള അസൂയയാൽ, യെരോബെയാം യെരൂശലേമിൽ മാത്രമേ നിർവഹിക്കപ്പെടുവാൻ നിയമിക്കപ്പെട്ടിരുന്ന വിശുദ്ധമന്ദിരത്തെയും പൗരോഹിത്യത്തെയും ആരാധനാശുശ്രൂഷയെയും കൃത്രിമമായി അനുകരിക്കുവാൻ ആരംഭിച്ചു. വടക്കൻ പത്ത് ഗോത്രങ്ങളിൽ കൃത്രിമമായ ഒരു ആരാധനാസംവിധാനം സ്ഥാപിക്കുന്നതിൽ യെരോബെയാം ചെയ്ത പ്രവൃത്തി, അഹരോന്റെ കലാപത്തോടും സ്വർണ്ണക്കിടാവിനോടും നേരിട്ടുള്ള സമാന്തരമാണ്; അതുകൊണ്ടു അത് ഉടൻ വരാനിരിക്കുന്ന ഞായറാഴ്ചാനിയമത്തിന്നു മാത്രമല്ല, 1863-ലെ കലാപത്തിന്നും മറ്റൊരു സാക്ഷ്യവും നൽകുന്നു.</w:t>
      </w:r>
    </w:p>
    <w:p>
      <w:pPr>
        <w:pStyle w:val="ArticleScripture"/>
        <w:jc w:val="left"/>
      </w:pPr>
      <w:r>
        <w:rPr>
          <w:rFonts w:ascii="Nirmala UI" w:hAnsi="Nirmala UI" w:eastAsia="Nirmala UI" w:cs="Nirmala UI"/>
        </w:rPr>
        <w:t>യെരോബെയാം തന്റെ ഹൃദയത്തിൽ പറഞ്ഞു: ഇപ്പോൾ രാജ്യം ദാവീദിന്റെ ഗൃഹത്തിലേക്കു മടങ്ങിപ്പോകും. ഈ ജനങ്ങൾ യെരൂശലേമിലുള്ള യഹോവയുടെ ആലയത്തിൽ യാഗം കഴിപ്പാൻ കയറിച്ചെല്ലുകയാണെങ്കിൽ, ഈ ജനങ്ങളുടെ ഹൃദയം വീണ്ടും അവരുടെ യജമാനനായ യെഹൂദാരാജാവായ രെഹബെയാമിന്റെ അടുക്കലേക്കു തിരിയും; അവർ എന്നെ കൊന്നു യെഹൂദാരാജാവായ രെഹബെയാമിന്റെ അടുക്കൽ വീണ്ടും മടങ്ങിപ്പോകും. അതുകൊണ്ട് രാജാവു ആലോചിച്ചു രണ്ടു പൊൻകിടാവുകളെ ഉണ്ടാക്കി അവരോടു പറഞ്ഞു: നിങ്ങൾക്കു യെരൂശലേമിലേക്കു കയറിപ്പോകുന്നതു വളരെ പ്രയാസകരമാണ്; യിസ്രായേലേ, മിസ്രയീംദേശത്തിൽ നിന്നു നിന്നെ കൊണ്ടുവന്ന നിന്റെ ദേവന്മാർ ഇവരാകുന്നു. അവൻ ഒന്നിനെ ബേഥേലിലും മറ്റൊന്നിനെ ദാനിലും സ്ഥാപിച്ചു. ഈ കാര്യം പാപമായി തീർന്നു; ജനങ്ങൾ ഒന്നിന്റെ മുമ്പിൽ നമസ്കരിപ്പാൻ ദാൻവരെപ്പോലും പോയി. അവൻ ഉന്നതസ്ഥാനങ്ങളുടെ ആലയം പണിതു; ലേവിയുടെ പുത്രന്മാരിൽപ്പെട്ടവരല്ലാത്ത സാധാരണ ജനങ്ങളിൽ നിന്നു പുരോഹിതന്മാരെയും നിയമിച്ചു. യെരോബെയാം യെഹൂദയിൽ ഉള്ള ഉത്സവത്തിന്നു സമമായൊരു ഉത്സവം എട്ടാം മാസം, മാസത്തിലെ പതിനഞ്ചാം തീയതി നിയമിച്ചു; അവൻ യാഗപീഠത്തിന്മേൽ അർപ്പിച്ചു. താൻ ഉണ്ടാക്കിയ കിടാവുകൾക്കു യാഗം കഴിച്ചുകൊണ്ട് അവൻ ബേഥേലിലും അങ്ങനെ തന്നേ ചെയ്തു; താൻ ഉണ്ടാക്കിയ ഉന്നതസ്ഥാനങ്ങളുടെ പുരോഹിതന്മാരെ ബേഥേലിൽ നിയമിക്കുകയും ചെയ്തു. ഇങ്ങനെ അവൻ തന്റെ ഹൃദയത്തിൽനിന്നു വിചാരിച്ച മാസമായ എട്ടാം മാസത്തിലെ പതിനഞ്ചാം തീയതി ബേഥേലിൽ താൻ ഉണ്ടാക്കിയ യാഗപീഠത്തിന്മേൽ അർപ്പിച്ചു; യിസ്രായേൽമക്കൾക്കായി ഒരു ഉത്സവവും നിയമിച്ചു; യാഗപീഠത്തിന്മേൽ അർപ്പിക്കുകയും ധൂപം കാട്ടുകയും ചെയ്തു. 1 രാജാക്കന്മാർ 12:26–33.</w:t>
      </w:r>
    </w:p>
    <w:p>
      <w:pPr>
        <w:pStyle w:val="ArticleBody"/>
        <w:jc w:val="left"/>
      </w:pPr>
      <w:r>
        <w:rPr>
          <w:rFonts w:ascii="Nirmala UI" w:hAnsi="Nirmala UI" w:eastAsia="Nirmala UI" w:cs="Nirmala UI"/>
        </w:rPr>
        <w:t>യെരോബെയാമിന്റെ കലാപം, അഹരോന്റെ കലാപത്തിന്മേലും, 1863-ലെ പ്രൊട്ടസ്റ്റന്റ് കൊമ്പിന്റെ കലാപത്തിന്മേലും, ഉടൻ വരാനിരിക്കുന്ന ഞായറാഴ്ചാ നിയമസമയത്തെ റിപ്പബ്ലിക്കൻ കൊമ്പിന്റെ കലാപത്തിന്മേലും പതിപ്പിക്കേണ്ട സത്യത്തിന്റെ മറ്റൊരു രേഖ നൽകുന്നു; അങ്ങനെ ചെയ്‌തുകൊണ്ട് അത് പ്രവചനസാക്ഷ്യത്തെ വിപുലീകരിക്കുന്നു. അഹരോന്റെ പൊൻകിടാവിന്റെ കലാപത്തിൽ, പുരോഹിതത്വത്തെ തെരഞ്ഞെടുക്കുന്നതിനുള്ള നിയമിതമായ രീതിയെ കർത്താവ് മാറ്റി.</w:t>
      </w:r>
    </w:p>
    <w:p>
      <w:pPr>
        <w:pStyle w:val="ArticleBody"/>
        <w:jc w:val="left"/>
      </w:pPr>
      <w:r>
        <w:rPr>
          <w:rFonts w:ascii="Nirmala UI" w:hAnsi="Nirmala UI" w:eastAsia="Nirmala UI" w:cs="Nirmala UI"/>
        </w:rPr>
        <w:t>കലഹത്തിന് മുമ്പ്, ഏതു ഗോത്രത്തിന്റെയും ആദ്യജാതൻ പുരോഹിതവർഗത്തിൽ ഉൾപ്പെടേണ്ടവനായിരുന്നു. എന്നാൽ അഹരോന്റെ സ്വർണക്കാളകുട്ടിയുടെ കലഹത്തിൽ മോശെയോടുകൂടെ നിന്നത് ലേവി ഗോത്രം മാത്രമായിരുന്നു. ഈ കാരണത്താൽ, പുരോഹിതവർഗത്തിനായി പുരുഷന്മാരെ നിയമിക്കുന്നതിനുള്ള ദൈവം നിർണ്ണയിച്ചിരുന്ന രീതി ദൈവം മാറ്റി; അന്നുമുതൽ പുരോഹിതവർഗം രൂപപ്പെടുന്നത് ലേവി കുടുംബത്തിൽ നിന്നുമാത്രമായിരിക്കും.</w:t>
      </w:r>
    </w:p>
    <w:p>
      <w:pPr>
        <w:pStyle w:val="ArticleScripture"/>
        <w:jc w:val="left"/>
      </w:pPr>
      <w:r>
        <w:rPr>
          <w:rFonts w:ascii="Nirmala UI" w:hAnsi="Nirmala UI" w:eastAsia="Nirmala UI" w:cs="Nirmala UI"/>
        </w:rPr>
        <w:t>മോശെ ജനങ്ങൾ നഗ്നരായിരിക്കുന്നതു കണ്ടപ്പോൾ—(അഹരോൻ അവരെ അവരുടെ ശത്രുക്കളുടെ മുമ്പാകെ ലജ്ജയ്ക്കായി നഗ്നരാക്കിയിരുന്നു:)—മോശെ പാളയത്തിന്റെ വാതിൽക്കൽ നിന്നുകൊണ്ടു പറഞ്ഞു: യഹോവയുടെ പക്ഷത്തു നിൽക്കുന്നതാർ? അവൻ എന്റെ അടുക്കൽ വരട്ടെ. അപ്പോൾ ലേവിയുടെ പുത്രന്മാർ എല്ലാവരും അവന്റെ അടുക്കൽ ഒരുമിച്ചുകൂടി. അവൻ അവരോടു പറഞ്ഞു: യിസ്രായേലിന്റെ ദൈവമായ യഹോവ ഇപ്രകാരം അരുളിച്ചെയ്യുന്നു: ഓരോരുത്തനും തന്റെ വാൾ അരയിൽ കെട്ടിക്കൊള്ളട്ടെ; നിങ്ങൾ പാളയത്തിൽ വാതിൽമുതൽ വാതിൽവരെ അകത്തു പുറത്തു സഞ്ചരിച്ചു, ഓരോരുത്തനും തന്റെ സഹോദരനെയും, ഓരോരുത്തനും തന്റെ കൂട്ടുകാരനെയും, ഓരോരുത്തനും തന്റെ അയൽക്കാരനെയും സംഹരിക്കട്ടെ. ലേവിയുടെ പുത്രന്മാർ മോശെയുടെ വചനപ്രകാരം ചെയ്തു; അന്നേ ദിവസം ജനങ്ങളിൽ ഏകദേശം മൂവായിരം പുരുഷന്മാർ വീണു. പുറപ്പാട് 32:25–28.</w:t>
      </w:r>
    </w:p>
    <w:p>
      <w:pPr>
        <w:pStyle w:val="ArticleBody"/>
        <w:jc w:val="left"/>
      </w:pPr>
      <w:r>
        <w:rPr>
          <w:rFonts w:ascii="Nirmala UI" w:hAnsi="Nirmala UI" w:eastAsia="Nirmala UI" w:cs="Nirmala UI"/>
        </w:rPr>
        <w:t>യെരോബെയാം, ദൈവം ലേവി ഗോത്രത്തിൽനിന്ന് ഒരു പുതിയ പൗരോഹിത്യം ഉയർത്തി ആറോണിന്റെ കലാപത്തിൽ നടപ്പാക്കിയ പ്രവൃത്തിയെ കൃത്രിമമായി അനുകരിച്ചുകൊണ്ടു, “ലേവിയുടെ പുത്രന്മാരിൽ പെട്ടവരല്ലാത്ത ജനത്തിലെ ഏറ്റവും താഴ്ന്നവരിൽനിന്നു പുരോഹിതന്മാരെ നിയമിച്ചു.” വടക്കൻ പത്ത് ഗോത്രങ്ങളുടെ രാജ്യത്തിന്റെ ആരംഭത്തിൽ ഉണ്ടായ ഈ കലാപം, ആറോണിന്റെയും നൃത്തം ചെയ്ത ഭോഷന്മാരുടെയും കലാപത്തോടു സമാന്തരമാണ്. ഒരു രാജ്യം സ്ഥാപിക്കപ്പെടുമെന്ന വാഗ്ദാനം നൽകിയ പ്രവചനത്തിന്റെ നിവൃത്തിയായി, മിസ്രയീമിൽനിന്നു പുറപ്പെട്ടതിനുശേഷമാണ് ആ കലാപം സംഭവിച്ചത്. ഇരു സാഹചര്യങ്ങളിലും ഒരു പുതിയ പൗരോഹിത്യം സ്ഥാപിക്കപ്പെട്ടു; അത് പുരോഹിതന്മാരെ തിരഞ്ഞെടുക്കുന്ന മുൻക്രമത്തിൽനിന്നുള്ള ഒരു മാറ്റമായിരുന്നു.</w:t>
      </w:r>
    </w:p>
    <w:p>
      <w:pPr>
        <w:pStyle w:val="ArticleBody"/>
        <w:jc w:val="left"/>
      </w:pPr>
      <w:r>
        <w:rPr>
          <w:rFonts w:ascii="Nirmala UI" w:hAnsi="Nirmala UI" w:eastAsia="Nirmala UI" w:cs="Nirmala UI"/>
        </w:rPr>
        <w:t>അഹരോന്റെ സ്വർണ്ണക്കാളക്കിടാവിന്റെ കലാപം ആവർത്തിക്കപ്പെട്ടു; എന്നാൽ യെരോബെയാം അതിനെ ഇരട്ടിയാക്കി, കാരണം അവൻ രണ്ടു സ്വർണ്ണക്കാളക്കിടാവുകളെ ഉണ്ടാക്കി അവയെ രണ്ടു നഗരങ്ങളിൽ സ്ഥാപിച്ചു. ദാൻ നഗരം ഭരണതന്ത്രത്തെ പ്രതിനിധീകരിക്കുന്നു, കാരണം ദാൻ എന്നതിന്റെ അർത്ഥം “ന്യായം വിധിക്കുക” എന്നാകുന്നു; ബേഥേൽ നഗരം സഭാതന്ത്രത്തെ പ്രതിനിധീകരിക്കുന്നു, കാരണം ബേഥേൽ എന്നതിന്റെ അർത്ഥം “ദൈവത്തിന്റെ ഭവനം” എന്നാകുന്നു. സ്വർണ്ണക്കാളക്കിടാവുകൾക്ക് അഹരോന്റെ കാളക്കിടാവിനോടു സമാനമായ പ്രതീകാത്മകത ഉണ്ടായിരുന്നു; എങ്കിലും രണ്ടു നഗരങ്ങളാൽ പ്രതിനിധീകരിക്കപ്പെട്ട സഭയും സംസ്ഥാനവും തമ്മിലുള്ള ഐക്യത്തിന്റെ അധിക സാക്ഷ്യവും അതിനോടു ചേർന്നിരുന്നു. ഒരു കാളക്കിടാവ് പുറജാതീയ അർപ്പണങ്ങളിൽ ഏറ്റവും ഉന്നതമായ രൂപമായിരുന്നു; ആകയാൽ അത് ക്രിസ്തുവിന്റെ ഒരു വ്യാജ അർപ്പണത്തെ പ്രതിനിധീകരിക്കുന്നു. സ്വർണം ബാബേലിന്റെ ഒരു പ്രതീകമാണ്, കാളക്കിടാവ് ഒരു മൃഗത്തിന്റെ പ്രതിമയുമായിരുന്നു. അഹരോൻ ഒരു വ്യാജ ആരാധനാദിനം നിയമിച്ചതുപോലെ, യെരോബെയാമും ഒരു ഉത്സവം നിയമിച്ചു; കൂടാതെ ആ ഉത്സവത്തിന്റെ തീയതി യെരൂശലേമിലെ സത്യാരാധനയുടെ സമയത്തോടു ഒത്തുപോകാതിരിക്കുമെന്ന് അവൻ ഉറപ്പാക്കി.</w:t>
      </w:r>
    </w:p>
    <w:p>
      <w:pPr>
        <w:pStyle w:val="ArticleBody"/>
        <w:jc w:val="left"/>
      </w:pPr>
      <w:r>
        <w:rPr>
          <w:rFonts w:ascii="Nirmala UI" w:hAnsi="Nirmala UI" w:eastAsia="Nirmala UI" w:cs="Nirmala UI"/>
        </w:rPr>
        <w:t>വേഗത്തിൽ വരുവാനിരിക്കുന്ന ഞായറാഴ്ചനിയമത്തിന്റെ എല്ലാ ഘടകങ്ങളും യെരോബെയാമിന്റെ കലാപസാക്ഷ്യത്തിൽ പ്രതിനിധീകരിക്കപ്പെട്ടിരിക്കുന്നു; വ്യാജബലി (കാളക്കിടാവ്), വ്യാജക്രിസ്തു (യാഗപീഠം), മൃഗത്തിന്റെ പ്രതിമ (സഭയും രാജ്യവും സംയോജിച്ച രൂപം), വ്യാജാരാധനാദിവസം (ഞായറാഴ്ച), കൂടാതെ കപടപുരോഹിതത്വം.</w:t>
      </w:r>
    </w:p>
    <w:p>
      <w:pPr>
        <w:pStyle w:val="ArticleBody"/>
        <w:jc w:val="left"/>
      </w:pPr>
      <w:r>
        <w:rPr>
          <w:rFonts w:ascii="Nirmala UI" w:hAnsi="Nirmala UI" w:eastAsia="Nirmala UI" w:cs="Nirmala UI"/>
        </w:rPr>
        <w:t>പുരാതന ഇസ്രായേലിന്റെ ആരംഭവും, പത്ത് വടക്കൻ ഗോത്രങ്ങൾ ഒരു രാജ്യമായി രൂപംകൊണ്ടതിന്റെ ആരംഭവും, അഡ്വെന്റിസത്തിന്റെ ആരംഭവും എല്ലാം ഒരേ പ്രവചനഘടകങ്ങളെ ഉൾക്കൊള്ളുന്നു; അവ ഒന്നിച്ചു ചേർന്ന് ഉടൻ വരാനിരിക്കുന്ന ഞായറാഴ്ച നിയമത്തിന്റെ പ്രവചനഘടകങ്ങളെ തിരിച്ചറിയിക്കുന്നു. പുരാതന ഇസ്രായേൽ ഈജിപ്തിന്റെ അടിമത്തത്തിൽ നിന്ന് പുറപ്പെട്ടുവന്നു; സോളോമോന്റെ പീഡനത്തിൽ നിന്ന് രക്ഷപ്പെടുവാൻ ഔടിച്ചെന്നിരുന്ന ഈജിപ്തിൽ നിന്ന് യെരോബെയാം പുറപ്പെട്ടുവന്നു; മില്ലറൈറ്റ് അഡ്വെന്റിസം പാപ്പാസഭയുടെ അടിമത്തത്തിൽ നിന്ന് അപ്പോഴേക്കും പുതുതായി പുറപ്പെട്ടുവന്നിരുന്നു.</w:t>
      </w:r>
    </w:p>
    <w:p>
      <w:pPr>
        <w:pStyle w:val="ArticleBody"/>
        <w:jc w:val="left"/>
      </w:pPr>
      <w:r>
        <w:rPr>
          <w:rFonts w:ascii="Nirmala UI" w:hAnsi="Nirmala UI" w:eastAsia="Nirmala UI" w:cs="Nirmala UI"/>
        </w:rPr>
        <w:t>ആരോന്റെ കലാപകാലത്ത് ലേവിയുടെ പുരോഹിതത്വം സ്ഥാപിക്കപ്പെട്ടു; യെരോബെയാമിന്റെ സാക്ഷ്യത്തിൽ മനുഷ്യരിൽ ഏറ്റവും താഴ്ന്നവരായവരുടെ കള്ളപുരോഹിതത്വം സ്ഥാപിക്കപ്പെട്ടു; കർത്താവ് മില്ലറൈറ്റ് അഡ്വെന്റിസവുമായി നിയമബന്ധത്തിൽ പ്രവേശിച്ചപ്പോൾ, പത്രൊസിന്റെ പ്രകാരം, മില്ലറൈറ്റുകൾ “തിരഞ്ഞെടുത്ത തലമുറയും രാജകീയ പുരോഹിതവർഗ്ഗവും വിശുദ്ധജാതിയും സ്വന്തം ജനവും ആകുന്നു; നിങ്ങളെ ഇരുളിൽ നിന്നു തന്റെ അത്ഭുതപ്രകാശത്തിലേക്കു വിളിച്ചവന്റെ സ്തുതികളെ പ്രസിദ്ധീകരിപ്പാൻ തന്നേ.” മില്ലറൈറ്റുകൾ വിളിക്കപ്പെട്ടിരുന്ന പ്രകാശം ഹബക്കൂക്കിന്റെ രണ്ട് പലകകളിൽ പ്രതിനിധീകരിക്കപ്പെട്ട മില്ലറിന്റെ രത്നങ്ങളുടെ പ്രകാശമായിരുന്നു; അവ ആരോന്റെ കലാപത്തിന്റെ ചരിത്രത്തിൽ പത്ത് കല്പനകളുടെ രണ്ട് പലകകളാൽ മുൻകൂട്ടി നിഴലിക്കപ്പെട്ടിരുന്നു. അവർ പുറത്തേക്കു വിളിക്കപ്പെട്ട ഇരுள், ഈജിപ്ത്യദാസ്യതയുടെ ഇരുളാൽ മുൻകൂട്ടി നിഴലിക്കപ്പെട്ടിരുന്നതായ പാപ്പാധിപത്യഭരണത്തിന്റെ അന്ധകാരയുഗങ്ങളായിരുന്നു.</w:t>
      </w:r>
    </w:p>
    <w:p>
      <w:pPr>
        <w:pStyle w:val="ArticleBody"/>
        <w:jc w:val="left"/>
      </w:pPr>
      <w:r>
        <w:rPr>
          <w:rFonts w:ascii="Nirmala UI" w:hAnsi="Nirmala UI" w:eastAsia="Nirmala UI" w:cs="Nirmala UI"/>
        </w:rPr>
        <w:t>ക്രിസ്തു ബഹുദൈവാരാധനയും പാപ്പാത്വവും ഒരുപോലെ ചവിട്ടിനശിപ്പിച്ചിരുന്ന ആലയത്തെ പുനർനിർമിച്ചപ്പോൾ, 1798 മുതൽ 1844 വരെ നാല്പത്താറു വർഷങ്ങൾകൊണ്ടാണ് അദ്ദേഹം അതു നിർവഹിച്ചത്. അദ്ദേഹം ആലയത്തെ പണിതുയർത്തിയശേഷം, നിയമത്തിന്റെ ദൂതനായിത്തന്നെ, 1844 ഒക്ടോബർ 22-ന് തന്റെ ആലയത്തിലേക്കു പെട്ടെന്നു വന്നു; കാരണം, ചവിട്ടിനശിപ്പിക്കപ്പെടുകയും തകർക്കപ്പെടുകയും ചെയ്തിരുന്ന ആലയത്തെ അദ്ദേഹം പുനഃസ്ഥാപിച്ചതുമാത്രമല്ല, ലേവിയുടെ ഗോത്രത്താൽ പ്രതിനിധീകരിക്കപ്പെട്ടിരുന്ന ഒരു പുരോഹിതത്വത്തെ അദ്ദേഹം ശുദ്ധീകരിക്കുകയും ചെയ്തു.</w:t>
      </w:r>
    </w:p>
    <w:p>
      <w:pPr>
        <w:pStyle w:val="ArticleScripture"/>
        <w:jc w:val="left"/>
      </w:pPr>
      <w:r>
        <w:rPr>
          <w:rFonts w:ascii="Nirmala UI" w:hAnsi="Nirmala UI" w:eastAsia="Nirmala UI" w:cs="Nirmala UI"/>
        </w:rPr>
        <w:t>എന്നാൽ അവന്റെ വരവിന്റെ ദിവസം ആർ സഹിച്ചുനിൽക്കും? അവൻ പ്രത്യക്ഷനാകുമ്പോൾ ആർ നിലകൊള്ളും? എന്തെന്നാൽ അവൻ ഉരുക്കുന്നവന്റെ അഗ്നിപോലെയും വസ്ത്രം വെളുപ്പിക്കുന്നവരുടെ ക്ഷാരസോപ്പുപോലെയും ആകുന്നു. അവൻ വെള്ളിയെ ഉരുക്കി ശുദ്ധീകരിക്കുന്നവനെപ്പോലെ ഇരുന്നു ലേവിയുടെ പുത്രന്മാരെ ശുദ്ധീകരിക്കും; അവർ യഹോവേക്കു നീതിയോടെ ഒരു വഴിപാടു അർപ്പിക്കേണ്ടതിന്നു അവരെ പൊന്നുപോലെയും വെള്ളിപോലെയും ശോധന ചെയ്ത് വിശുദ്ധീകരിക്കും. അപ്പോൾ യെഹൂദയുടെയും യെരൂശലേമിന്റെയും വഴിപാടു പുരാതനകാലത്തിലെപ്പോലെയും മുൻവർഷങ്ങളിലെപ്പോലെയും യഹോവേക്കു പ്രസാദകരമായിരിക്കും. മലാഖി 3:2–4.</w:t>
      </w:r>
    </w:p>
    <w:p>
      <w:pPr>
        <w:pStyle w:val="ArticleBody"/>
        <w:jc w:val="left"/>
      </w:pPr>
      <w:r>
        <w:rPr>
          <w:rFonts w:ascii="Nirmala UI" w:hAnsi="Nirmala UI" w:eastAsia="Nirmala UI" w:cs="Nirmala UI"/>
        </w:rPr>
        <w:t>1844 ഒക്ടോബർ 22-ന് ക്രിസ്തു അപ്രതീക്ഷിതമായി തന്റെ ആലയത്തിൽ വന്നു, ലേവ്യപൗരോഹിത്യത്താൽ പ്രതിനിധീകരിക്കപ്പെട്ടിരുന്ന ഒരു ജനത്തോടു നിയമത്തിൽ പ്രവേശിച്ചു; എന്നിരുന്നാലും 1863-ഓടെ അവർ അഹരോന്റെ കലാപം ആവർത്തിച്ചു, മില്ലറൈറ്റ് പൗരോഹിത്യം ഏറ്റവും താഴ്ന്ന വർഗത്തിലുള്ള മനുഷ്യരിൽ നിന്നുള്ള യെരോബെയാമിന്റെ പൗരോഹിത്യത്താലും അഹരോന്റെ നൃത്തം ചെയ്യുന്ന ഭോഷന്മാരാലും പ്രതിനിധീകരിക്കപ്പെടുന്ന ല</w:t>
      </w:r>
      <w:r>
        <w:rPr>
          <w:rFonts w:ascii="Sylfaen" w:hAnsi="Sylfaen" w:eastAsia="Sylfaen" w:cs="Sylfaen"/>
        </w:rPr>
        <w:t>აოდ</w:t>
      </w:r>
      <w:r>
        <w:rPr>
          <w:rFonts w:ascii="Nirmala UI" w:hAnsi="Nirmala UI" w:eastAsia="Nirmala UI" w:cs="Nirmala UI"/>
        </w:rPr>
        <w:t>ിക്കേയ പൗരോഹിത്യമായി പരിവർത്തിതമായി. എങ്കിലും യെരോബെയാമിന്റെ കലാപത്തിന്റെ സാക്ഷ്യം 1863-ലെ കലാപത്തെക്കുറിച്ചുള്ള അതിലും വിപുലമായ ഒരു സാക്ഷ്യം ഉൾക്കൊള്ളുന്നു. യെരോബെയാം തന്റെ വ്യാജാരാധനാസംവിധാനം ഉദ്ഘാടനം ചെയ്തപ്പോൾ, യെരോബെയാമിന്റെ കലാപത്തെ ശാസിക്കേണ്ടതിന്നു യെരൂശലേമിൽ നിന്നൊരു പ്രവാചകൻ അയക്കപ്പെട്ടു; അതുപോലെ മില്ലറൈറ്റ് അഡ്വെന്റിസം പത്തു കല്പനകളിലെ ശബ്ബത്തിനെ വിശ്രമദിനമായി സ്വീകരിക്കേണ്ടതിന്നു നയിക്കപ്പെട്ടു.</w:t>
      </w:r>
    </w:p>
    <w:p>
      <w:pPr>
        <w:pStyle w:val="ArticleBody"/>
        <w:jc w:val="left"/>
      </w:pPr>
      <w:r>
        <w:rPr>
          <w:rFonts w:ascii="Nirmala UI" w:hAnsi="Nirmala UI" w:eastAsia="Nirmala UI" w:cs="Nirmala UI"/>
        </w:rPr>
        <w:t>അഡ്‌വെന്റിസം മൂന്നാം ദൂതന്റെ വെളിച്ചവും വിശുദ്ധമന്ദിരവും സ്വീകരിച്ചപ്പോൾ, 1798-ൽ അന്തകാലം ആരംഭിച്ചതോടെ മുദ്രവിമോചനത്തിലൂടെ വർധിച്ചുകൊണ്ടുവന്ന വെളിച്ചത്തെ നിരസിച്ചിരുന്ന ആ പ്രൊട്ടസ്റ്റന്റുകൾക്കു അവർ ഒരു ശാസനയായി നിലകൊണ്ടു. പുരാതന യിസ്രായേൽ മിസ്രയീമിലെ തങ്ങളുടെ അടിമത്തത്തിനിടെ ശബ്ബത്തിനെ മറന്നുപോയതുപോലെ, മരുഭൂമിയിലെ സഭയും 1798 എത്തുമ്പോഴേക്കും ശബ്ബത്തിനെ മറന്നുപോയിരുന്നു. മില്ലറൈറ്റുകൾ കൊണ്ടുവന്ന ന്യായവിധിയുടെ ഘട്ടത്തിന്റെ സന്ദേശത്തിന്റെ വർധിച്ച വെളിച്ചം ഒടുവിൽ വിശുദ്ധമന്ദിരത്തിലേക്കും ദൈവത്തിന്റെ ന്യായപ്രമാണത്തിലേക്കും നയിച്ചു.</w:t>
      </w:r>
    </w:p>
    <w:p>
      <w:pPr>
        <w:pStyle w:val="ArticleBody"/>
        <w:jc w:val="left"/>
      </w:pPr>
      <w:r>
        <w:rPr>
          <w:rFonts w:ascii="Nirmala UI" w:hAnsi="Nirmala UI" w:eastAsia="Nirmala UI" w:cs="Nirmala UI"/>
        </w:rPr>
        <w:t>ആ പ്രകാശം 1844 ഒക്ടോബർ 22-ന് എത്തിച്ചേർന്നു; കത്തോലിക്കാസഭയുടെ വ്യാജോപദേശങ്ങളിൽ നിന്നു പൂർണ്ണമായി പുറത്തേക്കു വരുവാൻ വിളിക്കപ്പെട്ടിരുന്നവർക്കു വ്യാജാരാധനക്കെതിരായ ഒരു ശാസനയെയായിരുന്നു അത് പ്രതിനിധീകരിച്ചത്. സൂര്യാരാധന, അവളുടെ മടിയിലേക്കു മടങ്ങിയ സഭകളിന്മേൽ കത്തോലിക്കാസഭയ്ക്കുള്ള അധികാരത്തിന്റെ അടയാളമാണ്. ആ ശാസനം യെരോബെയാം തന്റെ വ്യാജാരാധനാസംവിധാനം ഉദ്ഘാടനം ചെയ്ത സംഭവത്തിൽ പ്രതിനിധീകരിക്കപ്പെടുന്നു.</w:t>
      </w:r>
    </w:p>
    <w:p>
      <w:pPr>
        <w:pStyle w:val="ArticleScripture"/>
        <w:jc w:val="left"/>
      </w:pPr>
      <w:r>
        <w:rPr>
          <w:rFonts w:ascii="Nirmala UI" w:hAnsi="Nirmala UI" w:eastAsia="Nirmala UI" w:cs="Nirmala UI"/>
        </w:rPr>
        <w:t>യെരോബെയാം എട്ടാം മാസം പതിനഞ്ചാം തീയതിയിൽ യെഹൂദയിൽ ഉള്ള ഉത്സവത്തിനെപ്പോലെ ഒരു ഉത്സവം നിയമിച്ചു; അവൻ യാഗപീഠത്തിന്മേൽ അർപ്പണം നടത്തി. അവൻ നിർമിച്ച കാളക്കിടാവുകൾക്കു ബലികഴിപ്പിച്ചുകൊണ്ട് ബേതേലിലും അങ്ങനെ തന്നേ ചെയ്തു; താൻ ഉണ്ടാക്കിയ ഉന്നതസ്ഥലങ്ങളുടെ പുരോഹിതന്മാരെയും ബേതേലിൽ നിയമിച്ചു. ഇങ്ങനെ അവൻ താൻ സ്വന്തം ഹൃദയത്തിൽ ചിന്തിച്ചിരുന്ന മാസമായ എട്ടാം മാസത്തിന്റെ പതിനഞ്ചാം തീയതിയിൽ ബേതേലിൽ താൻ ഉണ്ടാക്കിയ യാഗപീഠത്തിന്മേൽ അർപ്പണം നടത്തി; യിസ്രായേൽമക്കൾക്കു ഒരു ഉത്സവം നിയമിച്ചു; അവൻ യാഗപീഠത്തിന്മേൽ അർപ്പണം നടത്തി ധൂപം കാട്ടുകയും ചെയ്തു. അപ്പോൾ, ഇതാ, യെഹൂദയിൽ നിന്നു യഹോവയുടെ വചനപ്രകാരം ഒരു ദൈവപുരുഷൻ ബേതേലിലേക്കു വന്നു; യെരോബെയാം ധൂപം കാട്ടുവാൻ യാഗപീഠത്തിന്റെ അരികെ നിന്നിരുന്നു. അവൻ യഹോവയുടെ വചനപ്രകാരം യാഗപീഠത്തിനെതിരെ ഘോഷിച്ച് പറഞ്ഞു: “യാഗപീഠമേ, യാഗപീഠമേ, യഹോവ ഇപ്രകാരം അരുളിച്ചെയ്യുന്നു: ഇതാ, ദാവീദിന്റെ ഗൃഹത്തിൽ യോശീയാവെന്നു പേരുള്ള ഒരു ശിശു ജനിക്കും; നിന്റെമേൽ ധൂപം കാട്ടുന്ന ഉന്നതസ്ഥലങ്ങളിലെ പുരോഹിതന്മാരെ അവൻ നിന്റെമേൽ അർപ്പിക്കും; മനുഷ്യരുടെ അസ്ഥികളും നിന്റെമേൽ ചുട്ടുകളയും.” അന്നുതന്നെ അവൻ ഒരു അടയാളവും കൊടുത്തു: “യഹോവ അരുളിച്ചെയ്തിരിക്കുന്ന അടയാളം ഇതാകുന്നു: ഇതാ, യാഗപീഠം പിളരും; അതിന്മേലുള്ള ചാരം ചിതറിപ്പോകും.” ബേതേലിലെ യാഗപീഠത്തിനെതിരെ ഘോഷിച്ച ദൈവപുരുഷന്റെ വാക്കു രാജാവായ യെരോബെയാം കേട്ടപ്പോൾ, അവൻ യാഗപീഠത്തിൽ നിന്നു തന്റെ കൈ നീട്ടി: “അവനെ പിടിപ്പിൻ” എന്നു പറഞ്ഞു.</w:t>
      </w:r>
    </w:p>
    <w:p>
      <w:pPr>
        <w:pStyle w:val="ArticleScripture"/>
        <w:jc w:val="left"/>
      </w:pPr>
      <w:r>
        <w:rPr>
          <w:rFonts w:ascii="Nirmala UI" w:hAnsi="Nirmala UI" w:eastAsia="Nirmala UI" w:cs="Nirmala UI"/>
        </w:rPr>
        <w:t>അവൻ അവന്റെ നേരെ നീട്ടിയ കൈ വാടിപ്പോയി; അതിനെ വീണ്ടും തന്റെ അടുക്കൽ വലിച്ചുകൊണ്ടുവരുവാൻ അവന്നു കഴിഞ്ഞില്ല. ദൈവപുരുഷൻ യഹോവയുടെ വചനപ്രകാരം കൊടുത്ത അടയാളത്തിൻ അനുസരിച്ച് യാഗപീഠവും പിളർന്നുപോയി, യാഗപീഠത്തിലെ ചാരം പുറത്തേക്കു ചൊരിയപ്പെട്ടു. അപ്പോൾ രാജാവ് ദൈവപുരുഷനോടു ഉത്തരം പറഞ്ഞു: ഇപ്പോൾ നിന്റെ ദൈവമായ യഹോവയുടെ സന്നിധി പ്രാർത്ഥിച്ചു, എനിക്കുവേണ്ടി അപേക്ഷിക്കേണമേ; എന്റെ കൈ വീണ്ടും എനിക്കു മുമ്പുപോലെ വരേണ്ടതിന്നു. ദൈവപുരുഷൻ യഹോവയോടു അപേക്ഷിച്ചു; രാജാവിന്റെ കൈ വീണ്ടും അവന്നു പൂർവ്വസ്ഥിതിയിലായി. പിന്നെ രാജാവ് ദൈവപുരുഷനോടു പറഞ്ഞു: എന്നോടുകൂടെ വീട്ടിലേക്കു വരിക; നിന്നെത്തന്നെ പുതുക്കിക്കൊൾക; ഞാൻ നിനക്കു ഒരു പ്രതിഫലം തരാം. എന്നാൽ ദൈവപുരുഷൻ രാജാവിനോടു പറഞ്ഞു: നീ നിന്റെ വീട്ടിന്റെ പാതി എനിക്കു തന്നാലും ഞാൻ നിന്നോടുകൂടെ അകത്തു വരികയില്ല; ഈ സ്ഥലത്തു ഞാൻ അപ്പം തിന്നുകയും വെള്ളം കുടിക്കുകയും ചെയ്യുകയുമില്ല. എന്തെന്നാൽ, യഹോവയുടെ വചനത്താൽ എനിക്കു ഇപ്രകാരം കല്പന ഉണ്ടായിരിക്കുന്നു: അപ്പം തിന്നരുത്, വെള്ളം കുടിക്കരുത്, നീ വന്ന അതേ വഴിയായി മടങ്ങിപ്പോകരുത്. അങ്ങനെ അവൻ മറ്റൊരു വഴിയായി പോയി; ബെഥേലിലേക്കു വന്ന വഴിയായി മടങ്ങിയില്ല. 1 രാജാക്കന്മാർ 12:32–13:10.</w:t>
      </w:r>
    </w:p>
    <w:p>
      <w:pPr>
        <w:pStyle w:val="ArticleBody"/>
        <w:jc w:val="left"/>
      </w:pPr>
      <w:r>
        <w:rPr>
          <w:rFonts w:ascii="Nirmala UI" w:hAnsi="Nirmala UI" w:eastAsia="Nirmala UI" w:cs="Nirmala UI"/>
        </w:rPr>
        <w:t>അഹരോനും യെരോബെയാമും സംബന്ധിച്ച സാക്ഷ്യത്തിൽ സ്വർണ്ണക്കാളക്കുട്ടികളുടെ കലാപത്തോടൊപ്പം, യെരോബെയാം നിയമിച്ച വ്യാജാരാധനാസംവിധാനത്തിന്റെ യഥാർത്ഥ ഉദ്ഘാടനം അവന്റെ സാക്ഷ്യത്തിൽ ഉൾക്കൊള്ളപ്പെട്ടിരിക്കുന്നു. ആ ഉദ്ഘാടനം യെരൂശലേമിൽ നടത്തപ്പെടേണ്ടിയിരുന്ന ആരാധനയും യെരോബെയാമിന്റെ കള്ളനകൽ സംവിധാനവും തമ്മിലുള്ള വ്യത്യാസത്തെ പ്രതിനിധീകരിക്കുന്നു. 1798 മുതൽ 1844 വരെ, വെളിപ്പാട് പതിനാലിലെ മൂന്നു ദൂതന്മാർ പ്രതിനിധീകരിക്കുന്ന അത്ഭുതകരമായ പ്രവാചകപ്രകാശത്തിലേക്കു കർത്താവ് തന്റെ ജനത്തെ പാപ്പാധിപത്യഭരണത്തിന്റെ അന്ധകാരത്തിൽനിന്നു പുറത്തുകൊണ്ടുവന്നു. പ്രൊട്ടസ്റ്റന്റ് സഭകൾ ആ പ്രകാശം നിരസിച്ചു; അങ്ങനെ പ്രവർത്തിച്ചതിനാൽ അവർ 1844-ൽ കത്തോലിക്കാസഭയുടെ പുത്രിമാരായി മാറി.</w:t>
      </w:r>
    </w:p>
    <w:p>
      <w:pPr>
        <w:pStyle w:val="ArticleBody"/>
        <w:jc w:val="left"/>
      </w:pPr>
      <w:r>
        <w:rPr>
          <w:rFonts w:ascii="Nirmala UI" w:hAnsi="Nirmala UI" w:eastAsia="Nirmala UI" w:cs="Nirmala UI"/>
        </w:rPr>
        <w:t>യെരോബെയാമിന്റെ ആരാധന കത്തോലിക്ക ആരാധനാസംവിധാനത്തിന്റെ ഒരു മുൻരൂപമായിരുന്നു; അവന്റെ കഥയിൽ ഇസ്രായേലിന്റെ വടക്കൻ രാജ്യം, മില്ലറൈറ്റ് ചരിത്രത്തിലെ പ്രൊട്ടസ്റ്റന്റുകൾ തുടരാൻ തിരഞ്ഞെടുത്ത കത്തോലിക്കമതത്തിന്റെ വ്യാജ സംവിധാനത്തെ പ്രതിനിധീകരിക്കുന്നു. ആ സംവിധാനത്തിന്റെ ചിഹ്നം സൂര്യാരാധനയാണ്.</w:t>
      </w:r>
    </w:p>
    <w:p>
      <w:pPr>
        <w:pStyle w:val="ArticleBody"/>
        <w:jc w:val="left"/>
      </w:pPr>
      <w:r>
        <w:rPr>
          <w:rFonts w:ascii="Nirmala UI" w:hAnsi="Nirmala UI" w:eastAsia="Nirmala UI" w:cs="Nirmala UI"/>
        </w:rPr>
        <w:t>1844 ഒക്ടോബർ 22-ന് അതിവിശുദ്ധസ്ഥാനത്തേക്ക് പ്രവേശിച്ച വിശ്വസ്തരുമായ ജ്ഞാനികളുമായ കന്യകമാർ, ഇപ്പോഴേക്കും കത്തോലിക്കത്വത്തിന്റെ സ്വാധീനത്തിലേക്ക് മടങ്ങിയെത്തി റോമിന്റെ പുത്രിമാരായി മാറിയ പ്രൊട്ടസ്റ്റന്റുകൾക്കുള്ള ഒരു ശാസനയെ പ്രതിനിധീകരിച്ചു. യെരോബെയാമിന്റെ വ്യാജ ആരാധനാസംവിധാനത്തിന്റെ ഉദ്ഘാടനത്തിൽ യെഹൂദയിൽ നിന്ന് ഒരു പ്രവാചകൻ വന്ന് യെരോബെയാമിനെ ശാസിച്ചു; അങ്ങനെ അവൻ അതിവിശുദ്ധസ്ഥാനത്തേക്ക് പ്രവേശിച്ച് ദൈവത്തിന്റെ ന്യായപ്രമാണത്തെ തിരിച്ചറിയുവാൻ നയിക്കപ്പെട്ട വിശ്വസ്ത കന്യകമാരുടെ പ്രതിരൂപമായി. ആ പ്രവാചകന്റെ കഥയും യെരോബെയാമിനോടുള്ള അവന്റെ ശാസനയും 1863-ലെ കലാപം പരിഗണിക്കുമ്പോൾ അത്യന്തം ബോധപ്രദമാണ്; എന്നിരുന്നാലും, ഒരു ആരംഭത്തോടൊപ്പം ഒരു അവസാനും സ്ഥാപിക്കപ്പെടുന്നതുവരെ ആ കഥ കാത്തിരിക്കേണ്ടതുണ്ട്.</w:t>
      </w:r>
    </w:p>
    <w:p>
      <w:pPr>
        <w:pStyle w:val="ArticleBody"/>
        <w:jc w:val="left"/>
      </w:pPr>
      <w:r>
        <w:rPr>
          <w:rFonts w:ascii="Nirmala UI" w:hAnsi="Nirmala UI" w:eastAsia="Nirmala UI" w:cs="Nirmala UI"/>
        </w:rPr>
        <w:t>പുരാതന ഇസ്രായേലിന്റെ ആരംഭകാലം, യെരോബെയാമിന്റെ രാജ്യം, ആധുനിക ഇസ്രായേൽ—ഇവയെല്ലാം പരസ്പരം ഒത്തുചേരുന്നു; കൂടാതെ ഇവ ഒന്നിച്ചുകൂടി ഉടൻ വരാനിരിക്കുന്ന ഞായറാഴ്ചാനിയമത്തിൽ വെളിപ്പാടുപുസ്തകം പതിമൂന്നിലെ ഭൂമിമൃഗത്തിന്റെ അന്ത്യത്തെക്കുറിച്ചുള്ള മൂന്നു സാക്ഷികളെ നൽകുന്നു. 1844 ഒക്ടോബർ 22-ന് മില്ലറൈറ്റ് അഡ്വെന്റിസത്തിന്റെ വിശ്വസ്തർ ഭൂമിമൃഗത്തിന്റെ യഥാർത്ഥ പ്രൊട്ടസ്റ്റന്റ് കൊമ്പായി മാറി; അങ്ങനെ അവർ 1798-ലെ അന്ത്യകാലത്തിന്റെ സമയത്ത് ആരംഭിച്ച ചരിത്രത്തിൽ തന്നെ അതു സംഭവിച്ചു. 1798 ബൈബിൾ പ്രവചനത്തിലെ ആറാമത്തെ രാജ്യമായ യുണൈറ്റഡ് സ്റ്റേറ്റ്സിന്റെ ആരംഭവും, യുണൈറ്റഡ് സ്റ്റേറ്റ്സിൽ അഡ്വെന്റിസത്തിന്റെ യഥാർത്ഥ പ്രൊട്ടസ്റ്റന്റ് കൊമ്പിന്റെ സ്ഥാപിതവുമായിരുന്നു. ആ ആരംഭചരിത്രത്തിൽ യുണൈറ്റഡ് സ്റ്റേറ്റ്സിന്റെ അവസാനചരിത്രം പ്രതിനിധീകരിക്കപ്പെടുന്നു; എന്തെന്നാൽ, യേശു എപ്പോഴും ഒരു കാര്യത്തിന്റെ അവസാനത്തെ അതിന്റെ ആരംഭംകൊണ്ടാണ് ദൃഷ്ടാന്തീകരിക്കുന്നത്.</w:t>
      </w:r>
    </w:p>
    <w:p>
      <w:pPr>
        <w:pStyle w:val="ArticleBody"/>
        <w:jc w:val="left"/>
      </w:pPr>
      <w:r>
        <w:rPr>
          <w:rFonts w:ascii="Nirmala UI" w:hAnsi="Nirmala UI" w:eastAsia="Nirmala UI" w:cs="Nirmala UI"/>
        </w:rPr>
        <w:t>പുരാതനകാലത്തെയും ആധുനികകാലത്തെയും യെരോബെയാമിന്റെ ഇസ്രായേലിനെയും സംബന്ധിക്കുന്ന ആരംഭത്തിലെ ഈ മൂന്നു സാക്ഷികൾ ഭൂമിമൃഗത്തിന്റെ അന്ത്യത്തെ ഉദാഹരിക്കുന്നു; എന്നാൽ യെഹൂദയിൽ നിന്നുവന്നും യെരോബെയാമിനെ ശാസിച്ചും ചെയ്ത പ്രവാചകന്റെ സാക്ഷ്യം അവതരിപ്പിക്കുന്നതിന് മുമ്പ് മുൻകൂട്ടി സ്ഥാപിക്കേണ്ട മറ്റൊരു അന്ത്യവും ഉണ്ട്. ഉൾപ്പെടുത്തേണ്ട ആ അന്ത്യചരിത്രം, പ്രവാചകനായ യെഹെസ്കേൽ പ്രതിനിധീകരിക്കുന്നതുപോലെ, ഇസ്രായേലിന്റെ വടക്കൻ രാജ്യത്തിന്റെയും തെക്കൻ രാജ്യത്തിന്റെയും അവസാനമാണ്.</w:t>
      </w:r>
    </w:p>
    <w:p>
      <w:pPr>
        <w:pStyle w:val="ArticleBody"/>
        <w:jc w:val="left"/>
      </w:pPr>
      <w:r>
        <w:rPr>
          <w:rFonts w:ascii="Nirmala UI" w:hAnsi="Nirmala UI" w:eastAsia="Nirmala UI" w:cs="Nirmala UI"/>
        </w:rPr>
        <w:t>ഇപ്പോൾ നാം ദൃഷ്ടാന്തമായി കാണിച്ചുകൊണ്ടിരിക്കുന്നത് 1863-ലെ കലാപം അസൂയയുടെ പ്രതിമയായിരുന്ന യെഹെസ്കേൽ എട്ടാം അധ്യായത്തിലെ ആദ്യ മ്ലേച്ഛതയാൽ അടയാളപ്പെടുത്തപ്പെട്ടിരിക്കുന്നു എന്ന സത്യമാണ് എന്നതു മറക്കരുത്. യെഹെസ്കേൽ പ്രതിനിധീകരിക്കുന്നതുപോലെ വടക്കൻ രാജ്യത്തിന്റെയും തെക്കൻ രാജ്യത്തിന്റെയും അവസാനത്തെ സംബന്ധിച്ചു നാം പരിഗണിച്ചുകഴിഞ്ഞാൽ, 1863-ലെ കലാപം അഹരോന്റെ കലാപത്താലും യൊരോബെയാമിന്റെ കലാപത്താലും ദൃഷ്ടാന്തീകരിക്കപ്പെട്ടിരിക്കുന്നു എന്നും, അത് ലാവൊദിക്ക്യൻ അഡ്വെന്റിസത്തിന്റെ നാല് തലമുറകളിൽ ആദ്യത്തേതിന്റെ ആരംഭത്തെ തിരിച്ചറിയിക്കുന്നു എന്നും സ്ഥാപിച്ചു നിലനിര്‍ത്തുന്നതിനായി നമുക്ക് മതിവരുന്നതിലും അധികം തെളിവുകൾ ഉണ്ടായിരിക്കും.</w:t>
      </w:r>
    </w:p>
    <w:p>
      <w:pPr>
        <w:pStyle w:val="ArticleBody"/>
        <w:jc w:val="left"/>
      </w:pPr>
      <w:r>
        <w:rPr>
          <w:rFonts w:ascii="Nirmala UI" w:hAnsi="Nirmala UI" w:eastAsia="Nirmala UI" w:cs="Nirmala UI"/>
        </w:rPr>
        <w:t>ഈ പഠനം അടുത്ത ലേഖനത്തിൽ നാം തുടരുന്നതായിരിക്കും.</w:t>
      </w:r>
    </w:p>
    <w:p>
      <w:pPr>
        <w:pStyle w:val="ArticleScripture"/>
        <w:jc w:val="left"/>
      </w:pPr>
      <w:r>
        <w:rPr>
          <w:rFonts w:ascii="Nirmala UI" w:hAnsi="Nirmala UI" w:eastAsia="Nirmala UI" w:cs="Nirmala UI"/>
        </w:rPr>
        <w:t>യഹോവയുടെ അരുളപ്പാടു വീണ്ടും എനിക്കുണ്ടായി; അവിടുന്നു അരുളിച്ചെയ്തതു: മനുഷ്യപുത്രാ, നീ ഒരു വടി എടുത്ത് അതിന്റെമേൽ, “യൂദാവിന്നായി, അവന്റെ കൂട്ടുകാരായ യിസ്രായേൽമക്കൾക്കായി” എന്നു എഴുതുക; പിന്നെ മറ്റൊരു വടി എടുത്ത് അതിന്റെമേൽ, “യോസേഫിന്നായി, എഫ്രയീമിന്റെ വടി, അവന്റെ കൂട്ടുകാരായ യിസ്രായേൽഗൃഹമൊക്കെയ്ക്കായി” എന്നു എഴുതുക. പിന്നെ അവയെ ഒന്നിനോടൊന്ന് ചേർത്ത് ഒരു വടിയാക്കുക; അവ നിന്റെ കയ്യിൽ ഒന്നായിത്തീരും. നിന്റെ ജനത്തിന്റെ മക്കൾ നിന്നോടു: “ഇവയാൽ നീ ഉദ്ദേശിക്കുന്നതു എന്തെന്നു ഞങ്ങളോടു അറിയിക്കയില്ലയോ?” എന്നു ചോദിക്കുമ്പോൾ, അവരോടു പറയുക: യഹോവയായ കർത്താവു ഇപ്രകാരം അരുളിച്ചെയ്യുന്നു: ഇതാ, എഫ്രയീമിന്റെ കയ്യിലുള്ള യോസേഫിന്റെ വടിയും അവന്റെ കൂട്ടുകാരായ യിസ്രായേൽഗോത്രങ്ങളും ഞാൻ എടുത്ത് അതിനോടുകൂടെ, അതെ, യൂദാവിന്റെ വടിയോടുകൂടെ അവയെ ചേർത്ത് അവയെ ഒരു വടിയാക്കും; അവ എന്റെ കയ്യിൽ ഒന്നായിരിക്കും. നീ എഴുതിയ വടികൾ അവരുടെ കണ്ണുമുമ്പിൽ നിന്റെ കയ്യിൽ ഇരിക്കട്ടെ. അവരോടു പറയുക: യഹോവയായ കർത്താവു ഇപ്രകാരം അരുളിച്ചെയ്യുന്നു: ഇതാ, ജാതികളുടെ ഇടയിൽ അവർ പോയിരിക്കുന്നിടത്തുനിന്നു ഞാൻ യിസ്രായേൽമക്കളെ എടുത്തുകൊണ്ടുവന്ന്, അവരെ എല്ലായിടത്തുനിന്നും ശേഖരിച്ചു അവരുടെ സ്വന്തം ദേശത്തേക്കു കൊണ്ടുവരും:</w:t>
      </w:r>
    </w:p>
    <w:p>
      <w:pPr>
        <w:pStyle w:val="ArticleScripture"/>
        <w:jc w:val="left"/>
      </w:pPr>
      <w:r>
        <w:rPr>
          <w:rFonts w:ascii="Nirmala UI" w:hAnsi="Nirmala UI" w:eastAsia="Nirmala UI" w:cs="Nirmala UI"/>
        </w:rPr>
        <w:t>ഞാൻ അവരെ യിസ്രായേൽ പർവ്വതങ്ങളിന്മേൽ ദേശത്തിൽ ഒരു ജാതിയാക്കും; അവർക്കെല്ലാവർക്കും ഒരേയൊരു രാജാവു രാജാവായിരിക്കും; ഇനി അവർ രണ്ടുജാതികളായിരിക്കയില്ല; ഒരിക്കലും രണ്ടുരാജ്യങ്ങളായി ഇനി വിഭജിക്കപ്പെടുകയും ഇല്ല. അവർ ഇനി തങ്ങളുടെ വിഗ്രഹങ്ങളാലോ, തങ്ങളുടെ വെറുപ്പുളവാക്കുന്ന വസ്തുക്കളാലോ, തങ്ങളുടെ യാതൊരു അതിക്രമങ്ങളാലോ തങ്ങളെത്തന്നെ അശുദ്ധരാക്കുകയുമില്ല; അവർ പാപം ചെയ്തിരുന്ന അവരുടെ സകല വാസസ്ഥലങ്ങളിൽ നിന്നു ഞാൻ അവരെ രക്ഷിച്ചു ശുദ്ധീകരിക്കും; അങ്ങനെ അവർ എന്റെ ജനമായിരിക്കും; ഞാൻ അവരുടെ ദൈവമായിരിക്കും. എന്റെ ദാസനായ ദാവീദ് അവർക്കു രാജാവായിരിക്കും; അവർക്കെല്ലാവർക്കും ഒരേയൊരു ഇടയൻ ഉണ്ടായിരിക്കും; അവർ എന്റെ വിധികളിൽ നടക്കുകയും, എന്റെ ചട്ടങ്ങൾ ആചരിക്കുകയും, അവ അനുഷ്ഠിക്കുകയും ചെയ്യും. ഞാൻ എന്റെ ദാസനായ യാക്കോബിന്നു കൊടുത്തതും നിങ്ങളുടെ പിതാക്കന്മാർ പാർത്തതുമായ ദേശത്തിൽ അവർ പാർക്കും; അവർയും അവരുടെ മക്കളും അവരുടെ മക്കളുടെ മക്കളും എന്നേക്കും അതിൽ പാർക്കും; എന്റെ ദാസനായ ദാവീദ് എന്നേക്കും അവരുടെ പ്രഭുവായിരിക്കും. അതുമാത്രമല്ല, ഞാൻ അവരോടു സമാധാനനിയമം സ്ഥാപിക്കും; അതു അവരോടുള്ള നിത്യനിയമമായിരിക്കും; ഞാൻ അവരെ സ്ഥാപിച്ചു വർദ്ധിപ്പിക്കും; എന്റെ വിശുദ്ധമന്ദിരം അവരുടെ നടുവിൽ എന്നേക്കും സ്ഥാപിക്കും. എന്റെ കൂടാരവും അവരുടെ കൂടെ ഉണ്ടായിരിക്കും; അതെ, ഞാൻ അവരുടെ ദൈവമായിരിക്കും; അവർ എന്റെ ജനമായിരിക്കും. എന്റെ വിശുദ്ധമന്ദിരം അവരുടെ നടുവിൽ എന്നേക്കും ഇരിക്കുമ്പോൾ, ഞാൻ യിസ്രായേലിനെ വിശുദ്ധീകരിക്കുന്ന യഹോവ ആകുന്നു എന്നു ജാതികൾ അറിയും. യെഹെസ്കേൽ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എഴുപത്തൊന്നാം സംഖ്യ</dc:title>
  <dc:subject>പ്രവാചക നെയ്ത്തുപടം: യെഹെസ്കേൽ എട്ടാം അധ്യായത്തിലെ നാല് മ്ലേച്ഛതകളെയും ആധുനിക യുഗത്തിലെ അവയുടെ പ്രാധാന്യത്തെയും വെളിപ്പെടുത്തൽ</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