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എഴുപത്തിമൂന്ന്</w:t>
      </w:r>
    </w:p>
    <w:p>
      <w:pPr>
        <w:pStyle w:val="ArticleSubtitle"/>
        <w:jc w:val="left"/>
      </w:pPr>
      <w:r>
        <w:rPr>
          <w:rFonts w:ascii="Nirmala UI" w:hAnsi="Nirmala UI" w:eastAsia="Nirmala UI" w:cs="Nirmala UI"/>
        </w:rPr>
        <w:t>ചരിത്രസാമ്യങ്ങളുടെ അനാവരണം: യെരോബെയാമിന്റെ വഞ്ചനയും അഡ്വെന്റിസ്റ്റ് പ്രസ്ഥാനത്തിന്റെ വിശ്വാസപരീക്ഷയും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2024-02-06</w:t>
      </w:r>
    </w:p>
    <w:p>
      <w:pPr>
        <w:pStyle w:val="ArticleBody"/>
        <w:jc w:val="left"/>
      </w:pPr>
      <w:r>
        <w:rPr>
          <w:rFonts w:ascii="Nirmala UI" w:hAnsi="Nirmala UI" w:eastAsia="Nirmala UI" w:cs="Nirmala UI"/>
        </w:rPr>
        <w:t>ലേവ്യപുസ്തകം ഇരുപത്തിയഞ്ചും ഇരുപത്തിയാറും ഉള്ള ലംഘിക്കപ്പെട്ട നിയമത്തിന്റെ നിവൃത്തിയായി, വടക്കൻതെയും തെക്കൻതെയും രാജ്യങ്ങൾ ദൈവത്തിന്റെ ക്രോധാവേശത്തിൻ കീഴിൽ രണ്ടായിരത്തി അഞ്ഞൂറിരുപത് വർഷത്തേക്ക് ചിതറിക്കിടന്നു. ആദ്യത്തെയും അവസാനത്തെയും ക്രോധാവേശങ്ങളുടെ സമാപ്തികൾക്കിടയിലെ നാൽപ്പത്താറ് വർഷങ്ങൾ, 1844-ൽ ആ രണ്ടു രാജ്യങ്ങളും ആത്മീയ ആധുനിക യിസ്രായേലിന്റെ ഏക രാജ്യമായി ഒന്നിച്ചുകൂടുന്നതിനെ പ്രതിനിധീകരിച്ചു. ആ രണ്ടു ജാതികളുടെ സംഗമം, യെഹെസ്കേൽ ഒന്നിച്ചുചേർത്ത രണ്ടു ദണ്ഡുകളാലും എലീയാവിന്റെ കഥയിൽ സാരെഫാത്തിലെ വിധവ ശേഖരിച്ച രണ്ടു ചുള്ളിക്കൊമ്പുകളാലും പ്രതിനിധീകരിക്കപ്പെട്ടു. 1844 ഒക്ടോബർ 22-ന് വടക്കൻതെയും തെക്കൻതെയും രാജ്യങ്ങളുടെ പ്രവചനാത്മക ചരിത്രം സമാപിച്ചു; അങ്ങനെ ചെയ്യുമ്പോൾ, ആ രണ്ടു രാജ്യങ്ങളുടെ ആരംഭചരിത്രം അത് ആവർത്തിക്കുകയും ചെയ്തു.</w:t>
      </w:r>
    </w:p>
    <w:p>
      <w:pPr>
        <w:pStyle w:val="ArticleBody"/>
        <w:jc w:val="left"/>
      </w:pPr>
      <w:r>
        <w:rPr>
          <w:rFonts w:ascii="Nirmala UI" w:hAnsi="Nirmala UI" w:eastAsia="Nirmala UI" w:cs="Nirmala UI"/>
        </w:rPr>
        <w:t>യെരോബെയാം തന്റെ പ്രജകൾ യെഹൂദയിലേക്കു യാത്ര ചെയ്ത് യെരൂശലേമിലെ വിശുദ്ധമന്ദിരത്തിൽ ദൈവത്തെ ആരാധിക്കുന്നതു തടയുന്നതിനായി വടക്കൻ രാജ്യത്തിൽ ഒരു കള്ളാരാധനാസംവിധാനം സ്ഥാപിച്ചു.</w:t>
      </w:r>
    </w:p>
    <w:p>
      <w:pPr>
        <w:pStyle w:val="ArticleScripture"/>
        <w:jc w:val="left"/>
      </w:pPr>
      <w:r>
        <w:rPr>
          <w:rFonts w:ascii="Nirmala UI" w:hAnsi="Nirmala UI" w:eastAsia="Nirmala UI" w:cs="Nirmala UI"/>
        </w:rPr>
        <w:t>യെരോബെയാം തന്റെ ഹൃദയത്തിൽ പറഞ്ഞു: ഇപ്പോൾ രാജ്യം ദാവീദിന്റെ വീട്ടിലേക്കു മടങ്ങിപ്പോകും. ഈ ജനം യെരൂശലേമിലെ യഹോവയുടെ ആലയത്തിൽ യാഗം കഴിപ്പാൻ കയറിച്ചെല്ലുന്നുവെങ്കിൽ, ഈ ജനത്തിന്റെ ഹൃദയം വീണ്ടും അവരുടെ യജമാനനായ യെഹൂദാരാജാവായ രെഹബെയാമിന്റെ അടുക്കലേക്കു തിരിയും; അവർ എന്നെ കൊന്നു, വീണ്ടും യെഹൂദാരാജാവായ രെഹബെയാമിന്റെ അടുക്കലേക്കു മടങ്ങിപ്പോകും. അതുകൊണ്ടു രാജാവു ആലോചിച്ചു, രണ്ടു പൊൻകിടാക്കളെ ഉണ്ടാക്കി, അവരോടു പറഞ്ഞു: യെരൂശലേമിലേക്കു കയറിപ്പോകുന്നതു നിങ്ങൾക്കു ഏറെ പ്രയാസം ആകുന്നു; ഇസ്രായേലേ, മിസ്രയീംദേശത്തുനിന്നു നിന്നെ കൊണ്ടുവന്ന നിന്റെ ദേവന്മാർ ഇവരാകുന്നു. അവയിൽ ഒന്നിനെ അവൻ ബേഥേലിൽ സ്ഥാപിച്ചു; മറ്റൊന്നിനെ ദാനിൽ വെച്ചു. ഈ കാര്യം പാപമായി തീർന്നു; ജനങ്ങൾ ഒന്നിന്റെ മുമ്പിൽ ആരാധിക്കുവാൻ ദാൻവരെപ്പോലും പോയി. അവൻ ഉന്നതസ്ഥലങ്ങളുടെ ഒരു ആലയം ഉണ്ടാക്കി, ലേവിയുടെ പുത്രന്മാരിൽ പെട്ടവരല്ലാത്ത സാധാരണജനങ്ങളിൽനിന്നു പുരോഹിതന്മാരെ നിയമിച്ചു. യെരോബെയാം എട്ടാം മാസത്തിൽ, ആ മാസത്തിലെ പതിനഞ്ചാം ദിവസത്തിൽ, യെഹൂദയിൽ ഉള്ള ഉത്സവത്തെപ്പോലെ ഒരു ഉത്സവം നിയമിച്ചു; അവൻ യാഗപീഠത്തിന്മേൽ അർപ്പിച്ചു. താൻ ഉണ്ടാക്കിയ കിടാക്കൾക്കു ബേഥേലിൽ അവൻ അങ്ങനെ തന്നേ യാഗം കഴിച്ചു; താൻ ഉണ്ടാക്കിയ ഉന്നതസ്ഥലങ്ങളുടെ പുരോഹിതന്മാരെ ബേഥേലിൽ നിയമിച്ചു. ഇങ്ങനെ, താൻ ബേഥേലിൽ ഉണ്ടാക്കിയ യാഗപീഠത്തിന്മേൽ എട്ടാം മാസത്തിലെ പതിനഞ്ചാം ദിവസത്തിൽ, അതായത് തന്റെ സ്വന്തം ഹൃദയത്തിൽ ആലോചിച്ച മാസത്തിൽ, അവൻ അർപ്പിച്ചു; ഇസ്രായേൽമക്കൾക്കായി ഒരു ഉത്സവം നിയമിച്ചു; അവൻ യാഗപീഠത്തിന്മേൽ അർപ്പിക്കുകയും ധൂപം കാട്ടുകയും ചെയ്തു. 1 രാജാക്കന്മാർ 12:26–33.</w:t>
      </w:r>
    </w:p>
    <w:p>
      <w:pPr>
        <w:pStyle w:val="ArticleBody"/>
        <w:jc w:val="left"/>
      </w:pPr>
      <w:r>
        <w:rPr>
          <w:rFonts w:ascii="Nirmala UI" w:hAnsi="Nirmala UI" w:eastAsia="Nirmala UI" w:cs="Nirmala UI"/>
        </w:rPr>
        <w:t>അവന്റെ ആരാധനാവ്യവസ്ഥ കത്തോലിക്കത്വത്തിന്റെ (വിഗ്രഹാരാധനയുടെ) പ്രതിരൂപമായിരുന്നു; കാരണം, അഹരോന്റെ മത്സരത്തിൽ ഉണ്ടായതുപോലെ, അതു മൃഗത്തിനായി ഒരു പ്രതിമയും മൃഗത്തിന്റെ ഒരു പ്രതിമയും സ്ഥാപിച്ചു. രണ്ട് കാളക്കിടാവിന്റെ പ്രതിമകളും സ്വർണ്ണത്തിൽ നിർമിക്കപ്പെട്ടവയായിരുന്നു; അത് ബാബിലോണിനെ പ്രതീകീകരിക്കുന്നു. ആ പ്രതിമകൾ മിസ്രയീമിലെ ദേവന്മാർക്കായി സമർപ്പിക്കപ്പെട്ടവയായിരുന്നു; അഹരോനും അവയെ തിരിച്ചറിഞ്ഞിരുന്നതുപോലെ തന്നേ, “അവരെ മിസ്രയീംദേശത്തുനിന്നു കൊണ്ടുവന്ന ദേവന്മാർ” എന്നായിരുന്നു അവയുടെ വിശേഷണം. അവൻ രണ്ടു നഗരങ്ങളിൽ രണ്ടു യാഗപീഠങ്ങൾ പണിതു; അവയെ ഒരുമിച്ചു പരിഗണിക്കുമ്പോൾ അവ സഭയുടെയും (ബേഥേൽ) രാജ്യത്തിന്റെയും (ദാൻ) സംയോജനത്തെ പ്രതിനിധീകരിക്കുന്നു. ആ യാഗപീഠങ്ങൾ സത്യമായ യാഗപീഠത്തിന്റെ കള്ളപ്രതിരൂപങ്ങളായിരുന്നു; ആ സത്യമായ യാഗപീഠം ക്രിസ്തുവാകുന്നു; അതുപോലെ തന്നേ കത്തോലിക്കത്വം താനേ ക്രിസ്തുവിന്റെ ഭൗമിക പ്രതിനിധിയാണെന്ന് അവകാശപ്പെടുന്നു. കത്തോലിക്കത്വത്തിലെ പുരോഹിതന്മാർ എങ്ങനെയോ, അതുപോലെ തന്നേ അവൻ ഒരു വികൃതമായ പുരോഹിതവർഗ്ഗത്തെ ഉയർത്തിക്കൊണ്ടുവന്നു. തന്റെ ആരാധനാശുശ്രൂഷയ്ക്കായി അവൻ തിരഞ്ഞെടുത്ത ദിവസം ദൈവത്തിന്റെ യഥാർത്ഥ പെരുന്നാൾദിവസങ്ങളിൽ ഏതിനെയുംക്കാൾ പ്രത്യേകമായി വ്യത്യസ്തമായിരുന്നു; അതുവഴി ആരാധനയുടെ യഥാർത്ഥ ദിവസവും വ്യാജ ദിവസവും സംബന്ധിച്ച വിവാദത്തെ അത് പ്രതിനിധീകരിക്കുന്നു.</w:t>
      </w:r>
    </w:p>
    <w:p>
      <w:pPr>
        <w:pStyle w:val="ArticleBody"/>
        <w:jc w:val="left"/>
      </w:pPr>
      <w:r>
        <w:rPr>
          <w:rFonts w:ascii="Nirmala UI" w:hAnsi="Nirmala UI" w:eastAsia="Nirmala UI" w:cs="Nirmala UI"/>
        </w:rPr>
        <w:t>തന്റെ വ്യാജമായ ആരാധനാസംവിധാനത്തിന്റെ ഉദ്ഘാടനം നടക്കുമ്പോൾ, അതിന്റെ കള്ളമായ ആരാധനാസംവിധാനത്തെ ശാസിപ്പാൻ ദൈവം യെഹൂദയിൽനിന്നു ഒരു പ്രവാചകനെ അയച്ചു.</w:t>
      </w:r>
    </w:p>
    <w:p>
      <w:pPr>
        <w:pStyle w:val="ArticleScripture"/>
        <w:jc w:val="left"/>
      </w:pPr>
      <w:r>
        <w:rPr>
          <w:rFonts w:ascii="Nirmala UI" w:hAnsi="Nirmala UI" w:eastAsia="Nirmala UI" w:cs="Nirmala UI"/>
        </w:rPr>
        <w:t>ഇതാ, യഹോവയുടെ വചനപ്രകാരം യെഹൂദയിൽ നിന്നൊരു ദൈവപുരുഷൻ ബേതേലിലേക്കു വന്നു; യെരോബെയാം ധൂപം കാട്ടുവാൻ യാഗപീഠത്തിനരികെ നിന്നുകൊണ്ടിരുന്നു. അവൻ യഹോവയുടെ വചനത്തിൽ യാഗപീഠത്തിനെതിരേ വിളിച്ചുപറഞ്ഞു: യാഗപീഠമേ, യാഗപീഠമേ, യഹോവ ഇപ്രകാരം അരുളിച്ചെയ്യുന്നു: ഇതാ, ദാവീദിന്റെ ഗൃഹത്തിൽ യോശീയാവെന്ന പേരുള്ള ഒരു മകൻ ജനിക്കും; നിന്നിന്മേൽ ധൂപം കാട്ടുന്ന ഉന്നതസ്ഥലങ്ങളിലെ പുരോഹിതന്മാരെ അവൻ നിന്നിന്മേൽ അർപ്പിക്കും; മനുഷ്യരുടെ അസ്ഥികൾ നിന്നിന്മേൽ ദഹിപ്പിക്കപ്പെടും. അന്നുതന്നെ അവൻ ഒരു അടയാളവും കൊടുത്തു: യഹോവ അരുളിച്ചെയ്തിരിക്കുന്ന അടയാളം ഇതാകുന്നു; ഇതാ, യാഗപീഠം പിളർന്നുപോകും, അതിന്മേലുള്ള ചാരം ചിതറിപ്പോകും. 1 രാജാക്കന്മാർ 13:1–3.</w:t>
      </w:r>
    </w:p>
    <w:p>
      <w:pPr>
        <w:pStyle w:val="ArticleBody"/>
        <w:jc w:val="left"/>
      </w:pPr>
      <w:r>
        <w:rPr>
          <w:rFonts w:ascii="Nirmala UI" w:hAnsi="Nirmala UI" w:eastAsia="Nirmala UI" w:cs="Nirmala UI"/>
        </w:rPr>
        <w:t>യൂദയിൽ നിന്നുള്ള പ്രവാചകൻ ഭാവിയിൽ ജനിക്കാനിരുന്ന രാജാവായ യോശീയാവിനെ സൂചിപ്പിച്ചുകൊണ്ട് ത്രിവിധമായ ഒരു പ്രവചനം പ്രഖ്യാപിച്ചു. കള്ളയാഗപീഠത്തിൽ സേവനത്തിനായി നിയമിക്കപ്പെട്ടിരുന്ന ദുഷ്ടപുരോഹിതന്മാരെ യോശീയാവ് സംഹരിക്കുമെന്നതും, അതേ യാഗപീഠത്തിന്മേൽ മനുഷ്യരുടെ അസ്ഥികൾ അവൻ ദഹിപ്പിക്കുമെന്നതും അവൻ പ്രവചിച്ചു. യെരോബെയാമിന്ന് ഒരു അടയാളവും അവൻ കൊടുത്തു; യെരോബെയാമിന്റെ യാഗപീഠം പിളർന്നുതുറന്ന് ചാരം പുറത്തേക്ക് ചൊരിയപ്പെടുമെന്ന് അത് സൂചിപ്പിച്ചു. ഇതൊക്കെയും യഹോവയുടെ വചനപ്രകാരം നിവൃത്തിയായി; എങ്കിലും പ്രവാചകന്റെ പ്രഖ്യാപനം യെരോബെയാം കേട്ടപ്പോൾ അവൻ കോപാകുലനായി പ്രവാചകനോട് നടപടി എടുക്കുവാൻ ശ്രമിച്ചു; എന്നാൽ നിയന്ത്രണം ദൈവത്തിന്റെ കയ്യിലായിരുന്നു.</w:t>
      </w:r>
    </w:p>
    <w:p>
      <w:pPr>
        <w:pStyle w:val="ArticleScripture"/>
        <w:jc w:val="left"/>
      </w:pPr>
      <w:r>
        <w:rPr>
          <w:rFonts w:ascii="Nirmala UI" w:hAnsi="Nirmala UI" w:eastAsia="Nirmala UI" w:cs="Nirmala UI"/>
        </w:rPr>
        <w:t>ബേതേലിലെ യാഗപീഠത്തിനെതിരെ നിലവിളിച്ച ദൈവപുരുഷന്റെ വചനം രാജാവായ യെരോബെയാം കേട്ടപ്പോൾ, അവൻ യാഗപീഠത്തിങ്കൽനിന്നു കൈ നീട്ടി: “അവനെ പിടിക്കുവിൻ” എന്നു പറഞ്ഞു. എന്നാൽ അവൻ അവന്റെ നേരെ നീട്ടിയ കൈ വാടിപ്പോയതുകൊണ്ടു, അതിനെ വീണ്ടും തന്റെ അടുക്കലേക്കു വലിച്ചുകൊണ്ടുവരുവാൻ അവന്നു കഴിഞ്ഞില്ല. ദൈവപുരുഷൻ യഹോവയുടെ വചനപ്രകാരം നൽകിയ അടയാളം പോലെ, യാഗപീഠവും പിളർന്നു, അതിന്മേലിരുന്ന ചാരം യാഗപീഠത്തിൽനിന്നു ചിന്തിപ്പോയി. 1 രാജാക്കന്മാർ 13:4, 5.</w:t>
      </w:r>
    </w:p>
    <w:p>
      <w:pPr>
        <w:pStyle w:val="ArticleBody"/>
        <w:jc w:val="left"/>
      </w:pPr>
      <w:r>
        <w:rPr>
          <w:rFonts w:ascii="Nirmala UI" w:hAnsi="Nirmala UI" w:eastAsia="Nirmala UI" w:cs="Nirmala UI"/>
        </w:rPr>
        <w:t>അടയാളം ഉടനെ നിറവേറുകയും യെരോബെയാമിന്റെ കൈ പക്ഷാഘാതം പിടിക്കുകയും ചെയ്തു.</w:t>
      </w:r>
    </w:p>
    <w:p>
      <w:pPr>
        <w:pStyle w:val="ArticleScripture"/>
        <w:jc w:val="left"/>
      </w:pPr>
      <w:r>
        <w:rPr>
          <w:rFonts w:ascii="Nirmala UI" w:hAnsi="Nirmala UI" w:eastAsia="Nirmala UI" w:cs="Nirmala UI"/>
        </w:rPr>
        <w:t>അപ്പോൾ രാജാവു ദൈവപുരുഷനോടു ഉത്തരം പറഞ്ഞു: ഇപ്പോൾ നിന്റെ ദൈവമായ യഹോവയുടെ സന്നിധി അപേക്ഷിച്ചു എനിക്കായി പ്രാർത്ഥിക്കേണമേ; എന്റെ കൈ വീണ്ടും എനിക്കു പൂർവ്വസ്ഥിതിയിലാകേണ്ടതിന്നു. ദൈവപുരുഷൻ യഹോവയോടു അപേക്ഷിച്ചു; അപ്പോൾ രാജാവിന്റെ കൈ വീണ്ടും അവന്നു പൂർവ്വസ്ഥിതിയിലായി, മുമ്പുണ്ടായിരുന്നതുപോലെ തന്നെയായി. പിന്നെ രാജാവു ദൈവപുരുഷനോടു പറഞ്ഞു: എന്നോടുകൂടെ വീട്ടിലേക്കു വന്നു സ്വസ്ഥനാകുക; ഞാൻ നിനക്കു ഒരു പ്രതിഫലം തരാം. ദൈവപുരുഷൻ രാജാവിനോടു പറഞ്ഞു: നീ നിന്റെ വീട്ടിന്റെ പാതി എനിക്കു തന്നാലും ഞാൻ നിന്നോടുകൂടെ അകത്തു വരികയില്ല; ഈ സ്ഥലത്തു ഞാൻ അപ്പം തിന്നുകയുമില്ല, വെള്ളം കുടിക്കുകയുമില്ല. എന്തെന്നാൽ യഹോവയുടെ വചനത്താൽ എനിക്കു ഇങ്ങനെ കല്പിക്കപ്പെട്ടിരിക്കുന്നു: അപ്പം തിന്നരുതു, വെള്ളം കുടിക്കരുതു, നീ വന്ന അതേ വഴിയായി മടങ്ങുകയും അരുതു. അങ്ങനെ അവൻ മറ്റൊരു വഴിയായി പോയി; ബേഥേലിലേക്കു വന്ന വഴിയായി മടങ്ങിയില്ല. 1 രാജാക്കന്മാർ 13:6–10.</w:t>
      </w:r>
    </w:p>
    <w:p>
      <w:pPr>
        <w:pStyle w:val="ArticleBody"/>
        <w:jc w:val="left"/>
      </w:pPr>
      <w:r>
        <w:rPr>
          <w:rFonts w:ascii="Nirmala UI" w:hAnsi="Nirmala UI" w:eastAsia="Nirmala UI" w:cs="Nirmala UI"/>
        </w:rPr>
        <w:t>യേശു എപ്പോഴും ഒരു കാര്യത്തിന്റെ ആരംഭംകൊണ്ട് അതിന്റെ അന്ത്യം ദൃഷ്ടാന്തീകരിക്കുന്നു; അങ്ങനെതന്നെ, യാഥാർഥ്യമായ പുരാതന ഇസ്രായേലിലെ വടക്കൻതും തെക്കൻതുമായ രാജ്യങ്ങളുടെ ആരംഭം, ആ രണ്ടു വടികൾ ഒന്നായി ചേർന്നു ഒരു വടിയായി മാറുന്ന ചരിത്രത്തിൽ അവസാനിക്കുന്നു; അത് ആത്മീയമായ ആധുനിക ഇസ്രായേൽ എന്ന ജാതിയെ പ്രതിനിധീകരിക്കുന്നു.</w:t>
      </w:r>
    </w:p>
    <w:p>
      <w:pPr>
        <w:pStyle w:val="ArticleBody"/>
        <w:jc w:val="left"/>
      </w:pPr>
      <w:r>
        <w:rPr>
          <w:rFonts w:ascii="Nirmala UI" w:hAnsi="Nirmala UI" w:eastAsia="Nirmala UI" w:cs="Nirmala UI"/>
        </w:rPr>
        <w:t>രണ്ട് ദണ്ഡുകൾ ഒന്നിച്ചുകൂടിയ ചരിത്രത്തിൽ, 1798-ലെ അന്ത്യകാലത്ത് ഒരു മൂന്ന്-ഘട്ട പരിശോധനാപ്രക്രിയ ആരംഭിക്കപ്പെട്ടു. അർദ്ധരാത്രിനാദത്തിൽ പരിശുദ്ധാത്മാവിന്റെ ഒഴുക്കലിന് മുമ്പായി ഇരു ദണ്ഡുകളും (രാജ്യങ്ങളും) ശേഖരിക്കപ്പെട്ടുകൊണ്ടിരുന്നു. 1844-ലെ വസന്തകാലത്തിലെ ആദ്യ നിരാശയിൽ, പ്രൊട്ടസ്റ്റന്റുകൾ ആ പരിശോധനാപ്രക്രിയയിൽ പരാജയപ്പെട്ടു, കത്തോലിക്കത്വത്തിന്റെ പുത്രിമാരായി മാറി; അങ്ങനെ യെരോബെയാം മുഖാന്തരം മുൻകൂട്ടി പ്രതീകീകരിക്കപ്പെട്ടതുപോലെ, ഒരു കള്ളാരാധനാസംവിധാനത്തിന്റെ ഉദ്ഘാടനം വീണ്ടും ആവർത്തിച്ചു.</w:t>
      </w:r>
    </w:p>
    <w:p>
      <w:pPr>
        <w:pStyle w:val="ArticleBody"/>
        <w:jc w:val="left"/>
      </w:pPr>
      <w:r>
        <w:rPr>
          <w:rFonts w:ascii="Nirmala UI" w:hAnsi="Nirmala UI" w:eastAsia="Nirmala UI" w:cs="Nirmala UI"/>
        </w:rPr>
        <w:t>പ്രൊട്ടസ്റ്റന്റ് നവീകരണം ദൈവം നിർവഹിച്ച ഒരു പ്രവൃത്തിയായിരുന്നു; അതിന്റെ ഉദ്ദേശ്യം വനാന്തരത്തിലുള്ള സഭയെ റോമാസഭയുടെ അന്ധവിശ്വാസങ്ങളിൽനിന്നും പരമ്പര്യങ്ങളിൽനിന്നും ആചാരങ്ങളിൽനിന്നും പുറത്തുകൊണ്ടുവരികയായിരുന്നു. മാർട്ടിൻ ലൂഥറുടെ കാലംമുതൽ, ടയറിലെ വേശ്യ എന്നത് ക്രിസ്തീയതയുടെ വ്യാജപ്രഖ്യാപനത്തോടെ മൂടപ്പെട്ട ഒരു ജാതീയ ആരാധനാസംവിധാനം മാത്രമാണെന്നു തിരിച്ചറിയിക്കുന്ന കൂടുതൽ കൂടുതൽ സത്യങ്ങൾ വെളിപ്പെടുത്തപ്പെട്ടു. തന്റെ ജനങ്ങൾ ഈജിപ്തിൽ ദാസന്മാരായിരുന്നപ്പോൾ അവരെ അവിടെനിന്ന് പുറത്തുകൊണ്ടുവന്നതുപോലെ, തന്റെ ബദ്ധരായ ജനങ്ങളെ അന്ധകാരത്തിൽനിന്ന് പുറത്തുകൊണ്ടുവരികയെന്നതായിരുന്നു കർത്താവിന്റെ ഉദ്ദേശ്യം. അവർക്കു തന്റെ ന്യായപ്രമാണം നല്കുവാൻ അവൻ അവരെ ഈജിപ്തിലെ അടിമത്തത്തിൽനിന്ന് വിടുവിച്ചു. 1798-ൽ മുദ്രവിയർത്ത അറിവിന്റെ വർധിച്ചുവരുന്ന വെളിച്ചത്തെ അനുഗമിക്കാൻ പ്രൊട്ടസ്റ്റന്റുകാർ വിസമ്മതിച്ചതിനാൽ, 1844-ൽ ക്രിസ്തുവിന്റെ ന്യായപ്രമാണത്തെയും യഥാർത്ഥ വിശുദ്ധമന്ദിരസേവനത്തെയും അവർ തിരിച്ചറിയാതെയായി.</w:t>
      </w:r>
    </w:p>
    <w:p>
      <w:pPr>
        <w:pStyle w:val="ArticleBody"/>
        <w:jc w:val="left"/>
      </w:pPr>
      <w:r>
        <w:rPr>
          <w:rFonts w:ascii="Nirmala UI" w:hAnsi="Nirmala UI" w:eastAsia="Nirmala UI" w:cs="Nirmala UI"/>
        </w:rPr>
        <w:t>വിധിദിനത്തിന്റെ സമയസന്ദേശത്തെ അവർ നിരസിച്ചതിലൂടെ അവർ റോമാ സഭയുടെ പുത്രിമാരായി; തുടർന്ന് അവർ തിരുവെഴുത്തുകളിൽ വ്യാജപ്രവാചകൻ (വിശ്വാസഭ്രഷ്ട പ്രൊട്ടസ്റ്റന്റിസം) എന്ന് തിരിച്ചറിയപ്പെടുന്ന ഒരു വ്യാജാരാധനാസംവിധാനം ഉയർത്തിക്കൊണ്ടുവന്നു. 1844 ഒക്ടോബർ 22-ന് വിശ്വാസത്താൽ വിശുദ്ധമന്ദിരത്തിലേക്ക് പ്രവേശിച്ച വിശ്വസ്ത മില്ലറൈറ്റുകൾ മൂന്നാമത്തെ ദൂതന്റെ വെളിച്ചം സ്വീകരിക്കുകയും, പുറമ്യേന പ്രൊട്ടസ്റ്റന്റ് എന്നു അവകാശപ്പെടുമ്പോഴും, വിജാതീയതയുടെ മുഖ്യപരമ്പരയായ സൂര്യാരാധനയെ പിടിച്ചുനിൽക്കുന്ന ആ വ്യാജാരാധനാസംവിധാനത്തിനെതിരെ ഒരു ശാസനം പ്രഖ്യാപിക്കുകയും ചെയ്തു. യെഹൂദയിൽനിന്നുള്ള പ്രവാചകൻ, 1844 ഒക്ടോബർ 22-ന് വന്നെത്തിയ മൂന്നാമത്തെ ദൂതന്റെ സന്ദേശത്തെ തിരിച്ചറിയുകയും പ്രസ്താവിക്കുകയും ചെയ്ത മില്ലറൈറ്റ് അഡ്വെന്റിസത്തെ പ്രതിരൂപമായി സൂചിപ്പിച്ചു.</w:t>
      </w:r>
    </w:p>
    <w:p>
      <w:pPr>
        <w:pStyle w:val="ArticleBody"/>
        <w:jc w:val="left"/>
      </w:pPr>
      <w:r>
        <w:rPr>
          <w:rFonts w:ascii="Nirmala UI" w:hAnsi="Nirmala UI" w:eastAsia="Nirmala UI" w:cs="Nirmala UI"/>
        </w:rPr>
        <w:t>പ്രവാചകൻ തന്റെ ഭവനത്തിലേക്കു വന്നു വിശ്രമം പ്രാപിക്കണമെന്ന യെരോബെയാമിന്റെ അഭ്യർത്ഥന നേരിട്ടപ്പോൾ, യഹോവ തന്റെക്കു നൽകിയിരുന്ന പ്രത്യേക നിർദ്ദേശങ്ങൾ പ്രവാചകൻ പ്രസ്താവിച്ചു. ആ കല്പന മില്ലറൈറ്റ് അഡ്വെന്റിസത്തിനും നൽകിയിരുന്നതായിരുന്നു. അവർ വന്ന വഴിയിലൂടെ മടങ്ങരുതെന്നതായിരുന്നു ആ കല്പന; മില്ലറൈറ്റ് അഡ്വെന്റിസം പ്രൊട്ടസ്റ്റന്റ് സഭാവിഭാഗങ്ങളിൽ നിന്നാണ് പുറത്തുവന്നിരുന്നത്. 1844-ലെ വസന്തകാലത്തിലെ ആദ്യ നിരാശയുടെ സമയത്ത് അവർ പ്രൊട്ടസ്റ്റന്റുകളിൽ നിന്നു വേർപെട്ടിരുന്നു; യെഹൂദാപ്രവാചകനു നൽകിയിരുന്ന അതേ നിർദ്ദേശങ്ങളുടെ ഉദാഹരണം യിരെമ്യാവും നൽകുന്നു.</w:t>
      </w:r>
    </w:p>
    <w:p>
      <w:pPr>
        <w:pStyle w:val="ArticleScripture"/>
        <w:jc w:val="left"/>
      </w:pPr>
      <w:r>
        <w:rPr>
          <w:rFonts w:ascii="Nirmala UI" w:hAnsi="Nirmala UI" w:eastAsia="Nirmala UI" w:cs="Nirmala UI"/>
        </w:rPr>
        <w:t>നിന്റെ വചനങ്ങൾ കണ്ടുകിട്ടി, ഞാൻ അവ ഭുജിച്ചു; നിന്റെ വചനം എനിക്കു എന്റെ ഹൃദയത്തിന്റെ ആനന്ദവും സന്തോഷവും ആയിരുന്നു; സൈന്യങ്ങളുടെ ദൈവമായ യഹോവേ, ഞാൻ നിന്റെ നാമത്തിൽ വിളിക്കപ്പെടുന്നവനാകുന്നു. ഞാൻ പരിഹാസികളുടെ സഭയിൽ ഇരുന്നില്ല, ആഹ്ലാദിച്ചുമില്ല; നിന്റെ കൈ നിമിത്തം ഞാൻ ഏകാന്തമായി ഇരുന്നു; നീ എന്നെ ക്രോധപൂർണ്ണനാക്കിയിരിക്കുന്നു. എന്റെ വേദന എന്തുകൊണ്ടു നിരന്തരം ആയിരിക്കുന്നു? സൗഖ്യമാകുവാൻ സമ്മതിക്കാത്ത എന്റെ മുറിവ് എന്തുകൊണ്ടു അസാധ്യസൗഖ്യമായിരിക്കുന്നു? നീ എനിക്കു ഒട്ടാകെ വഞ്ചകനായതുപോലെയും ക്ഷയിച്ചുപോകുന്ന ജലങ്ങളായതുപോലെയും ആകുമോ? അതുകൊണ്ടു യഹോവ ഇപ്രകാരം അരുളിച്ചെയ്യുന്നു: നീ മടങ്ങിവരുന്നുവെങ്കിൽ, ഞാൻ നിന്നെ വീണ്ടും കൊണ്ടുവരും; നീ എന്റെ സന്നിധിയിൽ നിലക്കും; നിന്ദ്യത്തിൽനിന്നു വിലയേറിയതു വേർതിരിച്ചെടുക്കുന്നുവെങ്കിൽ, നീ എന്റെ വായായിരിക്കും; അവർ നിന്നിങ്കലേക്കു മടങ്ങിവരട്ടെ; എന്നാൽ നീ അവരിങ്കലേക്കു മടങ്ങരുത്. ഞാൻ നിന്നെ ഈ ജനത്തിന്നു ഉറപ്പുള്ള വെങ്കലമതിലാക്കും; അവർ നിന്നോടു പോരാടും, എങ്കിലും നിന്നെ ജയിക്കയില്ല; നിന്നെ രക്ഷിപ്പാനും വിടുവിപ്പാനും ഞാൻ നിന്നോടുകൂടെ ഉണ്ടു എന്നു യഹോവ അരുളിച്ചെയ്യുന്നു. ദുഷ്ടന്റെ കയ്യിൽനിന്നു ഞാൻ നിന്നെ വിടുവിക്കും; ഭയങ്കരന്റെ കയ്യിൽനിന്നു ഞാൻ നിന്നെ വീണ്ടെടുക്കും. യിരെമ്യാവു 15:16–21.</w:t>
      </w:r>
    </w:p>
    <w:p>
      <w:pPr>
        <w:pStyle w:val="ArticleBody"/>
        <w:jc w:val="left"/>
      </w:pPr>
      <w:r>
        <w:rPr>
          <w:rFonts w:ascii="Nirmala UI" w:hAnsi="Nirmala UI" w:eastAsia="Nirmala UI" w:cs="Nirmala UI"/>
        </w:rPr>
        <w:t>രണ്ടാം കഷ്ടത്തിന്റെ കാലപ്രവചനത്തിന്റെ നിവൃത്തിയിൽ, 1840 ഓഗസ്റ്റ് 11-ന്, വെളിപ്പാട് പത്താം അധ്യായത്തിലെ ബലമുള്ള ദൂതൻ തന്റെ കയ്യിൽ തുറന്നിരുന്ന ഒരു ചെറിയ പുസ്തകവുമായി ഇറങ്ങി വന്നു; യോഹന്നാനോട് ആ പുസ്തകം ചെന്നെടുത്തു തിന്നുവാൻ കല്പിക്കപ്പെട്ടു. ചരിത്രത്തിലെ ആ ഘട്ടത്തിൽ ചെറിയ പുസ്തകം തിന്നവരെ യിരെമ്യാവ് പ്രതിനിധീകരിക്കുന്നു; അതിലെ വചനങ്ങൾ “എന്റെ ഹൃദയത്തിന്റെ ആനന്ദവും ഉല്ലാസവും” ആയിരുന്നതിനാൽ അവ തേൻപോലെ മധുരമായിരുന്നു. എന്നാൽ ദൈവത്തിന്റെ “കൈ” നിമിത്തം യിരെമ്യാവ് “ക്രോധംകൊണ്ടു നിറഞ്ഞവൻ” ആയിരുന്നു; അവൻ “മുറിവേറ്റവൻ” ആയിരുന്നു, “നിരന്തരവേദനയിൽ” ആയിരുന്നു. ദൈവത്തിന്റെ “കൈ” നിമിത്തം, ദൈവം യിരെമ്യാവിന്നു “വഞ്ചകനായി,” “വറ്റിപ്പോകുന്ന ജലങ്ങളായി” ആയിരുന്നുവെന്ന് യിരെമ്യാവ് സൂചിപ്പിച്ചു. 1843-ലെ ചാർട്ടിലെ ചില അക്കങ്ങളിൽ ഉണ്ടായിരുന്ന ഒരു തെറ്റിന്മേൽ കർത്താവ് തന്റെ “കൈ” വെച്ചിരുന്നു.</w:t>
      </w:r>
    </w:p>
    <w:p>
      <w:pPr>
        <w:pStyle w:val="ArticleBody"/>
        <w:jc w:val="left"/>
      </w:pPr>
      <w:r>
        <w:rPr>
          <w:rFonts w:ascii="Nirmala UI" w:hAnsi="Nirmala UI" w:eastAsia="Nirmala UI" w:cs="Nirmala UI"/>
        </w:rPr>
        <w:t>ഹബക്കൂക്കിന്റെ ദർശനം താമസിച്ചപ്പോൾ ഉണ്ടായ മില്ലറൈറ്റുകളുടെ ആദ്യ നിരാശയെ യിരെമ്യാവ് പ്രതിനിധീകരിക്കുന്നു. “മഴ” എന്നു പ്രതിനിധീകരിക്കപ്പെട്ടിരിക്കുന്ന സന്ദേശം പരാജയപ്പെട്ടുവെന്ന് യിരെമ്യാവാൽ പ്രതിനിധീകരിക്കപ്പെടുന്നവർക്കു തോന്നി. എന്നാൽ ഹബക്കൂക്ക് പറഞ്ഞിരുന്നതിങ്ങനെ: “ദർശനം നിശ്ചയിക്കപ്പെട്ട ഒരു സമയത്തേക്കു ഇനിയും ഇരിക്കുന്നു; എന്നാൽ അന്ത്യത്തിൽ അതു സംസാരിക്കും; കള്ളം പറയുകയുമില്ല; അതു താമസിച്ചാലും അതിന്നായി കാത്തിരിക്ക; അതു നിശ്ചയമായി വരും; താമസിക്കയുമില്ല.” യിരെമ്യാവ് ദൈവം അസത്യം പറഞ്ഞുവെന്നും സന്ദേശം (മഴ) പരാജയപ്പെട്ടുവെന്നും വിചാരിച്ചിരുന്നു; എന്നാൽ അത് താമസിച്ചതേയുള്ളു.</w:t>
      </w:r>
    </w:p>
    <w:p>
      <w:pPr>
        <w:pStyle w:val="ArticleBody"/>
        <w:jc w:val="left"/>
      </w:pPr>
      <w:r>
        <w:rPr>
          <w:rFonts w:ascii="Nirmala UI" w:hAnsi="Nirmala UI" w:eastAsia="Nirmala UI" w:cs="Nirmala UI"/>
        </w:rPr>
        <w:t>അപ്പോൾ ദൈവം യിരെമ്യാവിനോട് ഇപ്രകാരം നിർദേശിച്ചു: “നീ മടങ്ങിവന്നാൽ ഞാൻ നിന്നെ വീണ്ടും കൊണ്ടുവരും; നീ എന്റെ സന്നിധിയിൽ നിലക്കും; നീ വിലയേറിയതിനെ നികൃഷ്ടമായതിൽനിന്ന് വേർതിരിച്ചെടുക്കുന്നുവെങ്കിൽ, നീ എന്റെ വായ്‌പോലെ ആകും; അവർ നിന്നിലേക്കു മടങ്ങിവരട്ടെ; എന്നാൽ നീ അവരിലേക്കു മടങ്ങിപ്പോകരുത്.” നിരാശയ്ക്കുശേഷം, പരാജയപ്പെട്ടുവെന്നു സന്ദേശം തോന്നിയപ്പോൾ ഉളവായ നിരുത്സാഹം തള്ളി, കർത്താവിന്റെ സേവനത്തിലേക്കു മടങ്ങിവരേണ്ട ദൈവജനത്തെ പ്രതിനിധീകരിച്ചുകൊണ്ടായിരുന്നു യിരെമ്യാവ് നിലകൊണ്ടത്. യിരെമ്യാവ് നിർണ്ണയിക്കപ്പെട്ട വ്യവസ്ഥകൾ നിറവേറ്റുന്നുവെങ്കിൽ, ദൈവം അവനെ തൻറെ വക്താവായി ഇരിപ്പാൻ അനുവദിക്കുമായിരുന്നു.</w:t>
      </w:r>
    </w:p>
    <w:p>
      <w:pPr>
        <w:pStyle w:val="ArticleBody"/>
        <w:jc w:val="left"/>
      </w:pPr>
      <w:r>
        <w:rPr>
          <w:rFonts w:ascii="Nirmala UI" w:hAnsi="Nirmala UI" w:eastAsia="Nirmala UI" w:cs="Nirmala UI"/>
        </w:rPr>
        <w:t>ഈ സമയത്ത് നമ്മുടെ പഠനത്തിനായി അതിലും പ്രധാനപ്പെട്ടത്, തന്റെ നിരാശയെക്കുറിച്ച് “ആനന്ദിച്ചുകൊണ്ടിരുന്ന” “പരിഹാസികളുടെ സഭ”യെ സംബന്ധിച്ച് ദൈവം യിരെമ്യാവിനോട് പറഞ്ഞതാകുന്നു. പരിഹാസികൾ യിരെമ്യാവിന്റെ അടുക്കൽ മടങ്ങിവരാം; എന്നാൽ യിരെമ്യാവ് അവരുടെ അടുക്കൽ ഒരിക്കലും മടങ്ങിപ്പോകരുതെന്ന് അവൻ യിരെമ്യാവിനോട് പറഞ്ഞു. കത്തോലിക്ക മതത്തിന്റെ വളയത്തിലേക്ക് മടങ്ങിപ്പോകുവാൻ ഇപ്പോഴേ തെരഞ്ഞെടുത്ത്, ബാബേലിന്റെ പുത്രിമാരായി, ബാലിന്റെയും അഷ്ടാരോത്തിന്റെയും വ്യാജപ്രവാചകന്മാരായി മാറിയ പ്രൊട്ടസ്റ്റന്റുമാരെ എതിർത്തുനിന്നവരെ യിരെമ്യാവ് പ്രതിനിധീകരിച്ചു. പ്രവചനരേഖയിലെ അതേ ഘട്ടത്തിൽ, ഉത്തരരാജ്യത്തിന്റെ ആരംഭത്തിൽ യെരോബെയാമിന്റെ വ്യാജാരാധനാസംവിധാനത്തെ ശാസിച്ച യെഹൂദ്യപ്രവാചകനെ യിരെമ്യാവ് പ്രതിനിധീകരിച്ചു; അങ്ങനെ, ഉത്തരരാജ്യത്തിന്റെ ചരിത്രത്തിന്റെ അവസാനം കത്തോലിക്ക മതത്തിന്റെ ഒരു പ്രതിരൂപമായിരുന്ന വ്യാജാരാധനാസംവിധാനത്തിന്റെ പ്രവേശനത്തെ അത് മുൻചിത്രീകരിച്ചു. യെരോബെയാം സഖ്യം സ്ഥാപിക്കുവാൻ നിർദേശിച്ചപ്പോൾ, താൻ വന്ന വഴിയായി മടങ്ങരുതെന്നും, ഭക്ഷിക്കരുതെന്നും, കുടിക്കരുതെന്നും പ്രവാചകൻ യെരോബെയാമിനോടു പറഞ്ഞു.</w:t>
      </w:r>
    </w:p>
    <w:p>
      <w:pPr>
        <w:pStyle w:val="ArticleScripture"/>
        <w:jc w:val="left"/>
      </w:pPr>
      <w:r>
        <w:rPr>
          <w:rFonts w:ascii="Nirmala UI" w:hAnsi="Nirmala UI" w:eastAsia="Nirmala UI" w:cs="Nirmala UI"/>
        </w:rPr>
        <w:t>അപ്പോൾ രാജാവ് ദൈവപുരുഷനോടു പറഞ്ഞു: എന്നോടുകൂടെ വീട്ടിലേക്കു വരിക; നിന്നെത്തന്നെ പുതുക്കിക്കൊൾക; ഞാൻ നിനക്കു ഒരു പ്രതിഫലം തരാം. ദൈവപുരുഷൻ രാജാവിനോടു പറഞ്ഞു: നീ നിന്റെ വീട്ടിന്റെ പാതി എനിക്കു തന്നാലും, ഞാൻ നിന്നോടുകൂടെ അകത്തു കടക്കുകയില്ല; ഈ സ്ഥലത്തു ഞാൻ അപ്പം തിന്നുകയില്ല, വെള്ളം കുടിക്കുകയുമില്ല. എന്തെന്നാൽ യഹോവയുടെ വചനത്താൽ എനിക്കു ഇങ്ങനെ ആജ്ഞാപിക്കപ്പെട്ടിരിക്കുന്നു: അപ്പം തിന്നരുത്, വെള്ളം കുടിക്കരുത്, നീ വന്ന അതേ വഴിയായി മടങ്ങിപ്പോകരുത്. 1 രാജാക്കന്മാർ 13:7–9.</w:t>
      </w:r>
    </w:p>
    <w:p>
      <w:pPr>
        <w:pStyle w:val="ArticleBody"/>
        <w:jc w:val="left"/>
      </w:pPr>
      <w:r>
        <w:rPr>
          <w:rFonts w:ascii="Nirmala UI" w:hAnsi="Nirmala UI" w:eastAsia="Nirmala UI" w:cs="Nirmala UI"/>
        </w:rPr>
        <w:t>യൂദാ പ്രവാചകന്റെ ഈ പ്രസ്താവനം എലീയാവിന്റെ കഥയിൽ ബാൽ, അഷ്ടാരോത്ത് എന്നിവരുടെ വ്യാജപ്രവാചകരുടെ പ്രവൃത്തിയോടു സംഗതിയാകുന്നു. നിസ്സംശയം, മില്ലറൈറ്റുകളുടെ ചരിത്രം എലീയാവിന്റെ ചരിത്രവും ആകുന്നു; കാരണം മില്ലർ എലീയാവായിരുന്നു. എലീയാവിന്റെ കഥയിൽ, ബാൽയുടെയും അഷ്ടാരോത്തിന്റെയും പ്രവാചകർ വഞ്ചനയുടെ ഒരു നൃത്തം അവതരിപ്പിച്ചു; എന്നാൽ ദൈവത്തിൽ നിന്നു അഗ്നി ഇറങ്ങി വന്ന് എലീയാവിന്റെ യാഗം ദഹിപ്പിച്ചപ്പോൾ ആ വഞ്ചന മൗഢ്യമെന്നു വെളിപ്പെട്ടു; ഇതുവഴി മില്ലറൈറ്റ് ചരിത്രത്തിലെ മിഡ്നൈറ്റ് ക്രൈയിൽ പരിശുദ്ധാത്മാവിന്റെ പകർച്ചയെ പ്രതിരൂപീകരിച്ചു. ആ ചരിത്രത്തിലെ ആ ഏറ്റുമുട്ടൽ, ഹെറോദിയാസിന്റെ മകൾ (സലോമി) അവതരിപ്പിച്ച വഞ്ചനയുടെ നൃത്തത്തിന്റെ സമയത്ത് ഉണ്ടായിരുന്ന രണ്ടാമത്തെ എലീയാവായ യോഹന്നാൻ സ്‌നാപകന്റെ ഏറ്റുമുട്ടലിനെ പ്രതിനിധീകരിച്ചു. ഹെറോദിയാസ് യെസബേലാൽ പ്രതിരൂപീകരിക്കപ്പെട്ടു; യെസബേൽ കത്തോലിക്കാസഭയുടെ ഒരു പ്രതീകമാണ്.</w:t>
      </w:r>
    </w:p>
    <w:p>
      <w:pPr>
        <w:pStyle w:val="ArticleBody"/>
        <w:jc w:val="left"/>
      </w:pPr>
      <w:r>
        <w:rPr>
          <w:rFonts w:ascii="Nirmala UI" w:hAnsi="Nirmala UI" w:eastAsia="Nirmala UI" w:cs="Nirmala UI"/>
        </w:rPr>
        <w:t>1844-ൽ പ്രൊട്ടസ്റ്റന്റ് സഭകൾ ഹെറോദ്യാസിന്റെ (യെസബേൽ) മകളായ സലോമെയായി മാറി. വഞ്ചനയുടെ നൃത്തത്തിൽ ഹെറോദാവ് തന്റെ രാജ്യത്തിന്റെ പാതി വാഗ്ദാനം ചെയ്തിരുന്നു; അതും അവൻ തന്റെ ജന്മദിനത്തിൽ ചെയ്തതാകയാൽ, അത് അവസാന ദിവസങ്ങളെ പ്രതിരൂപീകരിക്കുന്നു. അന്ന് പത്ത് വടക്കൻ രാജ്യങ്ങളുടെ രാജാവായ അഹാബാൽ പ്രതിരൂപീകരിക്കപ്പെടുന്ന പത്ത് രാജാക്കന്മാർ തങ്ങളുടെ രാജ്യം പാപ്പാസഭയ്ക്ക് (യെസബേൽ) കൊടുക്കാൻ സമ്മതിക്കുന്നു. “നിന്റെ രാജ്യത്തിന്റെ പാതി” കൊടുക്കുക എന്നത് ഒരു സഖ്യത്തിന്റെ പ്രതീകമാണ്; യെഹൂദ്യയിൽ നിന്നുള്ള പ്രവാചകൻ, യെരോബെയാമിനോട്, താൻ ഒരിക്കലും ആ ധർമ്മത്യാഗിയായ രാജാവുമായി സഖ്യം ചെയ്യുകയില്ലെന്നും അവന്റെ കള്ളാരാധനാസംവിധാനത്തെ പിന്തുണക്കുകയില്ലെന്നും വ്യക്തമായി അറിയിച്ചുകൊണ്ടിരുന്നു.</w:t>
      </w:r>
    </w:p>
    <w:p>
      <w:pPr>
        <w:pStyle w:val="ArticleBody"/>
        <w:jc w:val="left"/>
      </w:pPr>
      <w:r>
        <w:rPr>
          <w:rFonts w:ascii="Nirmala UI" w:hAnsi="Nirmala UI" w:eastAsia="Nirmala UI" w:cs="Nirmala UI"/>
        </w:rPr>
        <w:t>കർത്താവു യിരെമ്യാവിനോടും അതുതന്നെയാണ് അരുളിച്ചെയ്തത്: “പരിഹാസികളുടെ സഭ” (വിശ്വാസത്യാഗിയായ പ്രൊട്ടസ്റ്റന്റിസം) യിരെമ്യാവിന്റെ അടുക്കലേക്കു മടങ്ങിവരാം, എങ്കിലും യിരെമ്യാവു ഒരിക്കലും അവരുടെ അടുക്കലേക്കു മടങ്ങരുത്, അല്ലെങ്കിൽ താൻ വന്ന വഴിയിലൂടെ മടങ്ങരുത്. എന്നാൽ യെഹൂദപ്രവാചകൻ അതുതന്നെയായിരുന്നു ചെയ്തത്; കാരണം, യെഹൂദ്യയിലേക്കു മടങ്ങുന്നതിനു മുമ്പ്—തനിക്കു ഏല്പിക്കപ്പെട്ട പ്രവൃത്തി പൂർത്തിയാക്കുന്നതിനു മുമ്പ്—അവൻ വ്യാജവും കള്ളവുമായ ഒരു പ്രവാചകനാൽ വഞ്ചിക്കപ്പെട്ടു.</w:t>
      </w:r>
    </w:p>
    <w:p>
      <w:pPr>
        <w:pStyle w:val="ArticleScripture"/>
        <w:jc w:val="left"/>
      </w:pPr>
      <w:r>
        <w:rPr>
          <w:rFonts w:ascii="Nirmala UI" w:hAnsi="Nirmala UI" w:eastAsia="Nirmala UI" w:cs="Nirmala UI"/>
        </w:rPr>
        <w:t>അന്നേക്കാലത്ത് ബെഥേലിൽ ഒരു വയോധിക പ്രവാചകൻ പാർത്തിരുന്നു; അന്ന് ബെഥേലിൽ ദൈവപുരുഷൻ ചെയ്ത സകല പ്രവൃത്തികളും അവന്റെ പുത്രന്മാർ വന്ന് അവനോടു അറിയിച്ചു; അവൻ രാജാവിനോടു പറഞ്ഞ വാക്കുകളും അവർ തങ്ങളുടെ പിതാവിനോടു പറഞ്ഞു. അവരുടെ പിതാവ് അവരോടു, “അവൻ ഏതു വഴി പോയി?” എന്നു ചോദിച്ചു. യെഹൂദയിൽനിന്നു വന്ന ദൈവപുരുഷൻ ഏതു വഴി പോയെന്നു അവന്റെ പുത്രന്മാർ കണ്ടിരുന്നു. അപ്പോൾ അവൻ തന്റെ പുത്രന്മാരോടു, “എനിക്കു കഴുതയെ കെട്ടിക്കൊടുക്കുവിൻ” എന്നു പറഞ്ഞു. അവർ അവന്നു കഴുതയെ കെട്ടിക്കൊടുത്തു; അവൻ അതിന്മേൽ കയറി സഞ്ചരിച്ചു. അവൻ ദൈവപുരുഷന്റെ പിന്നാലെ പോയി, അവനെ ഒരു ഓക്കുമരത്തിന്റെ കീഴെ ഇരിക്കുന്നതായി കണ്ടു; അവനോടു, “യെഹൂദയിൽനിന്നു വന്ന ദൈവപുരുഷൻ നീയോ?” എന്നു ചോദിച്ചു. അവൻ, “ഞാനാകുന്നു” എന്നു പറഞ്ഞു. അപ്പോൾ അവൻ അവനോടു, “എന്നോടുകൂടെ വീട്ടിലേക്കു വന്നു അപ്പം കഴിക്ക” എന്നു പറഞ്ഞു. അവൻ പറഞ്ഞു: “എനിക്കു നിന്നോടുകൂടെ മടങ്ങിവരുവാനോ നിന്നോടുകൂടെ അകത്തു ചെല്ലുവാനോ കഴിയുകയില്ല; ഈ സ്ഥലത്തു ഞാൻ നിന്നോടുകൂടെ അപ്പം കഴിക്കയില്ല, വെള്ളം കുടിക്കയുമില്ല; എന്തെന്നാൽ യഹോവയുടെ വചനത്താൽ എന്നോടു പറഞ്ഞിരുന്നതു: ‘അവിടെ അപ്പം കഴിക്കരുതു, വെള്ളം കുടിക്കരുതു, നീ വന്ന വഴിയായി തിരികെ പോകരുതു’ എന്നാകുന്നു.” അവൻ അവനോടു പറഞ്ഞു: “നിനക്കുപോലെ ഞാനും ഒരു പ്രവാചകനാകുന്നു; ‘അവനെ നിന്റെ വീട്ടിലേക്കു മടക്കിക്കൊണ്ടുപോവുക; അവൻ അപ്പം കഴിക്കയും വെള്ളം കുടിക്കയും ചെയ്യട്ടെ’ എന്നു യഹോവയുടെ വചനത്താൽ ഒരു ദൂതൻ എന്നോടു സംസാരിച്ചു.” എന്നാൽ അവൻ അവനോടു അസത്യം പറഞ്ഞു. അങ്ങനെ അവൻ അവനോടുകൂടെ മടങ്ങിച്ചെന്നു, അവന്റെ വീട്ടിൽ അപ്പം കഴിക്കുകയും വെള്ളം കുടിക്കുകയും ചെയ്തു. അവർ മേശപ്പുറത്തു ഇരിക്കുമ്പോൾ, അവനെ മടക്കിക്കൊണ്ടുവന്ന പ്രവാചകനോടു യഹോവയുടെ വചനം വന്നു; യെഹൂദയിൽനിന്നു വന്ന ദൈവപുരുഷനോടു അവൻ ഉച്ചത്തിൽ വിളിച്ചുപറഞ്ഞതു: “യഹോവ ഇപ്രകാരം അരുളിച്ചെയ്യുന്നു: നീ യഹോവയുടെ വാക്കു അനുസരിക്കാതെ, നിന്റെ ദൈവമായ യഹോവ നിന്നോടു കല്പിച്ച കല്പന പ്രമാണിക്കാതെ, മടങ്ങിവന്നു, ‘അപ്പം കഴിക്കരുതു, വെള്ളം കുടിക്കരുതു’ എന്നു യഹോവ നിന്നോടു അരുളിച്ചെയ്തിരുന്ന സ്ഥലത്തു അപ്പം കഴിക്കയും വെള്ളം കുടിക്കയും ചെയ്തതുകൊണ്ടു, നിന്റെ ശവം നിന്റെ പിതാക്കന്മാരുടെ കല്ലറയിൽ ചെല്ലുകയില്ല.”</w:t>
      </w:r>
    </w:p>
    <w:p>
      <w:pPr>
        <w:pStyle w:val="ArticleScripture"/>
        <w:jc w:val="left"/>
      </w:pPr>
      <w:r>
        <w:rPr>
          <w:rFonts w:ascii="Nirmala UI" w:hAnsi="Nirmala UI" w:eastAsia="Nirmala UI" w:cs="Nirmala UI"/>
        </w:rPr>
        <w:t>അവൻ അപ്പം തിന്നുകയും കുടിക്കുകയും ചെയ്തശേഷം, താൻ മടക്കിക്കൊണ്ടുവന്ന പ്രവാചകനുവേണ്ടി അവന്‍ കഴുതയെ കെട്ടിവെച്ചു. അവൻ പുറപ്പെട്ടുപോയപ്പോൾ വഴിയിൽ ഒരു സിംഹം അവനെ നേരിട്ടു, അവനെ കൊന്നു; അവന്റെ ശവം വഴിയിൽ എറിഞ്ഞുകിടന്നു; കഴുത അതിന്റെ അരികെ നിന്നു, സിംഹവും ശവത്തിന്റെ അരികെ നിന്നു. ഇതാ, ആളുകൾ അതുവഴി കടന്നുപോകുമ്പോൾ വഴിയിൽ എറിഞ്ഞുകിടക്കുന്ന ശവവും ശവത്തിന്റെ അരികെ നിൽക്കുന്ന സിംഹവും കണ്ടു; അവർ ചെന്നു വാർദ്ധക്യപ്രവാചകൻ പാർത്തിരുന്ന നഗരത്തിൽ അത് അറിയിച്ചു. അവനെ വഴിയിൽനിന്നു മടക്കിക്കൊണ്ടുവന്ന പ്രവാചകൻ അതു കേട്ടപ്പോൾ പറഞ്ഞു: യഹോവയുടെ വചനത്തോടു അനുസരണക്കേട് കാട്ടിയ ദൈവപുരുഷൻ അതുതന്നേ; അതുകൊണ്ടു യഹോവ തനിക്കു അരുളിച്ചെയ്ത വചനപ്രകാരം യഹോവ അവനെ സിംഹത്തിനു ഏല്പിച്ചിരിക്കുന്നു; അത് അവനെ കീറിയും കൊന്നും കളഞ്ഞിരിക്കുന്നു. പിന്നെ അവൻ തന്റെ പുത്രന്മാരോടു പറഞ്ഞു: എനിക്കു കഴുതയെ കെട്ടിവെപ്പിൻ. അവർ അതിനെ കെട്ടിവെച്ചു. അവൻ പോയി അവന്റെ ശവം വഴിയിൽ എറിഞ്ഞുകിടക്കുന്നതും, കഴുതയും സിംഹവും ശവത്തിന്റെ അരികെ നിൽക്കുന്നതും കണ്ടു; സിംഹം ശവം തിന്നിരുന്നില്ല, കഴുതയെ കീറിയിരുന്നുമില്ല. അപ്പോൾ പ്രവാചകൻ ദൈവപുരുഷന്റെ ശവം എടുത്തു കഴുതപ്പുറത്തു വെച്ചു തിരികെ കൊണ്ടുവന്നു; വാർദ്ധക്യപ്രവാചകൻ നഗരത്തിലേക്കു വന്ന് അവനെക്കുറിച്ചു വിലപിക്കയും അവനെ അടക്കം ചെയ്യുകയും ചെയ്തു. അവൻ തന്റെ സ്വന്തം കല്ലറയിൽ അവന്റെ ശവം വെച്ചു; അവർ അവനെക്കുറിച്ചു വിലപിച്ചു: അയ്യോ, എന്റെ സഹോദരാ! എന്നു പറഞ്ഞു. അവനെ അടക്കം ചെയ്തശേഷം അവൻ തന്റെ പുത്രന്മാരോടു സംസാരിച്ചു: ഞാൻ മരിക്കുമ്പോൾ ദൈവപുരുഷൻ അടക്കം ചെയ്യപ്പെട്ടിരിക്കുന്ന കല്ലറയിൽ എന്നെയും അടക്കം ചെയ്യുവിൻ; എന്റെ അസ്ഥികൾ അവന്റെ അസ്ഥികളുടെ അരികെ വെപ്പിൻ. കാരണം, ബേതേലിലെ യാഗപീഠത്തിനെതിരെയും സമാര്യനഗരങ്ങളിലെ ഉന്നതസ്ഥലങ്ങളിലെ സകല ക്ഷേത്രങ്ങൾക്കെതിരെയും അവൻ യഹോവയുടെ വചനത്താൽ വിളിച്ചുപറഞ്ഞ വാക്ക് നിശ്ചയമായി സംഭവിക്കും. 1 രാജാക്കന്മാർ 13:11–32.</w:t>
      </w:r>
    </w:p>
    <w:p>
      <w:pPr>
        <w:pStyle w:val="ArticleBody"/>
        <w:jc w:val="left"/>
      </w:pPr>
      <w:r>
        <w:rPr>
          <w:rFonts w:ascii="Nirmala UI" w:hAnsi="Nirmala UI" w:eastAsia="Nirmala UI" w:cs="Nirmala UI"/>
        </w:rPr>
        <w:t>അടുത്ത ലേഖനത്തിൽ നാം ഈ പഠനം തുടരും.</w:t>
      </w:r>
    </w:p>
    <w:p>
      <w:pPr>
        <w:pStyle w:val="ArticleScripture"/>
        <w:jc w:val="left"/>
      </w:pPr>
      <w:r>
        <w:rPr>
          <w:rFonts w:ascii="Nirmala UI" w:hAnsi="Nirmala UI" w:eastAsia="Nirmala UI" w:cs="Nirmala UI"/>
        </w:rPr>
        <w:t>“ദൈവത്തിന്റെ ശക്തി എന്താണ് സത്യം എന്നു സാക്ഷ്യപ്പെടുത്തുമ്പോൾ, ആ സത്യം സത്യമായിത്തന്നെ എന്നേക്കും നിലനിൽക്കേണ്ടതാണ്. ദൈവം നൽകിയ പ്രകാശത്തിന് വിരുദ്ധമായ പിന്നീട് ഉയരുന്ന അനുമാനങ്ങളെ ഒരിക്കലും അംഗീകരിക്കരുത്. മനുഷ്യർ തിരുവെഴുത്തിന്റെ വ്യാഖ്യാനങ്ങളുമായി ഉയർന്നുവരും; അവ അവർക്കു സത്യമെന്നു തോന്നും, എന്നാൽ അവ സത്യമല്ല. ഈ സമയത്തേക്കുള്ള സത്യത്തെ ദൈവം നമ്മുടെ വിശ്വാസത്തിന്റെ അടിത്തറയായി നമുക്കു നൽകിയിരിക്കുന്നു. എന്താണ് സത്യം എന്നു അവൻ തന്നെയാണ് നമ്മെ പഠിപ്പിച്ചിരിക്കുന്നത്. ഒരാൾ ഉയർന്നുവരും, പിന്നെയും മറ്റൊരാൾ, പുതിയ വെളിച്ചവുമായി; എന്നാൽ അത് ദൈവം തന്റെ പരിശുദ്ധാത്മാവിന്റെ പ്രകടനത്തിൻ കീഴിൽ നൽകിയ വെളിച്ചത്തോടു വിരോധിക്കുന്നതായിരിക്കും. ഈ സത്യം സ്ഥാപിക്കപ്പെട്ടതിൽ ലഭിച്ച അനുഭവത്തിലൂടെ കടന്നുപോയവരിൽ ചിലർ ഇപ്പോഴും ജീവനോടെ ഇരിക്കുന്നു. അപ്പൊസ്തലനായ യോഹന്നാൻ തന്റെ ജീവിതാവസാനംവരെ ചെയ്തതുപോലെ, അവർ കടന്നുപോയ അനുഭവം ആവർത്തിച്ചും ആവർത്തിച്ചും അവരുടെ ജീവിതാവസാനംവരെ പറയേണ്ടതിന്നു ദൈവം കൃപാപൂർവ്വം അവരുടെ ജീവൻ സംരക്ഷിച്ചിരിക്കുന്നു. മരണത്തിൽ വീണ പതാകവാഹകരും അവരുടെ രചനകളുടെ പുനഃമുദ്രണത്തിലൂടെ സംസാരിക്കേണ്ടവരാണ്. ഇപ്രകാരം അവരുടെ ശബ്ദങ്ങൾ കേൾപ്പിക്കപ്പെടേണ്ടതാണെന്ന് എനിക്കു നിർദേശം ലഭിച്ചിരിക്കുന്നു. ഈ സമയത്തേക്കുള്ള സത്യം എന്തെന്നത് സംബന്ധിച്ചു അവർ അവരുടെ സാക്ഷ്യം വഹിക്കേണ്ടതാണ്.</w:t>
      </w:r>
    </w:p>
    <w:p>
      <w:pPr>
        <w:pStyle w:val="ArticleScripture"/>
        <w:jc w:val="left"/>
      </w:pPr>
      <w:r>
        <w:rPr>
          <w:rFonts w:ascii="Nirmala UI" w:hAnsi="Nirmala UI" w:eastAsia="Nirmala UI" w:cs="Nirmala UI"/>
        </w:rPr>
        <w:t>“നമ്മുടെ വിശ്വാസത്തിന്റെ പ്രത്യേക മുഖ്യബിന്ദുക്കൾക്ക് വിരോധമായ സന്ദേശവുമായി വരുന്നവരുടെ വാക്കുകൾ നാം സ്വീകരിക്കരുത്. അവർ തിരുവെഴുത്തുകളുടെ വലിയൊരു സമാഹാരം ശേഖരിച്ച്, തങ്ങൾ ഉന്നയിക്കുന്ന സിദ്ധാന്തങ്ങൾക്കു തെളിവായി അതിനെ ചുറ്റും കെട്ടിച്ചമയ്ക്കുന്നു. കഴിഞ്ഞ അമ്പത് വർഷങ്ങളായി ഇതു വീണ്ടും വീണ്ടും ചെയ്തുകൊണ്ടിരിക്കുകയാണ്. തിരുവെഴുത്തുകൾ ദൈവത്തിന്റെ വചനമായതിനാൽ അവ ബഹുമാനിക്കപ്പെടേണ്ടതുമാണ്; എങ്കിലും ദൈവം ഈ അമ്പത് വർഷങ്ങളായി നിലനിറുത്തിയിരിക്കുന്ന അടിസ്ഥാനത്തിൽ നിന്ന് ഒരു തൂണെങ്കിലും നീങ്ങിപ്പോകുന്നതിന് കാരണമാകുന്ന വിധത്തിൽ അവയെ പ്രയോഗിക്കുന്നത് മഹത്തായൊരു തെറ്റാകുന്നു. ഇങ്ങനെ പ്രയോഗം ചെയ്യുന്നവൻ, ദൈവജനത്തിങ്കൽ വന്നുകിട്ടിയിരുന്ന മുൻകാല സന്ദേശങ്ങൾക്കു ശക്തിയും പ്രഭാവവും നല്കിയ പരിശുദ്ധാത്മാവിന്റെ അത്ഭുതകരമായ സാക്ഷ്യപ്രകടനം അറിയാത്തവനാകുന്നു.”</w:t>
      </w:r>
    </w:p>
    <w:p>
      <w:pPr>
        <w:pStyle w:val="ArticleScripture"/>
        <w:jc w:val="left"/>
      </w:pPr>
      <w:r>
        <w:rPr>
          <w:rFonts w:ascii="Nirmala UI" w:hAnsi="Nirmala UI" w:eastAsia="Nirmala UI" w:cs="Nirmala UI"/>
        </w:rPr>
        <w:t>“മൂപ്പൻ G-യുടെ തെളിവുകൾ വിശ്വസനീയങ്ങളല്ല. അവ സ്വീകരിക്കപ്പെടുകയാണെങ്കിൽ, നമ്മെ ഇന്നുള്ളവരാക്കി തീർത്ത സത്യത്തിൽ ദൈവജനങ്ങളുടെ വിശ്വാസം അവ നശിപ്പിച്ചുകളയും.</w:t>
      </w:r>
    </w:p>
    <w:p>
      <w:pPr>
        <w:pStyle w:val="ArticleScripture"/>
        <w:jc w:val="left"/>
      </w:pPr>
      <w:r>
        <w:rPr>
          <w:rFonts w:ascii="Nirmala UI" w:hAnsi="Nirmala UI" w:eastAsia="Nirmala UI" w:cs="Nirmala UI"/>
        </w:rPr>
        <w:t>“ഈ വിഷയത്തിൽ നാം ഉറച്ച നിലപാട് എടുക്കണം; എന്തെന്നാൽ, അവൻ തിരുവെഴുത്തിലൂടെ തെളിയിക്കാൻ ശ്രമിക്കുന്ന കാര്യങ്ങൾ ശരിയായവയല്ല. അവ ദൈവജനത്തിന്റെ കഴിഞ്ഞ അനുഭവം ഒരു തെറ്റിദ്ധാരണയായിരുന്നു എന്ന് തെളിയിക്കുന്നില്ല. സത്യം നമ്മുടെ പക്കലുണ്ടായിരുന്നു; ദൈവദൂതന്മാരാൽ നാം നയിക്കപ്പെട്ടു. വിശുദ്ധാത്മാവിന്റെ മാർഗ്ഗനിർദ്ദേശത്തിൻ കീഴിലായിരുന്നു വിശുദ്ധമന്ദിരപ്രശ്നത്തിന്റെ അവതരണം ലഭിച്ചത്. നമ്മുടെ വിശ്വാസത്തിന്റെ രൂപവിശേഷങ്ങളിൽ തങ്ങൾ യാതൊരു പങ്കും വഹിച്ചിട്ടില്ലാത്തതിനാൽ, അവയെക്കുറിച്ച് എല്ലാവരും മിണ്ടാതിരിക്കുന്നത് തന്നെയാണ് യഥാർത്ഥ വാഗ്മിത്വം. ദൈവം ഒരിക്കലും സ്വയം വിരോധിക്കുന്നില്ല. സത്യമല്ലാത്തതിനുവേണ്ടി സാക്ഷ്യം പറയാൻ തിരുവെഴുത്തിലെ തെളിവുകൾ ബലമായി ഉപയോഗിക്കപ്പെടുമ്പോൾ അവ തെറ്റായി പ്രയോഗിക്കപ്പെടുന്നു. മറ്റൊരാൾയും പിന്നെയും മറ്റൊരാൾയും എഴുന്നേറ്റ്, മഹത്തായ വെളിച്ചമെന്നു കരുതപ്പെടുന്നതൊന്ന് കൊണ്ടുവന്ന്, സ്വന്തം വാദങ്ങൾ ഉന്നയിക്കും. എന്നാൽ നാം പഴയ അതിർക്കല്ലുകളിൽ ഉറച്ചുനിൽക്കുന്നു. [1 യോഹന്നാൻ 1:1–10 ഉദ്ധരിച്ചിരിക്കുന്നു.]”</w:t>
      </w:r>
    </w:p>
    <w:p>
      <w:pPr>
        <w:pStyle w:val="ArticleScripture"/>
        <w:jc w:val="left"/>
      </w:pPr>
      <w:r>
        <w:rPr>
          <w:rFonts w:ascii="Nirmala UI" w:hAnsi="Nirmala UI" w:eastAsia="Nirmala UI" w:cs="Nirmala UI"/>
        </w:rPr>
        <w:t>“ഈ സമയത്തിന് യോജിച്ചതായി ഈ വാക്കുകൾ നാം ഉപയോഗിക്കാമെന്ന് പറയേണ്ടതിന്ന് എനിക്ക് നിർദ്ദേശം ലഭിച്ചിരിക്കുന്നു; കാരണം പാപത്തെ അതിന്റെ യഥാർത്ഥ പേരിൽ വിളിക്കേണ്ട സമയം വന്നിരിക്കുന്നു. പരിവർത്തിതരാകാത്ത മനുഷ്യന്മാർ, സ്വന്ത മഹത്വം അന്വേഷിക്കുന്നവർ, നമ്മുടെ പ്രവർത്തനത്തെ തടസ്സപ്പെടുത്തുന്നു. അവർ പുതിയ സിദ്ധാന്തങ്ങളുടെ ഉത്ഭവകർ എന്നു കരുതപ്പെടണമെന്നു ആഗ്രഹിക്കുന്നു; അവ സത്യമാണെന്ന് അവകാശപ്പെട്ടുകൊണ്ട് അവയെ അവർ അവതരിപ്പിക്കുന്നു. എന്നാൽ ഈ സിദ്ധാന്തങ്ങൾ സ്വീകരിക്കപ്പെട്ടാൽ, കഴിഞ്ഞ അമ്പത് വർഷങ്ങളായി ദൈവം തന്റെ ജനങ്ങൾക്ക് നല്കിക്കൊണ്ടിരിക്കുന്നതും പരിശുദ്ധാത്മാവിന്റെ പ്രകടനത്തിലൂടെ സ്ഥിരീകരിച്ചിരിക്കുന്നതുമായ സത്യത്തെ നിഷേധിക്കുന്നതിലേക്കു അവ നയിക്കും.”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എഴുപത്തിമൂന്ന്</dc:title>
  <dc:subject>ചരിത്രസാമ്യങ്ങളുടെ അനാവരണം: യെരോബെയാമിന്റെ വഞ്ചനയും അഡ്വെന്റിസ്റ്റ് പ്രസ്ഥാനത്തിന്റെ വിശ്വാസപരീക്ഷയും</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