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എഴുപത്തിനാല്‍-ആം എണ്ണം</w:t>
      </w:r>
    </w:p>
    <w:p>
      <w:pPr>
        <w:pStyle w:val="ArticleSubtitle"/>
        <w:jc w:val="left"/>
      </w:pPr>
      <w:r>
        <w:rPr>
          <w:rFonts w:ascii="Nirmala UI" w:hAnsi="Nirmala UI" w:eastAsia="Nirmala UI" w:cs="Nirmala UI"/>
        </w:rPr>
        <w:t>പ്രവാചക രഹസ്യപുതിർ തുറന്നുകാട്ടൽ: യെഹെസ്കേലിന്റെ മ്ലേച്ഛതകൾ, അന്ത്യദിന സഭ, മൃഗത്തിന്റെ മുദ്ര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2024-02-07</w:t>
      </w:r>
    </w:p>
    <w:p>
      <w:pPr>
        <w:pStyle w:val="ArticleBody"/>
        <w:jc w:val="left"/>
      </w:pPr>
      <w:r>
        <w:rPr>
          <w:rFonts w:ascii="Nirmala UI" w:hAnsi="Nirmala UI" w:eastAsia="Nirmala UI" w:cs="Nirmala UI"/>
        </w:rPr>
        <w:t>യെഹെസ്‌കേൽ എട്ടാം അധ്യായത്തിലെ നാല് മ്ളേച്ഛതകൾ ദൈവത്തിന്റെ അന്ത്യദിന ലൗദിക്യാ സഭയുടെ നേതൃത്വത്തെ സൂര്യനെ നമസ്കരിക്കുന്ന നിലയിലേക്കു നയിക്കുന്നു; അങ്ങനെ അവർ മൃഗത്തിന്റെ മുദ്ര സ്വീകരിക്കുന്നു. അതിന്റെ അടുത്ത അധ്യായം, അതേ ദർശനമായിരിക്കെ, ദൈവത്തിന്റെ അന്ത്യദിന സഭയിൽ ദൈവത്തിന്റെ മുദ്ര പ്രാപിക്കുന്നവരെ ചിത്രീകരിക്കുന്നു. യെഹെസ്‌കേൽ ഒമ്പതാം അധ്യായത്തിലെ മുദ്രയിടൽ വെളിപ്പാട് ഏഴാം അധ്യായത്തിൽ പ്രതിനിധീകരിക്കുന്ന അതേ മുദ്രയിടലാണെന്ന് സഹോദരി വൈറ്റ് നമ്മെ അറിയിക്കുന്നു. ദൈവം ഒരു ജാതിയെ അതിന്റെ മൂന്നാം തലമുറയിലും നാലാം തലമുറയിലും ന്യായംവിധിക്കുന്നു; യെഹെസ്‌കേലിലെ നാല് മ്ളേച്ഛതകൾ 1863-ൽ ആരംഭിച്ച കലാപത്തിന്റെ നാല് തലമുറകളെ തിരിച്ചറിയിക്കുന്നു; അന്നു ലൗദിക്യാ അഡ്വെന്റിസം, ദൈവത്തിനും അവന്റെ ജനത്തിനുമിടയിലെ നിയമബന്ധത്തിന്റെ ചിഹ്നമായി നൽകിയിരുന്നതായ ഹബക്കൂക്കിലെ രണ്ട് പലകകൾക്കു പകരം ഒരു കള്ളനകൽ അവതരിപ്പിച്ചു; പുരാതന യിസ്രായേലിന്റെ ആരംഭത്തിൽ പത്തു കല്പനകളുടെ രണ്ട് പലകകൾ നൽകിയിരുന്നതുപോലെ തന്നേ.</w:t>
      </w:r>
    </w:p>
    <w:p>
      <w:pPr>
        <w:pStyle w:val="ArticleBody"/>
        <w:jc w:val="left"/>
      </w:pPr>
      <w:r>
        <w:rPr>
          <w:rFonts w:ascii="Nirmala UI" w:hAnsi="Nirmala UI" w:eastAsia="Nirmala UI" w:cs="Nirmala UI"/>
        </w:rPr>
        <w:t>ആരോന്റെ പൊൻകാളക്കുട്ടി ഒരു കള്ളപ്രതിമയായിരുന്നു; ദൈവം യഥാർത്ഥ അസൂയയുടെ പ്രതിമയെ പ്രതിനിധീകരിക്കുന്ന രണ്ട് കല്പനാഫലകങ്ങൾ സൃഷ്ടിച്ചുകൊണ്ടിരിക്കുമ്പോഴായിരുന്നു അതു പ്രകടമായ കലഹത്തിന്റെ പ്രതീകമായി നിലകൊണ്ടത്. ആരോന്റെ പൊൻകാളക്കുട്ടി, ലേവ്യപുസ്തകം ഇരുപത്താറിലെ “ഏഴു കാലങ്ങൾ” എന്നതിനെ മറ്റ് കാലപ്രവചനങ്ങളോടുകൂടി സന്ദേശത്തിൽ നിന്ന് നീക്കിക്കളഞ്ഞ കള്ളമായ 1863-ലെ ചാർട്ടിന്റെ പ്രതിരൂപമായിരുന്നു. അങ്ങനെ, ലാവോദിക്യൻ അഡ്വെന്റിസം തന്റെ ചരിത്രത്തിന്റെ ആദിയിൽതന്നെ ഒരു അസൂയയുടെ പ്രതിമ സ്ഥാപിച്ചു; പുരാതന യിസ്രായേലിന്റെ ആദിചരിത്രത്തിൽ ആരോൻ ചെയ്തതുപോലെയും, എഫ്രയീമിന്റെ വടക്കൻ രാജ്യത്തിന്റെ ആദിചരിത്രത്തിൽ യെരോബെയാം ചെയ്തതുപോലെയും.</w:t>
      </w:r>
    </w:p>
    <w:p>
      <w:pPr>
        <w:pStyle w:val="ArticleBody"/>
        <w:jc w:val="left"/>
      </w:pPr>
      <w:r>
        <w:rPr>
          <w:rFonts w:ascii="Nirmala UI" w:hAnsi="Nirmala UI" w:eastAsia="Nirmala UI" w:cs="Nirmala UI"/>
        </w:rPr>
        <w:t>ലെവ്യപുസ്തകം ഇരുപത്താറിലെ “ഏഴ് കാലങ്ങൾ” മില്ലർ ഗ്രഹിപ്പാൻ നയിക്കപ്പെട്ട ആദ്യകാല പ്രവചനമായിരുന്നു; 1863-ലെ കലാപത്തിൽ മാറ്റിവെക്കപ്പെട്ട പ്രവചനകാലത്തിന്റെ ആദ്യ രത്നവും അതുതന്നെയായിരുന്നു. 1863 മില്ലറുടെ സ്വപ്നത്തിലെ രത്നങ്ങളെ മൂടിമറയ്ക്കുന്നതിന്റെയും കള്ളരത്നങ്ങളും കള്ളനാണയങ്ങളും അവതരിപ്പിക്കുന്നതിന്റെയും ആരംഭമായി. “ഏഴ് കാലങ്ങൾ” പണിക്കാർ തള്ളിക്കളഞ്ഞ മൂലക്കല്ലായിരുന്നു. 1863-ൽ “ഏഴ് കാലങ്ങൾ” എന്ന മൂലക്കല്ല് മാറ്റിവെച്ചത് മില്ലറൈറ്റ് ആലയത്തിന്റെ പണിക്കാരായി നിന്നവരായിരുന്നു; എന്നാൽ അന്ത്യദിവസങ്ങളിൽ ആ കല്ല് ഇപ്പോൾ മൂലയുടെ തലക്കല്ലായിരിക്കുന്നു. ആ കല്ല് യുഗങ്ങളുടെ പാറയെ പ്രതിനിധീകരിച്ചു; അതുപോലെതന്നെ അത് കർത്താവ് ഉണ്ടാക്കിയ ദിവസത്താലും പ്രതിനിധീകരിക്കപ്പെട്ടു, കാരണം അത് ദേശത്തിനായുള്ള ശബ്ബത്ത് വിശ്രമത്തിന്റെ ഒരു പ്രതീകമായിരുന്നു. 1844-ൽ മില്ലറൈറ്റ് അഡ്വെന്റിസം യെരോബെയാമിന്റെ വ്യാജാരാധനാസംവിധാനത്തെ ശാസിക്കുകയും, ആദ്യ നിരാശയെക്കുറിച്ച് “സന്തോഷിച്ച” “പരിഹാസികളുടെ സഭ”യിൽ നിന്ന് വേർപിരിയുകയും ചെയ്തു.</w:t>
      </w:r>
    </w:p>
    <w:p>
      <w:pPr>
        <w:pStyle w:val="ArticleBody"/>
        <w:jc w:val="left"/>
      </w:pPr>
      <w:r>
        <w:rPr>
          <w:rFonts w:ascii="Nirmala UI" w:hAnsi="Nirmala UI" w:eastAsia="Nirmala UI" w:cs="Nirmala UI"/>
        </w:rPr>
        <w:t>നിർമ്മാതാക്കൾക്ക് “പരിഹാസികളുടെ സഭയിലേക്കു” ഒരിക്കലും മടങ്ങിപ്പോകരുതെന്ന് നിർദ്ദേശിക്കപ്പെട്ടു; യെഹൂദപ്രവാചകന്‍ 1844-ലേക്കു തன்னை കൊണ്ടുവന്ന വഴിയല്ലാത്ത മറ്റൊരു വഴിയിലൂടെ യെരൂശലേമിലേക്കു മടങ്ങിവരാൻ നിർദ്ദേശിക്കപ്പെട്ടതുപോലെ തന്നേ. അവനെ 1844-ലേക്കു കൊണ്ടുവന്ന വഴി, അവൻ പുറത്തുവന്ന വഴിയായിരുന്നു; അതാണ് പ്രൊട്ടസ്റ്റന്റിസം; ആ ചരിത്രത്തിൽ പ്രൊട്ടസ്റ്റന്റിസം മതത്യാഗിയായ പ്രൊട്ടസ്റ്റന്റിസമായി മാറിയിരുന്നു. നിർമ്മാതാക്കൾക്ക് “പരിഹാസികളുടെ സഭയിലേക്കു” ഒരിക്കലും മടങ്ങിപ്പോകരുതെന്ന് കല്പിക്കപ്പെട്ടു; അവരുടെ ആഹാരം തിന്നരുതെന്നും അവരുടെ വെള്ളം കുടിക്കരുതെന്നും അവർക്ക് നിർദ്ദേശിക്കപ്പെട്ടു. 1840-ൽ ദൂതന്റെ കയ്യിലുണ്ടായിരുന്ന ചെറിയ പുസ്തകം നിർമ്മാതാക്കൾ ഭക്ഷിച്ചിരുന്നു; ആ ആഹാരം അവരുടെ വായിൽ മധുരമായിരുന്നു.</w:t>
      </w:r>
    </w:p>
    <w:p>
      <w:pPr>
        <w:pStyle w:val="ArticleBody"/>
        <w:jc w:val="left"/>
      </w:pPr>
      <w:r>
        <w:rPr>
          <w:rFonts w:ascii="Nirmala UI" w:hAnsi="Nirmala UI" w:eastAsia="Nirmala UI" w:cs="Nirmala UI"/>
        </w:rPr>
        <w:t>പ്രവചനത്തെ തിന്നുകയും കുടിക്കുകയും ചെയ്യുന്നതെന്നത് ബൈബിൾ പഠിക്കാൻ ഉപയോഗിക്കുന്ന രീതിശാസ്ത്രത്തെ പ്രതിനിധീകരിക്കുന്നു. മില്ലറൈറ്റുകൾക്ക് ദൈവവചനം പഠിക്കാൻ ഒരു നിർദ്ദിഷ്ട മാർഗം നൽകിയിരുന്നു; അവരുടെ നിയമങ്ങൾ, വികൃതമായ രീതിശാസ്ത്രം ഉപയോഗിച്ചിരുന്ന മതത്യാഗിയായ പ്രൊട്ടസ്റ്റന്റിസത്തിന്റെയും കത്തോലിക്കത്വത്തിന്റെയും തിയോളജിമാർ അവതരിപ്പിച്ചതിൽനിന്ന് പൂർണ്ണമായും വ്യത്യസ്തമായ ഒരു ബൈബിള്‍ സന്ദേശം ഉൽപ്പാദിപ്പിച്ചു. യെഹൂദ്യപ്രവാചകനും ആയിരുന്ന പണിയുന്നവർ മതത്യാഗിയായ പ്രൊട്ടസ്റ്റന്റിസത്തിന്റെയോ കത്തോലിക്കത്വത്തിന്റെയോ രീതിശാസ്ത്രത്തിലേക്ക് മടങ്ങി ചെന്നു തിന്നുകയോ കുടിക്കുകയോ ചെയ്യരുതായിരുന്നു. യെഹൂദ്യപ്രവാചകൻ അതേ കാര്യമാണ് ചെയ്തത്; അതുവഴി 1863-ൽ ലവോദിക്യൻ അഡ്വെന്റിസവും അതുതന്നെ ചെയ്യുമെന്ന് തിരിച്ചറിയപ്പെടുന്നു; കാരണം 1863-ൽ അവർ മില്ലറുടെ “ഏഴ് കാലങ്ങൾ” എന്ന പ്രയോഗം തള്ളിക്കളയുന്നതിനായി മതത്യാഗിയായ പ്രൊട്ടസ്റ്റന്റിസത്തിന്റെ തിയോളജിക്കൽ വാദങ്ങൾ പ്രയോഗിച്ചു; അങ്ങനെ അഹരോന്റെതും യൊരോബെയാമിന്റെയും അസൂയയുടെ വിഗ്രഹങ്ങൾ സ്ഥാപിച്ചു. അങ്ങനെ ലവോദിക്യൻ അഡ്വെന്റിസത്തിന്റെ ആദ്യ തലമുറ ആരംഭിച്ചിരുന്നു.</w:t>
      </w:r>
    </w:p>
    <w:p>
      <w:pPr>
        <w:pStyle w:val="ArticleBody"/>
        <w:jc w:val="left"/>
      </w:pPr>
      <w:r>
        <w:rPr>
          <w:rFonts w:ascii="Nirmala UI" w:hAnsi="Nirmala UI" w:eastAsia="Nirmala UI" w:cs="Nirmala UI"/>
        </w:rPr>
        <w:t>യൂദായിൽ നിന്നുള്ള പ്രവാചകൻ യെരോബെയാമുമായി ഇടപെട്ടശേഷം വീണ്ടും യൂദായിലേക്കുള്ള തന്റെ യാത്ര ആരംഭിച്ചു; എന്നാൽ അവൻ ഒരിക്കലും അവിടെ എത്തിയില്ല. പ്രചോദനത്തിന്റെ അനുസാരമായി 1856-ൽ മില്ലറൈറ്റ് പ്രസ്ഥാനത്തിലേക്കു പ്രവേശിച്ച ലവോദിക്യാത്മക അഡ്വെന്റിസത്തെ ആ പ്രവാചകൻ പ്രതിനിധീകരിക്കുന്നു. സിസ്റ്റർ വൈറ്റ് അഡ്വെന്റിസത്തെ ലവോദിക്യയായി തിരിച്ചറിയുന്നതിൽ നിന്ന് ഒരിക്കലും പിന്മാറിയില്ല; ലവോദിക്യ ഒരിക്കലും മാറുന്നു എന്നു തെളിയിക്കുന്ന യാതൊരു ബൈബിള്‍ സാക്ഷ്യവും ഇല്ല. വ്യക്തിപരമായ തങ്ങളുടെ ലവോദിക്യാനുഭവം വിട്ടുപോകുന്ന ചില വ്യക്തികൾ ഉണ്ടായേക്കാം; എന്നാൽ ഒരു സഭയായ നിലയിൽ ലവോദിക്യയെ കർത്താവിന്റെ വായിൽ നിന്ന് ഛർദ്ദിച്ചു കളയപ്പെടേണ്ടതാണ്; കാരണം ലവോദിക്യ എന്നതിന് “ന്യായം വിധിക്കപ്പെട്ട ജനങ്ങൾ” എന്നർത്ഥമാണ്. സ്വർഗീയ വിശുദ്ധമന്ദിരത്തിലെ ന്യായവിധിയുടെ കാലഘട്ടത്തിൽ നിലനിൽക്കുന്ന സഭയെ തന്നെയാണ് തങ്ങൾ പ്രതിനിധീകരിക്കുന്നത് എന്നു അവകാശപ്പെടുന്നതിനായി അഡ്വെന്റിസം ഈ നിർവചനം ഉപയോഗിക്കുന്നു. തങ്ങളുടെ അന്ധതയിൽ, ലവോദിക്യ എന്ന പദത്തിന്റെ അർത്ഥത്തിൽ ഉൾക്കൊള്ളുന്ന അന്വേഷണവിധി (Investigative Judgment) എന്ന ഘടകത്തെ അവർ അംഗീകരിക്കുന്നു; എന്നാൽ തങ്ങളുടെ നാമത്തിൽ വ്യക്തമായി പ്രതിനിധീകരിക്കപ്പെട്ടിരിക്കുന്ന നിർവാഹകവിധിയെ (Executive Judgment) അവർ കാണുന്നില്ല.</w:t>
      </w:r>
    </w:p>
    <w:p>
      <w:pPr>
        <w:pStyle w:val="ArticleScripture"/>
        <w:jc w:val="left"/>
      </w:pPr>
      <w:r>
        <w:rPr>
          <w:rFonts w:ascii="Nirmala UI" w:hAnsi="Nirmala UI" w:eastAsia="Nirmala UI" w:cs="Nirmala UI"/>
        </w:rPr>
        <w:t>ലവൊദിക്ക്യരിലെ സഭയുടെ ദൂതന്നു എഴുതുക: ആമേൻ എന്നും, വിശ്വസ്തനും സത്യസാക്ഷിയും എന്നും, ദൈവസൃഷ്ടിയുടെ ആരംഭം എന്നും വിളിക്കപ്പെടുന്നവൻ ഇപ്രകാരം അരുളിച്ചെയ്യുന്നു: നിന്റെ പ്രവൃത്തികളെ ഞാൻ അറിയുന്നു; നീ ശീതളനും അല്ല, ഉഷ്ണനും അല്ല; നീ ശീതളനായിരിക്കുകയോ ഉഷ്ണനായിരിക്കുകയോ ചെയ്തിരുന്നെങ്കിൽ എന്നു ഞാൻ ആഗ്രഹിക്കുന്നു. ആകയാൽ, നീ ശീതളനും അല്ല, ഉഷ്ണനും അല്ല, ഇളംചൂടുള്ളവനാകയാൽ, നിന്നെ എന്റെ വായിൽനിന്നു ഛർദ്ദിച്ചുകളയും. എന്തെന്നാൽ, നീ ‘ഞാൻ ധനവാൻ ആകുന്നു; സമ്പത്തിൽ വർധിച്ചിരിക്കുന്നു; എനിക്കൊന്നും കുറവില്ല’ എന്നു പറയുന്നു; എന്നാൽ നീ ദയനീയനും കഷ്ടനുഭവിക്കുന്നവനും ദരിദ്രനും അന്ധനും നഗ്നനും ആകുന്നു എന്നു അറിയുന്നില്ല. വെളിപ്പാട് 3:14–17.</w:t>
      </w:r>
    </w:p>
    <w:p>
      <w:pPr>
        <w:pStyle w:val="ArticleBody"/>
        <w:jc w:val="left"/>
      </w:pPr>
      <w:r>
        <w:rPr>
          <w:rFonts w:ascii="Nirmala UI" w:hAnsi="Nirmala UI" w:eastAsia="Nirmala UI" w:cs="Nirmala UI"/>
        </w:rPr>
        <w:t>യെഹൂദാപ്രവാചകൻ ഒടുവിൽ തന്റെ ആഹാരം കഴിക്കാനും തന്റെ പാനം കുടിക്കാനും വഞ്ചിച്ച വ്യാജപ്രവാചകനോടൊപ്പം തന്നെ അടക്കം ചെയ്യപ്പെടുന്നു. അവർ ഇരുവരും ഒരേ ശവകുടീരത്തിൽ എത്തിച്ചേരുന്നു; ബെഥേലിലെ കള്ളപ്രവാചകൻ (കള്ളസഭ) അവൻ മരിക്കുമ്പോൾ അവനെ സഹോദരൻ എന്നു വിളിക്കുന്നു.</w:t>
      </w:r>
    </w:p>
    <w:p>
      <w:pPr>
        <w:pStyle w:val="ArticleScripture"/>
        <w:jc w:val="left"/>
      </w:pPr>
      <w:r>
        <w:rPr>
          <w:rFonts w:ascii="Nirmala UI" w:hAnsi="Nirmala UI" w:eastAsia="Nirmala UI" w:cs="Nirmala UI"/>
        </w:rPr>
        <w:t>അന്നേരം ബെഥേലിൽ ഒരു വൃദ്ധനായ പ്രവാചകൻ പാർത്തിരുന്നു; അവന്റെ പുത്രന്മാർ വന്നു, അന്നേദിവസം ബെഥേലിൽ ദൈവപുരുഷൻ ചെയ്ത സകല കാര്യങ്ങളും അവനോടു അറിയിച്ചു; അവൻ രാജാവിനോടു പറഞ്ഞ വചനങ്ങളും അവർ തങ്ങളുടെ പിതാവിനോടു പറഞ്ഞു. അവരുടെ പിതാവ് അവരോടു ചോദിച്ചു: അവൻ ഏതു വഴിയാണ് പോയത്? യെഹൂദയിൽനിന്നു വന്ന ദൈവപുരുഷൻ ഏതു വഴിയാണ് പോയതെന്നു അവന്റെ പുത്രന്മാർ കണ്ടിരുന്നു. അവൻ തന്റെ പുത്രന്മാരോടു പറഞ്ഞു: എനിക്കായി കഴുതയെ കെട്ടിച്ചമയ്ക്കുവിൻ. അങ്ങനെ അവർ അവന്നു കഴുതയെ കെട്ടിച്ചമച്ചു; അവൻ അതിന്മേൽ കയറി, ദൈവപുരുഷന്റെ പിന്നാലെ പോയി, അവനെ ഒരു ഓക്ക് വൃക്ഷത്തിൻ കീഴെ ഇരിക്കുന്നതായി കണ്ടു; അവനോടു ചോദിച്ചു: യെഹൂദയിൽനിന്നു വന്ന ദൈവപുരുഷൻ നീയോ? അവൻ പറഞ്ഞു: ഞാനാണ്. അപ്പോൾ അവൻ അവനോടു പറഞ്ഞു: എന്നോടുകൂടെ വീട്ടിലേക്കു വന്നു അപ്പം തിന്നുക. എന്നാൽ അവൻ പറഞ്ഞു: നിന്നോടുകൂടെ മടങ്ങിവരുവാനും, നിന്നോടുകൂടെ അകത്തു കടക്കുവാനും എനിക്കു കഴിയുകയില്ല; ഈ സ്ഥലത്തു ഞാൻ നിന്നോടുകൂടെ അപ്പം തിന്നുകയോ വെള്ളം കുടിക്കുകയോ ഇല്ല. കാരണം യഹോവയുടെ വചനത്താൽ എന്നോടു അരുളിച്ചെയ്തിരുന്നതിങ്ങനെ: അവിടെ അപ്പം തിന്നരുതു, വെള്ളം കുടിക്കരുതു, നീ വന്ന വഴിയിലൂടെ മടങ്ങിപ്പോകരുതു. അവൻ അവനോടു പറഞ്ഞു: ഞാൻയും നിന്നെപ്പോലെ ഒരു പ്രവാചകനാകുന്നു; യഹോവയുടെ വചനത്താൽ ഒരു ദൂതൻ എന്നോടു ഇപ്രകാരം അരുളിച്ചെയ്തു: അവൻ അപ്പം തിന്നുകയും വെള്ളം കുടിക്കുകയും ചെയ്‍വാൻ അവനെ നിന്നോടുകൂടെ നിന്റെ വീട്ടിലേക്കു മടക്കി കൊണ്ടുവരിക. എന്നാൽ അവൻ അവനോടു ഭോഷ്കു പറഞ്ഞു. അങ്ങനെ അവൻ അവനോടുകൂടെ മടങ്ങിപ്പോയി, അവന്റെ വീട്ടിൽ അപ്പം തിന്നുകയും വെള്ളം കുടിക്കുകയും ചെയ്തു. അവർ മേശയിങ്കൽ ഇരിക്കുമ്പോൾ, അവനെ മടക്കി കൊണ്ടുവന്ന പ്രവാചകനോടു യഹോവയുടെ വചനം വന്നു. അപ്പോൾ അവൻ യെഹൂദയിൽനിന്നു വന്ന ദൈവപുരുഷനോടു ഘോഷിച്ചു പറഞ്ഞു: യഹോവ ഇപ്രകാരം അരുളിച്ചെയ്യുന്നു: യഹോവയുടെ കല്പനയെ നീ അനുസരിക്കാതെ, നിന്റെ ദൈവമായ യഹോവ നിന്നോടു കല്പിച്ച ആജ്ഞയെ കാത്തുകൊള്ളാതെയും, മടങ്ങിവന്നു, അപ്പം തിന്നരുതെന്നും വെള്ളം കുടിക്കരുതെന്നും യഹോവ നിന്നോടു പറഞ്ഞിരുന്ന സ്ഥലത്തു അപ്പം തിന്നുകയും വെള്ളം കുടിക്കുകയും ചെയ്തതുകൊണ്ടു, നിന്റെ ശവം നിന്റെ പിതാക്കന്മാരുടെ ശവകുടീരത്തിൽ എത്തുകയില്ല. 1 രാജാക്കന്മാർ 13:11–22.</w:t>
      </w:r>
    </w:p>
    <w:p>
      <w:pPr>
        <w:pStyle w:val="ArticleBody"/>
        <w:jc w:val="left"/>
      </w:pPr>
      <w:r>
        <w:rPr>
          <w:rFonts w:ascii="Nirmala UI" w:hAnsi="Nirmala UI" w:eastAsia="Nirmala UI" w:cs="Nirmala UI"/>
        </w:rPr>
        <w:t>1844-ലെ വേനൽക്കാലത്തിൽ പ്രഖ്യാപിക്കപ്പെട്ട രണ്ടാം ദൂതന്റെ സന്ദേശം, പ്രൊട്ടസ്റ്റന്റ് സഭകൾ വീണുപോയി കത്തോലിക്കത്വത്തിന്റെ പുത്രിമാരായി മാറിയിരിക്കുന്നു എന്ന തിരിച്ചറിവിലായിരുന്നു. ആ വിഭാഗങ്ങളിൽ തന്നെ നിലനിൽക്കുന്നത് ആത്മീയവും നിത്യവുമായ മരണത്തിന് ഇടയാക്കുന്നതാകയാൽ, അവയെ വിട്ടുപോകുവാൻ മില്ലറൈറ്റ് അഡ്വെന്റിസം പുരുഷന്മാരെയും സ്ത്രീകളെയും വിളിച്ചു. ബെഥേലിലെ കള്ളപ്രവാചകൻ, യെരോബെയാം ബെഥേലിൽ സ്ഥാപിച്ച മതസംവിധാനത്തെ പ്രതിനിധീകരിക്കുന്നു. അതു മൃഗത്തിനൊരു പ്രതിമ സ്ഥാപിച്ച ഒരു സംവിധാനമായിരുന്നു; പകർത്തപ്പെട്ട ആ മൃഗം കത്തോലിക്കത്വത്തിന്റെ മൃഗമാണ്. പ്രൊട്ടസ്റ്റന്റുകൾ തങ്ങളെ പ്രൊട്ടസ്റ്റന്റുകൾ എന്നു തിരിച്ചറിയുന്നതിൽ തുടർന്നെങ്കിലും, അവർ ആരാധനാദിനമായി സൂര്യന്റെ ദിവസം ആചരിക്കുന്നതിലും തുടർന്നു; അത് കത്തോലിക്കത്വത്തിന്റെ അധികാരത്തിന്റെ മുദ്രയാണ്.</w:t>
      </w:r>
    </w:p>
    <w:p>
      <w:pPr>
        <w:pStyle w:val="ArticleBody"/>
        <w:jc w:val="left"/>
      </w:pPr>
      <w:r>
        <w:rPr>
          <w:rFonts w:ascii="Nirmala UI" w:hAnsi="Nirmala UI" w:eastAsia="Nirmala UI" w:cs="Nirmala UI"/>
        </w:rPr>
        <w:t>പ്രൊട്ടസ്റ്റന്റുകൾ തങ്ങളെ പ്രൊട്ടസ്റ്റന്റുകൾ എന്നു അവകാശപ്പെടുന്നു; എന്നാൽ പ്രൊട്ടസ്റ്റന്റ് എന്നതിനുള്ള ഏക നിർവചനം റോമിനെതിരെ പ്രതിഷേധിക്കുന്നവൻ എന്നതാണ്. അങ്ങനെ ചെയ്യുന്നതിലൂടെ അവരുടെ അവകാശവാദം റോമൻ സഭയുടെ ഒരു പ്രതിമയായി മാറുന്നു; കാരണം, അവൾക്ക് ആ അവകാശവാദത്തിന് ബൈബിളാധിഷ്ഠിതമായ യാതൊരു ന്യായീകരണവും ഇല്ലെങ്കിലും, അവൾ തന്നെ ഒരു ക്രൈസ്തവ സ്ഥാപനം എന്നു പ്രഖ്യാപിക്കുന്നു. അവളുടെ അവകാശവാദം പരമ്പര്യത്തിന്റെയും ആചാരത്തിന്റെയും ശൂന്യമായ അധികാരത്തിന്മേലാണ് അധിഷ്ഠിതമായിരിക്കുന്നത്; ഇതേ വ്യാജാധികാരമാണ് തങ്ങളെ പ്രൊട്ടസ്റ്റന്റുകൾ എന്നു അവകാശപ്പെടുമ്പോൾ പ്രൊട്ടസ്റ്റന്റിസവും ഉപയോഗിക്കുന്നത്. ഇതേ തർക്കശാസ്ത്രമാണ് ലവോദിക്യർ എന്ന നിലയിൽ തങ്ങൾ ഇന്നും സുരക്ഷിതമായ ഒരു നിയമബന്ധത്തിൽ തന്നെയുണ്ടെന്ന് വിശ്വസിക്കേണ്ടതിന് സെവൻത്-ഡേ അഡ്വെന്റിസ്റ്റുകളെ അന്ധരാക്കിയത്. “യഹോവയുടെ ആലയം, യഹോവയുടെ ആലയം, ഞങ്ങളാകുന്നു” എന്നു അവർ പ്രസ്താവിച്ചപ്പോൾ പുരാതന യിസ്രായേൽ പ്രഖ്യാപിച്ചതും ഇതേ വ്യാജാധികാരമായിരുന്നു.</w:t>
      </w:r>
    </w:p>
    <w:p>
      <w:pPr>
        <w:pStyle w:val="ArticleScripture"/>
        <w:jc w:val="left"/>
      </w:pPr>
      <w:r>
        <w:rPr>
          <w:rFonts w:ascii="Nirmala UI" w:hAnsi="Nirmala UI" w:eastAsia="Nirmala UI" w:cs="Nirmala UI"/>
        </w:rPr>
        <w:t>ആ മുന്നറിയിപ്പ് യെഹൂദജനത ശ്രദ്ധിച്ചില്ല. അവർ ദൈവത്തെ മറന്നു, അവന്റെ പ്രതിനിധികളായി തങ്ങൾക്ക് ലഭിച്ചിരുന്ന ഉന്നത പദവിയെ കണ്ണില്‍നിന്ന് നഷ്ടപ്പെടുത്തി. അവർ പ്രാപിച്ച അനുഗ്രഹങ്ങള്‍ ലോകത്തിന് ഒരു അനുഗ്രഹവും കൊണ്ടുവന്നില്ല. അവരുടെ സകല പ്രത്യേകാവകാശങ്ങളും സ്വന്തം മഹത്വീകരണത്തിനായി തന്നെ വിനിയോഗിക്കപ്പെട്ടു. ദൈവം അവരില്‍നിന്ന് ആവശ്യപ്പെട്ട സേവനം അവർ അവനില്‍നിന്ന് അപഹരിച്ചു; മതപരമായ മാര്‍ഗനിര്‍ദേശവും വിശുദ്ധമായ മാതൃകയും അവരുടെ സഹമനുഷ്യരില്‍നിന്നും അവർ അപഹരിച്ചു. പ്രളയത്തിന് മുമ്പുള്ള ലോകത്തിലെ നിവാസികളെപ്പോലെ, അവർ തങ്ങളുടെ ദുഷ്ടഹൃദയങ്ങളുടെ സകല കല്പനകളെയും അനുസരിച്ചു നടന്നു. ഇങ്ങനെ, ‘യഹോവയുടെ ആലയം, യഹോവയുടെ ആലയം, യഹോവയുടെ ആലയം ഇവയല്ലോ’ (യിരെമ്യാവു 7:4) എന്നു പറഞ്ഞുകൊണ്ട്, വിശുദ്ധകാര്യങ്ങളെ അവർ ഒരു പരിഹാസമായി തോന്നുമാറാക്കി; അതേ സമയം അവർ ദൈവത്തിന്റെ സ്വഭാവത്തെ തെറ്റായി പ്രതിനിധീകരിക്കുകയും, അവന്റെ നാമത്തെ അപമാനിക്കുകയും, അവന്റെ വിശുദ്ധമന്ദിരത്തെ മലിനമാക്കുകയും ചെയ്തു.</w:t>
      </w:r>
    </w:p>
    <w:p>
      <w:pPr>
        <w:pStyle w:val="ArticleScripture"/>
        <w:jc w:val="left"/>
      </w:pPr>
      <w:r>
        <w:rPr>
          <w:rFonts w:ascii="Nirmala UI" w:hAnsi="Nirmala UI" w:eastAsia="Nirmala UI" w:cs="Nirmala UI"/>
        </w:rPr>
        <w:t>“കർത്താവിന്റെ മുന്തിരിത്തോട്ടത്തിന്റെ ചുമതല ഏല്പിക്കപ്പെട്ടിരുന്ന കർഷകർ തങ്ങൾക്ക് ഏല്പിച്ച വിശ്വാസത്തോട് വഞ്ചകരായി നിന്നു. പുരോഹിതന്മാരും ഉപദേശകരും ജനങ്ങൾക്ക് വിശ്വസ്തരായ ഉപദേശകരായിരുന്നില്ല. ദൈവത്തിന്റെ നന്മയും കരുണയും, അവരുടെ സ്നേഹവും സേവനവും തനിക്കു അവകാശപ്പെട്ടിരിക്കുന്നതും അവർ ജനങ്ങളുടെ മുമ്പിൽ നിലനിറുത്തിയില്ല. ഈ കർഷകർ സ്വന്തം മഹത്വം തന്നെയാണ് അന്വേഷിച്ചത്. മുന്തിരിത്തോട്ടത്തിന്റെ ഫലം സ്വന്തമാക്കുവാൻ അവർ ആഗ്രഹിച്ചു. ശ്രദ്ധയും ആദരവും തങ്ങളിലേക്കു ആകർഷിക്കുന്നതു തന്നെയായിരുന്നു അവരുടെ പരിശ്രമം.” Christ’s Object Lessons, 292.</w:t>
      </w:r>
    </w:p>
    <w:p>
      <w:pPr>
        <w:pStyle w:val="ArticleBody"/>
        <w:jc w:val="left"/>
      </w:pPr>
      <w:r>
        <w:rPr>
          <w:rFonts w:ascii="Nirmala UI" w:hAnsi="Nirmala UI" w:eastAsia="Nirmala UI" w:cs="Nirmala UI"/>
        </w:rPr>
        <w:t>1863-ൽ മില്ലറൈറ്റ് പ്രസ്ഥാനം അവസാനിച്ചു; എന്നാൽ അത് 1856-ലുതന്നെ ഫിലഡെൽഫ്യക്കാരുടെ ഒരു പ്രസ്ഥാനമായിരുന്നത് നിർത്തിയിരുന്നു. എലിയാവാൽ (വില്യം മില്ലർ) അവതരിപ്പിക്കപ്പെട്ട മോശെയുടെ സന്ദേശം (“ഏഴ് കാലങ്ങൾ”) നിരസിക്കപ്പെട്ടു; ആ നിരസനം ബേതേലിലെ കള്ളപ്രവാചകന്റെ രീതിശാസ്ത്രത്തെ അടിസ്ഥാനമാക്കിയുള്ളതായിരുന്നു. 1798-ൽ ആരംഭിച്ചിരുന്ന അറുപത്തിയഞ്ച് വർഷങ്ങളുടെ അവസാനമായിരുന്നു 1863; അതുപോലെ തന്നേ അത് യെശയ്യാവു ഏഴാം അധ്യായത്തിലെ പ്രവചനത്തിന്റെ അവസാനവുമായിരുന്നു.</w:t>
      </w:r>
    </w:p>
    <w:p>
      <w:pPr>
        <w:pStyle w:val="ArticleScripture"/>
        <w:jc w:val="left"/>
      </w:pPr>
      <w:r>
        <w:rPr>
          <w:rFonts w:ascii="Nirmala UI" w:hAnsi="Nirmala UI" w:eastAsia="Nirmala UI" w:cs="Nirmala UI"/>
        </w:rPr>
        <w:t>യെഹൂദാരാജാവായ ഉസ്സീയാവിന്റെ മകനായ യോഥാമിന്റെ മകനായ ആഹാസിന്റെ കാലത്തു, അരാമിന്റെ രാജാവായ രെസീനും, യിസ്രായേൽരാജാവായ രെമല്യാവിന്റെ മകനായ പേക്കഹും യെരൂശലേമിനെതിരെ യുദ്ധം ചെയ്യേണ്ടതിന്നു അതിന്റെ നേരെ കയറി വന്നു; എങ്കിലും അതിനെ ജയിച്ചടക്കുവാൻ അവർക്കായില്ല. അപ്പോൾ ദാവീദ്ഗൃഹത്തോടു ഇങ്ങനെ അറിയിക്കപ്പെട്ടു: അരാം എഫ്രയീമിനോടു സഖ്യത ചെയ്തു. അതുകൊണ്ടു അവന്റെ ഹൃദയവും അവന്റെ ജനത്തിന്റെ ഹൃദയവും കാട്ടിലെ വൃക്ഷങ്ങൾ കാറ്റിനാൽ കുലുങ്ങുന്നതുപോലെ കുലുങ്ങിപ്പോയി. അപ്പോൾ യഹോവ യെശയ്യാവിനോടു അരുളിച്ചെയ്തതു: നീയും നിന്റെ മകനായ ശെയാർ-യാശൂബും ഇപ്പോൾ പുറപ്പെട്ടു ആഹാസിനെ വസ്ത്രധോവകന്റെ വയലിലേക്കുള്ള പാതയിൽ ഉള്ള മേലത്തെ കുളത്തിന്റെ നീർവാഹിനിയുടെ അറ്റത്തു ചെന്നു കണ്ടുമുട്ടുക; അവനോടു പറയുക: സൂക്ഷിച്ചുകൊൾക, ശാന്തനായിരിക്ക; ഭയപ്പെടേണ്ടാ; അരാമിനോടുകൂടിയ രെസീന്റെ അതിക്രോധംകൊണ്ടും രെമല്യാവിന്റെ മകന്റെ ക്രോധംകൊണ്ടും പുകയുന്ന ഈ രണ്ടു കത്തിക്കൊള്ളികളുടെ വാലുകളെക്കുറിച്ചു ഹൃദയം ക്ഷയിക്കേണ്ടാ. അരാം, എഫ്രയീം, രെമല്യാവിന്റെ മകൻ എന്നിവർ നിന്നെതിരെ ദുഷ്ടാലോചന ചെയ്തു ഇങ്ങനെ പറഞ്ഞിരിക്കുന്നു: നാം യെഹൂദക്കെതിരെ കയറി ചെന്നു അതിനെ ഭീതിയിലാഴ്ത്തി, അതിൽ നമുക്കായി ഒരു വിള്ളൽ ഉണ്ടാക്കി, തബെയേലിന്റെ മകനെ അതിന്റെ നടുവിൽ രാജാവാക്കി ഇരുത്തുക. ആകയാൽ യഹോവയായ കർത്താവു ഇപ്രകാരം അരുളിച്ചെയ്യുന്നു: അതു നിലനിൽക്കയില്ല; അതു സംഭവിക്കയും ഇല്ല. അരാമിന്റെ തല ദമസ്കൊസും ദമസ്കൊസിന്റെ തല രെസീനും ആകുന്നു; അറുപത്തഞ്ചു വർഷങ്ങൾക്കുള്ളിൽ എഫ്രയീം ഒരു ജനതയല്ലാതിരിക്കേണ്ടതിന്നു തകർന്നു പോകും. എഫ്രയീമിന്റെ തല ശമര്യയും ശമര്യയുടെ തല രെമല്യാവിന്റെ മകനും ആകുന്നു. നിങ്ങൾ വിശ്വസിക്കാത്ത പക്ഷം, നിങ്ങൾ സ്ഥിരപ്പെടുകയില്ല എന്നു നിശ്ചയം. യെശയ്യാവു 7:1–9.</w:t>
      </w:r>
    </w:p>
    <w:p>
      <w:pPr>
        <w:pStyle w:val="ArticleBody"/>
        <w:jc w:val="left"/>
      </w:pPr>
      <w:r>
        <w:rPr>
          <w:rFonts w:ascii="Nirmala UI" w:hAnsi="Nirmala UI" w:eastAsia="Nirmala UI" w:cs="Nirmala UI"/>
        </w:rPr>
        <w:t>എട്ടാം വാക്യത്തിലെ അറുപത്തഞ്ച്-വത്സര പ്രവചനം, അറുപത്തഞ്ച് വർഷങ്ങളുടെ കാലയളവിന്റെ “അകത്ത്” വടക്കൻ പത്ത് ഗോത്രങ്ങളുടെ രാജ്യം ബദ്ധവാസത്തിലേക്കു കൊണ്ടുപോകപ്പെടുമെന്നത് വ്യക്തമാക്കുന്നു. ഈ ദർശനം ക്രി.മു. 742-ആം വർഷത്തിൽ രേഖപ്പെടുത്തിയതും, പത്തൊമ്പത് വർഷങ്ങൾക്കു ശേഷം ക്രി.മു. 723-ൽ എഫ്രയീം ചിതറിക്കപ്പെടുകയും അശ്ശൂര്യർ അവരെ ബദ്ധവാസത്തിലേക്കു കൊണ്ടുപോകുകയും ചെയ്തു. ക്രി.മു. 677-ൽ, ആ അറുപത്തഞ്ച് വർഷങ്ങളുടെ അവസാനത്തിൽ, രാജാവായ മനശ്ശെ പിടിക്കപ്പെടുകയും ബാബിലോണിലേക്കു കൊണ്ടുപോകപ്പെടുകയും ചെയ്തു. ക്രി.മു. 742-ലെ ആരംഭബിന്ദു, ഇസ്രായേലിന്റെ വടക്കൻ രാജ്യത്തെയും തെക്കൻ രാജ്യത്തെയും തമ്മിലുള്ള ആഭ്യന്തര യുദ്ധത്തെ ചൂണ്ടിക്കാണിക്കുന്നു; അതുപോലെ തന്നേ, 1863-ആം വർഷം അമേരിക്കൻ ഐക്യനാടുകളിലെ വടക്കും തെക്കും തമ്മിലുള്ള ആഭ്യന്തര യുദ്ധത്തിന്റെ യഥാർത്ഥ കേന്ദ്രബിന്ദുവിനെ അടയാളപ്പെടുത്തുന്നു. ഈ പ്രവചനം യെശയ്യാവിനാൽ അക്ഷരാർത്ഥത്തിലുള്ള മഹത്വമുള്ള ദേശത്ത് (യൂദാ) പ്രഖ്യാപിക്കപ്പെട്ടു; 1863-ലെ പ്രവചനം ആത്മീയ മഹത്വമുള്ള ദേശത്തിൽ (അമേരിക്കൻ ഐക്യനാടുകൾ) നിറവേറുകയും ചെയ്തു.</w:t>
      </w:r>
    </w:p>
    <w:p>
      <w:pPr>
        <w:pStyle w:val="ArticleBody"/>
        <w:jc w:val="left"/>
      </w:pPr>
      <w:r>
        <w:rPr>
          <w:rFonts w:ascii="Nirmala UI" w:hAnsi="Nirmala UI" w:eastAsia="Nirmala UI" w:cs="Nirmala UI"/>
        </w:rPr>
        <w:t>അറുപത്തിയഞ്ചു വർഷത്തെ പ്രവചനത്തിനുള്ളിൽ മൂന്ന് അടയാളഘട്ടങ്ങളുണ്ട്. കി.മു. 742-ലെ ആഭ്യന്തരയുദ്ധത്തിന് പിന്നാലെ, പതിന്നൊമ്പത് വർഷങ്ങൾക്കു ശേഷം, കി.മു. 723-ൽ വടക്കൻ രാജ്യം ചിതറിക്കപ്പെട്ടു. അറുപത്തിയഞ്ചു വർഷങ്ങളുടെ അവസാനം തെക്കൻ രാജ്യം ചിതറിക്കപ്പെട്ടു. ഈ പ്രവചനം—അതിന്റെ ആരംഭവും അവസാനവും ഉൾപ്പെടെ—വടക്കൻയും തെക്കൻയും രാജ്യങ്ങൾക്കെതിരായ ദൈവത്തിന്റെ ഇരുവിധ “ക്രോധപ്രകടനങ്ങളെയും” പ്രതിനിധീകരിക്കുന്നു; ആ രണ്ട് ക്രോധപ്രകടനങ്ങൾക്കും അവയുടെ ആരംഭസ്ഥാനങ്ങളിൽ പതിന്നൊമ്പത് വർഷങ്ങൾ മുമ്പ് ഒരു മുന്നോടിയുണ്ട്; തുടർന്ന്, അവയുടെ നിവൃത്തികൾക്കു ശേഷം മറ്റൊരു പതിന്നൊമ്പത് വർഷവും വരുന്നു.</w:t>
      </w:r>
    </w:p>
    <w:p>
      <w:pPr>
        <w:pStyle w:val="ArticleBody"/>
        <w:jc w:val="left"/>
      </w:pPr>
      <w:r>
        <w:rPr>
          <w:rFonts w:ascii="Nirmala UI" w:hAnsi="Nirmala UI" w:eastAsia="Nirmala UI" w:cs="Nirmala UI"/>
        </w:rPr>
        <w:t>മുഴുവൻ കിയാസ്റ്റിക് ഘടനയും വടക്കും തെക്കും തമ്മിലുള്ള ആഭ്യന്തരയുദ്ധത്തിന്റെ ഒരു കാലഘട്ടത്തെ സൂചിപ്പിക്കുന്നു; അതാണ് ആരംഭത്തെയും അന്തത്തെയും ചിഹ്നപ്പെടുത്തുന്നത്. ആരംഭത്തിന്റെയും അന്തത്തിന്റെയും മദ്ധ്യേ, ആ ആഭ്യന്തരയുദ്ധത്തിലെ രണ്ട് വിരുദ്ധപക്ഷങ്ങളെയും അടിമത്തത്തിലേക്കു കൊണ്ടുപോയി; അവർ പരസ്പരം ചിതറിപ്പോയ അടിമത്തസ്ഥിതിയിൽനിന്ന് ഒന്നായ ഒരു ജാതിയായി അറുപത്തിയഞ്ച് വർഷങ്ങൾക്കകം വീണ്ടും സമാഹരിക്കപ്പെടുമ്പോൾ, അവർ അടിമകളെ മോചിപ്പിച്ച എമാൻസിപേഷൻ പ്രോക്ലമേഷൻ പുറപ്പെടുവിക്കപ്പെട്ട 1863-ആം ആണ്ടിലെത്തുന്നു. യഥാർത്ഥ യെഹൂദായിലെ ആഭ്യന്തരയുദ്ധത്തിന്റെ പ്രവചനം ആത്മീയ യെഹൂദായിലെ ആഭ്യന്തരയുദ്ധത്തിൽ സമാപിക്കുന്നു; കാരണം യേശു എപ്പോഴും ഒരു കാര്യത്തിന്റെ അന്ത്യം അതിന്റെ ആരംഭത്താൽ തന്നെ ദൃഷ്ടാന്തീകരിക്കുന്നു, എന്തെന്നാൽ അവൻ ആൽഫയും ഒമേഗയും ആകുന്നു.</w:t>
      </w:r>
    </w:p>
    <w:p>
      <w:pPr>
        <w:pStyle w:val="ArticleBody"/>
        <w:jc w:val="left"/>
      </w:pPr>
      <w:r>
        <w:rPr>
          <w:rFonts w:ascii="Nirmala UI" w:hAnsi="Nirmala UI" w:eastAsia="Nirmala UI" w:cs="Nirmala UI"/>
        </w:rPr>
        <w:t>1863-ലെ ചരിത്രം ക്രി.മു. 742-ലെ ചരിത്രത്താൽ പ്രതിനിധീകരിക്കപ്പെട്ടു; അപ്പോൾ പ്രവാചകനായ യെശയ്യാവ് തന്റെ മകനോടുകൂടെ യെഹൂദയുടെ ദുഷ്ടരാജാവായ ആഹാസിനോടു ഒരു സന്ദേശം അറിയിച്ചു. ഈ ഖണ്ഡികയിൽ ക്രി.മു. 742 എന്നത് യെഹൂദയുടെ രാജാവായ ആഹാസിന്റെ സാക്ഷ്യത്താൽ പ്രതിനിധീകരിക്കപ്പെടുന്നു; അവൻ ദൈവത്തിന്റെ വിശുദ്ധമന്ദിരത്തിലെ ശുശ്രൂഷ നിർത്തലാക്കി, തന്റെ മഹാപുരോഹിതനാൽ ദൈവത്തിന്റെ ഭൂമിയിലെ വിശുദ്ധമന്ദിരത്തിന്റെ അതേ പ്രാകാരങ്ങളിൽ ഒരു സിറിയൻ ക്ഷേത്രത്തിന്റെ മാതൃക പണിയിച്ചു.</w:t>
      </w:r>
    </w:p>
    <w:p>
      <w:pPr>
        <w:pStyle w:val="ArticleBody"/>
        <w:jc w:val="left"/>
      </w:pPr>
      <w:r>
        <w:rPr>
          <w:rFonts w:ascii="Nirmala UI" w:hAnsi="Nirmala UI" w:eastAsia="Nirmala UI" w:cs="Nirmala UI"/>
        </w:rPr>
        <w:t>ദുഷ്ടനായ രാജാവായ ആഹാസിന്റെ ചരിത്രത്തിൽ (യെശയ്യാവിന്റെ പ്രവചനത്തിൽ ക്രി.മു. 742 എന്നു അടയാളപ്പെടുത്തിയിരിക്കുന്നതുപോലെ), യെരൂശലേമിന്റെ നേതാവ് ദൈവത്തിന്റെ സഭയിൽ ജാതീയതയുടെ (കത്തോലിക്കത്വത്തിന്റെ) ആരാധനയെ കൊണ്ടുവന്നു; അതുപോലെ തന്നേ, എലീയാവിലൂടെ കൈമാറപ്പെട്ട മോശെയുടെ സന്ദേശത്തെ ഉപേക്ഷിക്കുന്നതിനായി ലാവോദിക്യൻ അഡ്വെന്റിസം മതത്യാഗിയായ പ്രൊട്ടസ്റ്റന്റിസത്തിന്റെ രീതിശാസ്ത്രത്തിലേക്കു മടങ്ങി. ക്രി.മു. 742-ൽ, മുകളിലുള്ള കുളത്തിന്റെ ചാലിന്റെ അറ്റത്ത്, വസ്ത്രധോവകന്റെ വയലിന്നരികെ, യെശയ്യാവ് യെഹൂദയുടെ ദുഷ്ടരാജാവിനെ അഭിമുഖീകരിച്ചു; അങ്ങനെ ചെയ്യുമ്പോൾ അവൻ തന്റെ മകനെയും കൂടെ കൊണ്ടുവന്നു. അവന്റെ മകന്റെ പേര് ഒരു അടയാളമായിരുന്നു; യെഹൂദയിൽ നിന്നുള്ള പ്രവാചകൻ യൊരോബെയാം രാജാവിനെ അഭിമുഖീകരിച്ചപ്പോൾ, അവനും അവന്നു ഒരു അടയാളം കൊടുത്തു.</w:t>
      </w:r>
    </w:p>
    <w:p>
      <w:pPr>
        <w:pStyle w:val="ArticleScripture"/>
        <w:jc w:val="left"/>
      </w:pPr>
      <w:r>
        <w:rPr>
          <w:rFonts w:ascii="Nirmala UI" w:hAnsi="Nirmala UI" w:eastAsia="Nirmala UI" w:cs="Nirmala UI"/>
        </w:rPr>
        <w:t>ഇതാ, ഞാനും യഹോവ എനിക്കു തന്നിരിക്കുന്ന മക്കളും യിസ്രായേലിൽ സൈന്യങ്ങളുടെ യഹോവയിൽ നിന്നുള്ള അടയാളങ്ങൾക്കും അത്ഭുതങ്ങൾക്കും ആകുന്നു; അവൻ സീയോൻ പർവ്വതത്തിൽ വസിക്കുന്നു. യെശയ്യാവു 8:18.</w:t>
      </w:r>
    </w:p>
    <w:p>
      <w:pPr>
        <w:pStyle w:val="ArticleBody"/>
        <w:jc w:val="left"/>
      </w:pPr>
      <w:r>
        <w:rPr>
          <w:rFonts w:ascii="Nirmala UI" w:hAnsi="Nirmala UI" w:eastAsia="Nirmala UI" w:cs="Nirmala UI"/>
        </w:rPr>
        <w:t>യെശയ്യാവിന്റെ മകന്റെ പേരായ “ഷെയാർയാശൂബ്” എന്നതിന്റെ അർത്ഥം “ഒരു ശേഷിപ്പു മടങ്ങിവരും” എന്നാകുന്നു. ഈ ശേഷിപ്പിൽ ഉൾപ്പെടുന്ന “മടങ്ങിവരുന്നവർ” എന്നവർ, താമസത്തിന്റെ സമയത്ത് കർത്താവിനായി കാത്തിരിക്കുന്നവരാകുന്നു.</w:t>
      </w:r>
    </w:p>
    <w:p>
      <w:pPr>
        <w:pStyle w:val="ArticleScripture"/>
        <w:jc w:val="left"/>
      </w:pPr>
      <w:r>
        <w:rPr>
          <w:rFonts w:ascii="Nirmala UI" w:hAnsi="Nirmala UI" w:eastAsia="Nirmala UI" w:cs="Nirmala UI"/>
        </w:rPr>
        <w:t>യാക്കോബിന്റെ ഗൃഹത്തിങ്കൽനിന്നു തന്റെ മുഖം മറച്ചിരിക്കുന്ന യഹോവയെ ഞാൻ കാത്തിരിക്കും; ഞാൻ അവനെ പ്രതീക്ഷിച്ചുകൊള്ളും. ഇതാ, ഞാനും യഹോവ എനിക്കു തന്നിരിക്കുന്ന മക്കളും, സീയോൻ പർവ്വതത്തിൽ വസിക്കുന്ന സൈന്യങ്ങളുടെ യഹോവയാൽ യിസ്രായേലിൽ അടയാളങ്ങൾക്കും അത്ഭുതങ്ങൾക്കുമായി ഇരിക്കുന്നു. യെശയ്യാവു 8:17, 18.</w:t>
      </w:r>
    </w:p>
    <w:p>
      <w:pPr>
        <w:pStyle w:val="ArticleBody"/>
        <w:jc w:val="left"/>
      </w:pPr>
      <w:r>
        <w:rPr>
          <w:rFonts w:ascii="Nirmala UI" w:hAnsi="Nirmala UI" w:eastAsia="Nirmala UI" w:cs="Nirmala UI"/>
        </w:rPr>
        <w:t>ക്രി.മു. 742-ൽ യെശയ്യാ ദുഷ്ടനായ രാജാവായ ആഹാസുമായി സംവദിക്കുമ്പോൾ, അവൻ “കാത്തിരുന്ന”വരെ പ്രതിനിധീകരിക്കുന്നു; കാരണം സകല പ്രവാചകന്മാരും അന്ത്യദിനങ്ങളെക്കുറിച്ചാണ് സംസാരിക്കുന്നത്; അന്ത്യദിനങ്ങളിൽ “കാത്തിരിക്കുന്നവർ” ആദ്യ നിരാശ അനുഭവിച്ചവരാണ്. യിരെമ്യാവ് ദൈവം അസത്യം പറഞ്ഞുവെന്നും മഴ തടഞ്ഞുവെച്ചുവെന്നും വിചാരിച്ചു; യെശയ്യാവോ ദൈവം “യാക്കോബിന്റെ ഗൃഹത്തിങ്കൽ നിന്ന് തന്റെ മുഖം മറച്ചിരിക്കുന്നു” എന്നു വിചാരിക്കുന്നു; എങ്കിലും യെശയ്യാ താൻ കാത്തിരിക്കയും യഹോവയെ നോക്കിക്കൊണ്ടിരിക്കയും ചെയ്യുമെന്നു നിർണയിക്കുന്നു; ഇത് ദർശനത്തിന്റെ താമസകാലത്ത് ഉള്ള “ജ്ഞാനികൾ” എന്നവരെ പ്രതിനിധീകരിക്കുന്നു. മടങ്ങിവന്ന് വിലപ്പെട്ടതിനെ നിന്ദ്യമായതിൽ നിന്ന് വേർതിരിച്ചവർ, ദൈവത്തിന്റെ മുഖപത്രങ്ങളാകേണ്ടിയിരുന്നവർ, മുദ്രകുത്തപ്പെട്ടിരുന്നു; അതുകൊണ്ട് അവർ മൃഗത്തിന്റെ മുദ്ര സ്വീകരിക്കുന്നവരോടു വിരുദ്ധരായി നിലകൊള്ളുന്നു.</w:t>
      </w:r>
    </w:p>
    <w:p>
      <w:pPr>
        <w:pStyle w:val="ArticleScripture"/>
        <w:jc w:val="left"/>
      </w:pPr>
      <w:r>
        <w:rPr>
          <w:rFonts w:ascii="Nirmala UI" w:hAnsi="Nirmala UI" w:eastAsia="Nirmala UI" w:cs="Nirmala UI"/>
        </w:rPr>
        <w:t>അവരിൽ അനേകർ ഇടറുകയും വീഴുകയും തകർന്നുപോകുകയും കണിയിൽ അകപ്പെടുകയും പിടിക്കപ്പെടുകയും ചെയ്യും. സാക്ഷ്യം കെട്ടിക്കെട്ടുക; എന്റെ ശിഷ്യന്മാരുടെ ഇടയിൽ ന്യായപ്രമാണം മുദ്രയിടുക. യാക്കോബിന്റെ ഗൃഹത്തിങ്കൽ നിന്നു തന്റെ മുഖം മറയ്ക്കുന്ന യഹോവയെ ഞാൻ കാത്തിരിക്കും; ഞാൻ അവനെ പ്രത്യാശയോടെ നോക്കിക്കൊണ്ടിരിക്കും. ഇതാ, യഹോവ എനിക്കു തന്നിരിക്കുന്ന ഞാനും മക്കളും സീയോൻ പർവതത്തിൽ വസിക്കുന്ന സൈന്യങ്ങളുടെ യഹോവയാൽ യിസ്രായേലിൽ അടയാളങ്ങൾക്കും അത്ഭുതങ്ങൾക്കും ഇരിക്കുന്നു. അവർ നിങ്ങളോടു: ഭൂതാത്മാക്കളുള്ളവരോടും പിച്ചുപിച്ചു പറയുകയും മുറുമുറുക്കുകയും ചെയ്യുന്ന മന്ത്രവാദികളോടും ചോദിച്ചറിയുവിൻ എന്നു പറയുമ്പോൾ, ഒരു ജനം തങ്ങളുടെ ദൈവത്തോടല്ലയോ ചോദിച്ചറിയേണ്ടത്? ജീവനുള്ളവർക്കുവേണ്ടി മരിച്ചവരോടോ? ന്യായപ്രമാണത്തിങ്കലേക്കും സാക്ഷ്യത്തിങ്കലേക്കും: അവർ ഈ വചനപ്രകാരം സംസാരിക്കുന്നില്ലെങ്കിൽ, അവരിൽ വെളിച്ചമില്ലാത്തതുകൊണ്ടത്രേ. യെശയ്യാവു 8:16–20.</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“ഇവ സിസ്റ്റർ വൈറ്റിന്റെ വാക്കുകളല്ല, കർത്താവിന്റെ വാക്കുകളാണ്; അവ നിങ്ങളെ ഏല്പിക്കേണ്ടതിനായി അവന്റെ ദൂതൻ അവ എനിക്ക് നൽകിയിരിക്കുന്നു. ദൈവം നിങ്ങളെ അവനോടു വിരുദ്ധലക്ഷ്യത്തോടെ ഇനി പ്രവർത്തിക്കാതിരിക്കുവാൻ വിളിച്ചുപറയുന്നു. തങ്ങൾ ക്രിസ്ത്യാനികളാണെന്ന് അവകാശപ്പെടുമ്പോഴും സാത്താന്റെ സ്വഭാവഗുണങ്ങൾ വെളിപ്പെടുത്തിക്കൊണ്ടിരിക്കുന്നവരെയും, ആത്മാവിലും വചനത്തിലും പ്രവൃത്തിയിലും സത്യത്തിന്റെ പുരോഗതിയെ പ്രതിരോധിക്കുന്നവരെയും, സാത്താൻ അവരെ നയിക്കുന്ന പാതയിലാണ് അവർ നിശ്ചയമായി പിന്തുടരുന്നതെന്നും സംബന്ധിച്ചു വളരെ നിർദ്ദേശം നൽകപ്പെട്ടു. അവരുടെ ഹൃദയകാഠിന്യത്തിൽ അവർക്ക് യാതൊരു വിധത്തിലും സംബന്ധിക്കാത്തതും അവർ പ്രയോഗിക്കരുതാത്തതുമായ അധികാരം അവർ കൈവശപ്പെടുത്തിയിരിക്കുന്നു. മഹാശിക്ഷകൻ അരുളിച്ചെയ്യുന്നു: ‘ഞാൻ മറിച്ചുകളയും, മറിച്ചുകളയും, മറിച്ചുകളയും.’ ബാറ്റിൽ ക്രീക്കിലെ മനുഷ്യർ പറയുന്നു: ‘കർത്താവിന്റെ മന്ദിരം, കർത്താവിന്റെ മന്ദിരം ഞങ്ങളാകുന്നു’; എങ്കിലും അവർ സാധാരണ അഗ്നിയാണ് ഉപയോഗിക്കുന്നത്. ദൈവകൃപയാൽ അവരുടെ ഹൃദയങ്ങൾ മൃദുവാക്കപ്പെടുകയും കീഴ്പ്പെടുത്തപ്പെടുകയും ചെയ്തിട്ടില്ല.”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എഴുപത്തിനാല്‍-ആം എണ്ണം</dc:title>
  <dc:subject>പ്രവാചക രഹസ്യപുതിർ തുറന്നുകാട്ടൽ: യെഹെസ്കേലിന്റെ മ്ലേച്ഛതകൾ, അന്ത്യദിന സഭ, മൃഗത്തിന്റെ മുദ്ര</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