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എൺപത്തിമൂന്ന്</w:t>
      </w:r>
    </w:p>
    <w:p>
      <w:pPr>
        <w:pStyle w:val="ArticleSubtitle"/>
        <w:jc w:val="left"/>
      </w:pPr>
      <w:r>
        <w:rPr>
          <w:rFonts w:ascii="Nirmala UI" w:hAnsi="Nirmala UI" w:eastAsia="Nirmala UI" w:cs="Nirmala UI"/>
        </w:rPr>
        <w:t>ലൗദികേയൻ അഡ്വെന്റിസത്തിന്റെ നാല് തലമുറകൾ: ക്രമേണ വർധിച്ചുവരുന്ന മ്ലേച്ഛതകളുടെ ഉന്മൂലനം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2024-02-16</w:t>
      </w:r>
    </w:p>
    <w:p>
      <w:pPr>
        <w:pStyle w:val="ArticleBody"/>
        <w:jc w:val="left"/>
      </w:pPr>
      <w:r>
        <w:rPr>
          <w:rFonts w:ascii="Nirmala UI" w:hAnsi="Nirmala UI" w:eastAsia="Nirmala UI" w:cs="Nirmala UI"/>
        </w:rPr>
        <w:t>യെഹെസ്കേൽ അദ്ധ്യായം എട്ട്, ലവോദിക്യൻ അഡ്വെന്റിസത്തിന്റെ നാല് തലമുറകളെ പ്രതിനിധീകരിക്കുന്ന ക്രമേണ വർധിക്കുന്ന നാല് മ്ലേച്ഛതകളെ മുന്നോട്ടുവെക്കുന്നു. 1863-ലെ കലാപം ഹബക്കൂക്കിന്റെ രണ്ട് പട്ടികകൾക്ക് ഒരു വ്യാജപ്രതിരൂപം സൃഷ്ടിച്ചു; ദൈവം പത്തു കല്പനകളുടെ രണ്ട് പട്ടികകൾ മോശെയ്ക്ക് ഏല്പിച്ചുകൊണ്ടിരുന്ന അതേ സമയത്ത് അഹരോൻ തന്റെ പൊൻകിടാവിലൂടെ അസൂയയുടെ ഒരു വ്യാജപ്രതിമ ഉണ്ടാക്കിയതുപോലെ തന്നേ. ലവോദിക്യൻ അഡ്വെന്റിസം, വില്ല്യം മില്ലറിന്റെ സ്വപ്നത്തിൽ പ്രതിനിധീകരിക്കപ്പെട്ടിരിക്കുന്നതുപോലെ, അടിസ്ഥാന സത്യങ്ങളെ നീക്കിക്കളയുന്ന പ്രവൃത്തി ആരംഭിച്ചുകഴിഞ്ഞപ്പോൾ, ഒന്നാം തലമുറയിലെ നേത്യത്വം ആദ്യം ബൈബിളിന്റെ അധികാരത്തെയും തുടർന്ന് പ്രവചനാത്മാവിനെയും നിരസിക്കാൻ തുടങ്ങി. 1888-ന് തൊട്ടുമുമ്പ് കെല്ലോഗിന്റെ ആത്മീയത (പാന്തെയിസം) അവരുടെ ചരിത്രത്തിലേക്ക് പ്രവേശിച്ചപ്പോഴേക്കും ആ കലാപം വളർന്ന് അത്രത്തോളം എത്തിയിരുന്നു.</w:t>
      </w:r>
    </w:p>
    <w:p>
      <w:pPr>
        <w:pStyle w:val="ArticleBody"/>
        <w:jc w:val="left"/>
      </w:pPr>
      <w:r>
        <w:rPr>
          <w:rFonts w:ascii="Nirmala UI" w:hAnsi="Nirmala UI" w:eastAsia="Nirmala UI" w:cs="Nirmala UI"/>
        </w:rPr>
        <w:t>1888-ലെ കലാപസമയത്ത്, യെഹെസ്കേലിന്റെ ദൃശ്യങ്ങളുടെ അന്തർകമറകൾ പ്രതിനിധീകരിച്ച ആത്മീയവാദം, മിനിയാപ്പൊലിസിലെ ദൂതന്മാരെയും, പ്രവാചകസ്ത്രിയെയും, അതുപോലെ പരിശുദ്ധാത്മാവിനെയും പോലും നിരാകരിച്ച നിലയിലേക്കു എത്തി.</w:t>
      </w:r>
    </w:p>
    <w:p>
      <w:pPr>
        <w:pStyle w:val="ArticleScripture"/>
        <w:jc w:val="left"/>
      </w:pPr>
      <w:r>
        <w:rPr>
          <w:rFonts w:ascii="Nirmala UI" w:hAnsi="Nirmala UI" w:eastAsia="Nirmala UI" w:cs="Nirmala UI"/>
        </w:rPr>
        <w:t>“കർത്താവ് വിശുദ്ധമന്ദിരത്തിന്റെ തുറന്ന വാതിലിൽനിന്ന് തന്റെ ജനത്തിലേക്കു പ്രകാശകിരണങ്ങൾ അയയ്ക്കുമ്പോൾ, ശത്രുവായ സാത്താൻ അനേകരുടെ മനസ്സുകളെ ഉണർത്തുന്നു എന്നു ഞങ്ങൾ നമ്മുടെ അനുഭവത്തിൽ കണ്ടിട്ടുണ്ട്. എന്നാൽ അന്ത്യം ഇതുവരെ വന്നിട്ടില്ല. പ്രകാശത്തെ എതിർക്കുകയും ദൈവം പ്രകാശം അറിയിക്കേണ്ടതിനായി തന്റെ മാർഗങ്ങളാക്കി തീർത്തവരെ അടിച്ചമർത്തുകയും ചെയ്യുന്നവർ ഉണ്ടാകും. ആത്മീയ കാര്യങ്ങൾ ആത്മീയമായി വിവേചിക്കപ്പെടുന്നില്ല. കാവൽക്കാരൻമാർ ദൈവത്തിന്റെ തുറന്നുവരുന്ന പ്രവൃത്തിപരിപാലനത്തോടു ചുവടൊത്തുനടന്നിട്ടില്ല; സ്വർഗ്ഗത്തിൽനിന്നയക്കപ്പെട്ട യഥാർത്ഥ സന്ദേശവും ദൂതന്മാരും നിരസിക്കപ്പെടുന്നു.”</w:t>
      </w:r>
    </w:p>
    <w:p>
      <w:pPr>
        <w:pStyle w:val="ArticleScripture"/>
        <w:jc w:val="left"/>
      </w:pPr>
      <w:r>
        <w:rPr>
          <w:rFonts w:ascii="Nirmala UI" w:hAnsi="Nirmala UI" w:eastAsia="Nirmala UI" w:cs="Nirmala UI"/>
        </w:rPr>
        <w:t>“ഈ യോഗത്തിൽനിന്ന് സത്യത്തെ അറിയുന്നു എന്നു അവകാശപ്പെടുന്ന പുരുഷന്മാർ പുറപ്പെട്ടുപോകും; അവർ സ്വർഗ്ഗീയ തറയിൽ നെയ്യപ്പെടാത്ത വസ്ത്രങ്ങൾ തങ്ങളുടെ ആത്മാക്കളെ ചുറ്റിച്ചേർക്കുകയാണ്. ഇവിടെ അവർ സ്വീകരിച്ച ആത്മാവ് അവരോടുകൂടെ കൊണ്ടുപോകപ്പെടും. നമ്മുടെ കാര্যের ഭാവിയെക്കുറിച്ച് ഞാൻ വിറക്കുന്നു. ഈ സ്ഥലത്ത് ദൈവം നൽകിയ തെളിവിനു വഴങ്ങാത്തവർ, ദൈവം ഉപയോഗിച്ചുകൊണ്ടിരിക്കുന്ന തങ്ങളുടെ സഹോദരന്മാർക്കെതിരേ പോരാടും. ഇതുവരെ അവർ ഏർപ്പെട്ടിരുന്ന അതേ തരത്തിലുള്ള യുദ്ധം മുന്നോട്ടും തുടര്‍ന്നും കൊണ്ടുപോകാൻ അവർക്കു അവസരങ്ങൾ ലഭിക്കുമ്പോൾ, അവർ അതിനെ അത്യന്തം ദുഷ്കരമാക്കും. തങ്ങൾ ദൈവത്തിന്റെ പരിശുദ്ധാത്മാവിനെതിരേ പോരാടിക്കൊണ്ടിരുന്നതായി ബോധ്യപ്പെടുവാൻ ഈ മനുഷ്യർക്കു അവസരങ്ങൾ ലഭിക്കും. ചിലർ ബോധ്യപ്പെടും; മറ്റുള്ളവർ തങ്ങളുടെ സ്വന്തം ആത്മാവിൽ ദൃഢമായി പിടിച്ചുനിൽക്കും. അവർ സ്വയത്തെ മരിപ്പിക്കയില്ല; കർത്താവായ യേശുവിനെ തങ്ങളുടെ ഹൃദയങ്ങളിലേക്കു കടന്നുവരാൻ അനുവദിക്കയുമില്ല. അവർ സത്യവും നീതിയും വിവേചിച്ചറിയാൻ കഴിയാത്തതുവരെ കൂടുതൽ കൂടുതൽ വഞ്ചിക്കപ്പെടും. അവർ മറ്റൊരു ആത്മാവിന്റെ കീഴിൽ, ദൈവം അംഗീകരിക്കാത്ത ഒരു രൂപത്തിൽ ഈ പ്രവൃത്തിയെ ആക്കിത്തീർക്കുവാൻ ശ്രമിക്കും; മനുഷ്യരുടെ മനസ്സുകളെ നിയന്ത്രണം ഏറ്റെടുത്തു അതുവഴി ദൈവത്തിന്റെ പ്രവൃത്തിയെയും കാര്യമെയും നിയന്ത്രിക്കുന്നതിൽ ശൈതാന്റെ സ്വഭാവഗുണങ്ങൾ പ്രവർത്തിയായി പ്രകടിപ്പിക്കുവാൻ അവർ ശ്രമിക്കും.”</w:t>
      </w:r>
    </w:p>
    <w:p>
      <w:pPr>
        <w:pStyle w:val="ArticleScripture"/>
        <w:jc w:val="left"/>
      </w:pPr>
      <w:r>
        <w:rPr>
          <w:rFonts w:ascii="Nirmala UI" w:hAnsi="Nirmala UI" w:eastAsia="Nirmala UI" w:cs="Nirmala UI"/>
        </w:rPr>
        <w:t>“ഈ യോഗത്തിൽ നമ്മുടെ സഹോദരന്മാർ ഉപവസിക്കുകയും പ്രാർത്ഥിക്കുകയും ദൈവസന്നിധിയിൽ തങ്ങളുടെ ഹൃദയങ്ങളെ താഴ്ത്തുകയും ചെയ്തു, പിന്നെ ശാന്തമായി ഒരുമിച്ചു ഇരുന്ന് തിരുവെഴുത്തുകളെ പരിശോധിച്ചിരുന്നുവെങ്കിൽ, ദൈവം മഹത്വീകരിക്കപ്പെട്ടേനേ. എന്നാൽ ആ യോഗത്തിലേക്കു കൊണ്ടുവന്ന മുൻവിധിയുടെ ആത്മാവ് ദൈവത്തിന്റെ അതിസമൃദ്ധമായ അനുഗ്രഹത്തിന്നുള്ള വാതിൽ അടച്ചു; ഈ ആത്മാവുള്ളവർ ദൈവസന്നിധിയിൽ മാനസാന്തരപ്പെടുകയും പരിശുദ്ധാത്മാവിനെ അവമതിക്കുന്നതിലേക്കും മറ്റൊരു ആത്മാവിനെ കൈക്കൊള്ളുന്നതിലേക്കും തങ്ങൾ എത്രത്തോളം അടുത്തെത്തിയെന്നതിനെക്കുറിച്ച് ഏതാനും ബോധം പ്രാപിക്കുകയും ചെയ്യുന്നതുവരെ വെളിച്ചം കാണുന്നതിനുള്ള അനുകൂലമായ നിലയിൽ ഇരിക്കുകയില്ല.” The 1888 Materials, 832.</w:t>
      </w:r>
    </w:p>
    <w:p>
      <w:pPr>
        <w:pStyle w:val="ArticleBody"/>
        <w:jc w:val="left"/>
      </w:pPr>
      <w:r>
        <w:rPr>
          <w:rFonts w:ascii="Nirmala UI" w:hAnsi="Nirmala UI" w:eastAsia="Nirmala UI" w:cs="Nirmala UI"/>
        </w:rPr>
        <w:t>1888-ന് ശേഷം, ദൈവത്തിന്റെ സഭയുടെയും പ്രവൃത്തിയുടെയും “ഭാവിയെക്കുറിച്ചു” സിസ്റ്റർ വൈറ്റ് “വിറച്ചു.” ആ സമ്മേളനം ലാവൊദിക്യാ അഡ്വെന്റിസത്തിന്റെ നേതാക്കളായിരുന്ന പുരുഷന്മാരുടെ ഇടയിൽ തുടർച്ചയായ ആത്മീയ യുദ്ധം ഉളവാക്കുമെന്ന് അവൾ കണ്ടു; “the daily” എന്ന വിവാദം അവളുടെ പ്രവചനങ്ങൾ അന്നേ തലമുറയുടെമേൽ നിവൃത്തിയായതിന്റെ തെളിവാകുന്നു. അന്നത്തെ കാലത്ത്, “സ്വർഗ്ഗത്തിൽനിന്നയക്കപ്പെട്ട സന്ദേശവും ദൂതന്മാരും” ഉറപ്പിക്കുന്നതിന്നായി ദൈവം നൽകിയിരുന്ന “തെളിവിന്നു കീഴടങ്ങാതിരുന്ന” പുരുഷന്മാർ യുദ്ധം നടത്തി; ആ പുരുഷന്മാർ “ദൈവത്തിന്റെ പരിശുദ്ധാത്മാവിനെതിരെ” യുദ്ധം ചെയ്തു. രണ്ടാമത്തെ തലമുറ, ദൈവവിധിയുടെ അഗ്നികൾകൊണ്ട് പ്രസാധനഗൃഹവും സാനിറ്റേറിയവും നിലംപരിശാകുന്നതു കണ്ട് നിന്നു.</w:t>
      </w:r>
    </w:p>
    <w:p>
      <w:pPr>
        <w:pStyle w:val="ArticleScripture"/>
        <w:jc w:val="left"/>
      </w:pPr>
      <w:r>
        <w:rPr>
          <w:rFonts w:ascii="Nirmala UI" w:hAnsi="Nirmala UI" w:eastAsia="Nirmala UI" w:cs="Nirmala UI"/>
        </w:rPr>
        <w:t>“ഇന്ന് റിവ്യൂ ഓഫീസിന്റെ അഗ്നിനാശത്തെക്കുറിച്ച് എൽഡർ ഡാനിയൽസിൽ നിന്ന് എനിക്ക് ഒരു കത്ത് ലഭിച്ചു. ഈ കാരണത്തിനു സംഭവിച്ച മഹത്തായ നഷ്ടത്തെക്കുറിച്ച് ചിന്തിക്കുമ്പോൾ എനിക്ക് അത്യന്തം ദുഃഖമുണ്ട്. ഈ പ്രവൃത്തിയുടെ ചുമതല വഹിക്കുന്ന സഹോദരന്മാർക്കും ഓഫീസിലെ ജീവനക്കാരർക്കും ഇത് അത്യന്തം കഠിനമായ ഒരു സമയമായിരിക്കേണ്ടതാണെന്ന് ഞാൻ അറിയുന്നു. പീഡിക്കപ്പെടുന്ന എല്ലാവരോടും കൂടെ ഞാനും പീഡിക്കപ്പെടുന്നു. എന്നാൽ ഈ ദുഃഖകരമായ വാർത്ത എന്നെ അതിശയിപ്പിച്ചില്ല; രാത്രിദർശനങ്ങളിൽ ഞാൻ ബാറ്റിൽ ക്രീക്കിന് മീതെ അഗ്നിപോലുള്ള ഒരു വാൾ നീട്ടിപ്പിടിച്ച് നിൽക്കുന്ന ഒരു ദൂതനെ കണ്ടിട്ടുണ്ട്. ഒരിക്കൽ, പകൽസമയത്ത്, എന്റെ കയ്യിൽ പേന ഉണ്ടായിരിക്കെ, എനിക്ക് ബോധം നഷ്ടപ്പെട്ടു; അപ്പോൾ ഈ ജ്വലിക്കുന്ന വാൾ ആദ്യം ഒരു ദിശയിലേക്കും പിന്നെ മറ്റൊരു ദിശയിലേക്കും തിരിയുന്നതുപോലെ തോന്നി. മനുഷ്യർ തങ്ങളെത്തന്നെ ഉന്നതീകരിക്കാനും മഹത്വപ്പെടുത്താനും ആലോചിച്ച പദ്ധതികളാൽ ദൈവത്തെ അനാദരിക്കപ്പെട്ടിരുന്നതിനാൽ, വിപത്തിനുപിന്നാൽ വിപത്ത് അനുഗമിക്കുന്നതുപോലെ തോന്നി.”</w:t>
      </w:r>
    </w:p>
    <w:p>
      <w:pPr>
        <w:pStyle w:val="ArticleScripture"/>
        <w:jc w:val="left"/>
      </w:pPr>
      <w:r>
        <w:rPr>
          <w:rFonts w:ascii="Nirmala UI" w:hAnsi="Nirmala UI" w:eastAsia="Nirmala UI" w:cs="Nirmala UI"/>
        </w:rPr>
        <w:t>“ഇന്ന് രാവിലെ, Review and Herald ഓഫീസുമായി ബന്ധപ്പെട്ടിരിക്കുന്ന എല്ലാവരെയും കർത്താവു ആത്മാർത്ഥമായ പ്രാർത്ഥനയിലേക്കു നയിക്കുമാറാകട്ടെ എന്നും, ദൈവം നൽകിയ അനേകം സന്ദേശങ്ങളെ അവർ ഏതു കാര്യങ്ങളിൽ അവഗണിച്ചിരിക്കുന്നു എന്നു അവർ കാണേണ്ടതിന്നു അവർ ജാഗ്രതയോടെ അന്വേഷണമെടുക്കുമാറാകട്ടെ എന്നും ഞാൻ അത്യന്തം ഗൗരവമായ പ്രാർത്ഥനയിൽ പ്രേരിതയായി.</w:t>
      </w:r>
    </w:p>
    <w:p>
      <w:pPr>
        <w:pStyle w:val="ArticleScripture"/>
        <w:jc w:val="left"/>
      </w:pPr>
      <w:r>
        <w:rPr>
          <w:rFonts w:ascii="Nirmala UI" w:hAnsi="Nirmala UI" w:eastAsia="Nirmala UI" w:cs="Nirmala UI"/>
        </w:rPr>
        <w:t>“അൽപ്പകാലം മുമ്പ് റിവ്യൂ ഓഫീസിലെ സഹോദരന്മാർ മറ്റൊരു കെട്ടിടം പണിയുന്നതിനെക്കുറിച്ച് എന്റെ ഉപദേശം അഭ്യർഥിച്ചു. അന്നു ഞാൻ പറഞ്ഞത് ഇതായിരുന്നു: റിവ്യൂ ആൻഡ് ഹെറാൾഡ് ഓഫീസിന് മറ്റൊരു കെട്ടിടം കൂടി ചേർക്കുന്നതിനെ അനുകൂലിച്ചിരുന്നവർ ഭാവിയിലെ കാര്യങ്ങൾ തങ്ങളുടെ മുമ്പിൽ വ്യക്തമായി നിരത്തി കാണാനായിരുന്നുവെങ്കിൽ, ബാറ്റിൽ ക്രീക്കിൽ എന്ത് സംഭവിക്കുമെന്നു അവർക്ക് കാണാനായിരുന്നുവെങ്കിൽ, അവിടെ മറ്റൊരു കെട്ടിടം പണിയുന്നതിനെക്കുറിച്ച് അവർക്ക് യാതൊരു സംശയവും ഉണ്ടായിരിക്കില്ലായിരുന്നു. ദൈവം അരുളിച്ചെയ്തു: ‘എന്റെ വചനം നിരസിക്കപ്പെട്ടിരിക്കുന്നു; അതുകൊണ്ട് ഞാൻ തിരിഞ്ഞ് മറിച്ചിടും, മറിച്ചിടും.’”</w:t>
      </w:r>
    </w:p>
    <w:p>
      <w:pPr>
        <w:pStyle w:val="ArticleScripture"/>
        <w:jc w:val="left"/>
      </w:pPr>
      <w:r>
        <w:rPr>
          <w:rFonts w:ascii="Nirmala UI" w:hAnsi="Nirmala UI" w:eastAsia="Nirmala UI" w:cs="Nirmala UI"/>
        </w:rPr>
        <w:t>1901-ൽ ബാറ്റിൽ ക്രീക്കിൽ ചേർന്ന ജനറൽ കോൺഫറൻസിൽ, കർത്താവ് തന്റെ ജനത്തോടു, താൻ ഒരു നവീകരണത്തിനായി വിളിച്ചുകൊണ്ടിരിക്കുകയാണെന്നതിന് തെളിവു നൽകി. മനസ്സുകൾ കുറ്റബോധത്തിൽ ആകുകയും ഹൃദയങ്ങൾ സ്പർശിക്കപ്പെടുകയും ചെയ്തു; എന്നാൽ സമഗ്രമായ പ്രവർത്തി നടപ്പിലായില്ല. അന്നേരം ദുർാഗ്രഹമുള്ള ഹൃദയങ്ങൾ ദൈവസന്നിധിയിൽ മനസ്സാന്തരത്തോടെ തകർന്നിരുന്നുവെങ്കിൽ, ഇതുവരെ കണ്ടിട്ടുള്ള ദൈവശക്തിയുടെ ഏറ്റവും മഹത്തായ പ്രകടനങ്ങളിൽ ഒന്നിനെ അവിടെ കാണാനായേനേ. എന്നാൽ ദൈവം മാനിക്കപ്പെട്ടില്ല. അവന്റെ ആത്മാവിന്റെ സാക്ഷ്യങ്ങൾ ശ്രദ്ധിക്കപ്പെട്ടില്ല. കർത്താവിന്റെ പ്രവർത്തിയിൽ എപ്പോഴും നിലനിറുത്തപ്പെടേണ്ട സത്യത്തിന്റെയും നീതിയുടെയും സിദ്ധാന്തങ്ങൾക്ക് വ്യക്തമായി വിരുദ്ധമായിരുന്ന ആചാരങ്ങളിൽ നിന്ന് മനുഷ്യർ വേർപെട്ടില്ല.</w:t>
      </w:r>
    </w:p>
    <w:p>
      <w:pPr>
        <w:pStyle w:val="ArticleScripture"/>
        <w:jc w:val="left"/>
      </w:pPr>
      <w:r>
        <w:rPr>
          <w:rFonts w:ascii="Nirmala UI" w:hAnsi="Nirmala UI" w:eastAsia="Nirmala UI" w:cs="Nirmala UI"/>
        </w:rPr>
        <w:t>“എഫെസൊസിലെ സഭയ്ക്കും സർദീസിലെ സഭയ്ക്കും ഉള്ള സന്ദേശങ്ങൾ, തന്റെ ജനങ്ങൾക്കായി എനിക്ക് ഉപദേശം നൽകുന്നവൻ, എനിക്കു പലവട്ടം ആവർത്തിച്ച് പറഞ്ഞിട്ടുണ്ട്. ‘എഫെസൊസിലെ സഭയുടെ ദൂതനോടു എഴുതുക; തന്റെ വലങ്കയ്യിൽ ഏഴ് നക്ഷത്രങ്ങളെ പിടിച്ചുകൊള്ളുകയും ഏഴ് പൊൻവിളക്കുതണ്ടുകളുടെ നടുവിൽ നടക്കുകയും ചെയ്യുന്നവൻ ഇപ്രകാരം അരുളിച്ചെയ്യുന്നു: നിന്റെ പ്രവൃത്തികളും നിന്റെ പ്രയത്നവും നിന്റെ സഹിഷ്ണുതയും ഞാൻ അറിയുന്നു; ദുഷ്ടരായവരെ നിനക്കു സഹിക്കാനാവില്ലെന്നും, തങ്ങൾ അപ്പൊസ്തലന്മാരാണെന്നു പറയുന്നവരെ നീ പരീക്ഷിച്ചിട്ടു അവർ അങ്ങനെ അല്ലെന്നു കണ്ടെത്തി അവരെ വ്യാജന്മാർ എന്നു കണ്ടുപിടിച്ചതുമെല്ലാം ഞാൻ അറിയുന്നു; നീ സഹിച്ചിരിക്കുന്നു, നിനക്കു സഹിഷ്ണുതയുമുണ്ട്, എന്റെ നാമം നിമിത്തം പ്രയത്നിക്കുകയും ക്ഷീണിച്ചുപോകാതിരിക്കയും ചെയ്തിരിക്കുന്നു. എങ്കിലും നിനക്കു വിരോധമായി എനിക്കൊന്നു ഉണ്ട്; നീ നിന്റെ ആദ്യസ്നേഹം ഉപേക്ഷിച്ചിരിക്കുന്നു. ആകയാൽ നീ എവിടെ നിന്നു വീണുപോയി എന്നു ഓർത്തു മാനസാന്തരപ്പെടുകയും ആദ്യപ്രവൃത്തികൾ ചെയ്യുകയും ചെയ്‌ക; അല്ലെങ്കിൽ നീ മാനസാന്തരപ്പെടാതിരുന്നാൽ ഞാൻ വേഗത്തിൽ നിന്റെ അടുക്കൽ വന്നു നിന്റെ വിളക്കുതണ്ടിനെ അതിന്റെ സ്ഥാനത്തുനിന്നു നീക്കിക്കളയും.’ വെളിപ്പാട് 2:1–5.”</w:t>
      </w:r>
    </w:p>
    <w:p>
      <w:pPr>
        <w:pStyle w:val="ArticleScripture"/>
        <w:jc w:val="left"/>
      </w:pPr>
      <w:r>
        <w:rPr>
          <w:rFonts w:ascii="Nirmala UI" w:hAnsi="Nirmala UI" w:eastAsia="Nirmala UI" w:cs="Nirmala UI"/>
        </w:rPr>
        <w:t>“‘സർദീസിലെ സഭയുടെ ദൂതന്നു എഴുതുക: ദൈവത്തിന്റെ ഏഴു ആത്മാക്കളെയും ഏഴു നക്ഷത്രങ്ങളെയും കൈവശം ഉള്ളവൻ ഇങ്ങനെ അരുളിച്ചെയ്യുന്നു: നിന്റെ പ്രവൃത്തികളെ ഞാൻ അറിയുന്നു; നീ ജീവിക്കുന്നു എന്ന പേർ നിനക്കുണ്ടു, എങ്കിലും നീ മരിച്ചവൻ ആകുന്നു. ജാഗരിച്ചുകൊൾക; മരിക്കുവാൻ ഒരുങ്ങിക്കൊണ്ടിരിക്കുന്ന ശേഷിപ്പുകളെ ശക്തിപ്പെടുത്തുക; നിന്റെ പ്രവൃത്തികളെ ഞാൻ ദൈവസന്നിധിയിൽ സമ്പൂർണ്ണമായവയായി കണ്ടിട്ടില്ല. ആകയാൽ നീ എങ്ങനെ സ്വീകരിക്കുകയും കേൾക്കുകയും ചെയ്തുവെന്ന് ഓർക്കുക; അത് മുറുകെപ്പിടിക്കയും മാനസാന്തരപ്പെടുകയും ചെയ്‌ക. എന്നാൽ നീ ജാഗരിക്കാതെ ഇരിക്കുന്നുവെങ്കിൽ, ഞാൻ കള്ളനെപ്പോലെ നിന്റെമേൽ വരും; ഞാൻ ഏതു ഘട്ടത്തിൽ നിന്റെമേൽ വരും എന്നു നീ അറിയുകയില്ല.’ വെളിപ്പാട് 3:1–3.”</w:t>
      </w:r>
    </w:p>
    <w:p>
      <w:pPr>
        <w:pStyle w:val="ArticleScripture"/>
        <w:jc w:val="left"/>
      </w:pPr>
      <w:r>
        <w:rPr>
          <w:rFonts w:ascii="Nirmala UI" w:hAnsi="Nirmala UI" w:eastAsia="Nirmala UI" w:cs="Nirmala UI"/>
        </w:rPr>
        <w:t>“ഈ മുന്നറിയിപ്പുകളുടെ നിവൃത്തിയാകുന്നതാണ് നാം കാണുന്നത്. ഇതുപോലെ ഇത്ര കർശനമായി തിരുവെഴുത്തുകൾ ഒരിക്കലും നിവൃത്തിയായിട്ടില്ല.”</w:t>
      </w:r>
    </w:p>
    <w:p>
      <w:pPr>
        <w:pStyle w:val="ArticleScripture"/>
        <w:jc w:val="left"/>
      </w:pPr>
      <w:r>
        <w:rPr>
          <w:rFonts w:ascii="Nirmala UI" w:hAnsi="Nirmala UI" w:eastAsia="Nirmala UI" w:cs="Nirmala UI"/>
        </w:rPr>
        <w:t>“മനുഷ്യർ ഏറ്റവും സൂക്ഷ്മമായി നിർമ്മിതവും അഗ്നിരോധകവുമായ കെട്ടിടങ്ങൾ പണിയാം; എന്നാൽ ദൈവഹസ്തത്തിന്റെ ഒരു സ്പർശം, സ്വർഗ്ഗത്തിൽ നിന്നുള്ള ഒരു തീപ്പൊരി, എല്ലാ അഭയസ്ഥലങ്ങളെയും ഒറ്റയടിക്ക് നീക്കിക്കളയും.</w:t>
      </w:r>
    </w:p>
    <w:p>
      <w:pPr>
        <w:pStyle w:val="ArticleScripture"/>
        <w:jc w:val="left"/>
      </w:pPr>
      <w:r>
        <w:rPr>
          <w:rFonts w:ascii="Nirmala UI" w:hAnsi="Nirmala UI" w:eastAsia="Nirmala UI" w:cs="Nirmala UI"/>
        </w:rPr>
        <w:t>“എനിക്ക് നൽകുവാൻ എന്തെങ്കിലും ഉപദേശം ഉണ്ടോ എന്നു ചോദിക്കപ്പെട്ടിട്ടുണ്ട്. ബാറ്റിൽ ക്രീക്കിന് മീതെ തൂങ്ങിക്കിടന്നിരുന്ന ജ്വലിക്കുന്ന വാളിന്റെ വീഴ്ച തടയുവാൻ എന്നെക്കു ദൈവം നൽകിയ ഉപദേശം ഞാൻ ഇതിനകം തന്നേ നൽകിയിരുന്നു. ഇപ്പോൾ ഞാൻ ഭയപ്പെട്ടിരുന്നത് സംഭവിച്ചിരിക്കുന്നു—റിവ്യൂ ആൻഡ് ഹെറാൾഡ് കെട്ടിടം കത്തിപ്പോയെന്ന വാർത്ത. ഈ വാർത്ത എത്തിയപ്പോൾ, എനിക്ക് യാതൊരു അതിശയവും തോന്നിയില്ല; സംസാരിക്കുവാൻ എനിക്കൊരു വാക്കും ഉണ്ടായിരുന്നില്ല. കാലംതോറും മുന്നറിയിപ്പുകളായി ഞാൻ പറയേണ്ടിവന്നതു കേട്ടവരെ കൂടുതൽ കഠിനമാക്കുന്നതല്ലാതെ മറ്റൊരു ഫലവും ഉണ്ടാക്കിയിട്ടില്ല; ഇപ്പോൾ എനിക്ക് പറയാനാവുന്നത് ഇത്രമാത്രം: ഈ പ്രഹരം വരേണ്ടിവന്നതിൽ എനിക്ക് അത്യന്തം ദുഃഖമുണ്ട്, വളരെ അത്യന്തം ദുഃഖമുണ്ട്. മതിയായ പ്രകാശം നൽകിയിട്ടുണ്ട്. അതനുസരിച്ച് പ്രവർത്തിച്ചിരുന്നുവെങ്കിൽ, കൂടുതൽ പ്രകാശം ആവശ്യമുണ്ടാകുമായിരുന്നില്ല.” Testimonies, volume 8, 97–99.</w:t>
      </w:r>
    </w:p>
    <w:p>
      <w:pPr>
        <w:pStyle w:val="ArticleBody"/>
        <w:jc w:val="left"/>
      </w:pPr>
      <w:r>
        <w:rPr>
          <w:rFonts w:ascii="Nirmala UI" w:hAnsi="Nirmala UI" w:eastAsia="Nirmala UI" w:cs="Nirmala UI"/>
        </w:rPr>
        <w:t>അഡ്വെന്റിസത്തിന്റെ രണ്ടാം തലമുറ ഒരു വിജയം ആയിരുന്നില്ല; യെഹെസ്‌കേൽ എട്ടാം അധ്യായത്തിന്റെ നിവൃത്തിയായി, കലാപം മാത്രം തുടർച്ചയായി രൂക്ഷമാവുകയും ചെയ്തു.</w:t>
      </w:r>
    </w:p>
    <w:p>
      <w:pPr>
        <w:pStyle w:val="ArticleScripture"/>
        <w:jc w:val="left"/>
      </w:pPr>
      <w:r>
        <w:rPr>
          <w:rFonts w:ascii="Nirmala UI" w:hAnsi="Nirmala UI" w:eastAsia="Nirmala UI" w:cs="Nirmala UI"/>
        </w:rPr>
        <w:t>“എഴുത്തിലുള്ള സന്ദേശങ്ങളാലും അഗ്നിയാലും കർത്താവു തന്റെ ജനങ്ങൾ Battle Creek വിട്ട് പുറപ്പെട്ടുപോകണമെന്ന് താൻ ആഗ്രഹിക്കുന്നുവെന്ന് പ്രഖ്യാപിച്ചിരിക്കുന്നു. ദൈവത്തിന്റെ ശബ്ദം കേൾക്കുവാൻ അവൻ നമ്മെ സഹായിക്കുമാറാകട്ടെ. Battle Creek-ലുള്ള നമ്മുടെ രണ്ടു വലിയ സ്ഥാപനങ്ങളും അഗ്നിയാൽ നശിച്ചുപോയി എന്ന കാര്യം നമുക്കു ഒന്നും അർഥമാക്കുന്നില്ലയോ? നിങ്ങൾ പറയാം, ‘പക്ഷേ പുതിയ Sanitarium-ൽ അനേകം രോഗികളുണ്ട്.’ അതെ; എന്നാൽ അവിടെ അനേകം ആയിരം രോഗികൾ ഉണ്ടായിരുന്നു എങ്കിലും, നമ്മുടെ ജനങ്ങൾ Battle Creek-ൽ വീടുകൾ പണിതു അവിടെ സ്ഥിരതാമസമാക്കുന്നതിന് അനുകൂലമായ യാതൊരു വാദവും അതാകുകയില്ല.”</w:t>
      </w:r>
    </w:p>
    <w:p>
      <w:pPr>
        <w:pStyle w:val="ArticleScripture"/>
        <w:jc w:val="left"/>
      </w:pPr>
      <w:r>
        <w:rPr>
          <w:rFonts w:ascii="Nirmala UI" w:hAnsi="Nirmala UI" w:eastAsia="Nirmala UI" w:cs="Nirmala UI"/>
        </w:rPr>
        <w:t>“പരീക്ഷണങ്ങൾ വർധിച്ചുകൊണ്ടിരിക്കുന്നു. ദൈവം തന്റെ ആത്മാവിന്റെ സാക്ഷ്യങ്ങളിൽ അയച്ചിരിക്കുന്ന വെളിച്ചത്തെ മനുഷ്യർ നിരസിച്ചുകൊണ്ടിരിക്കുന്നു; അവർ തങ്ങളുടേതായ ചിന്താഗതി, തങ്ങളുടേതായ പദ്ധതികൾ തന്നെയാണ് തിരഞ്ഞെടുക്കുന്നത്. മനുഷ്യർ ദൈവത്തിൽ നിന്ന് തങ്ങളെ വേർതിരിച്ചുകൊണ്ടിരിക്കുക തന്നെയോ? അവൻ ഇതിനകം ചെയ്തതിനെക്കാൾ ഇനിയും വ്യക്തമായി തന്റെ അസന്തോഷം വെളിപ്പെടുത്തേണ്ടിവരുമോ?” Pamphlets, SpTB06, 45.</w:t>
      </w:r>
    </w:p>
    <w:p>
      <w:pPr>
        <w:pStyle w:val="ArticleBody"/>
        <w:jc w:val="left"/>
      </w:pPr>
      <w:r>
        <w:rPr>
          <w:rFonts w:ascii="Nirmala UI" w:hAnsi="Nirmala UI" w:eastAsia="Nirmala UI" w:cs="Nirmala UI"/>
        </w:rPr>
        <w:t>യെഹെസ്കേൽ എട്ടാം അധ്യായത്തിലെ രൂപചിത്രങ്ങളുടെ മുറികളിൽ ഉണ്ടായിരുന്ന എഴുപത് മൂപ്പന്മാർ പ്രതിനിധീകരിക്കുന്നതുപോലെ, മനുഷ്യർ “തങ്ങളുടെ സ്വന്തം ആലോചനയും തങ്ങളുടെ സ്വന്തം പദ്ധതികളും തെരഞ്ഞെടുത്തുകൊണ്ടിരുന്നു”; അവർ പ്രഖ്യാപിച്ചതിങ്ങനെ: “യഹോവ ഞങ്ങളെ കാണുന്നില്ല.” കർത്താവ് ഒരു പ്രവാചകസ്ത്രീയെ എഴുന്നേല്പിച്ചു, അവൾക്കു കൃത്യമായി നാൽപ്പതു വർഷത്തേക്ക്, 1884 വരെ, “പരസ്യദർശനങ്ങൾ” നൽകി. ഈ ദാനത്തിന് അവൻ തന്റെ ഒപ്പ് വെച്ചു; കാരണം, അവൻ അത് നൽകി അവസാനിപ്പിച്ചതും പോർട്ലാൻഡ് എന്ന പേരുള്ള ഒരു നഗരത്തിലായിരുന്നു, കൂടാതെ അവൻ അത് നാൽപ്പതു വർഷത്തേക്കു തന്നിരുന്നു. “പരസ്യദർശനങ്ങൾ” അവസാനിക്കുന്നതിനു തൊട്ടുമുമ്പ്, പുരാതന പുരുഷന്മാർ 1881-ലും 1882-ലും ബൈബിളിന്റെയും പ്രവചനത്തിന്റെ ആത്മാവിന്റെയും അധികാരത്തെ തകർക്കാൻ ആരംഭിച്ചു. അങ്ങനെ “പരസ്യദർശനങ്ങൾ” 1884-ൽ അവസാനിച്ചു; നാലു വർഷത്തിനകം, കോരഹ്, ദാഥാൻ, അബീരാം എന്നിവരുടെ കലാപം 1888-ലെ ജനറൽ കോൺഫറൻസിൽ വീണ്ടും ആവർത്തിക്കപ്പെട്ടു.</w:t>
      </w:r>
    </w:p>
    <w:p>
      <w:pPr>
        <w:pStyle w:val="ArticleBody"/>
        <w:jc w:val="left"/>
      </w:pPr>
      <w:r>
        <w:rPr>
          <w:rFonts w:ascii="Nirmala UI" w:hAnsi="Nirmala UI" w:eastAsia="Nirmala UI" w:cs="Nirmala UI"/>
        </w:rPr>
        <w:t>1888-ലെ കലാപം ഒരു കലാപവികാസത്തിന് കാരണമായി; അതിൽ ദൈവം ലാവൊദിക്യാ അഡ്വെന്റിസത്തിന്റെ ചരിത്രത്തിലേക്ക് നേരിട്ട് ഇടപെട്ട് പ്രസാധനപ്രവർത്തനവും ആരോഗ്യപ്രവർത്തനവും ദഹിപ്പിച്ചു. എങ്കിലും, ആ നേരിട്ടുള്ള ന്യായവിധികൾ നടന്നു കൊണ്ടിരുന്ന കലാപത്തെ പിന്തിരിപ്പിച്ചില്ല. 1919-ൽ ഒരു ബൈബിൾ കോൺഫറൻസ് നടന്നു; അവിടെ രണ്ടാം തലമുറയിലെ പ്രധാന കലാപകാരികളിൽ ഒരാളായ വില്യം വാർറൻ പ്രസ്കോട്ട്—വഴിതെറ്റിയ പ്രൊട്ടസ്റ്റന്റിസത്തിന്റെ സർവകലാശാലകളിൽ പരിശീലനം നേടിയ ദൈവശാസ്ത്രജ്ഞൻ—“ദൈനംദിനം” എന്നു പറയുന്നത് ക്രിസ്തുവിന്റെ വിശുദ്ധമന്ദിര ശുശ്രൂഷയെ പ്രതിനിധീകരിക്കുന്നു എന്നു അവകാശപ്പെട്ട സാത്താനിക ദൃഷ്ടിക്കോണം മുന്നോട്ടു തള്ളിക്കൊണ്ടുപോകുന്നതിൽ പ്രധാന നേതാവായി നിന്നു, കൂടാതെ അവതരണങ്ങളുടെ ഒരു പരമ്പര നടത്തി.</w:t>
      </w:r>
    </w:p>
    <w:p>
      <w:pPr>
        <w:pStyle w:val="ArticleBody"/>
        <w:jc w:val="left"/>
      </w:pPr>
      <w:r>
        <w:rPr>
          <w:rFonts w:ascii="Nirmala UI" w:hAnsi="Nirmala UI" w:eastAsia="Nirmala UI" w:cs="Nirmala UI"/>
        </w:rPr>
        <w:t>ചരിത്രം വ്യക്തമാക്കുന്നത്, 1919-ലെ ആ ബൈബിൾ കോൺഫറൻസിൽ പ്രസ്കോട്ട് മില്ലറൈറ്റുകളുടെ പ്രവചനസന്ദേശത്തിലെ ഓരോ സിദ്ധാന്തഘടകവും നീക്കിക്കളഞ്ഞതിൽ നിന്നു രൂപപ്പെട്ട ഒരു സുവിശേഷമാണ് അവതരിപ്പിച്ചതെന്ന് ആണ്. അദ്ദേഹം രണ്ടായിരത്തി മുന്നൂറ് ദിവസങ്ങളെയും നീക്കിക്കളയാൻ പോലും ശ്രമിച്ചു, എന്നാൽ അതിൽ വിജയിക്കാനായില്ല. എന്നിരുന്നാലും, മില്ലറൈറ്റുകളുടെ പ്രവചനബോധ്യങ്ങളെ പൂർണ്ണമായും ശൂന്യമാക്കിയ ഒരു സുവിശേഷമാണ് അദ്ദേഹം അവതരിപ്പിച്ചത്. അദ്ദേഹത്തിന്റെ സുവിശേഷം ആ സമ്മേളനത്തിൽ നിരസിക്കപ്പെട്ടു; എങ്കിലും ആ അന്ധനായ നേതാക്കൾ അദ്ദേഹത്തിന്റെ പ്രഭാഷണപരമ്പര എടുത്ത് അവയെ The Doctrine of Christ എന്ന ശീർഷകത്തിലുള്ള ഒരു പുസ്തകമായി രൂപപ്പെടുത്തി. ആ പുസ്തകം ലവൊദിക്യൻ അഡ്വെന്റിസത്തിന്റെ മൂന്നാം തലമുറയുടെ വരവിന്റെ പ്രതീകമായി മാറി.</w:t>
      </w:r>
    </w:p>
    <w:p>
      <w:pPr>
        <w:pStyle w:val="ArticleBody"/>
        <w:jc w:val="left"/>
      </w:pPr>
      <w:r>
        <w:rPr>
          <w:rFonts w:ascii="Nirmala UI" w:hAnsi="Nirmala UI" w:eastAsia="Nirmala UI" w:cs="Nirmala UI"/>
        </w:rPr>
        <w:t>ആ പുസ്തകം ഹബക്കൂക്ക് രണ്ടാം അധ്യായത്തിലെ മില്ലറൈറ്റ് സുവിശേഷത്തേക്കാൾ വേറൊരു സുവിശേഷത്തെ പ്രതിനിധീകരിക്കുന്നു; മറ്റൊരു സുവിശേഷം യാതൊരു സുവിശേഷവുമല്ലെന്നു പൗലൊസ് നമ്മെ അറിയിക്കുന്നു.</w:t>
      </w:r>
    </w:p>
    <w:p>
      <w:pPr>
        <w:pStyle w:val="ArticleScripture"/>
        <w:jc w:val="left"/>
      </w:pPr>
      <w:r>
        <w:rPr>
          <w:rFonts w:ascii="Nirmala UI" w:hAnsi="Nirmala UI" w:eastAsia="Nirmala UI" w:cs="Nirmala UI"/>
        </w:rPr>
        <w:t>ക്രിസ്തുവിന്റെ കൃപയിലേക്കു നിങ്ങളെ വിളിച്ചവനിൽനിന്നു നിങ്ങൾ ഇത്ര വേഗം വേറൊരു സുവിശേഷത്തിലേക്കു മാറിപ്പോകുന്നതിൽ ഞാൻ അതിശയിക്കുന്നു. അതു മറ്റൊന്നല്ല; എങ്കിലും നിങ്ങളെ കലക്കുകയും ക്രിസ്തുവിന്റെ സുവിശേഷം വികലമാക്കുകയും ചെയ്‍വാൻ ആഗ്രഹിക്കുന്ന ചിലർ ഉണ്ടു. എന്നാൽ ഞങ്ങളോ സ്വർഗ്ഗത്തിൽനിന്നുള്ള ഒരു ദൂതനോ പോലും ഞങ്ങൾ നിങ്ങളോടു പ്രസംഗിച്ച സുവിശേഷത്തിന്നു വിരുദ്ധമായി മറ്റൊരു സുവിശേഷം നിങ്ങളോടു പ്രസംഗിച്ചാൽ, അവൻ ശപിക്കപ്പെട്ടവനായിരിക്കട്ടെ. മുമ്പേ ഞങ്ങൾ പറഞ്ഞതുപോലെ ഇപ്പോഴും ഞാൻ വീണ്ടും പറയുന്നു: നിങ്ങൾ സ്വീകരിച്ച സുവിശേഷത്തിന്നു വിരുദ്ധമായി ആരെങ്കിലും നിങ്ങളോടു മറ്റൊരു സുവിശേഷം പ്രസംഗിച്ചാൽ, അവൻ ശപിക്കപ്പെട്ടവനായിരിക്കട്ടെ. ഗലാത്യർ 1:6–9.</w:t>
      </w:r>
    </w:p>
    <w:p>
      <w:pPr>
        <w:pStyle w:val="ArticleBody"/>
        <w:jc w:val="left"/>
      </w:pPr>
      <w:r>
        <w:rPr>
          <w:rFonts w:ascii="Nirmala UI" w:hAnsi="Nirmala UI" w:eastAsia="Nirmala UI" w:cs="Nirmala UI"/>
        </w:rPr>
        <w:t>അഡ്വെന്റിസത്തിന്റെ മൂന്നാം തലമുറയെ എസെക്കിയേലിന്റെ മൂന്നാം മ്ലേച്ഛതയാൽ പ്രതിനിധീകരിക്കപ്പെടുന്നതായി കാണുന്നു; അവിടെ സ്ത്രീകൾ തമ്മൂസിനുവേണ്ടി കരയുന്നു. തമ്മൂസ് ഉർവർത്വത്തോടും സസ്യവളർച്ചയുടെ ചക്രങ്ങളോടും ബന്ധപ്പെട്ടിരുന്ന ഒരു മെസപ്പൊട്ടാമിയൻ ദേവതയായിരുന്നു. തമ്മൂസിനെ ചിലപ്പോൾ ഒരു ഇടയനായോ ഒരു യുവാവായോ ചിത്രീകരിച്ചിരുന്നതും, ঋതുക്കളുടെ വ്യതിയാനത്തോടും വിളകളുടെ വളർച്ചയോടും അവനെ ബന്ധിപ്പിച്ചിരുന്നതുമാണ്. തമ്മൂസിന്റെ മരണവും അതിനെ തുടർന്നുള്ള പുനരുത്ഥാനവും കൃഷിക്കാലക്രമത്തോടു ബന്ധിപ്പിക്കപ്പെട്ടിരുന്നു. പുരാണകഥാനുസാരം, തമ്മൂസ് വേനൽമാസങ്ങളിൽ മരിക്കുകയോ അപ്രത്യക്ഷനാകുകയോ ചെയ്യും; ചൂടും വരണ്ടതുമായ കാലഘട്ടത്തിൽ സസ്യജാലം വാടിപ്പോകുന്നതിന്റെ പ്രതിനിധാനമായിട്ടാണ് ഇത് കണക്കാക്കപ്പെട്ടിരുന്നത്. തമ്മൂസിനുവേണ്ടിയുള്ള കരച്ചിൽ വേനൽമാസങ്ങളിൽ തമ്മൂസിന്റെ മരണമോ അപ്രത്യക്ഷതയോ വിലപിക്കുന്ന ഒരു ദുഃഖാചാരമായിരുന്നു; അതിനുശേഷം അവന്റെ പുനരുത്ഥാനത്തിൽ ആനന്ദിക്കുന്നതും ഉണ്ടായിരുന്നു; ഇത് സസ്യജാലത്തിന്റെയും കൃഷിജീവിതത്തിന്റെയും നവീകരണത്തെ പ്രതീകപ്പെടുത്തിയിരുന്നു.</w:t>
      </w:r>
    </w:p>
    <w:p>
      <w:pPr>
        <w:pStyle w:val="ArticleBody"/>
        <w:jc w:val="left"/>
      </w:pPr>
      <w:r>
        <w:rPr>
          <w:rFonts w:ascii="Nirmala UI" w:hAnsi="Nirmala UI" w:eastAsia="Nirmala UI" w:cs="Nirmala UI"/>
        </w:rPr>
        <w:t>തമ്മൂസിനായി കരയുന്നത് ഒരു കള്ളത്തരമായ അന്ത്യമഴ സന്ദേശത്തെ പ്രതിനിധീകരിക്കുന്നു; അതുതന്നെയാണ് W. W. Prescott-ന്റെ സുവിശേഷം പ്രതിനിധീകരിച്ചതും. 1863-ലെ കലഹത്തിൽ ആരംഭിച്ച പ്രവചനാത്മക അടിസ്ഥാനം നീക്കംചെയ്യപ്പെടൽ 1919-ൽ ഒരു ഘട്ടത്തിലെത്തി; അപ്പോൾ ലാവൊദിക്ക്യാ അഡ്വെന്റിസം ആ വ്യാജസുവിശേഷം സ്ഥാപിക്കപ്പെടാൻ അനുവദിച്ചു. ആ വ്യാജസുവിശേഷം പൂർണ്ണമായും മതഭ്രഷ്ട പ്രൊട്ടസ്റ്റന്റിസത്തിന്റെ രീതിശാസ്ത്രത്തെ അടിസ്ഥാനമാക്കിയിരുന്നതായിരുന്നു. അതിന്റെ പ്രാഥമിക ശില്പി W. W. Prescott ആയിരുന്നു; William Miller-നോടുള്ളതുപോലെ, ഇരുവരുടെയും സുവിശേഷം ദാനിയേൽ പുസ്തകത്തിലെ “the daily” എന്നതിനെക്കുറിച്ചുള്ള അവരുടെ അടിസ്ഥാന ധാരണയെ ആശ്രയിച്ചായിരുന്നു. Miller ആദ്യമായി “the daily” അഥവാ ദൈനംദിനം പൗരാണികവിശ്വാസത്തെ പ്രതിനിധീകരിക്കുന്നു എന്നു കണ്ടെത്തിയ 2 തെസ്സലൊനീക്യർ എന്ന ഭാഗത്തിൽ ഈ രണ്ടു സുവിശേഷങ്ങളും പ്രതിനിധീകരിക്കപ്പെട്ടിരിക്കുന്നു. ആ ഭാഗത്തിൽ Paul അവതരിപ്പിച്ച സത്യം സ്വീകരിക്കുന്ന, Miller മുഖാന്തരം പ്രതിനിധീകരിക്കപ്പെടുന്ന ഒരു വർഗ്ഗമുണ്ട്; സത്യത്തോടുള്ള സ്നേഹം കൈവശമില്ലാത്ത മറ്റൊരു വർഗ്ഗവും അവിടെ ഉണ്ടു.</w:t>
      </w:r>
    </w:p>
    <w:p>
      <w:pPr>
        <w:pStyle w:val="ArticleBody"/>
        <w:jc w:val="left"/>
      </w:pPr>
      <w:r>
        <w:rPr>
          <w:rFonts w:ascii="Nirmala UI" w:hAnsi="Nirmala UI" w:eastAsia="Nirmala UI" w:cs="Nirmala UI"/>
        </w:rPr>
        <w:t>അവസാന ദിവസങ്ങളിൽ ഒരു വിഭാഗം, മില്ലർ മുഖാന്തരം പ്രതിനിധീകരിക്കപ്പെടുന്നത്, “തിരിച്ചറിയുകയും” പിന്നീടുള്ള മഴ സ്വീകരിക്കുകയും ചെയ്യുന്നു; പ്രസ്കോട്ട് മുഖാന്തരം പ്രതിനിധീകരിക്കപ്പെടുന്ന മറ്റൊരു വിഭാഗം ശക്തമായ വഞ്ചന സ്വീകരിക്കുന്നു. അവർ സ്വീകരിക്കുന്ന ആ ശക്തമായ വഞ്ചന യാതൊരു സുവിശേഷവും അല്ലാത്ത ഒരു വ്യാജ സുവിശേഷത്തെ അടിസ്ഥാനമാക്കിയതാണ്; അതും പിന്നീടുള്ള മഴയുടെ ഒരു വ്യാജ സന്ദേശത്തെ തിരിച്ചറിയിക്കുന്നു. ആകയാൽ, യെഹെസ്കേലിലെ മൂന്നാമത്തെ മ്ലേച്ഛതമ്മുൂസിനുവേണ്ടി കരയുന്ന സ്ത്രീകളാണ് (ലാവൊദിക്യൻ അഡ്വെന്റിസത്തിന്റെ സഭകൾ). അവരുടെ വേനൽക്കാല കണ്ണീർ (മഴ) കൊയ്ത്തിന്റെ ഫലം ഉൽപ്പാദിപ്പിക്കേണ്ടതാകുന്നു.</w:t>
      </w:r>
    </w:p>
    <w:p>
      <w:pPr>
        <w:pStyle w:val="ArticleBody"/>
        <w:jc w:val="left"/>
      </w:pPr>
      <w:r>
        <w:rPr>
          <w:rFonts w:ascii="Nirmala UI" w:hAnsi="Nirmala UI" w:eastAsia="Nirmala UI" w:cs="Nirmala UI"/>
        </w:rPr>
        <w:t>പിന്നക്കാലമഴയുടെ സന്ദേശത്തിലെ രണ്ടു തരങ്ങൾ തമ്മിലുള്ള വ്യത്യാസം ബൈബിളിനെയും പ്രവചനാത്മാവിനെയും മുഴുവനായി വ്യാപിച്ചിരിക്കുന്നു. അനുസരണക്കേടുള്ള ജനത്തിൽ നിന്നു മഴ തടഞ്ഞുവെക്കപ്പെടുന്നു എന്നു ബൈബിൾ ആവർത്തിച്ചും വ്യക്തമായി വ്യക്തമാക്കുന്നു.</w:t>
      </w:r>
    </w:p>
    <w:p>
      <w:pPr>
        <w:pStyle w:val="ArticleScripture"/>
        <w:jc w:val="left"/>
      </w:pPr>
      <w:r>
        <w:rPr>
          <w:rFonts w:ascii="Nirmala UI" w:hAnsi="Nirmala UI" w:eastAsia="Nirmala UI" w:cs="Nirmala UI"/>
        </w:rPr>
        <w:t>ഒരു മനുഷ്യൻ തന്റെ ഭാര്യയെ വിട്ടയക്കയും അവൾ അവനിൽനിന്നു പോയി മറ്റൊരു മനുഷ്യന്റെ ഭാര്യയാകയും ചെയ്താൽ, അവൻ വീണ്ടും അവളുടെ അടുക്കൽ മടങ്ങിവരുമോ എന്നു അവർ പറയുന്നു. ആ ദേശം വളരെ അശുദ്ധമാകയില്ലയോ? എന്നാൽ നീ അനേകം പ്രേമികളോടുകൂടെ വേശ്യാവൃത്തിയിൽ ഏർപ്പെട്ടിരിക്കുന്നു; എങ്കിലും നീ വീണ്ടും എന്റെ അടുക്കൽ മടങ്ങിവരിക എന്നു യഹോവ അരുളിച്ചെയ്യുന്നു. നിന്റെ കണ്ണുകൾ ഉയർന്ന സ്ഥലങ്ങളിലേക്കു ഉയർത്തി, നീ കിടന്നുകലർന്നിട്ടില്ലാത്ത സ്ഥലം എവിടെയെന്നു നോക്കുക. മരുഭൂമിയിൽിരിക്കുന്ന അറേബ്യനെപ്പോലെ നീ വഴികളിൽ അവർക്കായി ഇരുന്നുവല്ലോ; നിന്റെ വേശ്യാവൃത്തികളാലും നിന്റെ ദുഷ്ടതയാലും നീ ദേശത്തെ അശുദ്ധമാക്കിയിരിക്കുന്നു. ആകയാൽ മഴവെള്ളങ്ങൾ തടഞ്ഞുവെക്കപ്പെട്ടു, അവസാനമഴ ഉണ്ടായില്ല; എങ്കിലും നിനക്കു വേശ്യയുടെ നെറ്റി ഉണ്ടായിരുന്നു; ലജ്ജിക്കുവാൻ നീ വിസമ്മതിച്ചു. യിരെമ്യാവു 3:1–3.</w:t>
      </w:r>
    </w:p>
    <w:p>
      <w:pPr>
        <w:pStyle w:val="ArticleBody"/>
        <w:jc w:val="left"/>
      </w:pPr>
      <w:r>
        <w:rPr>
          <w:rFonts w:ascii="Nirmala UI" w:hAnsi="Nirmala UI" w:eastAsia="Nirmala UI" w:cs="Nirmala UI"/>
        </w:rPr>
        <w:t>ലവൊദിക്ക്യൻ അഡ്വെന്റിസം 1863-ൽ വേശ്യാവൃത്തിയിൽ ഏർപ്പെടാൻ തുടങ്ങി; അന്നു മുതൽ മഴകൾ തടഞ്ഞുവെക്കപ്പെട്ടിരിക്കുന്നു. അവർ തങ്ങളുടെ കലാപത്തെക്കുറിച്ച് ലജ്ജിക്കാൻ വിസമ്മതിക്കുന്നു; ആ വിനയക്കുറവ് ഒരു വേശ്യയുടെ നെറ്റിയെ ഉളവാക്കുന്നു; ബൈബിൾ പ്രവചനത്തിലെ ആ വേശ്യ പാപ്പത്വമാണ്. റോമിലെ വേശ്യയുടെ മുദ്രയ്‌ക്ക് മുമ്പിൽ കുനിയാൻ ഒരുക്കപ്പെടുന്ന അന്തിമപ്രവർത്തി പൂർത്തിയാകുന്ന സ്ഥലം മൂന്നാം തലമുറയിലാണ്. നാലാം തലമുറയ്ക്കുള്ള ഒരുക്കം മൂന്നാം തലമുറയിൽ തന്നെയാണ്, പിന്നത്തെ മഴയെക്കുറിച്ചുള്ള ഒരു വ്യാജസന്ദേശത്തിലൂടെ, പൂർത്തിയാക്കപ്പെടുന്നത്. 1863-ലെ കലാപവും, 1888-ലെ കലാപവും പോലെ, 1919-ലെ കലാപവും 2001 സെപ്റ്റംബർ 11-നോടു നിരപ്പാക്കി നിൽക്കുന്നു; കാരണം ന്യൂയോർക്ക് നഗരത്തിലെ കെട്ടിടങ്ങൾ അന്ന് തകർന്നുവീണപ്പോൾ, വെളിപ്പാട് പതിനെട്ടിലെ ശക്തനായ ദൂതൻ ഇറങ്ങി, യഥാർത്ഥ പിന്നാലത്തെ മഴ ആരംഭിച്ചു.</w:t>
      </w:r>
    </w:p>
    <w:p>
      <w:pPr>
        <w:pStyle w:val="ArticleScripture"/>
        <w:jc w:val="left"/>
      </w:pPr>
      <w:r>
        <w:rPr>
          <w:rFonts w:ascii="Nirmala UI" w:hAnsi="Nirmala UI" w:eastAsia="Nirmala UI" w:cs="Nirmala UI"/>
        </w:rPr>
        <w:t>“പിന്നാക്കമഴ ദൈവജനത്തിന്റെ മേൽ പെയ്യേണ്ടതാണ്. ഒരു ശക്തനായ ദൂതൻ സ്വർഗ്ഗത്തിൽ നിന്ന് ഇറങ്ങിവരേണ്ടതാണ്; അവന്റെ മഹത്വത്താൽ ഭൂമിയൊക്കെയും പ്രകാശിതമാകേണ്ടതാണ്.” റിവ്യൂ ആൻഡ് ഹെറാൾഡ്, ഏപ്രിൽ 21, 1891.</w:t>
      </w:r>
    </w:p>
    <w:p>
      <w:pPr>
        <w:pStyle w:val="ArticleBody"/>
        <w:jc w:val="left"/>
      </w:pPr>
      <w:r>
        <w:rPr>
          <w:rFonts w:ascii="Nirmala UI" w:hAnsi="Nirmala UI" w:eastAsia="Nirmala UI" w:cs="Nirmala UI"/>
        </w:rPr>
        <w:t>അവസാനമഴ ആരംഭിച്ചപ്പോൾ, ലയോദിക്യൻ അഡ്വെന്റിസത്തിലെ പ്രാചീനന്മാർ അതിനെ അവസാനമഴയായി തിരിച്ചറിയുകയില്ലായിരുന്നു; കാരണം, യെഹെസ്കേൽ സ്ത്രീകൾ തമ്മൂസിനുവേണ്ടി വിലപിക്കുന്നതായി പ്രതിനിധീകരിച്ചിരിക്കുന്നതും പ്രയോഗത്തിൽ സമാധാനത്തിന്റെയും സുരക്ഷയുടെയും സന്ദേശമായും പ്രത്യക്ഷമാകുന്നതുമായ ഒരു വ്യാജമായ അവസാനമഴയുടെ സന്ദേശംകൊണ്ട് അവർ മുമ്പേ ഉപദേശിപ്പിക്കപ്പെട്ടിരുന്നു.</w:t>
      </w:r>
    </w:p>
    <w:p>
      <w:pPr>
        <w:pStyle w:val="ArticleScripture"/>
        <w:jc w:val="left"/>
      </w:pPr>
      <w:r>
        <w:rPr>
          <w:rFonts w:ascii="Nirmala UI" w:hAnsi="Nirmala UI" w:eastAsia="Nirmala UI" w:cs="Nirmala UI"/>
        </w:rPr>
        <w:t>“തങ്ങൾക്കുള്ള വെളിച്ചത്തിന്നനുസരിച്ച് ജീവിക്കുന്നവർക്കുമാത്രമേ കൂടുതൽ വെളിച്ചം ലഭിക്കൂ. സജീവമായ ക്രിസ്തീയ സദ്ഗുണങ്ങളുടെ പ്രകടനത്തിൽ നാം ദിവസേന മുന്നേറിക്കൊണ്ടിരിക്കാതിരുന്നാൽ, അന്തിമമഴയിൽ പരിശുദ്ധാത്മാവിന്റെ വെളിപ്പാടുകളെ നാം തിരിച്ചറിയുകയില്ല. അത് നമ്മുടെ ചുറ്റുമുള്ള ഹൃദയങ്ങളിലൊക്കെയും പെയ്യുന്നുണ്ടാകാം, എങ്കിലും നാം അതിനെ വിവേചിച്ചറിയുകയോ സ്വീകരിക്കുകയോ ചെയ്യുകയില്ല.” Testimonies to Ministers, 507.</w:t>
      </w:r>
    </w:p>
    <w:p>
      <w:pPr>
        <w:pStyle w:val="ArticleBody"/>
        <w:jc w:val="left"/>
      </w:pPr>
      <w:r>
        <w:rPr>
          <w:rFonts w:ascii="Nirmala UI" w:hAnsi="Nirmala UI" w:eastAsia="Nirmala UI" w:cs="Nirmala UI"/>
        </w:rPr>
        <w:t>ജനങ്ങളുടെ കാവൽക്കാരന്‍മാർക്ക് അന്ത്യമഴയുടെ വരവ് തിരിച്ചറിയുക അസാധ്യമായിരുന്നു; കാരണം, വ്യാജ അന്ത്യമഴയെക്കുറിച്ചുള്ള അവരുടെ വ്യാജ സുവിശേഷം, മുമ്പുണ്ടായിരുന്ന കാലങ്ങളില്‍ ഉണ്ടായിരുന്നതുപോലെ ദൈവശക്തിയുടെ ഏതെങ്കിലും പ്രത്യക്ഷതയ്ക്കുള്ള സാധ്യതയെ നിഷേധിച്ചിരുന്നു.</w:t>
      </w:r>
    </w:p>
    <w:p>
      <w:pPr>
        <w:pStyle w:val="ArticleScripture"/>
        <w:jc w:val="left"/>
      </w:pPr>
      <w:r>
        <w:rPr>
          <w:rFonts w:ascii="Nirmala UI" w:hAnsi="Nirmala UI" w:eastAsia="Nirmala UI" w:cs="Nirmala UI"/>
        </w:rPr>
        <w:t>“സഭകളിൽ ദൈവത്തിന്റെ ശക്തിയുടെ അത്ഭുതകരമായ ഒരു പ്രകടനം ഉണ്ടാകേണ്ടതാകുന്നു; എന്നാൽ കർത്താവിന്റെ സന്നിധിയിൽ തങ്ങളെ തന്നെ താഴ്ത്തുകയും, സമ്മതസാക്ഷ്യത്താലും മാനസാന്തരത്താലും ഹൃദയത്തിന്റെ വാതിൽ തുറക്കുകയും ചെയ്തിട്ടില്ലാത്തവരിൽ അതു പ്രവർത്തിക്കുകയില്ല. ദൈവത്തിന്റെ മഹത്വത്താൽ ഭൂമിയെ പ്രകാശിപ്പിക്കുന്ന ആ ശക്തിയുടെ പ്രകടനത്തിൽ, അവർ തങ്ങളുടെ അന്ധതയിൽ അപകടകരമെന്നു കരുതുന്ന എന്തോ ഒന്നേ കാണുകയുള്ളു; അതു അവരുടെ ഭയങ്ങളെ ഉണർത്തുകയും, അതിനെ പ്രതിരോധിക്കേണ്ടതിന്നു അവർ തങ്ങളെ സജ്ജരാക്കുകയും ചെയ്യും. കർത്താവ് അവരുടെ ആശയങ്ങൾക്കും പ്രതീക്ഷകൾക്കും അനുസരിച്ച് പ്രവർത്തിക്കാത്തതുകൊണ്ടു അവർ ആ പ്രവൃത്തിയെ എതിർക്കും. ‘എന്തുകൊണ്ട്,’ അവർ പറയുന്നു, ‘ഞങ്ങൾ ഇത്രയും വർഷങ്ങളായി ഈ പ്രവൃത്തിയിൽ ഉണ്ടായിരിക്കെ, ദൈവത്തിന്റെ ആത്മാവിനെ ഞങ്ങൾ അറിയാതിരിക്കണമോ?’—കാരണം അവർ ദൈവത്തിന്റെ സന്ദേശങ്ങളിലെ മുന്നറിയിപ്പുകൾക്കും അപേക്ഷകൾക്കും പ്രതികരിച്ചില്ല; പകരം, ‘ഞാൻ ധനവാനാകുന്നു; സമ്പത്തിൽ വർദ്ധിച്ചിരിക്കുന്നു; എനിക്കൊന്നിനും ആവശ്യമില്ല’ എന്നു സ്ഥിരമായി പറഞ്ഞുകൊണ്ടിരുന്നു. പ്രതിഭയും ദീർഘാനുഭവവും മനുഷ്യരെ പ്രകാശത്തിന്റെ പാതകളാക്കുകയില്ല, അവർ നീതിയുടെ സൂര്യന്റെ ദീപ്തികിരണങ്ങൾക്കു കീഴിൽ തങ്ങളെത്തന്നെ സമർപ്പിക്കാതെ, പരിശുദ്ധാത്മാവിന്റെ അനുഗ്രഹദാനത്താൽ വിളിക്കപ്പെടുകയും തിരഞ്ഞെടുക്കപ്പെടുകയും ഒരുക്കപ്പെടുകയും ചെയ്തില്ലെങ്കിൽ. വിശുദ്ധകാര്യങ്ങൾ കൈകാര്യം ചെയ്യുന്ന മനുഷ്യർ ദൈവത്തിന്റെ ബലമുള്ള കൈക്കീഴിൽ തങ്ങളെ താഴ്ത്തുമ്പോൾ, കർത്താവ് അവരെ ഉയർത്തും. അവൻ അവരെ വിവേകമുള്ള മനുഷ്യരാക്കും—അവന്റെ ആത്മാവിന്റെ കൃപയിൽ സമ്പന്നരായ മനുഷ്യർ. അവരുടെ ശക്തമായ സ്വാർഥസ്വഭാവഗുണങ്ങളും അവരുടെ മുറുകെപ്പിടിത്തവും ലോകത്തിന്റെ വെളിച്ചമായവനിൽനിന്നു പ്രകാശിക്കുന്ന വെളിച്ചത്തിൽ കാണപ്പെടും. ‘ഞാൻ വേഗത്തിൽ നിന്റെ അടുക്കൽ വരും; നീ മാനസാന്തരപ്പെടുന്നില്ലെങ്കിൽ, നിന്റെ വിളക്കുതണ്ട് അതിന്റെ സ്ഥാനത്തുനിന്നു നീക്കിക്കളയും.’ നിങ്ങൾ പൂർണ്ണഹൃദയത്തോടെ കർത്താവിനെ അന്വേഷിക്കുന്നുവെങ്കിൽ, അവൻ നിങ്ങളാൽ കണ്ടെത്തപ്പെടും.” Review and Herald, December 23, 1890.</w:t>
      </w:r>
    </w:p>
    <w:p>
      <w:pPr>
        <w:pStyle w:val="ArticleBody"/>
        <w:jc w:val="left"/>
      </w:pPr>
      <w:r>
        <w:rPr>
          <w:rFonts w:ascii="Nirmala UI" w:hAnsi="Nirmala UI" w:eastAsia="Nirmala UI" w:cs="Nirmala UI"/>
        </w:rPr>
        <w:t>യെഹെസ്കേൽ എട്ടാം അധ്യായത്തിലെ മൂപ്പന്മാർ 1919-ൽ സമാധാനത്തിന്റെയും സുരക്ഷിതത്വത്തിന്റെയും ഒരു സുവിശേഷം സ്വീകരിച്ചു; 2001 സെപ്റ്റംബർ 11 എത്തിയപ്പോൾ, വർധിച്ചുകൊണ്ടിരുന്ന ആ കലാപത്തിന്റെ ഫലം പിമ്പുവർഷത്തിന്റെ വരവ് തിരിച്ചറിയുവാനുള്ള അവരുടെ അശക്തിയിൽ വെളിവായി. 1989-ൽ അന്ത്യകാലത്തിന്റെ ആരംഭത്തിൽ തുടങ്ങുന്ന ചരിത്രത്തിൽ, ദൈവം മില്ലറൈറ്റ് പ്രസ്ഥാനത്തെ അക്ഷരാർത്ഥത്തിൽ തന്നെ ആവർത്തിച്ചു. മില്ലർ ഏലീയാവിന്റെ ഒരു പ്രതീകമായിരുന്നു; ഏലീയാവോ, ഏലീയാവിന്റെ വചനപ്രകാരം അല്ലാതെ മഴയുണ്ടാകുകയില്ലെന്ന് ആഹാബിനോടു വ്യക്തമായി അറിയിച്ചു.</w:t>
      </w:r>
    </w:p>
    <w:p>
      <w:pPr>
        <w:pStyle w:val="ArticleBody"/>
        <w:jc w:val="left"/>
      </w:pPr>
      <w:r>
        <w:rPr>
          <w:rFonts w:ascii="Nirmala UI" w:hAnsi="Nirmala UI" w:eastAsia="Nirmala UI" w:cs="Nirmala UI"/>
        </w:rPr>
        <w:t>അഡ്വെന്റിസത്തിന്റെ മൂന്നാം തലമുറയെക്കുറിച്ചുള്ള നമ്മുടെ പരിഗണനം അടുത്ത ലേഖനത്തിൽ തുടരും.</w:t>
      </w:r>
    </w:p>
    <w:p>
      <w:pPr>
        <w:pStyle w:val="ArticleScripture"/>
        <w:jc w:val="left"/>
      </w:pPr>
      <w:r>
        <w:rPr>
          <w:rFonts w:ascii="Nirmala UI" w:hAnsi="Nirmala UI" w:eastAsia="Nirmala UI" w:cs="Nirmala UI"/>
        </w:rPr>
        <w:t>സ്വന്തം ആത്മീയ അധഃപതനത്തെക്കുറിച്ച് ദുഃഖം അനുഭവിക്കാതെയും, മറ്റുള്ളവരുടെ പാപങ്ങളെക്കുറിച്ച് വിലപിക്കാതെയും ഇരിക്കുന്ന വർഗ്ഗം ദൈവത്തിന്റെ മുദ്രയില്ലാതെ അവശേഷിക്കപ്പെടും. കർത്താവ് തന്റെ ദൂതന്മാരെ—കൈകളിൽ സംഹാരായുധങ്ങളുള്ള പുരുഷന്മാരെ—ഇങ്ങനെ നിയോഗിക്കുന്നു: “അവന്റെ പിന്നാലെ നഗരമൊട്ടാകെ ചെന്നു സംഹരിപ്പിൻ; നിങ്ങളുടെ കണ്ണ് ക്ഷമിക്കരുതു, നിങ്ങൾ കരുണ കാണിക്കയും അരുതു: വൃദ്ധന്മാരെയും യൗവനക്കാരെയും, കന്യകമാരെയും, ശിശുക്കളെയും, സ്ത്രീകളെയും നിർമൂലമായി കൊന്നുകളവിൻ; എന്നാൽ അടയാളമുള്ള ഒരാളുടെയും അടുക്കൽ ചെല്ലരുതു; എന്റെ വിശുദ്ധമന്ദിരത്തിൽ നിന്നു ആരംഭിപ്പിൻ. അപ്പോൾ അവർ ആലയത്തിന്റെ മുമ്പിലുണ്ടായിരുന്ന മൂപ്പന്മാരിൽ നിന്നു ആരംഭിച്ചു.”</w:t>
      </w:r>
    </w:p>
    <w:p>
      <w:pPr>
        <w:pStyle w:val="ArticleScripture"/>
        <w:jc w:val="left"/>
      </w:pPr>
      <w:r>
        <w:rPr>
          <w:rFonts w:ascii="Nirmala UI" w:hAnsi="Nirmala UI" w:eastAsia="Nirmala UI" w:cs="Nirmala UI"/>
        </w:rPr>
        <w:t>“ഇവിടെ നാം കാണുന്നത്, സഭ—കർത്താവിന്റെ വിശുദ്ധമന്ദിരം—ആദ്യമായി ദൈവക്രോധത്തിന്റെ പ്രഹരം അനുഭവിച്ചതാണ്. പുരാതനന്മാർ, ദൈവം മഹത്തായ വെളിച്ചം നല്കിയവരും ജനത്തിന്റെ ആത്മീയ താൽപര്യങ്ങളുടെ കാവൽക്കാരായി നിലകൊണ്ടവരുമായിരുന്നവർ, തങ്ങൾക്കു ഏല്പിക്കപ്പെട്ട വിശ്വാസത്തെ വഞ്ചിച്ചുകളഞ്ഞു. മുൻകാലങ്ങളിൽ ഉണ്ടായതുപോലെ അത്ഭുതങ്ങളെയോ ദൈവശക്തിയുടെ വ്യക്തമായ പ്രകടനങ്ങളെയോ നാം പ്രതീക്ഷിക്കേണ്ടതില്ലെന്ന നിലപാട് അവർ സ്വീകരിച്ചു. കാലങ്ങൾ മാറിയിരിക്കുന്നു. ഈ വാക്കുകൾ അവരുടെ അവിശ്വാസത്തെ ബലപ്പെടുത്തുന്നു; അവർ പറയുന്നു: കർത്താവു നന്മ ചെയ്യുകയും ഇല്ല, തിന്മ ചെയ്യുകയും ഇല്ല. തന്റെ ജനത്തെ ന്യായവിധിയാൽ സന്ദർശിക്കുവാൻ അവൻ അത്യന്തം കരുണാനിധിയാണ്. ഇങ്ങനെ ‘സമാധാനവും സുരക്ഷിതത്വവും’ എന്നതാണ്, ഇനി ഒരിക്കലും കാഹളത്തെപ്പോലെ ശബ്ദമുയർത്തി ദൈവത്തിന്റെ ജനത്തോടു അവരുടെ ലംഘനങ്ങളും യാക്കോബിന്റെ ഗൃഹത്തോടു അവരുടെ പാപങ്ങളും കാണിച്ചുതരാത്ത മനുഷ്യരിൽ നിന്നുള്ള നിലവിളി. കുരയ്ക്കാൻ മനസ്സില്ലാത്ത ഈ മൂകനായ്ക്കൾ തന്നെയാണ് അപമാനിതനായ ദൈവത്തിന്റെ നീതിയുള്ള പ്രതികാരം അനുഭവിക്കുന്നത്. പുരുഷന്മാരും കന്യകമാരും കുഞ്ഞുങ്ങളും എല്ലാവരും ഒരുമിച്ച് നശിച്ചുപോകുന്നു.”</w:t>
      </w:r>
    </w:p>
    <w:p>
      <w:pPr>
        <w:pStyle w:val="ArticleScripture"/>
        <w:jc w:val="left"/>
      </w:pPr>
      <w:r>
        <w:rPr>
          <w:rFonts w:ascii="Nirmala UI" w:hAnsi="Nirmala UI" w:eastAsia="Nirmala UI" w:cs="Nirmala UI"/>
        </w:rPr>
        <w:t>വിശ്വസ്തന്മാർ ദീർഘനിശ്വാസം വിടുകയും നിലവിളിക്കുകയും ചെയ്തിരുന്ന അശുദ്ധികൾ പരിമിതമായ മനുഷ്യദൃഷ്ടിക്ക് ഗ്രഹിക്കാനാകുന്നവയൊക്കെയായിരുന്നു; എന്നാൽ അതിനേക്കാൾ വളരെ ഭയങ്കരമായ പാപങ്ങൾ—ശുദ്ധനും പരിശുദ്ധനുമായ ദൈവത്തിന്റെ അസൂയയെ ഉണർത്തിയവ—വെളിപ്പെട്ടിരുന്നില്ല. ഹൃദയങ്ങളെ പരിശോധിക്കുന്ന മഹാനായവൻ അധർമ്മം പ്രവർത്തിക്കുന്നവർ രഹസ്യത്തിൽ ചെയ്യുന്ന ഓരോ പാപവും അറിയുന്നു. ഈ വ്യക്തികൾ തങ്ങളുടെ വഞ്ചനകളിൽ സുരക്ഷിതരാണെന്നു അനുഭവിക്കാൻ തുടങ്ങുകയും, അവന്റെ ദീർഘക്ഷമ നിമിത്തം, കർത്താവു കാണുന്നില്ല എന്നു പറയുകയും, പിന്നെ അവൻ ഭൂമിയെ ഉപേക്ഷിച്ചിരിക്കുന്നതുപോലെ പ്രവർത്തിക്കുകയും ചെയ്യുന്നു. എന്നാൽ അവൻ അവരുടെ കപടഭക്തി വെളിച്ചത്തുകൊണ്ടുവരും; അവർ അത്യന്തം സൂക്ഷ്മതയോടെ മറച്ചുവെച്ചിരുന്ന ആ പാപങ്ങളെ മറ്റുള്ളവരുടെ മുമ്പാകെ തുറന്നുകാണിക്കും.</w:t>
      </w:r>
    </w:p>
    <w:p>
      <w:pPr>
        <w:pStyle w:val="ArticleScripture"/>
        <w:jc w:val="left"/>
      </w:pPr>
      <w:r>
        <w:rPr>
          <w:rFonts w:ascii="Nirmala UI" w:hAnsi="Nirmala UI" w:eastAsia="Nirmala UI" w:cs="Nirmala UI"/>
        </w:rPr>
        <w:t>“പദവിയുടെ ശ്രേഷ്ഠതയോ, മാന്യതയോ, ലോകജ്ഞാനമോ, വിശുദ്ധ സേവനസ്ഥാനത്തിലെ യാതൊരു സ്ഥാനമോ, മനുഷ്യരെ അവരുടെ സ്വന്തം വഞ്ചകഹൃദയങ്ങൾക്ക് വിട്ടുകൊടുക്കപ്പെട്ടിരിക്കുമ്പോൾ, സിദ്ധാന്തം ബലി അർപ്പിക്കുന്നതിൽ നിന്ന് അവരെ കാത്തുസൂക്ഷിക്കുകയില്ല. യോഗ്യരുമായും നീതിമാന്മാരായും കണക്കാക്കപ്പെട്ടവർ വിശ്വാസത്യാഗത്തിൽ മുഖ്യപ്രേരകരായും, ദൈവത്തിന്റെ കൃപകളോടുള്ള അവഗണനയിലും ദുരുപയോഗത്തിലും മാതൃകകളായും തെളിയുന്നു. അവരുടെ ദുഷ്ടമായ നടത്തിപ്പ് അവൻ ഇനി സഹിക്കയില്ല; തന്റെ ക്രോധത്തിൽ അവൻ അവരോടു കരുണയില്ലാതെ പ്രവർത്തിക്കുന്നു.”</w:t>
      </w:r>
    </w:p>
    <w:p>
      <w:pPr>
        <w:pStyle w:val="ArticleScripture"/>
        <w:jc w:val="left"/>
      </w:pPr>
      <w:r>
        <w:rPr>
          <w:rFonts w:ascii="Nirmala UI" w:hAnsi="Nirmala UI" w:eastAsia="Nirmala UI" w:cs="Nirmala UI"/>
        </w:rPr>
        <w:t>“മഹത്തായ വെളിച്ചം അനുഗ്രഹമായി ലഭിച്ചവരിലും, മറ്റുള്ളവർക്കു ശുശ്രൂഷ ചെയ്യുമ്പോൾ വചനത്തിന്റെ ശക്തി അനുഭവിച്ചവരിലും നിന്ന് കർത്താവ് തന്റെ സാന്നിധ്യം പിൻവലിക്കുന്നത് അനിച്ഛയോടെയാണ്. അവർ ഒരുകാലത്ത് അവന്റെ വിശ്വസ്ത ദാസന്മാരായിരുന്നു; അവന്റെ സാന്നിധ്യവും മാർഗ്ഗദർശനവും ലഭിച്ച അനുഗ്രഹീതരായിരുന്നു; എന്നാൽ അവർ അവനിൽ നിന്ന് വിട്ടുമാറി, മറ്റുള്ളവരെയും തെറ്റിലേക്കു നയിച്ചു; ആകയാൽ അവർ ദൈവിക അനുകമ്പയില്ലായ്മയുടെ അധീനതയിൽ കൊണ്ടുവരപ്പെടുന്നു.”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എൺപത്തിമൂന്ന്</dc:title>
  <dc:subject>ലൗദികേയൻ അഡ്വെന്റിസത്തിന്റെ നാല് തലമുറകൾ: ക്രമേണ വർധിച്ചുവരുന്ന മ്ലേച്ഛതകളുടെ ഉന്മൂലനം</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