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എൺപത്തിയെട്ട്</w:t>
      </w:r>
    </w:p>
    <w:p>
      <w:pPr>
        <w:pStyle w:val="ArticleSubtitle"/>
        <w:jc w:val="left"/>
      </w:pPr>
      <w:r>
        <w:rPr>
          <w:rFonts w:ascii="Nirmala UI" w:hAnsi="Nirmala UI" w:eastAsia="Nirmala UI" w:cs="Nirmala UI"/>
        </w:rPr>
        <w:t>കള്ളമായ പിന്ന്മഴയെ മുഖംമൂടി നീക്കി വെളിപ്പെടുത്തൽ: 2001 സെപ്റ്റംബർ 11 മുതൽ ആരംഭിക്കുന്ന പ്രവാചക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ദൂതൻ ഇറങ്ങിവരുമ്പോൾ ആരംഭിക്കുന്ന പരീക്ഷണപ്രക്രിയ, ദൂതന്റെ കയ്യിൽ നിന്ന് പുസ്തകം എടുത്ത് തിന്നണമോ എന്ന പരിശോധനയാൽ പ്രതിനിധീകരിക്കപ്പെടുന്നു. സന്ദേശം തിന്നാൻ തിരഞ്ഞെടുത്തവർ പിന്നീടൊരു നിരാശയ്ക്കായി നിയോഗിക്കപ്പെട്ടു; തിന്നാൻ വിസമ്മതിച്ച സംഘം പിന്നിലാക്കി വിടപ്പെട്ടു. തിന്നപ്പെടേണ്ടിയിരുന്ന ആ ചെറിയ പുസ്തകം, “അവസാനകാലത്ത്” ആദ്യം മുദ്രയഴിച്ചുവിട്ട സന്ദേശത്തെക്കുറിച്ചുള്ള “ജ്ഞാനവർധന”യെ പ്രതിനിധീകരിച്ചു; അത് 1798-ലോ 1989-ലോ സംഭവിച്ചതായി കണക്കാക്കപ്പെടുന്നു; തുടർന്ന് ആ വർധിച്ച ജ്ഞാനത്തിന്റെ വെളിച്ചത്തിന്നു അന്നുണ്ടായിരുന്ന തലമുറയെ ഉത്തരവാദികളാക്കുന്ന ഒരു സന്ദേശമായി അത് ഔപചാരികമായി രൂപം കൊണ്ടു. ഏത് ചരിത്രത്തിലായാലും, ഇസ്‌ലാമിനെക്കുറിച്ചുള്ള പ്രവചനം നിറവേറ്റപ്പെട്ടതിനു ശേഷം, ദൂതന്റെ കയ്യിലുള്ള തിന്നേണ്ട സന്ദേശം സ്വീകരിക്കപ്പെടുകയോ തള്ളിക്കളയപ്പെടുകയോ ചെയ്തു. പുസ്തകത്താൽ പ്രതിനിധീകരിക്കപ്പെടുന്ന സന്ദേശം തള്ളിക്കളയപ്പെടുന്നുവെങ്കിൽ, അങ്ങനെ ചെയ്യുന്നവർ, എന്നിട്ടും തങ്ങൾ ഇപ്പോഴും ദൈവം തിരഞ്ഞെടുത്തവരാണെന്ന അവകാശവാദം നിലനിർത്താൻ ശ്രമിക്കുന്നവർ, ഒരു കള്ളമായ പിമ്പിലത്തെ മഴയുടെ സന്ദേശം നിർമ്മിക്കാൻ നിർബന്ധിതരാകുന്നു.</w:t>
      </w:r>
    </w:p>
    <w:p>
      <w:pPr>
        <w:pStyle w:val="ArticleBody"/>
        <w:jc w:val="left"/>
      </w:pPr>
      <w:r>
        <w:rPr>
          <w:rFonts w:ascii="Nirmala UI" w:hAnsi="Nirmala UI" w:eastAsia="Nirmala UI" w:cs="Nirmala UI"/>
        </w:rPr>
        <w:t>2001 സെപ്റ്റംബർ 11-ന് അഡ്വെന്റിസത്തിന്റെ തലമുറകളിലെ മുൻകാല കലാപങ്ങൾ വീണ്ടും പരീക്ഷണവിഷയങ്ങളാക്കി. ഹബക്കൂക്ക് രണ്ടാം അധ്യായം അവിടെ പ്രതിനിധീകരിക്കപ്പെട്ടിരിക്കുന്ന പ്രവചനചരിത്രത്തിൽ സംഭവിക്കുന്ന ഒരു വിവാദത്തെ തിരിച്ചറിയുന്നു; അത് പത്തു കന്യകമാരുടെ ഉപമയ്ക്കു സമാന്തരമായ ഒരു പ്രവചനരേഖയാണ്. പത്തു കന്യകമാരുടെ ഉപമയുടെ ചരിത്രത്തിൽ താൻ എന്ത് ഉത്തരം പറയേണ്ടതെന്നു കാവൽക്കാരൻ ചോദിച്ചപ്പോൾ, “ദർശനം എഴുതുക; അതു പലകകളിന്മേൽ സുലഭമായി വായിക്കത്തക്കവണ്ണം വ്യക്തമാക്കുക” എന്നു അവനോടു കല്പിക്കപ്പെട്ടു. മില്ലറൈറ്റ് ചരിത്രത്തിലെ കാവൽക്കാർ 1842-ൽ 1843-ലെ ചാർട്ട് നിർമ്മിച്ചു; അതിന്റെ നിർമ്മാണം ഒരു മാർഗ്ഗചിഹ്നമായി മാറി. അവസാനം സംസാരിക്കേണ്ടിയിരുന്നത് ഹബക്കൂക്ക് രണ്ടാം അധ്യായത്തിലെ ആ “ദർശനം” ആയിരുന്നു; അതു പലകകളിന്മേൽ വ്യക്തമാക്കിയിരുന്നതായിരുന്നു.</w:t>
      </w:r>
    </w:p>
    <w:p>
      <w:pPr>
        <w:pStyle w:val="ArticleBody"/>
        <w:jc w:val="left"/>
      </w:pPr>
      <w:r>
        <w:rPr>
          <w:rFonts w:ascii="Nirmala UI" w:hAnsi="Nirmala UI" w:eastAsia="Nirmala UI" w:cs="Nirmala UI"/>
        </w:rPr>
        <w:t>2001 സെപ്റ്റംബർ 11-ന് കുറച്ച് കാലത്തിനുശേഷം, മൂന്നാം കഷ്ടതയിലെ ഇസ്‌ലാമിന്റെ പ്രവർത്തനം തിരിച്ചറിഞ്ഞവർ യിരെമ്യാവിന്റെ “പുരാതന പാതകളിലേക്കു” മടങ്ങുകയും അതിൽ നടക്കുകയും ചെയ്യുവാൻ നയിക്കപ്പെട്ടു. ആ “പുരാതന പാതകൾ” വെളിപ്പാട് പുസ്തകം എട്ടാം അധ്യായം, പതിമൂന്നാം വാക്യത്തിൽ പറയുന്ന മൂന്നു കഷ്ടതകളും ഇസ്‌ലാമിന്റെ പ്രവാചകപരമായ പങ്കിനെ പ്രതിനിധീകരിക്കുന്നുവെന്ന് തിരിച്ചറിഞ്ഞു. അതിന്റെ തൊട്ടുപിന്നാലെ, മില്ലറൈറ്റുകളുടെ സമാന്തര ചരിത്രത്തിലെ അതേ കൃത്യസ്ഥാനത്ത്, 1842-ൽ 1843-ലെ ചാർട്ട് പ്രസിദ്ധീകരിക്കപ്പെട്ടതിലൂടെ ഒരു വഴിക്കുറിയായി പ്രതിനിധീകരിക്കപ്പെട്ടിരുന്നതുപോലെ, ഹബക്കൂക്ക് രണ്ടാം അധ്യായത്തിലെ രണ്ടു ചാർട്ടുകളും പുനഃപ്രസിദ്ധീകരിക്കാൻ Future for America ആരംഭിച്ചു.</w:t>
      </w:r>
    </w:p>
    <w:p>
      <w:pPr>
        <w:pStyle w:val="ArticleScripture"/>
        <w:jc w:val="left"/>
      </w:pPr>
      <w:r>
        <w:rPr>
          <w:rFonts w:ascii="Nirmala UI" w:hAnsi="Nirmala UI" w:eastAsia="Nirmala UI" w:cs="Nirmala UI"/>
        </w:rPr>
        <w:t>“1842-ലെ മേയ് മാസത്തിൽ, [മസാച്യൂസെറ്റ്സ്] ബോസ്റ്റണിൽ ഒരു ജനറൽ കോൺഫറൻസ് ചേർന്നു. ഈ യോഗത്തിന്റെ ആരംഭത്തിൽ, ഹേവർഹില്ലിലെ സഹോദരന്മാരായ ചാൾസ് ഫിച്ച്, അപ്പോളോസ് ഹേൽ എന്നിവർ, പ്രവചനസംഖ്യകളോടുകൂടി തുണിയിൽ വരച്ചിരുന്ന ദാനിയേലിന്റെയും യോഹന്നാന്റെയും ചിത്രാത്മക പ്രവചനങ്ങൾ അവയുടെ നിവൃത്തിയെ കാണിച്ചുകൊണ്ട് അവതരിപ്പിച്ചു. കോൺഫറൻസിന്റെ മുമ്പിൽ തന്റെ ചാർട്ടിൽനിന്ന് വിശദീകരിച്ചുകൊണ്ടിരിക്കെ, സഹോദരൻ ഫിച്ച് പറഞ്ഞു: ഈ പ്രവചനങ്ങളെ പരിശോധിച്ചുകൊണ്ടിരിക്കുമ്പോൾ, ഇവിടെ അവതരിപ്പിച്ചിരിക്കുന്നതുപോലൊരു കാര്യം തനിക്കു തയ്യാറാക്കാനായാൽ വിഷയം ലളിതമാക്കാനും, ഒരു ശ്രോതൃസമൂഹത്തിന്റെ മുമ്പാകെ അത് അവതരിപ്പിക്കുന്നത് തനിക്കു കൂടുതൽ എളുപ്പമാക്കാനും സാധിക്കുമെന്നു താൻ ചിന്തിച്ചിരുന്നതായി. ഇവിടെ നമ്മുടെ പാതയിൽ കൂടുതൽ വെളിച്ചമുണ്ടായിരുന്നു. ഈ സഹോദരന്മാർ, 2,468 വർഷങ്ങൾ മുമ്പ് തന്റെ ദർശനത്തിൽ ഹബക്കൂക്കിനോടു കർത്താവ് കാണിച്ചിരുന്നതുതന്നെയായിരുന്നു ചെയ്തുകൊണ്ടിരുന്നത്: ‘ദർശനം എഴുതുക; ഓടിക്കൊണ്ടു വായിക്കുന്നവന്നു വായിക്കത്തക്കവണ്ണം അതു പലകകളിന്മേൽ വ്യക്തമാക്കുക; ദർശനം നിയമിക്കപ്പെട്ട ഒരു സമയത്തേക്കു ഇനിയും ഉള്ളതാകയാൽ.’ ഹബക്കൂക്ക് 2:2.”</w:t>
      </w:r>
    </w:p>
    <w:p>
      <w:pPr>
        <w:pStyle w:val="ArticleScripture"/>
        <w:jc w:val="left"/>
      </w:pPr>
      <w:r>
        <w:rPr>
          <w:rFonts w:ascii="Nirmala UI" w:hAnsi="Nirmala UI" w:eastAsia="Nirmala UI" w:cs="Nirmala UI"/>
        </w:rPr>
        <w:t>“ഈ വിഷയത്തെക്കുറിച്ച് ചില ചര്‍ച്ചകള്‍ക്കു ശേഷം, ഇതുപോലെയുള്ള മൂന്നുനൂറ് പ്രതികള്‍ ലിഥോഗ്രാഫ് ചെയ്ത് അച്ചടിക്കണമെന്ന് ഏകകണ്ഠമായി വോട്ടുചെയ്തു; അത് ഉടന്‍ തന്നെ നിര്‍വഹിച്ചു. അവയെ ‘’43 ചാര്‍ട്ടുകള്‍’ എന്നു വിളിച്ചു. ഇത് അത്യന്തം പ്രധാനപ്പെട്ട ഒരു കോണ്‍ഫറന്‍സായിരുന്നു.” The Autobiography of Joseph Bates, 263.</w:t>
      </w:r>
    </w:p>
    <w:p>
      <w:pPr>
        <w:pStyle w:val="ArticleScripture"/>
        <w:jc w:val="left"/>
      </w:pPr>
      <w:r>
        <w:rPr>
          <w:rFonts w:ascii="Nirmala UI" w:hAnsi="Nirmala UI" w:eastAsia="Nirmala UI" w:cs="Nirmala UI"/>
        </w:rPr>
        <w:t>‘ആദ്യ വിശ്വാസത്തിൽ’ നിലകൊണ്ടിരുന്ന സമയത്ത്, ചാർട്ട് പ്രസിദ്ധീകരിച്ചത് ഹബക്കൂക്ക് 2:2, 3 ന്റെ നിവൃത്തിയാണെന്നത് രണ്ടാം വരവിന്റെ പ്രഭാഷകരുടെയും പ്രസിദ്ധീകരണങ്ങളുടെയും ഏകകണ്ഠസാക്ഷ്യമായിരുന്നു. ചാർട്ട് പ്രവചനത്തിന്റെ ഒരു വിഷയമായിരുന്നുവെങ്കിൽ (അതിനെ നിഷേധിക്കുന്നവർ ആദ്യ വിശ്വാസം ഉപേക്ഷിക്കുന്നു), അപ്പോൾ 2300 ദിവസങ്ങളുടെ കണക്കെടുപ്പ് ആരംഭിക്കേണ്ട വർഷം ക്രി.മു. 457 ആയിരുന്നുവെന്ന് അതിൽനിന്ന് അനിവാര്യമായി അനുഗമിക്കുന്നു. ‘ദർശനം’ ‘താമസിക്കേണ്ടതിന്നു,’ അല്ലെങ്കിൽ ഒരു താമസകാലം ഉണ്ടാകേണ്ടതിന്നു, 1843 ആദ്യമായി പ്രസിദ്ധീകരിക്കപ്പെട്ട സമയമായിരിക്കേണ്ടത് ആവശ്യമായിരുന്നു; ആ താമസകാലത്ത് തന്നെയാണ് കന്യകാസമൂഹം സമയമെന്ന മഹാവിഷയത്തിൽ മന്ദനിദ്രയിലേക്കും നിദ്രയിലേക്കും വഴുതിപ്പോകേണ്ടിയിരുന്നത്, അർദ്ധരാത്രിനിലവിളിയാൽ അവർ ഉണർത്തപ്പെടേണ്ടതിന്ന് തൊട്ടുമുമ്പായി.’ James White, Second Advent Review and Sabbath Herald, Volume I, Number 2.</w:t>
      </w:r>
    </w:p>
    <w:p>
      <w:pPr>
        <w:pStyle w:val="ArticleScripture"/>
        <w:jc w:val="left"/>
      </w:pPr>
      <w:r>
        <w:rPr>
          <w:rFonts w:ascii="Nirmala UI" w:hAnsi="Nirmala UI" w:eastAsia="Nirmala UI" w:cs="Nirmala UI"/>
        </w:rPr>
        <w:t>“ഇപ്പോൾ നമ്മുടെ ചരിത്രം കാണിക്കുന്നത്, വില്യം മില്ലർ ഉപയോഗിച്ച അതേ കാലക്രമചാർട്ടുകളിൽ നിന്ന് ഉപദേശിച്ച നൂറുകണക്കിനാളുകൾ ഉണ്ടായിരുന്നു എന്നതാണ്; അവർ എല്ലാവരും ഒരേ സ്വഭാവക്കാരായിരുന്നു. അന്നു സന്ദേശത്തിന്റെ ഏകത്വം ഒരേയൊരു വിഷയത്തിലായിരുന്നു—1844-ൽ, ഒരു നിർദ്ദിഷ്ട സമയത്ത്, കർത്താവായ യേശുക്രിസ്തുവിന്റെ വരവ്.” ജോസഫ് ബേറ്റ്സ്, *Early SDA Pamphlets*, 17.</w:t>
      </w:r>
    </w:p>
    <w:p>
      <w:pPr>
        <w:pStyle w:val="ArticleBody"/>
        <w:jc w:val="left"/>
      </w:pPr>
      <w:r>
        <w:rPr>
          <w:rFonts w:ascii="Nirmala UI" w:hAnsi="Nirmala UI" w:eastAsia="Nirmala UI" w:cs="Nirmala UI"/>
        </w:rPr>
        <w:t>1843-ലെയും 1850-ലെയും ചാർട്ടുകളുടെ പുനഃമുദ്രണം, 2001 സെപ്റ്റംബർ 11-നുശേഷമുള്ള തത്സമയ ചരിത്രത്തിൽ, 1842-ൽ 1843-ലെ ചാർട്ട് പ്രസിദ്ധീകരിക്കപ്പെട്ടതുപോലെ തന്നേ ഹബക്കൂക്ക് രണ്ടാം അധ്യായത്തിന്റെ ഒരു നിവർത്തിയായിരുന്നു. ആ പട്ടികകളുടെ നിർമ്മാണം ഹബക്കൂക്ക് രണ്ടാം അധ്യായത്തിലെ വിവരണത്തിന്റെ ഭാഗമാണ്, അതു സംഭവിക്കേണ്ടതുമായിരുന്നു. 2001 സെപ്റ്റംബർ 11-ന്, യിരെമ്യാവിന്റെ “പഴയ പാതകളിലേക്കു” മടങ്ങിവരാൻ നിരസിച്ച ആ ലവോദിക്യാ അഡ്വന്റിസ്റ്റുകൾ മുഖാന്തരം 1863-ലെ മത്സരാത്മക കലാപം വീണ്ടും ആവർത്തിക്കപ്പെട്ടു.</w:t>
      </w:r>
    </w:p>
    <w:p>
      <w:pPr>
        <w:pStyle w:val="ArticleScripture"/>
        <w:jc w:val="left"/>
      </w:pPr>
      <w:r>
        <w:rPr>
          <w:rFonts w:ascii="Nirmala UI" w:hAnsi="Nirmala UI" w:eastAsia="Nirmala UI" w:cs="Nirmala UI"/>
        </w:rPr>
        <w:t>“ഈ അന്ത്യദിവസങ്ങളിൽ നിലകൊള്ളേണ്ട ഒരു ജനത്തെ തയ്യാറാക്കുന്ന പ്രവൃത്തിയിൽ നിന്ന് നമ്മുടെ സഹോദരന്മാരുടെയും സഹോദരിമാരുടെയും മനസ്സുകളെ തിരിച്ചുവിടുവാൻ ശത്രു ശ്രമിച്ചുകൊണ്ടിരിക്കുന്നു. അവന്റെ കുതർക്കങ്ങൾ ഈ സമയത്തിന്റെ അപകടങ്ങളെയും കടമകളെയും വിട്ട് മനസ്സുകളെ അകറ്റിക്കൊണ്ടുപോകുവാൻ ഉദ്ദേശിച്ചവയാണ്. തന്റെ ജനത്തിനായി യോഹന്നാനു കൊടുക്കുവാൻ ക്രിസ്തു സ്വർഗ്ഗത്തിൽനിന്ന് വന്നു നൽകിയ പ്രകാശത്തെ അവർ വളരെ ചെറു മൂല്യമുള്ളതെന്നു കണക്കാക്കുന്നു. നമ്മുടെ മുമ്പിൽ തന്നെയിരിക്കുന്ന സംഭവങ്ങൾ പ്രത്യേക ശ്രദ്ധ ലഭിക്കേണ്ടത്ര പ്രാധാന്യമുള്ളവയല്ലെന്നു അവർ ഉപദേശിക്കുന്നു. സ്വർഗ്ഗീയ ഉത്ഭവമുള്ള സത്യത്തെ അവർ ഫലശൂന്യമാക്കുകയും, ദൈവജനത്തിന്റെ ഭൂതകാലാനുഭവം അവരിൽനിന്ന് അപഹരിക്കുകയും, അതിന് പകരമായി വ്യാജശാസ്ത്രം അവർക്കു നല്കുകയും ചെയ്യുന്നു. ‘യഹോവ ഇപ്രകാരം അരുളിച്ചെയ്യുന്നു: വഴികളിൽ നിന്നു നോക്കുവിൻ; പഴയ പാതകളെക്കുറിച്ചു ചോദിപ്പിൻ; നല്ല വഴി ഏതു എന്നു അന്വേഷിപ്പിൻ; അതിൽ നടപ്പിൻ.’ [യിരെമ്യാവു 6:16.]”</w:t>
      </w:r>
    </w:p>
    <w:p>
      <w:pPr>
        <w:pStyle w:val="ArticleScripture"/>
        <w:jc w:val="left"/>
      </w:pPr>
      <w:r>
        <w:rPr>
          <w:rFonts w:ascii="Nirmala UI" w:hAnsi="Nirmala UI" w:eastAsia="Nirmala UI" w:cs="Nirmala UI"/>
        </w:rPr>
        <w:t>“നമ്മുടെ വിശ്വാസത്തിന്റെ അടിസ്ഥാനങ്ങളെ ആരും കീറി നീക്കുവാൻ ശ്രമിക്കരുത്,—വചനത്തെ പ്രാർത്ഥനാപൂർവ്വം പഠിച്ചതിനാലും വെളിപ്പാടിനാലും നമ്മുടെ പ്രവർത്തനത്തിന്റെ ആരംഭത്തിൽ സ്ഥാപിക്കപ്പെട്ട ആ അടിസ്ഥാനങ്ങളെ. ഈ അടിസ്ഥാനങ്ങളിന്മേൽ നാം അമ്പതു വർഷത്തിലേറെയായി പണിതുകൊണ്ടിരിക്കുന്നു. തങ്ങൾ ഒരു പുതിയ വഴി കണ്ടെത്തിയിരിക്കുന്നു എന്നും, സ്ഥാപിക്കപ്പെട്ടിരിക്കുന്നതിനെക്കാൾ ശക്തമായ ഒരു അടിസ്ഥാനം ഇടുവാൻ തങ്ങൾക്ക് കഴിയും എന്നും മനുഷ്യർ കരുതാം; എന്നാൽ ഇത് മഹാവഞ്ചനയാണ്. ‘ഇട്ടിരിക്കുന്നതല്ലാതെ മറ്റൊരു അടിസ്ഥാനം ആരും ഇടുവാൻ കഴികയില്ല.’ [1 കൊരിന്ത്യർ 3:11.] കഴിഞ്ഞ കാലങ്ങളിൽ പലരും ഒരു പുതിയ വിശ്വാസം പണിയുവാനും പുതിയ സിദ്ധാന്തങ്ങൾ സ്ഥാപിക്കുവാനും ശ്രമിച്ചിട്ടുണ്ട്; എന്നാൽ അവരുടെ പണിക്കെട്ട് എത്രകാലം നിലനിന്നു? അതു വേഗത്തിൽ വീണുപോയി; കാരണം അത് പാറമേൽ സ്ഥാപിക്കപ്പെട്ടതല്ലായിരുന്നു.” Testimonies, volume 8, 296, 297.</w:t>
      </w:r>
    </w:p>
    <w:p>
      <w:pPr>
        <w:pStyle w:val="ArticleBody"/>
        <w:jc w:val="left"/>
      </w:pPr>
      <w:r>
        <w:rPr>
          <w:rFonts w:ascii="Nirmala UI" w:hAnsi="Nirmala UI" w:eastAsia="Nirmala UI" w:cs="Nirmala UI"/>
        </w:rPr>
        <w:t>“പഴയ പാതകളിൽ” നടക്കുന്നതു “വിശ്രമം” കണ്ടെത്തുന്നതാകുന്നു എന്നു യിരെമ്യാവു വ്യക്തമാക്കുന്നു; ആ വിശ്രമം “പിന്നാക്കമഴ” ആകുന്നു. മഹത്തായ ന്യൂയോർക്ക് നഗരത്തിലെ കെട്ടിടങ്ങൾ തകർന്നു വീണ 2001 സെപ്റ്റംബർ 11-ന് ജാതികൾ ക്രുദ്ധരായപ്പോൾ തന്നെയാണ് ആ പിന്നാലത്തെ മഴ ആരംഭിച്ചത്. അന്ന് സന്ദേശം ഉൾക്കൊണ്ടവർ പിന്നീട് “ദർശനം എഴുതുകയും അതിനെ വ്യക്തമായി തെളിയിക്കുകയും” ചെയ്യേണ്ട ഹബക്കൂക്കിന്റെ കാവൽക്കാരായി. “വിശ്രമം” എന്ന സമയത്ത്—അതാണ് “പിന്നാക്കമഴ”—ഉള്ള അതേ കാവൽക്കാരെ തന്നെയാണ് യിരെമ്യാവു വ്യക്തമാക്കുന്നത്.</w:t>
      </w:r>
    </w:p>
    <w:p>
      <w:pPr>
        <w:pStyle w:val="ArticleScripture"/>
        <w:jc w:val="left"/>
      </w:pPr>
      <w:r>
        <w:rPr>
          <w:rFonts w:ascii="Nirmala UI" w:hAnsi="Nirmala UI" w:eastAsia="Nirmala UI" w:cs="Nirmala UI"/>
        </w:rPr>
        <w:t>യഹോവ ഇപ്രകാരം അരുളിച്ചെയ്യുന്നു: വഴികളിൽ നിന്നുകൊണ്ട് നോക്കുവിൻ; പുരാതന പാതകളെക്കുറിച്ചു ചോദിപ്പിൻ; നല്ല വഴി ഏതാണ് എന്നു അന്വേഷിപ്പിൻ; അതിൽ നടപ്പിൻ; അപ്പോൾ നിങ്ങളുടെ ആത്മാക്കൾക്കു വിശ്രമം ലഭിക്കും. എന്നാൽ അവർ പറഞ്ഞു: ഞങ്ങൾ അതിൽ നടക്കുകയില്ല. കൂടാതെ ഞാൻ നിങ്ങളുടെ മേൽ കാവൽക്കാരെ നിയമിച്ചു: കാഹളനാദം കേൾപ്പിൻ എന്നു പറഞ്ഞു. എന്നാൽ അവർ പറഞ്ഞു: ഞങ്ങൾ കേൾക്കുകയില്ല. യിരെമ്യാവു 6:16, 17.</w:t>
      </w:r>
    </w:p>
    <w:p>
      <w:pPr>
        <w:pStyle w:val="ArticleBody"/>
        <w:jc w:val="left"/>
      </w:pPr>
      <w:r>
        <w:rPr>
          <w:rFonts w:ascii="Nirmala UI" w:hAnsi="Nirmala UI" w:eastAsia="Nirmala UI" w:cs="Nirmala UI"/>
        </w:rPr>
        <w:t>അവർ മുഴക്കേണ്ടിരുന്ന കാഹളം മില്ലറൈറ്റ് ചരിത്രത്തിലെ രണ്ടാം അയ്യോയുടെ ആറാം കാഹളമാണ്; അന്തിമദിവസങ്ങളിൽ അത് മൂന്നാം അയ്യോയുടെ ഏഴാം കാഹളമാണ്. യിരെമ്യാവിന്റെ കാവൽക്കാരായ ഹബക്കൂക്കിന്റെ കാവൽക്കാർ മുന്നറിയിപ്പിന്റെ ഒരു സന്ദേശം മുഴക്കുന്നു; 1888-ലെ കലാപത്തിൽ അത് നിരസിക്കപ്പെട്ടു. 1888-ൽ നിരസിക്കപ്പെട്ട ആറാം കാഹളം ലാവൊദിക്യയിലേക്കുള്ള സന്ദേശമായിരുന്നു.</w:t>
      </w:r>
    </w:p>
    <w:p>
      <w:pPr>
        <w:pStyle w:val="ArticleScripture"/>
        <w:jc w:val="left"/>
      </w:pPr>
      <w:r>
        <w:rPr>
          <w:rFonts w:ascii="Nirmala UI" w:hAnsi="Nirmala UI" w:eastAsia="Nirmala UI" w:cs="Nirmala UI"/>
        </w:rPr>
        <w:t>“A. T. Jones, E. J. Waggoner എന്നിവരാൽ നമുക്കു നൽകപ്പെട്ട സന്ദേശം ലാവൊദിക്യസഭയ്ക്കുള്ള ദൈവത്തിന്റെ സന്ദേശമാണ്; സത്യം വിശ്വസിക്കുന്നതായി അവകാശപ്പെടുകയും എങ്കിലും ദൈവദത്തമായ കിരണങ്ങളെ മറ്റുള്ളവരിലേക്കു പ്രതിഫലിപ്പിക്കാതിരിക്കയും ചെയ്യുന്ന ഏവർക്കും അയ്യോ.” The 1888 Materials, 1053.</w:t>
      </w:r>
    </w:p>
    <w:p>
      <w:pPr>
        <w:pStyle w:val="ArticleBody"/>
        <w:jc w:val="left"/>
      </w:pPr>
      <w:r>
        <w:rPr>
          <w:rFonts w:ascii="Nirmala UI" w:hAnsi="Nirmala UI" w:eastAsia="Nirmala UI" w:cs="Nirmala UI"/>
        </w:rPr>
        <w:t>1888-ലെ ഏഴാം കാഹളത്തിന്റെ സന്ദേശം ആദ്യം 1856-ൽ ലാവോദിക്യാവിനോടു മുഴക്കപ്പെട്ടു; തുടർന്ന് ലാവോദിക്യാ സന്ദേശം “ഏഴ് കാലങ്ങൾ” എന്ന വർധിച്ചുവരുന്ന പ്രകാശത്തിന്റെ പശ്ചാത്തലത്തിൽ സ്ഥാപിക്കപ്പെട്ടു. 2001 സെപ്റ്റംബർ 11-ന്, പിന്നത്തെ മഴയുടെ സന്ദേശം പ്രാപിക്കുന്നതിനായി യിരെമ്യാവിന്റെ പഴയ പാതകളിലേക്കു മടങ്ങി അവയിൽ നടക്കുവാനുള്ള ആഹ്വാനത്തിൽ, ലാവോദിക്യാവിനോടുള്ള സന്ദേശമായി പ്രതിനിധീകരിക്കപ്പെടുന്ന ഏഴാം കാഹളത്തിന്റെ മുന്നറിയിപ്പ് സന്ദേശവും അടങ്ങിയിരുന്നു; അതുപോലെ, അടിസ്ഥാനങ്ങളുടെ പ്രതീകമായ “ഏഴ് കാലങ്ങൾ”യും ഉൾപ്പെട്ടിരുന്നു.</w:t>
      </w:r>
    </w:p>
    <w:p>
      <w:pPr>
        <w:pStyle w:val="ArticleBody"/>
        <w:jc w:val="left"/>
      </w:pPr>
      <w:r>
        <w:rPr>
          <w:rFonts w:ascii="Nirmala UI" w:hAnsi="Nirmala UI" w:eastAsia="Nirmala UI" w:cs="Nirmala UI"/>
        </w:rPr>
        <w:t>പൗലോസിന്റെ എഴുത്തുകളിൽ പറഞ്ഞിരിക്കുന്ന ശക്തമായ വഞ്ചനയെ ഉളവാക്കുന്ന പ്രവചനം തിരിച്ചറിയുന്ന “കള്ളം” പ്രവാചകസ്ത്രിയുടെ മരണത്തിന് പതിനാറു വർഷങ്ങൾക്കു ശേഷം, 1931-ൽ, ലാവൊദിക്യൻ അഡ്വെന്റിസത്തിന്റെ മൂന്നാം തലമുറയിൽ സ്ഥാപിക്കപ്പെട്ടു. മൂന്നാം തലമുറയിൽ പ്രവേശിച്ച ആ “കള്ളം” പ്രവചനപ്രകാരം “തമ്മൂസിനുവേണ്ടി സ്ത്രീകൾ കരയുന്നു” എന്നു പ്രതിനിധീകരിക്കപ്പെട്ട കാലഘട്ടത്തിൽ സ്ഥിതിചെയ്യുന്നു; അതുകൊണ്ട് അതു വ്യാജമായ അന്ത്യമഴയുടെ സന്ദേശവുമായി ബന്ധപ്പെട്ടിരിക്കുന്നു.</w:t>
      </w:r>
    </w:p>
    <w:p>
      <w:pPr>
        <w:pStyle w:val="ArticleBody"/>
        <w:jc w:val="left"/>
      </w:pPr>
      <w:r>
        <w:rPr>
          <w:rFonts w:ascii="Nirmala UI" w:hAnsi="Nirmala UI" w:eastAsia="Nirmala UI" w:cs="Nirmala UI"/>
        </w:rPr>
        <w:t>“കള്ളം” എങ്ങനെ പ്രചരിപ്പിക്കപ്പെട്ടു എന്നതിന്റെ വിശദാംശങ്ങൾ മനസ്സിലാക്കപ്പെടേണ്ടതുപോലെ, അന്ത്യകാല പ്രവചനത്തിൽ “കള്ളം” വഹിക്കുന്ന പ്രവാചകപരമായ പങ്കും മനസ്സിലാക്കപ്പെടേണ്ടതാണ്. നൂറ്റിനാല്പത്തിനാലായിരത്തിന്റെ മുദ്രയിടൽ നടക്കുന്ന കാലമായ പിന്ന്മഴയുടെ സമയത്ത് യെരൂശലേമിനെ ഭരിക്കുന്ന പരിഹാസ്യരായ പുരുഷന്മാർ, യെഹെസ്കേൽ എട്ടാം അധ്യായത്തിൽ “തമ്മൂസിന്നായി കരയുന്ന സ്ത്രീകൾ” എന്നു പ്രതിനിധീകരിക്കപ്പെട്ടിരിക്കുന്നതുപോലെ, അഡ്വെന്റിസത്തിന്റെ മൂന്നാം തലമുറയിൽ ഒരു വ്യാജ പിന്ന്മഴ സന്ദേശം സൃഷ്ടിച്ചു. അവരുടെ ആ വ്യാജ പിന്ന്മഴ സന്ദേശം, ഒരു വ്യാജ അടിസ്ഥാനമായി, സംരക്ഷണത്തിനുള്ള ഒരു വ്യാജ മതിലായി, കൂടാതെ ഒരു വ്യാജ സമാധാനവും സുരക്ഷിതത്വവും എന്ന സന്ദേശമായും, യെഹെസ്കേൽ മുഖാന്തരം പ്രതിനിധീകരിക്കപ്പെട്ടിരിക്കുന്നു.</w:t>
      </w:r>
    </w:p>
    <w:p>
      <w:pPr>
        <w:pStyle w:val="ArticleScripture"/>
        <w:jc w:val="left"/>
      </w:pPr>
      <w:r>
        <w:rPr>
          <w:rFonts w:ascii="Nirmala UI" w:hAnsi="Nirmala UI" w:eastAsia="Nirmala UI" w:cs="Nirmala UI"/>
        </w:rPr>
        <w:t>നിങ്ങൾ വ്യർത്ഥമായ ദർശനം കണ്ടിട്ടില്ലയോ? കള്ളമായ പ്രശ്നം പ്രസ്താവിച്ചിട്ടില്ലയോ? “യഹോവ അരുളിച്ചെയ്യുന്നു” എന്നു നിങ്ങൾ പറയുന്നുവെങ്കിലും ഞാൻ അരുളിച്ചെയ്തിട്ടില്ല. ആകയാൽ യഹോവയായ കർത്താവ് ഇപ്രകാരം അരുളിച്ചെയ്യുന്നു: നിങ്ങൾ വ്യർത്ഥം പ്രസ്താവിക്കുകയും കള്ളം കാണുകയും ചെയ്തതുകൊണ്ടു, ഇതാ, ഞാൻ നിങ്ങളെതിരായി നിൽക്കുന്നു എന്നു യഹോവയായ കർത്താവ് അരുളിച്ചെയ്യുന്നു. വ്യർത്ഥം കാണുകയും കള്ളം പ്രശ്നം പ്രസ്താവിക്കുകയും ചെയ്യുന്ന പ്രവാചകന്മാരുടെമേൽ എന്റെ കൈ ഉണ്ടാകും; അവർ എന്റെ ജനത്തിന്റെ സഭയിൽ ഇരിക്കയില്ല; യിസ്രായേൽഗൃഹത്തിന്റെ രേഖയിൽ എഴുതപ്പെടുകയും ഇല്ല; യിസ്രായേൽദേശത്തു പ്രവേശിക്കുകയും ഇല്ല; ഞാൻ യഹോവയായ കർത്താവാകുന്നു എന്നു നിങ്ങൾ അറിയും. അവർ എന്റെ ജനത്തെ വഞ്ചിച്ചുകൊണ്ടു, “സമാധാനം” എന്നു പറഞ്ഞിട്ടും സമാധാനം ഇല്ലാതിരുന്നതിനാൽ തന്നേ; ഒരുവൻ ഒരു മതിൽ പണിതു; ഇതാ, മറ്റുള്ളവർ അതിനെ ഉറപ്പില്ലാത്ത ചുണ്ണാമ്പുകൊണ്ട് പൂശി. ഉറപ്പില്ലാത്ത ചുണ്ണാമ്പുകൊണ്ട് പൂശുന്നവരോടു പറയുക: അത് വീഴും; ഒരു പെരുമഴ ഉണ്ടാകും; മഹത്തായ കൽമഴക്കല്ലുകളേ, നിങ്ങൾ വീഴും; കൊടുങ്കാറ്റു അതിനെ കീറിക്കളയും. ഇതാ, മതിൽ വീണുകഴിഞ്ഞാൽ നിങ്ങളോടു: “നിങ്ങൾ പൂശിയ പൂച്ച എവിടെ?” എന്നു ചോദിക്കയില്ലയോ? ആകയാൽ യഹോവയായ കർത്താവ് ഇപ്രകാരം അരുളിച്ചെയ്യുന്നു: എന്റെ ക്രോധത്തിൽ ഞാൻ അതിനെ കൊടുങ്കാറ്റുകൊണ്ടു കീറിക്കളയും; എന്റെ കോപത്തിൽ പെരുമഴ ഉണ്ടാകും; അതിനെ നശിപ്പിപ്പാൻ എന്റെ ക്രോധത്തിൽ മഹത്തായ കൽമഴക്കല്ലുകളും ഉണ്ടാകും. ഇങ്ങനെ നിങ്ങൾ ഉറപ്പില്ലാത്ത ചുണ്ണാമ്പുകൊണ്ട് പൂശിയ മതിൽ ഞാൻ തകർത്തു നിലത്തു വീഴ്ത്തും; അതിന്റെ അടിസ്ഥാനം വെളിപ്പെടും; അത് വീഴും; നിങ്ങൾ അതിന്റെ നടുവിൽ നശിച്ചുപോകും; ഞാൻ യഹോവ ആകുന്നു എന്നു നിങ്ങൾ അറിയും. ഇങ്ങനെ ഞാൻ മതിലിന്മേലും അതിനെ ഉറപ്പില്ലാത്ത ചുണ്ണാമ്പുകൊണ്ട് പൂശിയവരിന്മേലും എന്റെ ക്രോധം നിറവേറ്റി നിങ്ങളോടു പറയും: “മതിൽ ഇല്ല; അതിനെ പൂശിയവരും ഇല്ല”; അതായത്, യെരൂശലേമിനെക്കുറിച്ചു പ്രവചിക്കുകയും അവൾക്കായി സമാധാനത്തിന്റെ ദർശനങ്ങൾ കാണുകയും ചെയ്തിട്ടും സമാധാനം ഇല്ലാത്ത യിസ്രായേലിന്റെ പ്രവാചകന്മാർ തന്നേ എന്നു യഹോവയായ കർത്താവ് അരുളിച്ചെയ്യുന്നു. യെഹെസ്കേൽ 13:7–16.</w:t>
      </w:r>
    </w:p>
    <w:p>
      <w:pPr>
        <w:pStyle w:val="ArticleBody"/>
        <w:jc w:val="left"/>
      </w:pPr>
      <w:r>
        <w:rPr>
          <w:rFonts w:ascii="Nirmala UI" w:hAnsi="Nirmala UI" w:eastAsia="Nirmala UI" w:cs="Nirmala UI"/>
        </w:rPr>
        <w:t>യെശയ്യാവിന്റെ ഇരുപത്തിയെട്ടും ഇരുപത്തൊൻപതും അദ്ധ്യായങ്ങളിൽ യെരൂശലേമിലെ നിന്ദകന്മാർ മറഞ്ഞിരിക്കുന്ന വ്യാജവും അസത്യവും ഒടുവിൽ “കവിഞ്ഞൊഴുകുന്ന ശിക്ഷാദണ്ഡം”കൊണ്ടു ന്യായവിധിക്കു കീഴായി നശിപ്പിക്കപ്പെടുന്നു.</w:t>
      </w:r>
    </w:p>
    <w:p>
      <w:pPr>
        <w:pStyle w:val="ArticleScripture"/>
        <w:jc w:val="left"/>
      </w:pPr>
      <w:r>
        <w:rPr>
          <w:rFonts w:ascii="Nirmala UI" w:hAnsi="Nirmala UI" w:eastAsia="Nirmala UI" w:cs="Nirmala UI"/>
        </w:rPr>
        <w:t>വിധിയെയും ഞാൻ അളവുനൂലിന്മേൽ സ്ഥാപിക്കും; നീതിയെയും തൂക്കുപ്ലമ്പിന്മേൽ സ്ഥാപിക്കും; കള്ളത്തിന്റെ ശരണസ്ഥലത്തെ ആലിപ്പഴമഴ ഒഴുക്കിക്കളയും; മറവിടത്തെ വെള്ളങ്ങൾ മുക്കിക്കളയും. മരണത്തോടുള്ള നിങ്ങളുടെ നിയമം റദ്ദാകുകയും പാതാളത്തോടുള്ള നിങ്ങളുടെ ഒത്തുതീർപ്പ് നിലനിൽക്കാതിരിക്കുകയും ചെയ്യും; പെരുകിയ പ്രഹാരം കടന്നുപോകുമ്പോൾ, നിങ്ങൾ അതിനാൽ ചവിട്ടിക്കളയപ്പെടും. യെശയ്യാവു 28:17, 18.</w:t>
      </w:r>
    </w:p>
    <w:p>
      <w:pPr>
        <w:pStyle w:val="ArticleBody"/>
        <w:jc w:val="left"/>
      </w:pPr>
      <w:r>
        <w:rPr>
          <w:rFonts w:ascii="Nirmala UI" w:hAnsi="Nirmala UI" w:eastAsia="Nirmala UI" w:cs="Nirmala UI"/>
        </w:rPr>
        <w:t>യെശയ്യാവിന്റെ “കവിഞ്ഞൊഴുകുന്ന ചാട്ടവാരി” എന്നു പറയുന്നതു യെഹെസ്‌കേലിന്റെ “കവിഞ്ഞൊഴുകുന്ന മഴ” തന്നേ ആകുന്നു; “വ്യർത്ഥദർശനം” അവതരിപ്പിച്ചും “യഹോവ അരുളിച്ചെയ്യുന്നു” എന്നു അവകാശപ്പെട്ടും, എന്നാൽ യഹോവ “അരുളിച്ചെയ്തിട്ടില്ലായിരുന്നിട്ടും,” “കള്ളം പ്രവചിച്ച”വരുടെ മേൽ അതു വരുത്തപ്പെടുന്നു. പുരാതന മനുഷ്യർ അഭയം പ്രാപിക്കുന്ന “കള്ളം,” യഹോവ അരുളിച്ചെയ്തതായി അവർ അവകാശപ്പെടുന്ന ഒരു കാര്യമായിട്ടാണ് പ്രതിനിധീകരിക്കപ്പെടുന്നത്; അതിനാൽ അതു ദൈവത്തിന്റെ വചനത്തെക്കുറിച്ചുള്ള ഒരു “കള്ളം” ആകുന്നു. അല്ലെങ്കിൽ അവർ ദൈവത്തിന്റെ വചനത്തിലുള്ള ഒരു ഉപദേശത്തെ തെറ്റെന്നു തിരിച്ചറിഞ്ഞിരിക്കുന്നു, അല്ലെങ്കിൽ ബൈബിളിലെ ഒരു ഉപദേശത്തെക്കുറിച്ചുള്ള തങ്ങളുടെ ഗ്രഹികയിൽ ദൈവം തന്നെയായിരുന്നു മാർഗ്ഗനിർദ്ദേശം നൽകിയതെന്ന് (ദൈവം അരുളിച്ചെയ്തുവെന്ന്) അവർ തെറ്റായി അവകാശപ്പെട്ടിരിക്കുന്നു.</w:t>
      </w:r>
    </w:p>
    <w:p>
      <w:pPr>
        <w:pStyle w:val="ArticleBody"/>
        <w:jc w:val="left"/>
      </w:pPr>
      <w:r>
        <w:rPr>
          <w:rFonts w:ascii="Nirmala UI" w:hAnsi="Nirmala UI" w:eastAsia="Nirmala UI" w:cs="Nirmala UI"/>
        </w:rPr>
        <w:t>1931-ൽ എത്തിയ “നുണ” എന്നത്, ദാനിയേൽ പുസ്തകത്തിലെ “ദൈനംദിനം” സംബന്ധിച്ച വ്യാജദർശനത്തെ സിസ്റ്റർ വൈറ്റ് അംഗീകരിച്ചിരുന്നുവെന്ന അവകാശവാദമായിരുന്നു. “ദൈനംദിനം” ക്രിസ്തുവിന്റെ വിശുദ്ധാലയ ശുശ്രൂഷയെ പ്രതിനിധീകരിക്കുന്നു എന്ന ആ വ്യാജദർശനം, 1910-ൽ എല്ലൻ വൈറ്റ്, “ദൈനംദിനം” ക്രിസ്തുവിന്റെ വിശുദ്ധാലയ ശുശ്രൂഷയെ പ്രതിനിധീകരിക്കുന്നു എന്ന ദാനിയേൽസിന്റെയും പ്രസ്കോട്ടിന്റെയും ദർശനമാണ് യഥാർത്ഥത്തിൽ ശരി എന്നു, അതിന് വിരുദ്ധമായിരുന്ന അവളുടെ വ്യക്തമായ എഴുത്തുപരമായ വാക്കുകൾ ഉണ്ടായിരുന്നിട്ടും, എ. ജി. ദാനിയേൽസിനെ അറിയിച്ചിരുന്നതായി അവകാശപ്പെട്ട ഒരു “നുണ”യുടെ മേലായിരുന്നു അടിസ്ഥാനപ്പെടുത്തിയിരുന്നത്.</w:t>
      </w:r>
    </w:p>
    <w:p>
      <w:pPr>
        <w:pStyle w:val="ArticleBody"/>
        <w:jc w:val="left"/>
      </w:pPr>
      <w:r>
        <w:rPr>
          <w:rFonts w:ascii="Nirmala UI" w:hAnsi="Nirmala UI" w:eastAsia="Nirmala UI" w:cs="Nirmala UI"/>
        </w:rPr>
        <w:t>അന്ന് (1931) ലാവോദിക്യാ അഡ്വെന്റിസത്തിനുള്ളിൽ സ്ഥാപിതമായ “നിത്യ”ത്തെക്കുറിച്ചുള്ള തെറ്റായ ദർശനം, യെഹെസ്‌കേൽ “സമാധാനവും സുരക്ഷയും” എന്നു വിവരണം ചെയ്യുന്ന സന്ദേശം പണിയുന്നതിനായി ഉപയോഗിക്കപ്പെട്ട ദൈവശാസ്ത്രപരമായ അടിസ്ഥാനമായി മാറി. ആ തെറ്റായ അടിത്തറയെ നിലനിർത്തുവാൻ പ്രയോഗിക്കപ്പെടുന്ന വിവിധ വാദങ്ങളാണ് മില്ലർ തന്റെ സ്വപ്നത്തിൽ കണ്ട കള്ളനാണയങ്ങളും കള്ളരത്നങ്ങളും. തന്റെ സ്വപ്നത്തിന്റെ അവസാനം, അവന്റെ യഥാർത്ഥ രത്നങ്ങൾ മുഴുവനായും കള്ളവസ്തുക്കളാലും മാലിന്യങ്ങളാലും മൂടപ്പെട്ടിരിക്കുന്നു; ആ മാലിന്യങ്ങളും കള്ളരത്നങ്ങളും കള്ളനാണയങ്ങളും “നിത്യ” ക്രിസ്തുവിന്റെ വിശുദ്ധമന്ദിര ശുശ്രൂഷയെ പ്രതിനിധീകരിക്കുന്നു എന്ന അവരുടെ അടിസ്ഥാനപരമായ പിശകിനെ ആധാരമാക്കി രൂപപ്പെട്ട സന്ദേശത്തെ പ്രതിനിധീകരിക്കുന്നു.</w:t>
      </w:r>
    </w:p>
    <w:p>
      <w:pPr>
        <w:pStyle w:val="ArticleBody"/>
        <w:jc w:val="left"/>
      </w:pPr>
      <w:r>
        <w:rPr>
          <w:rFonts w:ascii="Nirmala UI" w:hAnsi="Nirmala UI" w:eastAsia="Nirmala UI" w:cs="Nirmala UI"/>
        </w:rPr>
        <w:t>യെഹെസ്‌കേലിന്റെ ഭാഗത്ത്, കുപ്പായവും കള്ളരത്നങ്ങളും “മതിൽ” എന്ന രൂപത്തിൽ പ്രതിനിധീകരിക്കപ്പെടുന്നു; “കൊടുങ്കാറ്റുള്ള കാറ്റ്” അഥവാ “പ്രളയമഴ” എന്നിവയുടെ സമ്മർദ്ദത്തിൽ നിലനിൽക്കാൻ കഴിയാത്തത്ര ബലഹീനമായ ഒരു ചുണ്ണാമ്പുകൂട്ടുപയോഗിച്ചാണ് ആ മതിൽ പണിയപ്പെട്ടിരിക്കുന്നത്.</w:t>
      </w:r>
    </w:p>
    <w:p>
      <w:pPr>
        <w:pStyle w:val="ArticleBody"/>
        <w:jc w:val="left"/>
      </w:pPr>
      <w:r>
        <w:rPr>
          <w:rFonts w:ascii="Nirmala UI" w:hAnsi="Nirmala UI" w:eastAsia="Nirmala UI" w:cs="Nirmala UI"/>
        </w:rPr>
        <w:t>യെഹൂദയിൽനിന്ന് യെരോബെയാമിനെ ശാസിച്ച അനുസരണക്കേടുള്ള പ്രവാചകൻ അവസാനം ഒരു “കഴുത”യുടെയും ഒരു “സിംഹ”ത്തിന്റെയും ഇടയിൽ മരണമടഞ്ഞു. സിംഹം ബാബിലോണിനെ പ്രതിനിധീകരിക്കുന്നു; കഴുത ഇസ്ലാമിനെ പ്രതിനിധീകരിക്കുന്നു. അനുസരണക്കേടുള്ള പ്രവാചകന്റെ മരണത്താൽ പ്രതിനിധീകരിക്കപ്പെടുന്ന, ലോഡിക്കേയൻ അഡ്വെന്റിസത്തിന് കാണാനാകാത്ത ആ രണ്ടു ഉപദേശങ്ങൾ ഇവയാണ്: പാപ്പാധിപത്യത്തിന്റെ സന്ദേശം (സിംഹം), മൂന്നാം കഷ്ടത്തിന്റെ ഇസ്ലാമിന്റെ സന്ദേശം (കഴുത).</w:t>
      </w:r>
    </w:p>
    <w:p>
      <w:pPr>
        <w:pStyle w:val="ArticleBody"/>
        <w:jc w:val="left"/>
      </w:pPr>
      <w:r>
        <w:rPr>
          <w:rFonts w:ascii="Nirmala UI" w:hAnsi="Nirmala UI" w:eastAsia="Nirmala UI" w:cs="Nirmala UI"/>
        </w:rPr>
        <w:t>എസെക്കിയേലിന്റെ “കൊടുങ്കാറ്റുള്ള കാറ്റ്,” ഇരുപത്തിയേഴാം അധ്യായത്തിലെ “കിഴക്കൻ കാറ്റിന്റെ ദിവസത്തിൽ” “തടഞ്ഞുവെക്കപ്പെടുന്ന” യെശയ്യാവിന്റെ “പ്രക്ഷുബ്ധ കാറ്റിന്റെ” ഒരു പ്രതീകമാണ്. എസെക്കിയേലിന്റെ “കൊടുങ്കാറ്റുള്ള കാറ്റ്,” വെളിപ്പാട് ഏഴാം അധ്യായത്തിലെ, ദൈവത്തിന്റെ ദാസന്മാർ മുദ്രകുത്തപ്പെടുന്നതുവരെ തടഞ്ഞുവെക്കപ്പെട്ടിരിക്കുന്ന “നാല് കാറ്റുകളും” ആകുന്നു. എസെക്കിയേലിന്റെ “കൊടുങ്കാറ്റുള്ള കാറ്റ്,” മുപ്പത്തിയേഴാം അധ്യായത്തിലെ “നാല് കാറ്റുകളിൽ” നിന്നുള്ള അവന്റെ സന്ദേശവുമാണ്; അത് മരിച്ച വരണ്ട അസ്ഥികൾക്ക് ജീവൻ നൽകി അവയെ ഒരു മഹാസൈന്യമായി ഉയിർപ്പിക്കുന്നു. “കൂട്ടിക്കലക്കാത്ത ചാന്തുകൊണ്ട് പണിത മതിൽ” ഇടിച്ചുവീഴ്ത്തുന്ന എസെക്കിയേലിന്റെ “കൊടുങ്കാറ്റുള്ള കാറ്റ്,” മൂന്നാം കഷ്ടതയുടെ പിൻമഴ സന്ദേശമാണ്.</w:t>
      </w:r>
    </w:p>
    <w:p>
      <w:pPr>
        <w:pStyle w:val="ArticleBody"/>
        <w:jc w:val="left"/>
      </w:pPr>
      <w:r>
        <w:rPr>
          <w:rFonts w:ascii="Nirmala UI" w:hAnsi="Nirmala UI" w:eastAsia="Nirmala UI" w:cs="Nirmala UI"/>
        </w:rPr>
        <w:t>യെഹെസ്കേലിന്റെ “പൊങ്ങി ഒഴുകുന്ന മഴ” പാപ്പത്വത്തിന്റെ ഒരു പ്രതീകമാണ്; കൂടുതൽ കൃത്യമായി പറഞ്ഞാൽ, അത് അമേരിക്കൻ ഐക്യനാടുകളിൽ ഉടൻ വരാനിരിക്കുന്ന ഞായറാഴ്ചാനിയമത്തോടെ ആരംഭിക്കുന്ന ഞായറാഴ്ചാനിയമ പ്രതിസന്ധിക്കാലത്തിന്റെ പ്രതീകമാണ്. കഴുതയുടെയും സിംഹത്തിന്റെയും ഇടയിൽ മരിച്ച യെഹൂദയിൽ നിന്നുള്ള അനുസരണക്കേടുള്ള പ്രവാചകൻ, 2001 സെപ്റ്റംബർ 11-ന് കഴുതയുടെ (മൂന്നാം അയ്യോ) വരവോടെ തുടങ്ങി ഉടൻ വരാനിരിക്കുന്ന ഞായറാഴ്ചാനിയമം (സിംഹം) വരെയുള്ള ഇടവേളയിൽ സംഭവിക്കുന്ന ലവോദിക്യാ അഡ്വെന്റിസത്തിന്റെ മരണത്തെ പ്രതിനിധീകരിച്ചു. ലവോദിക്യാ അഡ്വെന്റിസത്തിന്റെ മരണം, ജാതികൾ കോപിച്ചുവെങ്കിലും 2001 സെപ്റ്റംബർ 11-ന് നിയന്ത്രണത്തിൽ നിർത്തപ്പെട്ട സമയത്ത് ആരംഭിച്ച ഒരു ലക്ഷം നാല്പത്തിനാലായിരത്തിന്റെ മുദ്രയിടലിനിടെയാണ് സംഭവിക്കുന്നത്; അതിന് സമാപനം ഉടൻ വരാനിരിക്കുന്ന ഞായറാഴ്ചാനിയമത്തിൽ സംഭവിക്കുന്നു. അനുസരണക്കേടുള്ള പ്രവാചകന്റെ ഉദാഹരണത്തിൽ കാണിച്ചിരിക്കുന്നതുപോലെ, അവർ “പരിഹാസികളുടെ സഭയിലേക്കു” ഒരിക്കലും മടങ്ങരുതെന്ന് നേരിട്ട് അറിയിക്കപ്പെട്ടിരുന്നിട്ടും, മതഭ്രഷ്ട പ്രൊട്ടസ്റ്റന്റിസത്തിന്റെ രീതിശാസ്ത്രത്തിലേക്കു മടങ്ങിപ്പോയതുകൊണ്ടാണ് അവരുടെ മരണം സംഭവിക്കുന്നത്.</w:t>
      </w:r>
    </w:p>
    <w:p>
      <w:pPr>
        <w:pStyle w:val="ArticleBody"/>
        <w:jc w:val="left"/>
      </w:pPr>
      <w:r>
        <w:rPr>
          <w:rFonts w:ascii="Nirmala UI" w:hAnsi="Nirmala UI" w:eastAsia="Nirmala UI" w:cs="Nirmala UI"/>
        </w:rPr>
        <w:t>അവരുടെ മരണം ഒരു ലക്ഷം നാൽപ്പത്തിനാലായിരം പേരുടെ മുദ്രയിടലിന്റെ ചരിത്രത്തിൽ സംഭവിക്കുന്നു. ദൈവത്തിന്റെ ജനങ്ങൾക്കു മുദ്രയിടപ്പെടുന്ന മുറയ്ക്ക് തന്നെ നശിപ്പിക്കുന്ന ദൂതന്മാർ അവരുടെ പ്രവൃത്തി ആരംഭിക്കുന്നു. 2001 സെപ്റ്റംബർ 11 മുതൽ ഉടൻ വരാനിരിക്കുന്ന ഞായറാഴ്ച നിയമം വരെയുള്ള കാലയളവിൽ ജീവിച്ചിരിക്കുന്നവരുടെ ന്യായവിധി ദൈവത്തിന്റെ സഭയിൽ നിർവഹിക്കപ്പെടുന്നു; കാരണം ന്യായവിധി യെരൂശലേമിൽ ആരംഭിക്കുന്നു, ജനങ്ങളുടെ കാവൽക്കാരാകേണ്ടിയിരുന്ന, എന്നാൽ നാലു തലമുറകളിലായി തങ്ങളുടെ ഉത്തരവാദിത്വങ്ങൾ ഉപേക്ഷിച്ച പുരാതന പുരുഷന്മാരോടുകൂടിയാണ് അത് ആരംഭിക്കുന്നത്. ആ കാലഘട്ടത്തിൽ മുദ്ര പ്രാപിക്കുന്നവർ ജാതികൾക്കു ഉയർത്തപ്പെടുന്ന പതാകയാണ്. ഉടൻ വരാനിരിക്കുന്ന ഞായറാഴ്ച നിയമത്തിനു മുമ്പായി അവർ മുദ്രയിടപ്പെടുന്നു; കാരണം ദൈവത്തിന്റെ മറ്റൊരു ആടുമന്ദയെ മുന്നറിയിപ്പുനൽകാനുള്ള ഏക മാർഗം, ഞായറാഴ്ച നിയമത്തിന്റെ പ്രതിസന്ധിയിൽ ദൈവത്തിന്റെ മുദ്രയുള്ള പുരുഷന്മാരെയും സ്ത്രീകളെയും കാണുന്നതിലൂടെയാണ്.</w:t>
      </w:r>
    </w:p>
    <w:p>
      <w:pPr>
        <w:pStyle w:val="ArticleScripture"/>
        <w:jc w:val="left"/>
      </w:pPr>
      <w:r>
        <w:rPr>
          <w:rFonts w:ascii="Nirmala UI" w:hAnsi="Nirmala UI" w:eastAsia="Nirmala UI" w:cs="Nirmala UI"/>
        </w:rPr>
        <w:t>“പരിശുദ്ധാത്മാവിന്റെ പ്രവൃത്തി ലോകത്തെ പാപത്തെക്കുറിച്ചും നീതിയെക്കുറിച്ചും ന്യായവിധിയെക്കുറിച്ചും ബോധ്യപ്പെടുത്തുന്നതാകുന്നു. സത്യത്തെ വിശ്വസിക്കുന്നവർ സത്യത്താൽ വിശുദ്ധീകരിക്കപ്പെട്ടവരായി, ഉന്നതവും വിശുദ്ധവുമായ തത്ത്വങ്ങളെ അനുസരിച്ച് പ്രവർത്തിക്കുകയും, ദൈവത്തിന്റെ കല്പനകൾ പാലിക്കുന്നവർക്കും അവയെ കാൽകീഴെ ചവിട്ടിമെതിക്കുന്നവർക്കുമിടയിലുള്ള വ്യത്യാസരേഖയെ ഉന്നതവും മഹത്തായ അർത്ഥത്തിലും പ്രകടമാക്കുകയും ചെയ്യുന്നതു കാണുമ്പോഴേ ലോകത്തെ മുന്നറിയിപ്പ് നൽകാൻ കഴിയൂ. ആത്മാവിന്റെ വിശുദ്ധീകരണം ദൈവത്തിന്റെ മുദ്രയുള്ളവരുടെയും വ്യാജമായൊരു വിശ്രമദിനം ആചരിക്കുന്നവരുടെയും തമ്മിലുള്ള വ്യത്യാസത്തെ വ്യക്തമാക്കുന്നു. പരിശോധന വരുമ്പോൾ, മൃഗത്തിന്റെ മുദ്ര എന്താണെന്നത് വ്യക്തമായി കാണിക്കപ്പെടും. അത് ഞായറാഴ്ച ആചരിക്കുന്നതാകുന്നു. സത്യം കേട്ടശേഷവും ഈ ദിവസത്തെ വിശുദ്ധമായി കണക്കാക്കിക്കൊണ്ടിരിക്കുന്നവർ, കാലങ്ങളെയും ന്യായപ്രമാണങ്ങളെയും മാറ്റുവാൻ വിചാരിച്ച പാപപുരുഷന്റെ അടയാളം വഹിക്കുന്നു.” Bible Training School, December 1, 1903.</w:t>
      </w:r>
    </w:p>
    <w:p>
      <w:pPr>
        <w:pStyle w:val="ArticleBody"/>
        <w:jc w:val="left"/>
      </w:pPr>
      <w:r>
        <w:rPr>
          <w:rFonts w:ascii="Nirmala UI" w:hAnsi="Nirmala UI" w:eastAsia="Nirmala UI" w:cs="Nirmala UI"/>
        </w:rPr>
        <w:t>ലവൊദിക്യൻ അഡ്വെന്റിസത്തിന്റെ മരണം, 2001 സെപ്റ്റംബർ 11-ന് തുള്ളികളായി ആരംഭിച്ച അന്തിമമഴയുടെ ചരിത്രകാലഘട്ടത്തിൽ സിദ്ധിക്കപ്പെടുന്നു; ദൈവം നിത്യതയ്ക്കായി മുദ്രകുത്തപ്പെട്ട ഒരു ജനത്തെ സ്ഥാപിച്ച് പിന്നെ അവരെ ഒരു പതാകയായി ഉയർത്തിപ്പിടിക്കുന്ന, ഉടൻ വരാനിരിക്കുന്ന ഞായറാഴ്ചാനിയമത്തിന്റെ സമയത്ത്, ആ മഴ അളവില്ലാതെ പകർന്നൊഴിക്കപ്പെടുന്നു.</w:t>
      </w:r>
    </w:p>
    <w:p>
      <w:pPr>
        <w:pStyle w:val="ArticleBody"/>
        <w:jc w:val="left"/>
      </w:pPr>
      <w:r>
        <w:rPr>
          <w:rFonts w:ascii="Nirmala UI" w:hAnsi="Nirmala UI" w:eastAsia="Nirmala UI" w:cs="Nirmala UI"/>
        </w:rPr>
        <w:t>ആ കാലഘട്ടത്തിൽ, മൃഗത്തിന്റെ മുദ്രയ്ക്ക് തയ്യാറെടുക്കുകയും അതു സ്വീകരിക്കുകയും ചെയ്യുന്ന ലവൊദിക്യാ അഡ്വെന്റിസത്തിലെവർ എസെക്കീയേൽ എട്ടാം അധ്യായത്തിൽ സൂര്യനെ നമസ്കരിക്കുന്ന ഇരുപത്തഞ്ചു പുരുഷന്മാരാൽ പ്രതിനിധീകരിക്കപ്പെടുന്നു. ആ ചരിത്രത്തിൽ സത്യമായ കാവൽക്കാരാൽ പ്രസംഗിക്കപ്പെടുന്ന യഥാർത്ഥ അന്ത്യമഴ സന്ദേശത്തിന്റെ വ്യാജാനുകരണത്തെ പ്രതിനിധീകരിക്കുന്ന എസെക്കീയേലിന്റെ വ്യാജമായ “സമാധാനവും സുരക്ഷയും” എന്ന സന്ദേശം അവർ സ്വീകരിച്ചവരാണ്. ആ വ്യാജ അന്ത്യമഴ സന്ദേശത്തിന്റെ അടിസ്ഥാനം, ദാനീയേൽ പുസ്തകത്തിലെ “നിത്യത” ക്രിസ്തുവിന്റെ പ്രതീകമാണെന്ന തിരിച്ചറിവാണ്; എന്നാൽ യാഥാർത്ഥത്തിൽ അത് സാത്താന്റെ പ്രതീകമാണ്. ആ വ്യാജമായ അടിസ്ഥാനവിശ്വാസം തന്നെയാണ് “യെരൂശലേം ജനത്തെ ഭരിക്കുന്ന പരിഹാസപുരുഷന്മാർ” തങ്ങളുടെ ചുണ്ണാമ്പിടാത്ത മതിൽ പണിയാൻ പ്രയോഗിക്കുന്ന ഉപദേശം.</w:t>
      </w:r>
    </w:p>
    <w:p>
      <w:pPr>
        <w:pStyle w:val="ArticleBody"/>
        <w:jc w:val="left"/>
      </w:pPr>
      <w:r>
        <w:rPr>
          <w:rFonts w:ascii="Nirmala UI" w:hAnsi="Nirmala UI" w:eastAsia="Nirmala UI" w:cs="Nirmala UI"/>
        </w:rPr>
        <w:t>1931-ൽ “ദൈനംദിനം” എന്നതിനെ ക്രിസ്തുവിന്റെ പ്രതീകമായി തിരിച്ചറിഞ്ഞത് ചരിത്രപരമായി ഒരു “കള്ളം” മുഖേന സ്ഥാപിക്കപ്പെട്ടു. അതിനുശേഷം കള്ളനാണയങ്ങളുടെയും ആഭരണങ്ങളുടെയും മിശ്രണമില്ലാത്ത മതിൽ പണിയപ്പെട്ടു. “തറ”യെ സമഗ്രമായി ശുദ്ധീകരിക്കുവാൻ അവന്റെ അടുത്തെത്തുന്ന അഴുക്ക് തൂത്തുകളയുന്ന മനുഷ്യൻ എത്തുമ്പോൾ ആ “മതിൽ” ഇടിഞ്ഞുവീഴാൻ നിയമിക്കപ്പെട്ടിരിക്കുന്നു. ആ ശുദ്ധീകരണം “കൊടുങ്കാറ്റുള്ള കാറ്റ്” (2001 സെപ്റ്റംബർ 11-ന്റെ കഴുത) എന്നും “കവിഞ്ഞൊഴുകുന്ന മഴപ്പെയ്ത്തുകൾ” (ഉടൻ വരാനിരിക്കുന്ന ഞായറാഴ്ച നിയമത്തിന്റെ സിംഹം) എന്നും പറയപ്പെടുന്നവയുടെ ഇടയിലുള്ള ചരിത്രത്തിലെ പ്രവചനകാലഘട്ടത്തിൽ പൂർത്തീകരിക്കപ്പെടുന്നു. ആ ചരിത്രത്തിൽ അനുസരണക്കേടുള്ള പ്രവാചകൻ കൊല്ലപ്പെടുകയും ബേത്തേലിലെ വ്യാജപ്രവാചകന്റെ കല്ലറയിൽ അടക്കം ചെയ്യപ്പെടുകയും ചെയ്യുന്നു. സിസ്റ്റർ വൈറ്റ് പ്രവചനത്തിലെ “മതിൽ” ദൈവത്തിന്റെ ന്യായപ്രമാണമാണെന്ന് തിരിച്ചറിയിക്കുന്നു.</w:t>
      </w:r>
    </w:p>
    <w:p>
      <w:pPr>
        <w:pStyle w:val="ArticleScripture"/>
        <w:jc w:val="left"/>
      </w:pPr>
      <w:r>
        <w:rPr>
          <w:rFonts w:ascii="Nirmala UI" w:hAnsi="Nirmala UI" w:eastAsia="Nirmala UI" w:cs="Nirmala UI"/>
        </w:rPr>
        <w:t>“സത്യത്തിലും നീതിയിലും നിന്നുള്ള പൊതുവായ പിന്മാറ്റം നടക്കുന്ന ഒരു കാലഘട്ടത്തിൽ, ദൈവരാജ്യത്തിന്റെ അടിസ്ഥാനമായ സിദ്ധാന്തങ്ങളെ പുനഃസ്ഥാപിക്കുവാൻ ശ്രമിക്കുന്ന ഒരു ജനത്തെ പ്രവാചകൻ ഇവിടെ വിവరిస్తുന്നു. അവർ ദൈവത്തിന്റെ ന്യായപ്രമാണത്തിൽ ഉണ്ടായിരിക്കുന്ന ഭേദത്തെ പുനരുദ്ധരിക്കുന്നവരാണ്—തന്റെ തെരഞ്ഞെടുത്തവരുടെ സംരക്ഷണത്തിനായി അവരെ ചുറ്റി അവൻ സ്ഥാപിച്ച മതിൽ; നീതി, സത്യം, വിശുദ്ധി എന്നിവയുടെ ഉപദേശങ്ങളോടുള്ള അനുസരണമാണ് അവരുടെ ശാശ്വത സംരക്ഷണമാകേണ്ടത്.”</w:t>
      </w:r>
    </w:p>
    <w:p>
      <w:pPr>
        <w:pStyle w:val="ArticleScripture"/>
        <w:jc w:val="left"/>
      </w:pPr>
      <w:r>
        <w:rPr>
          <w:rFonts w:ascii="Nirmala UI" w:hAnsi="Nirmala UI" w:eastAsia="Nirmala UI" w:cs="Nirmala UI"/>
        </w:rPr>
        <w:t>അര്‍ഥം തെറ്റിച്ചൊതുക്കാനാവാത്ത വാക്കുകളാല്‍ മതില്‍ പണിയുന്ന ഈ ശേഷിപ്പുള്ള ജനത്തിന്റെ പ്രത്യേക പ്രവൃത്തിയെ പ്രവാചകന്‍ ചൂണ്ടിക്കാണിക്കുന്നു. “‘എന്റെ വിശുദ്ധദിവസത്തില്‍ നിന്റെ ഇഷ്ടം നടത്താതിരിക്കേണ്ടതിന്നു ശബ്ബത്തില്‍നിന്നു നിന്റെ കാല്‍ പിന്തിരിപ്പിക്കുകയും, ശബ്ബത്തിനെ ആനന്ദകരമെന്നു വിളിക്കുകയും, യഹോവയുടെ വിശുദ്ധദിവസത്തെ മാന്യമായതെന്നു കരുതുകയും, നിന്റെ വഴികളില്‍ നടക്കാതെയും, നിന്റെ ഇഷ്ടം അന്വേഷിക്കാതെയും, നിന്റെ വാക്കുകള്‍ സംസാരിക്കാതെയും അവനെ മാനിക്കയും ചെയ്താല്‍ നീ യഹോവയില്‍ ആനന്ദിക്കും; ഞാന്‍ നിന്നെ ഭൂമിയിലെ ഉയരങ്ങളിന്മേല്‍ സവാരി ചെയ്യുമാറാക്കും; നിന്റെ പിതാവായ യാക്കോബിന്റെ അവകാശത്തില്‍ നിന്നെ പോഷിപ്പിക്കും; യഹോവയുടെ വായ് അതു അരുളിച്ചെയ്തിരിക്കുന്നു.’ യെശയ്യാവു 58:13, 14.” പ്രവാചകരും രാജാക്കന്മാരും, 678.</w:t>
      </w:r>
    </w:p>
    <w:p>
      <w:pPr>
        <w:pStyle w:val="ArticleBody"/>
        <w:jc w:val="left"/>
      </w:pPr>
      <w:r>
        <w:rPr>
          <w:rFonts w:ascii="Nirmala UI" w:hAnsi="Nirmala UI" w:eastAsia="Nirmala UI" w:cs="Nirmala UI"/>
        </w:rPr>
        <w:t>അഡ്വെന്റിസത്തിന്റെ നാലാം തലമുറയുടെ ആരംഭവും, മൂന്നാം തലമുറയുടെ ആരംഭം പോലെതന്നെ, ഒരു പുസ്തകത്തിന്റെ പ്രസാധനത്തിലൂടെയാണ് അടയാളപ്പെടുത്തപ്പെടുന്നത്. മൂന്നാം തലമുറ W. W. Prescott എഴുതിയ The Doctrine of Christ എന്ന ഗ്രന്ഥത്തിന്റെ പ്രസാധനത്തോടെ ആരംഭിച്ചു; ആ തലമുറ Questions on Doctrine എന്ന ഗ്രന്ഥത്തിന്റെ പ്രസാധനത്തോടെ അവസാനിച്ചു. The Doctrine of Christ, മില്ലറൈറ്റ് പ്രവാചകസന്ദേശം ഉദ്ദേശപൂർവം ഇല്ലാതാക്കിയ ഒരു സുവിശേഷം അവതരിപ്പിച്ചു. Questions on Doctrine, ക്രിസ്തുവാൽ നിർവഹിക്കപ്പെടുന്ന വിശുദ്ധീകരണപ്രവർത്തിയെ നിഷേധിച്ച ഒരു സുവിശേഷം അവതരിപ്പിച്ചു. The Doctrine of Christ, പ്രവാചകചരിത്രത്തിന്റെ (chazon) ദർശനത്തിലെ വെളിച്ചം നീക്കിക്കളഞ്ഞു; Questions on Doctrine, ക്രിസ്തുവിന്റെ “appearance” എന്ന (Mareh) ദർശനത്തിലെ വെളിച്ചം നീക്കിക്കളഞ്ഞു.</w:t>
      </w:r>
    </w:p>
    <w:p>
      <w:pPr>
        <w:pStyle w:val="ArticleBody"/>
        <w:jc w:val="left"/>
      </w:pPr>
      <w:r>
        <w:rPr>
          <w:rFonts w:ascii="Nirmala UI" w:hAnsi="Nirmala UI" w:eastAsia="Nirmala UI" w:cs="Nirmala UI"/>
        </w:rPr>
        <w:t>ആ രണ്ട് പുസ്തകങ്ങൾക്കിടയിൽ, “തമ്മൂസിനായി കരയുന്ന സ്ത്രീകൾ” എന്നതാൽ പ്രതിനിധീകരിക്കപ്പെട്ട വ്യാജ അന്തിമമഴയുടെ സന്ദേശം വികസിപ്പിക്കപ്പെട്ടു. “1931-ലെ കള്ളം” പ്രചരിപ്പിക്കപ്പെട്ടത് ആ ചരിത്രത്തിലായിരുന്നു. ആ മൂന്നാം തലമുറ (മ്ലേച്ഛത) പെർഗമോസിലെ മൂന്നാം സഭയുടെ വഴങ്ങലാലും പ്രതിനിധീകരിക്കപ്പെടുന്നു. മൂന്നാം സഭയിലെ വഴങ്ങലിന്റെ പ്രതീകം, തത്വശാസ്ത്രത്തിനും വൈദ്യശാസ്ത്രത്തിനും നിയമങ്ങൾ നിർദേശിച്ച ലോകീയ സ്ഥാപനങ്ങളിൽ നിന്ന് അംഗീകാരം അന്വേഷിച്ച പ്രവൃത്തിയെ തിരിച്ചറിയിക്കുന്നു. സത്യത്തിന്റെ വഴങ്ങൽ നടപ്പിലാക്കപ്പെട്ടത് മൂന്നാം തലമുറയിലായിരുന്നു; അതിൽ ദുഷിതമായ കൈയെഴുത്തുപ്രതികളിൽ നിന്ന് വിവർത്തനം ചെയ്ത ബൈബിളുകളുടെ ഉപയോഗം അവതരിപ്പിക്കുകയും അതിന് പ്രാധാന്യം നൽകുകയും ചെയ്തതും ഉൾപ്പെട്ടിരുന്നു.</w:t>
      </w:r>
    </w:p>
    <w:p>
      <w:pPr>
        <w:pStyle w:val="ArticleBody"/>
        <w:jc w:val="left"/>
      </w:pPr>
      <w:r>
        <w:rPr>
          <w:rFonts w:ascii="Nirmala UI" w:hAnsi="Nirmala UI" w:eastAsia="Nirmala UI" w:cs="Nirmala UI"/>
        </w:rPr>
        <w:t>1957-ൽ പ്രസിദ്ധീകരിക്കപ്പെട്ട *Questions on Doctrine* എന്ന പുസ്തകം സുവിശേഷത്തിന്റെ പ്രാഥമിക സത്യത്തോടുള്ള ഒരു കീഴടങ്ങലിനെ പ്രതിനിധീകരിച്ചു. ആ സത്യം ഇതാണ്: യേശു നമ്മെ പാപത്തിൽ “ആയിരിക്കെ” രക്ഷിക്കുവാൻ അല്ല, പാപത്തിൽനിന്ന് “രക്ഷിക്കുവാൻ” തന്നെയാണ് മരിച്ചത്. മനുഷ്യൻ ദൈവവചനത്തോടു അനുസരണയോടെ ഇരിക്കാനാവില്ലെന്ന കത്തോലിക്കയും അധഃപതിച്ച പ്രൊട്ടസ്റ്റന്റ് ഉപദേശവും സാത്താന്റെ നിത്യവാദമാണ്. സാത്താൻ “നിങ്ങൾ നിർഭാഗ്യവശാൽ മരിക്കയില്ല” എന്നു അവകാശപ്പെട്ടാലും, മനുഷ്യന് ദൈവവചനത്തോടു അനുസരണയോടെ ഇരിക്കാം, ഇരിക്കേണ്ടതുമാണ്. മനുഷ്യൻ പാപത്തെ ജയിക്കാനാവില്ലെന്നും, അതുകൊണ്ട് യേശു തന്റെ രണ്ടാം വരവിൽ അവരെ അത്ഭുതകരമായി അനുസരണയുള്ള യന്ത്രങ്ങളാക്കി മാറ്റുന്നതുവരെ മനുഷ്യർക്ക് ദൈവത്തിന്റെ ന്യായപ്രമാണത്തോടു അനുസരണയോടെ ഇരിക്കാനാവില്ലെന്നും പറയുന്ന അധഃപതിച്ച പ്രൊട്ടസ്റ്റന്റ് ദൃഷ്ടികോണം *Questions on Doctrine* എന്ന പുസ്തകത്തിന്റെ ഉപദേശങ്ങളിൽ ഉൾക്കൊള്ളപ്പെട്ടു.</w:t>
      </w:r>
    </w:p>
    <w:p>
      <w:pPr>
        <w:pStyle w:val="ArticleBody"/>
        <w:jc w:val="left"/>
      </w:pPr>
      <w:r>
        <w:rPr>
          <w:rFonts w:ascii="Nirmala UI" w:hAnsi="Nirmala UI" w:eastAsia="Nirmala UI" w:cs="Nirmala UI"/>
        </w:rPr>
        <w:t>1957-ൽ, ലാവോദിക്യൻ അഡ്വെന്റിസത്തിന്റെ നാലാം തലമുറ ആരംഭിച്ചു; അതിന്റെ ചുണ്ണാമ്പ് പൂശാത്ത മതിലും (ന്യായപ്രമാണം) സ്ഥാപിക്കപ്പെട്ടു. ഇങ്ങനെ, ഒരു ലക്ഷം നാൽപ്പത്തിനാലായിരത്തിന്റെ മുദ്രയിടുന്ന കാലത്തിന്റെ സമാപ്തിയിൽ ഇരുപത്തഞ്ച് പുരാതന പുരുഷന്മാർ സൂര്യനെ നമസ്കരിക്കാൻ ഇടയാകുന്ന തർക്കശാസ്ത്രം ഒരുക്കപ്പെട്ടു. ദൈവത്തിന്റെ ന്യായപ്രമാണം അനുസരിച്ച് ജീവിക്കുക അസാധ്യമാണെന്ന വിശ്വാസമായ ആ ചുണ്ണാമ്പ് പൂശാത്ത മതിൽ, ഉടൻ വരാനിരിക്കുന്ന ഞായറാഴ്ച നിയമത്തിൽ സഭയും രാജ്യവും വേർതിരിക്കുന്ന “മതിൽ” നീക്കിക്കളയുമ്പോൾ ഒഴുകിപ്പോകുന്നു. ഞായറാഴ്ച നിയമം അതിപ്രവഹിക്കുന്ന മഴകളാണ്; അല്ലെങ്കിൽ യെശയ്യാവ് അതിനെ പ്രസ്താവിക്കുന്നതുപോലെ, അതിപ്രവഹിക്കുന്ന ചാട്ടവാറാണ്; ആ പ്രളയം അമേരിക്കൻ ഐക്യനാടുകളിൽ ഉടൻ വരാനിരിക്കുന്ന ഞായറാഴ്ച നിയമത്തിൽ ആരംഭിക്കുന്നു.</w:t>
      </w:r>
    </w:p>
    <w:p>
      <w:pPr>
        <w:pStyle w:val="ArticleBody"/>
        <w:jc w:val="left"/>
      </w:pPr>
      <w:r>
        <w:rPr>
          <w:rFonts w:ascii="Nirmala UI" w:hAnsi="Nirmala UI" w:eastAsia="Nirmala UI" w:cs="Nirmala UI"/>
        </w:rPr>
        <w:t>യുണൈറ്റഡ് സ്റ്റേറ്റ്സിലെ ഞായറാഴ്ചാനിയമത്തിന്റെ സമയത്ത് ശത്രു (പാപ്പാ) “പ്രളയമായി” (“കവിഞ്ഞൊഴുകുന്ന ചാവുകോൽ”) കടന്നുവരുന്നു; അപ്പോഴാണ് “ധ്വജം” അവന്റെ വിരുദ്ധമായി ഉയർത്തപ്പെടുന്നത്. അപ്പോഴാണ് “നിത്യഹോമം” എന്നതിനുള്ള വ്യാജപ്രയോഗത്തിന്റെമേൽ ലവൊദിക്ക്യാവസ്ഥയിലുള്ള അഡ്വെന്റിസം പണിതുയർത്തിയ “കൂട്ടിച്ചേർക്കാത്ത മതിൽ” ഒഴുക്കിക്കളയപ്പെടുന്നത്.</w:t>
      </w:r>
    </w:p>
    <w:p>
      <w:pPr>
        <w:pStyle w:val="ArticleScripture"/>
        <w:jc w:val="left"/>
      </w:pPr>
      <w:r>
        <w:rPr>
          <w:rFonts w:ascii="Nirmala UI" w:hAnsi="Nirmala UI" w:eastAsia="Nirmala UI" w:cs="Nirmala UI"/>
        </w:rPr>
        <w:t>അവരുടെ പ്രവൃത്തികൾക്കനുസരിച്ച് അവൻ പ്രതിഫലം ചെയ്യും; തന്റെ പ്രത്യർഥികൾക്കു ക്രോധവും തന്റെ ശത്രുക്കൾക്കു പ്രതികാരവും ചെയ്യും; ദ്വീപുകൾക്കും അവൻ പ്രതിഫലം നൽകും. അങ്ങനെ അവർ പടിഞ്ഞാറ് യഹോവയുടെ നാമത്തെയും സൂര്യോദയത്തിന്റെ ഭാഗത്തു അവന്റെ മഹത്വത്തെയും ഭയപ്പെടും. ശത്രു പ്രളയത്തെപ്പോലെ വരുമ്പോൾ, യഹോവയുടെ ആത്മാവ് അവന്റെ എതിരായി ഒരു പതാക ഉയർത്തും. വീണ്ടെടുപ്പുകാരൻ സീയോനിലേക്കും യാക്കോബിൽ അതിക്രമത്തിൽനിന്നു തിരിയുന്നവരിലേക്കും വരും എന്നു യഹോവ അരുളിച്ചെയ്യുന്നു. എന്നോടു ബന്ധപ്പെട്ടു, ഇതു അവരോടുള്ള എന്റെ നിയമമാകുന്നു എന്നു യഹോവ അരുളിച്ചെയ്യുന്നു: നിന്റെമേൽിരിക്കുന്ന എന്റെ ആത്മാവും ഞാൻ നിന്റെ വായിൽ ഇട്ടിരിക്കുന്ന എന്റെ വചനങ്ങളും നിന്റെ വായിൽനിന്നും, നിന്റെ സന്തതിയുടെ വായിൽനിന്നും, നിന്റെ സന്തതിയുടെ സന്തതിയുടെ വായിൽനിന്നും ഇന്നു മുതൽ എന്നേക്കുമായി വിട്ടുപോകുകയില്ല എന്നു യഹോവ അരുളിച്ചെയ്യുന്നു. എഴുന്നേൽക്കുക, പ്രകാശിക്കുക; നിന്റെ വെളിച്ചം വന്നിരിക്കുന്നു; യഹോവയുടെ മഹത്വം നിന്റെമേൽ ഉദിച്ചിരിക്കുന്നു. എന്തെന്നാൽ, ഇതാ, ഇരுள் ഭൂമിയെ മൂടും; ഗാഢാന്ധകാരം ജനങ്ങളെ മൂടും; എങ്കിലും യഹോവ നിന്റെമേൽ ഉദിക്കും; അവന്റെ മഹത്വം നിന്റെമേൽ ദൃശ്യമായിരിക്കും. ജാതികൾ നിന്റെ വെളിച്ചത്തിങ്കലേക്കും രാജാക്കന്മാർ നിന്റെ ഉദയത്തിന്റെ പ്രഭയിലേക്കും വരും. യെശയ്യാവു 59:18–60:3.</w:t>
      </w:r>
    </w:p>
    <w:p>
      <w:pPr>
        <w:pStyle w:val="ArticleBody"/>
        <w:jc w:val="left"/>
      </w:pPr>
      <w:r>
        <w:rPr>
          <w:rFonts w:ascii="Nirmala UI" w:hAnsi="Nirmala UI" w:eastAsia="Nirmala UI" w:cs="Nirmala UI"/>
        </w:rPr>
        <w:t>ദൈവത്തിന്റെ മഹത്വം തന്റെ ജനങ്ങളുടെ മേൽ വസിക്കുമ്പോഴാണ് ജാതികൾ ആ പ്രകാശത്തിലേക്കു വരുന്നത്; ശത്രു പ്രളയമായി അടിച്ചുകയറുന്ന സമയത്താണ് ഇത് സംഭവിക്കുന്നത്. ആ ശത്രു അങ്ങനെ കടന്നുവരുമ്പോൾ ദൈവം അവന്റെ നേരെ ഒരു പതാക (ധ്വജം) ഉയർത്തുന്നു. ജാതികൾ പ്രതികരിക്കുന്ന ആ ജനങ്ങളുടെ മേൽ ഉള്ള കർത്താവിന്റെ മഹത്വം അവന്റെ സ്വഭാവമാണ്; അവന്റെ സ്വഭാവം പാപം ചെയ്യുന്നില്ല. പുരുഷന്മാർക്കും സ്ത്രീകൾക്കും പാപത്തെ ജയിക്കാനാവില്ലെന്ന് പഠിപ്പിക്കുന്നതു വ്യാജമായ സമാധാനവും സുരക്ഷയും എന്ന സന്ദേശമാണ്. ആ സന്ദേശം സത്യമായ അന്ത്യമഴയുടെ സന്ദേശത്തിന്റെ കാലഘട്ടത്തിൽ പ്രസംഗിക്കപ്പെടുന്ന വ്യാജമായ അന്ത്യമഴയുടെ സന്ദേശമാണ്; ആ സത്യസന്ദേശം 2001 സെപ്റ്റംബർ 11-ന് എത്തിച്ചേർന്നു. ആ വ്യാജസന്ദേശം ദൈവത്തിന്റെ ന്യായപ്രമാണത്തെക്കുറിച്ചുള്ള ഒരു വ്യാജസന്ദേശമാണ്; അതാണ് “മതിൽ.” ആ വ്യാജോപദേശം Questions on Doctrine എന്ന പുസ്തകത്തിൽ പ്രതിനിധീകരിക്കപ്പെട്ടിരിക്കുന്നു; അത് ലവോദിക്കേയൻ അഡ്വെന്റിസത്തിന്റെ നാലാമത്തെയും അന്തിമവുമായ തലമുറയുടെ വരവിനെ അടയാളപ്പെടുത്തി.</w:t>
      </w:r>
    </w:p>
    <w:p>
      <w:pPr>
        <w:pStyle w:val="ArticleBody"/>
        <w:jc w:val="left"/>
      </w:pPr>
      <w:r>
        <w:rPr>
          <w:rFonts w:ascii="Nirmala UI" w:hAnsi="Nirmala UI" w:eastAsia="Nirmala UI" w:cs="Nirmala UI"/>
        </w:rPr>
        <w:t>2001 സെപ്റ്റംബർ 11-ന്, ലയോദിക്യൻ അഡ്വെന്റിസത്തിന്റെ നാല് കലാപങ്ങൾ അവരുടെ പിതാക്കന്മാരുടെ പാപങ്ങളോടെ ആ അന്തിമ തലമുറയെ പരീക്ഷിക്കുവാൻ എത്തിച്ചേർന്നു. ആ തീയതിയിൽ ദൈവം തന്റെ ജനത്തെ യിരെമ്യാവിന്റെ പുരാതന പാതകളിലേക്കു മടങ്ങുവാൻ നിർദ്ദേശിച്ചു, അങ്ങനെ അവർ മില്ലറിന്റെ രത്നങ്ങളായി പ്രതിനിധീകരിക്കപ്പെട്ട അടിസ്ഥാന സന്ദേശം മനസ്സിലാക്കി അംഗീകരിക്കേണ്ടതിന്നു. അവർ അങ്ങനെ ചെയ്തിരുന്നുവെങ്കിൽ, യിരെമ്യാവ് “വിശ്രമം” എന്നു വിളിച്ച പിമ്പിലത്തെ മഴ അവർ കണ്ടെത്തുമായിരുന്നുവു. പുരാതന പാതകളിലേക്കു മടങ്ങിവരുവാനുള്ള ആഹ്വാനം 1863-ലെ കലാപത്തെ ഉത്പാദിപ്പിച്ച പരീക്ഷണത്തിന്റെ ഒരു ആവർത്തനമായിരുന്നു.</w:t>
      </w:r>
    </w:p>
    <w:p>
      <w:pPr>
        <w:pStyle w:val="ArticleBody"/>
        <w:jc w:val="left"/>
      </w:pPr>
      <w:r>
        <w:rPr>
          <w:rFonts w:ascii="Nirmala UI" w:hAnsi="Nirmala UI" w:eastAsia="Nirmala UI" w:cs="Nirmala UI"/>
        </w:rPr>
        <w:t>2001 സെപ്റ്റംബർ 11-ന്, യെശയ്യാവിന്റെ “കിഴക്കൻ കാറ്റിന്റെയും കൊടുങ്കാറ്റിന്റെയും ദിവസം” എന്നു പറയപ്പെടുന്ന ആ ദിവസത്തിൽ, “മുന്തിരിത്തോട്ടത്തിന്റെ ഗാനം” ആലപിക്കപ്പെടേണ്ടതായിരുന്നു; വെളിപ്പാട് പുസ്തകത്തിലെ പതിനാലാം അധ്യായം, മൂന്നാം വാക്യത്തിലും പതിനഞ്ചാം അധ്യായം, മൂന്നാം വാക്യത്തിലും മോശെയുടെയും കുഞ്ഞാടിന്റെയും ഗാനം ആലപിക്കുന്നവരാൽ. ആ ഗാനം ലാവോദിക്യാ സന്ദേശമാണ്; മുമ്പ് തിരഞ്ഞെടുക്കപ്പെട്ടിരുന്ന ജനത്തെ അന്നു ദൈവം മറികടന്നുപോകുകയായിരുന്നു എന്നും, തന്റെ മുന്തിരിത്തോട്ടം അതിന്റെ ഉദ്ദേശിച്ച ഫലങ്ങൾ കൊണ്ടുവരുന്ന പുരുഷന്മാർക്കും സ്ത്രീകൾക്കും നൽകുന്ന പ്രവൃത്തിയിൽ അവൻ അന്നപ്പോൾ ആയിരുന്നു എന്നും അതു തിരിച്ചറിയിക്കുന്നു. ആ മുന്തിരിത്തോട്ടത്തിന്റെ സന്ദേശം ലാവോദിക്യാവിനുള്ള സന്ദേശമാണ്; അതുതന്നെയാണ് 1888-ലെ കലാപസമയത്ത് ജോൺസും വാഗണറും അവതരിപ്പിച്ച സന്ദേശം.</w:t>
      </w:r>
    </w:p>
    <w:p>
      <w:pPr>
        <w:pStyle w:val="ArticleBody"/>
        <w:jc w:val="left"/>
      </w:pPr>
      <w:r>
        <w:rPr>
          <w:rFonts w:ascii="Nirmala UI" w:hAnsi="Nirmala UI" w:eastAsia="Nirmala UI" w:cs="Nirmala UI"/>
        </w:rPr>
        <w:t>2001 സെപ്റ്റംബർ 11-ന് അന്തിമമഴ ആരംഭിച്ചു; ഹബക്കൂക്ക് രണ്ടാം അധ്യായത്തിലെ വാദപ്രതിവാദത്തിൽ, രണ്ട് പലകകളുടെ സന്ദേശം അവതരിപ്പിച്ച ഒരു വിഭാഗത്തെ അത് തിരിച്ചറിയിക്കുന്നു; കാരണം അവർ യിരെമ്യാവിന്റെ പുരാതന പാതകളിലേക്കു മടങ്ങിയിരുന്നു, കൂടാതെ “കല്പനയ്ക്കു മേൽ കല്പന” എന്ന രീതിശാസ്ത്രം ഉള്ളവരിൽ വരുന്നതായി യെശയ്യാവ് തിരിച്ചറിയിക്കുന്ന “വിശ്രമവും ഉന്മേഷവും” അവർ പ്രാപിച്ചുകൊണ്ടിരുന്നു. അവർ ഉൾപ്പെട്ടിരുന്ന ആ വാദപ്രതിവാദം, “തമ്മൂസിന്നായി കരയുന്ന സ്ത്രീകൾ” എന്നു പ്രതിനിധീകരിക്കപ്പെടുന്ന ഒരു വ്യാജ അന്തിമമഴ സന്ദേശത്തിനെതിരായിരുന്നതായിരുന്നു; അത് നിദ്രയിലായിരുന്ന ലവോദിക്യജനത്തെ സമാധാനവും സുരക്ഷിതത്വവും എന്ന സന്ദേശത്താൽ പ്രോത്സാഹിപ്പിച്ചിരുന്നു.</w:t>
      </w:r>
    </w:p>
    <w:p>
      <w:pPr>
        <w:pStyle w:val="ArticleBody"/>
        <w:jc w:val="left"/>
      </w:pPr>
      <w:r>
        <w:rPr>
          <w:rFonts w:ascii="Nirmala UI" w:hAnsi="Nirmala UI" w:eastAsia="Nirmala UI" w:cs="Nirmala UI"/>
        </w:rPr>
        <w:t>“സമാധാനവും സുരക്ഷയും” എന്ന സന്ദേശം പുരുഷന്മാരും സ്ത്രീകളും പാപം ചെയ്യാതിരിക്കുക അസാധ്യമാണെന്ന് അവകാശപ്പെടുന്നു; അതിനാൽ ദൈവം അവരെ അവരുടെ പാപങ്ങളിൽ തന്നെയേ നീതീകരിക്കാനാകൂ, നീതീകരിക്കുകയുമുള്ളൂ എന്നും അത് പഠിപ്പിക്കുന്നു. പരിഹാസമുള്ള പുരുഷന്മാർ, തങ്ങളുടെ “സമാധാനവും സുരക്ഷയും” എന്ന സന്ദേശം ജോൺസും വാഗണറും അവതരിപ്പിച്ച വിശ്വാസത്താൽ നീതീകരണം എന്ന സത്യസന്ദേശമാണെന്ന് അവകാശപ്പെടുന്നു; എന്നാൽ ദൈവം ആരെ നീതീകരിക്കുന്നുവോ അവരെ അവൻ വിശുദ്ധീകരിക്കുകയും ചെയ്യുന്നു എന്ന സത്യം അത് ഉപേക്ഷിച്ചുകളയുന്നു; കാരണം ദൈവം ജനങ്ങളെ അവരുടെ പാപങ്ങളിൽ രക്ഷിക്കാനല്ല, അവരുടെ പാപങ്ങളിൽ നിന്ന് രക്ഷിക്കാനാണ് മരിച്ചത്.</w:t>
      </w:r>
    </w:p>
    <w:p>
      <w:pPr>
        <w:pStyle w:val="ArticleBody"/>
        <w:jc w:val="left"/>
      </w:pPr>
      <w:r>
        <w:rPr>
          <w:rFonts w:ascii="Nirmala UI" w:hAnsi="Nirmala UI" w:eastAsia="Nirmala UI" w:cs="Nirmala UI"/>
        </w:rPr>
        <w:t>2001 സെപ്റ്റംബർ 11, ഒരു ലക്ഷത്തി നാൽപ്പത്തിനാലായിരത്തിന്റെ മുദ്രയിടലിന്റെ കാലഘട്ടത്തിന്റെ ആരംഭത്തെ രേഖപ്പെടുത്തി; അത്, സഭയിലും ദേശത്തും ഉള്ള മ്ലേച്ഛകൃത്യങ്ങളെക്കുറിച്ച് നെടുവീർപ്പെടുക്കുകയും നിലവിളിക്കുകയും ചെയ്യുന്നവരാൽ പ്രതിനിധീകരിക്കപ്പെടുന്ന ഒരു വർഗ്ഗം ദൈവത്തിന്റെ മുദ്ര പ്രാപിക്കുന്നതോടും, അന്തിമ മൂന്നാം ദൂതന്റെ പ്രവൃത്തി നിർവഹിക്കപ്പെടുന്ന ആലയത്തോട് തങ്ങളുടെ പുറം തിരിഞ്ഞ് സൂര്യനെ നമസ്കരിക്കുന്ന മറ്റൊരു വർഗ്ഗത്തോടും കൂടി സമാപിക്കുന്നു. മില്ലറൈറ്റുകളുടെ ചരിത്രം മൂന്നാം ദൂതന്റെ പ്രസ്ഥാനത്തിന്റെ ചരിത്രത്തെ ദൃഷ്ടാന്തീകരിക്കുന്നു; അങ്ങനെ ചെയ്യുമ്പോൾ അതിന്റെ ഉച്ചകോടി പിന്നീടുള്ള മഴയുടെ സന്ദേശത്തെയും, ഭക്ഷിക്കാൻ തിരഞ്ഞെടുക്കുന്നവരിൽ അത് ഉളവാക്കുന്ന അനുഭവത്തെയും സംബന്ധിച്ചിരിക്കുന്നു.</w:t>
      </w:r>
    </w:p>
    <w:p>
      <w:pPr>
        <w:pStyle w:val="ArticleBody"/>
        <w:jc w:val="left"/>
      </w:pPr>
      <w:r>
        <w:rPr>
          <w:rFonts w:ascii="Nirmala UI" w:hAnsi="Nirmala UI" w:eastAsia="Nirmala UI" w:cs="Nirmala UI"/>
        </w:rPr>
        <w:t>അടുത്ത ലേഖനത്തിൽ നാം ഈ പഠനം തുടരുന്നതാണ്.</w:t>
      </w:r>
    </w:p>
    <w:p>
      <w:pPr>
        <w:pStyle w:val="ArticleScripture"/>
        <w:jc w:val="left"/>
      </w:pPr>
      <w:r>
        <w:rPr>
          <w:rFonts w:ascii="Nirmala UI" w:hAnsi="Nirmala UI" w:eastAsia="Nirmala UI" w:cs="Nirmala UI"/>
        </w:rPr>
        <w:t>“മുന്‍കൂട്ടി രൂപപ്പെട്ടിരുന്ന അഭിപ്രായങ്ങളെ ഉപേക്ഷിക്കാനും ഈ സത്യം സ്വീകരിക്കാനും ഉണ്ടായിരുന്ന അനാസക്തിയായിരുന്നു, വാഗ്‌ഗണർയും ജോൺസും എന്ന സഹോദരന്മാർ മുഖാന്തരം ലഭിച്ച കർത്താവിന്റെ സന്ദേശത്തിനെതിരായി മിനിയാപൊളിസിൽ പ്രകടമായ വിരോധത്തിന്റെ വലിയൊരു ഭാഗത്തിന്റെ അടിസ്ഥാനം. ആ വിരോധത്തെ ഉണർത്തിക്കൊണ്ട്, നമ്മുടെ ജനങ്ങൾക്ക് ദൈവം ഏല്പിക്കാൻ ആഗ്രഹിച്ചിരുന്ന പരിശുദ്ധാത്മാവിന്റെ പ്രത്യേക ശക്തിയെ അവരുടെ കൈവശത്തിൽ നിന്ന് വലിയൊരളവിൽ അകറ്റിവെക്കുന്നതിൽ സാത്താൻ വിജയിച്ചു. പെന്തെക്കൊസ്തുദിനത്തിനുശേഷം അപ്പൊസ്തലന്മാർ സത്യം പ്രസംഗിച്ചതുപോലെ ലോകത്തേക്കു സത്യം കൊണ്ടുപോകുന്നതിൽ തങ്ങളുടേതായിരിക്കാമായിരുന്ന ആ കാര്യക്ഷമത അവർ പ്രാപിക്കുന്നതു ശത്രു തടഞ്ഞു. തന്റെ മഹത്വത്തോടെ സമസ്ത ഭൂമിയെയും പ്രകാശിപ്പിക്കേണ്ട വെളിച്ചം എതിർക്കപ്പെട്ടു; നമ്മുടെ സ്വന്തം സഹോദരന്മാരുടെ പ്രവൃത്തിമൂലം അതു വലിയൊരളവിൽ ലോകത്തിൽ നിന്ന് അകറ്റി നിർത്തപ്പെട്ടിരിക്കുന്നു.”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എൺപത്തിയെട്ട്</dc:title>
  <dc:subject>കള്ളമായ പിന്ന്മഴയെ മുഖംമൂടി നീക്കി വെളിപ്പെടുത്തൽ: 2001 സെപ്റ്റംബർ 11 മുതൽ ആരംഭിക്കുന്ന പ്രവാചക യാത്ര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