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തൊണ്ണൂറ്റിരണ്ട്</w:t>
      </w:r>
    </w:p>
    <w:p>
      <w:pPr>
        <w:pStyle w:val="ArticleSubtitle"/>
        <w:jc w:val="left"/>
      </w:pPr>
      <w:r>
        <w:rPr>
          <w:rFonts w:ascii="Nirmala UI" w:hAnsi="Nirmala UI" w:eastAsia="Nirmala UI" w:cs="Nirmala UI"/>
        </w:rPr>
        <w:t>പ്രവചനത്തിന്റെ അനാവരണം: ദാനിയേലിന്റെ അവസാന ആറു വാക്യങ്ങളുടെ ത്രിവിധ പ്രയോഗവും മൂന്നാം ദൂതന്റെ പുരോഗമിക്കുന്ന വെളിച്ചവും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മില്ലറൈറ്റ് പ്രസ്ഥാനത്തിൽ, വർദ്ധിച്ച ജ്ഞാനം തുറന്നുകാട്ടപ്പെട്ടു; അത് മുഖ്യമായും, എങ്കിലും മാത്രം അല്ലാതെ, യുണൈറ്റഡ് സ്റ്റേറ്റ്സിലെ പ്രസ്താവിത പ്രൊട്ടസ്റ്റന്റുമാരെ പരീക്ഷിച്ചു. പാപ്പാധിപത്യത്തിന്റെ പരമാധികാരത്തിന്റെ അന്ധകാരത്തിൽ നിന്ന് പുറപ്പെട്ടുവരുന്ന സഭയായ സർദിസ്, സ്വർഗ്ഗീയ വിശുദ്ധമന്ദിരം സ്വർഗ്ഗത്തിൽ തുറക്കപ്പെടുമ്പോൾ വെളിപ്പെടേണ്ട സുവിശേഷത്തെക്കുറിച്ചുള്ള കൂടുതൽ പൂർണ്ണമായ ഒരു ഗ്രഹിക്കലിലേക്കു നടത്തപ്പെട്ടു. മൂന്നാം ദൂതന്റെ പ്രസ്ഥാനത്തിൽ, വർദ്ധിച്ച ജ്ഞാനം 2001 സെപ്റ്റംബർ 11-ന് തുറന്നുകാട്ടപ്പെട്ടു; അത് ലോകമെമ്പാടുമുള്ള ലവോദിക്യ ആദ്വെന്റിസത്തെ പരീക്ഷിച്ചു. ഈ കാരണത്താൽ, വർദ്ധിച്ച ജ്ഞാനത്തിന്റെ ഉറവിടമായ ദാനിയേൽ പതിനൊന്നാം അദ്ധ്യായത്തിന്റെ അവസാന ആറു വാക്യങ്ങളിൽ പ്രതിനിധീകരിക്കപ്പെട്ടിരിക്കുന്ന സത്യം, ലവോദിക്യ ആദ്വെന്റിസം എതിർത്തു.</w:t>
      </w:r>
    </w:p>
    <w:p>
      <w:pPr>
        <w:pStyle w:val="ArticleScripture"/>
        <w:jc w:val="left"/>
      </w:pPr>
      <w:r>
        <w:rPr>
          <w:rFonts w:ascii="Nirmala UI" w:hAnsi="Nirmala UI" w:eastAsia="Nirmala UI" w:cs="Nirmala UI"/>
        </w:rPr>
        <w:t>സത്യമായ അടിത്തറമേൽ (1 കൊരിന്ത്യർ 3:10, 11) പണിതുയർത്തിയിരുന്ന ആ ചെറിയ വിശ്വസ്ത പണിക്കാർ, വ്യാജോപദേശത്തിന്റെ അവശിഷ്ടക്കൂമ്പാരം പ്രവർത്തിയെ തടസ്സപ്പെടുത്തിയതുകൊണ്ട് ആശയക്കുഴപ്പത്തിലാവുകയും തടയപ്പെടുകയും ചെയ്തു. നെഹെമ്യാവിന്റെ കാലത്ത് യെരൂശലേമിന്റെ മതിലിന്മേൽ പണിതുയർത്തിയിരുന്നവരെപ്പോലെ, ചിലർ ഇങ്ങനെ പറയുവാൻ തയ്യാറായി: “ഭാരം ചുമക്കുന്നവരുടെ ബലം ക്ഷയിച്ചിരിക്കുന്നു; അവശിഷ്ടക്കൂമ്പാരം വളരെ കൂടുതലാകയാൽ ഞങ്ങൾക്കു പണിയുവാൻ കഴിയുന്നില്ല.” നെഹെമ്യാവ് 4:10. ഉപദ്രവം, വഞ്ചന, അധർമ്മം, കൂടാതെ അവരുടെ പുരോഗതിയെ തടയുവാൻ സാത്താൻ ആവിഷ്കരിക്കാവുന്ന മറ്റു എല്ലാ തടസ്സങ്ങളോടുമുള്ള നിരന്തര പോരാട്ടത്തിൽ ക്ഷീണിച്ചുപോയതിനാൽ, വിശ്വസ്ത പണിക്കാരായിരുന്ന ചിലർ നിരുത്സാഹപ്പെട്ടു; സമാധാനത്തിനും തങ്ങളുടെ സ്വത്തിന്റെയും ജീവന്റെയും സുരക്ഷയ്ക്കുമായി അവർ സത്യമായ അടിത്തറയിൽനിന്ന് പിന്തിരിഞ്ഞു. എന്നാൽ, ശത്രുക്കളുടെ പ്രതിരോധത്തിൽ നിരുത്സാഹപ്പെടാതെ നിന്ന മറ്റുചിലർ നിർഭയമായി ഇപ്രകാരം പ്രഖ്യാപിച്ചു: “നിങ്ങൾ അവരെ ഭയപ്പെടരുതു; മഹാനും ഭയങ്കരനുമായ കർത്താവിനെ ഓർക്കുവിൻ” (വാക്യം 14); അങ്ങനെ ഓരോരുത്തനും തന്റെ വാൾ അരികെ കെട്ടിയിട്ടുകൊണ്ട് അവർ പ്രവർത്തി തുടരുകയും ചെയ്തു. എഫെസ്യർ 6:17.</w:t>
      </w:r>
    </w:p>
    <w:p>
      <w:pPr>
        <w:pStyle w:val="ArticleScripture"/>
        <w:jc w:val="left"/>
      </w:pPr>
      <w:r>
        <w:rPr>
          <w:rFonts w:ascii="Nirmala UI" w:hAnsi="Nirmala UI" w:eastAsia="Nirmala UI" w:cs="Nirmala UI"/>
        </w:rPr>
        <w:t>“സത്യത്തോടുള്ള അതേ വൈരാഗ്യത്തിന്റെയും വിരോധത്തിന്റെയും ആത്മാവാണ് എല്ലാ കാലങ്ങളിലും ദൈവത്തിന്റെ ശത്രുക്കളെ പ്രേരിപ്പിച്ചിരിക്കുന്നത്; അതേ ജാഗ്രതയും വിശ്വസ്തതയും അവന്റെ ദാസന്മാരിൽ ആവശ്യപ്പെട്ടിട്ടുമുണ്ട്. ആദ്യ ശിഷ്യന്മാരോടു ക്രിസ്തു അരുളിച്ചെയ്ത വാക്കുകൾ കാലാവസാനംവരെ അവന്റെ അനുയായികൾക്കു ബാധകമാണ്: ‘ഞാൻ നിങ്ങളോടു പറയുന്നതു എല്ലാവരോടും പറയുന്നു: ജാഗരിക്കുവിൻ.’ മാർക്ക് 13:37.” The Great Controversy, 56.</w:t>
      </w:r>
    </w:p>
    <w:p>
      <w:pPr>
        <w:pStyle w:val="ArticleBody"/>
        <w:jc w:val="left"/>
      </w:pPr>
      <w:r>
        <w:rPr>
          <w:rFonts w:ascii="Nirmala UI" w:hAnsi="Nirmala UI" w:eastAsia="Nirmala UI" w:cs="Nirmala UI"/>
        </w:rPr>
        <w:t>ദാനിയേലിന്റെ അവസാന ആറു വാക്യങ്ങളുടെ സന്ദേശത്തിന്റെ അവതരണം ലൗദികേയൻ അഡ്വന്റിസത്തിന്റെ സ്വയംപിന്തുണയുള്ള ശുശ്രൂഷകളുടെ സാഹചര്യത്തിൽ ആരംഭിച്ചു; തുടർന്ന് സമയം പുരോഗമിച്ചതനുസരിച്ച് അത് ലൗദികേയൻ അഡ്വന്റിസത്തിലെ പ്രശസ്ത ദൈവശാസ്ത്രജ്ഞന്മാരുമായി (പണ്ഡിതന്മാർ) നേരിടേണ്ടിവന്നു. ആ സന്ദേശത്തെ അപകീർത്തിപ്പെടുത്താനുള്ള ശ്രമത്തിൽ പ്രയോഗിക്കപ്പെട്ട ആയുധങ്ങൾ, പരിശോധനയ്ക്കും ആക്രമണത്തിനും വിധേയമായിരുന്ന വാക്യങ്ങളുടെ കൂടുതൽ മഹത്തായ വെളിച്ചവും വ്യക്തതയും മാറ്റമില്ലാതെ ഉത്പാദിപ്പിച്ചു. ആ ആക്രമണങ്ങൾ ഒടുവിൽ മുമ്പ് തിരിച്ചറിയപ്പെട്ടിരുന്നില്ലാത്ത പ്രവാചകപരമായ ഗ്രഹിതങ്ങളിലേക്കു നയിച്ചു; എന്നാൽ അന്നേ അവ സ്ഥാപിതമായി, മൂന്നാം ദൂതന്റെ പുരോഗമിക്കുന്ന വെളിച്ചത്തിന്റെ ഭാഗമാണെന്ന് കണ്ടെത്തപ്പെട്ടു.</w:t>
      </w:r>
    </w:p>
    <w:p>
      <w:pPr>
        <w:pStyle w:val="ArticleBody"/>
        <w:jc w:val="left"/>
      </w:pPr>
      <w:r>
        <w:rPr>
          <w:rFonts w:ascii="Nirmala UI" w:hAnsi="Nirmala UI" w:eastAsia="Nirmala UI" w:cs="Nirmala UI"/>
        </w:rPr>
        <w:t>മില്ലറൈറ്റുകൾ ബൈബിൾ പ്രവചനത്തിലെ നാല് രാജ്യങ്ങളെ മാത്രമേ തിരിച്ചറിഞ്ഞിരുന്നുള്ളു; എന്നാൽ 1844-ന് ശേഷം അല്പകാലത്തിനകം വെളിപ്പാട് പതിമൂന്നിലെ ഭൂമിയിലെ മൃഗം അമേരിക്കൻ ഐക്യനാടുകളാണെന്ന് മനസ്സിലാക്കപ്പെട്ടു; ആ ബോധ്യം പാപ്പാധിപത്യം വെറും റോമൻ രാജ്യത്തിന്റെ ഒരു ഭാഗമായി മാത്രമല്ല, മറിച്ച് അത് യഥാർത്ഥത്തിൽ ബൈബിൾ പ്രവചനത്തിലെ അഞ്ചാമത്തെ രാജ്യമാണ് എന്നതും വ്യക്തമാക്കിയിരുന്നു.</w:t>
      </w:r>
    </w:p>
    <w:p>
      <w:pPr>
        <w:pStyle w:val="ArticleScripture"/>
        <w:jc w:val="left"/>
      </w:pPr>
      <w:r>
        <w:rPr>
          <w:rFonts w:ascii="Nirmala UI" w:hAnsi="Nirmala UI" w:eastAsia="Nirmala UI" w:cs="Nirmala UI"/>
        </w:rPr>
        <w:t>“വലിയ ചുവന്ന മഹാസർപ്പം, പുള്ളിപ്പുലിയെപ്പോലുള്ള ഒരു മൃഗം, ആട്ടിൻകുട്ടിയുടേതുപോലുള്ള കൊമ്പുകളുള്ള മറ്റൊരു മൃഗം എന്നീ പ്രതീകങ്ങളുടെ കീഴിൽ, ദൈവത്തിന്റെ ന്യായപ്രമാണത്തെ പ്രത്യേകമായി ചവിട്ടിമെതിക്കുകയും അവന്റെ ജനത്തെ പീഡിപ്പിക്കുകയും ചെയ്യുന്ന ഭൗമിക ഭരണകൂടങ്ങൾ യോഹന്നാനു ദർശിപ്പിക്കപ്പെട്ടു. ഈ യുദ്ധം കാലത്തിന്റെ അന്ത്യത്തോളം തുടർന്നു കൊണ്ടിരിക്കുന്നു. വിശുദ്ധയായ ഒരു സ്ത്രീയാലും അവളുടെ മക്കളാലും പ്രതീകീകരിക്കപ്പെട്ട ദൈവജനത്തെ, സംഖ്യയിൽ വളരെ ചെറുതായ ഒരു വിഭാഗമായി പ്രതിനിധീകരിക്കപ്പെട്ടു. അന്ത്യദിവസങ്ങളിൽ ഒരു ശേഷിപ്പു മാത്രം ഇപ്പോഴും നിലനിന്നിരുന്നു. ഇവരെക്കുറിച്ചു യോഹന്നാൻ ഇപ്രകാരം പറയുന്നു: അവർ ‘ദൈവത്തിന്റെ കല്പനകളെ കാത്തുകൊള്ളുകയും യേശുക്രിസ്തുവിന്റെ സാക്ഷ്യം ഉള്ളവരാകുകയും ചെയ്യുന്നവർ’ എന്നു.”</w:t>
      </w:r>
    </w:p>
    <w:p>
      <w:pPr>
        <w:pStyle w:val="ArticleScripture"/>
        <w:jc w:val="left"/>
      </w:pPr>
      <w:r>
        <w:rPr>
          <w:rFonts w:ascii="Nirmala UI" w:hAnsi="Nirmala UI" w:eastAsia="Nirmala UI" w:cs="Nirmala UI"/>
        </w:rPr>
        <w:t>“പേഗനിസത്തിലൂടെയും, തുടർന്ന് പാപ്പത്വത്തിലൂടെയും, ഭൂമിയിൽനിന്ന് ദൈവത്തിന്റെ വിശ്വസ്ത സാക്ഷികളെ ഇല്ലാതാക്കുവാനുള്ള ശ്രമത്തിൽ സാത്താൻ അനേകം നൂറ്റാണ്ടുകളോളം തന്റെ ശക്തി പ്രയോഗിച്ചു. പേഗന്മാരും പാപ്പവാദികളും ഒരേ മഹാസർപ്പത്തിന്റെ ആത്മാവാൽ പ്രേരിതരായിരുന്നു. വ്യത്യാസം ഇത്രമാത്രം: ദൈവത്തെ സേവിക്കുന്നതായി നടിച്ച പാപ്പത്വം അതിലും അപകടകരവും ക്രൂരവുമായ ശത്രുവായിരുന്നു. റോമനിസത്തിന്റെ ഉപകരണത്തിലൂടെ സാത്താൻ ലോകത്തെ ബദ്ധരാക്കി. ദൈവത്തിന്റെ നാമധേയ സഭ ഈ വഞ്ചനയുടെ നിരകളിലേക്ക് വലിച്ചിഴുക്കപ്പെട്ടു; ആയിരം വർഷത്തിലേറെയായി ദൈവജനങ്ങൾ മഹാസർപ്പത്തിന്റെ ക്രോധത്തിനുകീഴിൽ കഷ്ടം അനുഭവിച്ചു. പാപ്പത്വം തന്റെ ശക്തി കവർന്നെടുക്കപ്പെട്ടതാൽ പീഡനം നിർത്തുവാൻ നിർബന്ധിതമായപ്പോൾ, മഹാസർപ്പത്തിന്റെ ശബ്ദം പ്രതിധ്വനിപ്പിക്കാനും അതേ ക്രൂരവും ദൈവദൂഷണപരവുമായ പ്രവൃത്തി തുടരാനും ഉയർന്നുവരുന്ന ഒരു പുതിയ ശക്തിയെ യോഹന്നാൻ കണ്ടു. ദൈവസഭയോടും ദൈവനിയമത്തോടും യുദ്ധം ചെയ്യേണ്ട അവസാന ശക്തിയായ ഇതിനെ കുഞ്ഞാടിനോടു സദൃശമായ കൊമ്പുകളുള്ള ഒരു മൃഗംകൊണ്ടു പ്രതീകീകരിക്കപ്പെട്ടിരുന്നു.”</w:t>
      </w:r>
    </w:p>
    <w:p>
      <w:pPr>
        <w:pStyle w:val="ArticleScripture"/>
        <w:jc w:val="left"/>
      </w:pPr>
      <w:r>
        <w:rPr>
          <w:rFonts w:ascii="Nirmala UI" w:hAnsi="Nirmala UI" w:eastAsia="Nirmala UI" w:cs="Nirmala UI"/>
        </w:rPr>
        <w:t>“എന്നാൽ പ്രവചനത്തിന്റെ തൂലിക വരച്ച കഠിനരേഖ ഈ സമാധാനപരമായ ദൃശ്യത്തിൽ ഒരു മാറ്റം വെളിപ്പെടുത്തുന്നു. ആട്ടിൻകുട്ടിയെപ്പോലെയുള്ള കൊമ്പുകളുള്ള മൃഗം സർപ്പത്തിന്റെ ശബ്ദത്തോടെ സംസാരിക്കുന്നു; അവന്റെ സന്നിധിയിൽ ‘ആദ്യമൃഗത്തിന്റെ സകല അധികാരവും പ്രവർത്തിക്കുന്നു.’ ഭൂമിയിൽ വസിക്കുന്നവർ മൃഗത്തിന് ഒരു പ്രതിമ ഉണ്ടാക്കണമെന്ന് അവൻ അവരോടു പറയുമെന്ന് പ്രവചനം പ്രഖ്യാപിക്കുന്നു; കൂടാതെ, ‘ചെറുതും വലുതും, സമ്പന്നരും ദരിദ്രരും, സ്വതന്ത്രരും ദാസന്മാരും എല്ലാം തങ്ങളുടെ വലങ്കയ്യിലോ നെറ്റിയിലോ ഒരു മുദ്ര സ്വീകരിക്കേണ്ടതായി അവൻ വരുത്തുന്നു; മൃഗത്തിന്റെ മുദ്രയോ അതിന്റെ നാമമോ അതിന്റെ നാമത്തിന്റെ സംഖ്യയോ ഉള്ളവനല്ലാതെ ആരും വാങ്ങുകയോ വിൽക്കുകയോ ചെയ്യരുത്.’ ഇങ്ങനെ പ്രൊട്ടസ്റ്റന്റിസം പാപ്പാസഭയുടെ പാത പിന്തുടരുന്നു.” Signs of the Times, November 1, 1899.</w:t>
      </w:r>
    </w:p>
    <w:p>
      <w:pPr>
        <w:pStyle w:val="ArticleBody"/>
        <w:jc w:val="left"/>
      </w:pPr>
      <w:r>
        <w:rPr>
          <w:rFonts w:ascii="Nirmala UI" w:hAnsi="Nirmala UI" w:eastAsia="Nirmala UI" w:cs="Nirmala UI"/>
        </w:rPr>
        <w:t>ദാനിയേൽ പതിനൊന്നിലെ അവസാന ആറു വാക്യങ്ങൾ മുദ്രവിമോചിതമായപ്പോൾ, ആ ആറു വാക്യങ്ങളിൽ ചിത്രീകരിക്കപ്പെട്ടിരിക്കുന്ന സമസ്ത ക്രമവും സഹോദരി വൈറ്റ് ഇപ്പോൾ “പേഗനിസം,” “പാപ്പത്വം,” “പ്രൊട്ടസ്റ്റൻറിസം” എന്നിങ്ങനെ തിരിച്ചറിഞ്ഞ മൂന്നു ശക്തികളുടെ പരസ്പര ഇടപെടലുകളെയാണ് അഭിസംബോധന ചെയ്യുന്നതെന്ന് മനസ്സിലാക്കപ്പെട്ടു. നാല്പത്തൊന്നാം വാക്യത്തിലെ “മഹത്വമുള്ള ദേശം” പ്രൊട്ടസ്റ്റൻറിസത്തിന്റെയോ ഏഴാംദിന അഡ്വെൻറിസ്റ്റ് സഭയുടെയോ പ്രതീകമാണെന്ന് ശത്രു വാദിച്ചു; എന്നാൽ “മഹത്വമുള്ള ദേശം” ഐക്യനാടുകളാണ്, കൂടാതെ നാല്പത്തൊന്നാം വാക്യത്തിൽ വടക്കൻ രാജാവായ പാപ്പത്വം ഉടൻ വരാനിരിക്കുന്ന ഞായറാഴ്ച നിയമത്തിന്റെ സമയത്ത് ഐക്യനാടുകളെ ജയിക്കുന്നു. “മഹത്വമുള്ള ദേശം” ഐക്യനാടുകൾ അല്ലാതെ മറ്റെന്തെങ്കിലും ആണെന്ന് തിരിച്ചറിയുന്ന സാത്താനിക വഞ്ചനയുടെ ഉദ്ദേശം, 1989-ൽ സോവിയറ്റ് യൂണിയന്റെ തകർച്ചയ്ക്കുശേഷം, ദാനിയേൽ പതിനൊന്നിലെ അവസാന ആറു വാക്യങ്ങളിൽ പ്രതിനിധീകരിക്കപ്പെട്ടിരിക്കുന്ന കാലയളവിൽ, അടുത്ത പ്രവാചക സംഭവമെന്ന നിലയിൽ ഉടൻ വരാനിരിക്കുന്ന ഞായറാഴ്ച നിയമത്തെ പുരുഷന്മാരും സ്ത്രീകളും തിരിച്ചറിയാതിരിക്കാൻ ഇടയാക്കുന്നതാണ്.</w:t>
      </w:r>
    </w:p>
    <w:p>
      <w:pPr>
        <w:pStyle w:val="ArticleBody"/>
        <w:jc w:val="left"/>
      </w:pPr>
      <w:r>
        <w:rPr>
          <w:rFonts w:ascii="Nirmala UI" w:hAnsi="Nirmala UI" w:eastAsia="Nirmala UI" w:cs="Nirmala UI"/>
        </w:rPr>
        <w:t>ഏഴാംദിന അഡ്വെന്റിസ്റ്റുകൾക്കു വേണ്ടി, ഇതിന്റെ അർത്ഥം നാല്പത്തിയൊന്നാം വാക്യം ദൈവത്തിന്റെ സഭയുടെ കൃപാകാലത്തിന്റെ അവസാനത്തെ സൂചിപ്പിക്കുന്നു എന്നതാണ്; ലാവൊദിക്കേയ സ്വഭാവമുള്ള അഡ്വെന്റിസം ഏറ്റവും ഒടുവിൽ കേൾക്കാൻ ആഗ്രഹിക്കുന്നത്, അവരുടെ കൃപാകാലം അവസാനത്തിലേക്ക് നീങ്ങിക്കൊണ്ടിരിക്കുന്നു എന്ന സത്യമാണ്! കർത്താവ് വാദത്തെ ഒരു നിലയിലെത്തിച്ചു; അവിടെ, ക്രി.മു. 31-ൽ ആക്റ്റിയം യുദ്ധത്തിൽ പൗരാണിക റോം ലോകത്തിന്റെ നിയന്ത്രണം കൈവശപ്പെടുത്തുമ്പോൾ, ദാനിയേൽ എട്ടാം അധ്യായത്തിൽ പ്രതിനിധീകരിക്കപ്പെട്ടിരിക്കുന്നതുപോലെ ആദ്യം മൂന്നു ഭൂമിശാസ്ത്രപര ശക്തികളെ അതിജീവിക്കേണ്ടിവന്നു എന്നതു അംഗീകരിക്കപ്പെട്ടു.</w:t>
      </w:r>
    </w:p>
    <w:p>
      <w:pPr>
        <w:pStyle w:val="ArticleScripture"/>
        <w:jc w:val="left"/>
      </w:pPr>
      <w:r>
        <w:rPr>
          <w:rFonts w:ascii="Nirmala UI" w:hAnsi="Nirmala UI" w:eastAsia="Nirmala UI" w:cs="Nirmala UI"/>
        </w:rPr>
        <w:t>അവയിൽ ഒന്നിൽനിന്ന് ഒരു ചെറിയ കൊമ്പ് പുറപ്പെട്ടു; അത് തെക്കോട്ടും കിഴക്കോട്ടും മനോഹരദേശത്തേക്കും അത്യന്തം വലുതായി വളർന്നു. ദാനിയേൽ 8:9.</w:t>
      </w:r>
    </w:p>
    <w:p>
      <w:pPr>
        <w:pStyle w:val="ArticleBody"/>
        <w:jc w:val="left"/>
      </w:pPr>
      <w:r>
        <w:rPr>
          <w:rFonts w:ascii="Nirmala UI" w:hAnsi="Nirmala UI" w:eastAsia="Nirmala UI" w:cs="Nirmala UI"/>
        </w:rPr>
        <w:t>“തെക്ക്”, “കിഴക്ക്”, “സുന്ദരദേശവും” ബൈബിളിലെ പ്രവചനത്തിലുള്ള നാലാമത്തെ രാജ്യമായി ഭൂമിയുടെ സിംഹാസനത്തിലേക്ക് ഉയർന്നുകൊണ്ടിരിക്കെ വിഗ്രഹാരാധക റோம் തന്റെ അധീനതയിൽ കൊണ്ടുവന്ന മൂന്നു ഭൂമിശാസ്ത്രപ്രദേശങ്ങളെ സൂചിപ്പിക്കുന്നവയാണെന്നത് സ്ഥാപിതമായ ഒരു സത്യമായിരുന്നു. ഈ സത്യത്തോടനുബന്ധമായി, ദാനിയേൽ ഏഴാം അധ്യായത്തിൽ പ്രതിനിധീകരിക്കപ്പെട്ടിരിക്കുന്നതുപോലെ, ബൈബിളിലെ പ്രവചനത്തിലുള്ള അഞ്ചാമത്തെ രാജ്യമായി ഭൂമിയുടെ സിംഹാസനത്തിലേക്ക് ഉയർന്നുകൊണ്ടിരിക്കെ പാപ്പായ റോമിനും മൂന്നു ഭൂമിശാസ്ത്രശക്തികളെ ജയിച്ചടക്കേണ്ടതുണ്ടായിരുന്നു.</w:t>
      </w:r>
    </w:p>
    <w:p>
      <w:pPr>
        <w:pStyle w:val="ArticleScripture"/>
        <w:jc w:val="left"/>
      </w:pPr>
      <w:r>
        <w:rPr>
          <w:rFonts w:ascii="Nirmala UI" w:hAnsi="Nirmala UI" w:eastAsia="Nirmala UI" w:cs="Nirmala UI"/>
        </w:rPr>
        <w:t>ഞാൻ ആ കൊമ്പുകളെ ശ്രദ്ധിച്ചു നോക്കിക്കൊണ്ടിരിക്കുമ്പോൾ, ഇതാ, അവയുടെ നടുവിൽ മറ്റൊരു ചെറിയ കൊമ്പ് മുളച്ചുയർന്നു; അതിന്റെ മുമ്പിൽ ആദ്യത്തെ കൊമ്പുകളിൽ മൂന്ന് വേർപൊട്ടിച്ചുകളയപ്പെട്ടു; ഇതാ, ആ കൊമ്പിൽ മനുഷ്യന്റെ കണ്ണുകളെപ്പോലെയുള്ള കണ്ണുകളും വമ്പിച്ച കാര്യങ്ങൾ പ്രസ്താവിക്കുന്ന ഒരു വായും ഉണ്ടായിരുന്നു. ദാനിയേൽ 7:8.</w:t>
      </w:r>
    </w:p>
    <w:p>
      <w:pPr>
        <w:pStyle w:val="ArticleBody"/>
        <w:jc w:val="left"/>
      </w:pPr>
      <w:r>
        <w:rPr>
          <w:rFonts w:ascii="Nirmala UI" w:hAnsi="Nirmala UI" w:eastAsia="Nirmala UI" w:cs="Nirmala UI"/>
        </w:rPr>
        <w:t>നാല്പത്തൊന്നാം വചനത്തിലെ “മഹിമയുള്ള ദേശം” സംബന്ധിച്ചു നടന്ന വിവാദത്തിൽ, പ്രവചനത്തിൽ റോമിന്റെ മൂന്നു പ്രകടനങ്ങൾ ഉണ്ടെന്ന് കർത്താവ് തിരിച്ചറിഞ്ഞു. ആദ്യം പൗരാണിക റோம், അതിനെ തുടർന്നു പാപ്പാ റோம், പിന്നെ “ആധുനിക റோம்” എന്നു നാം വിളിക്കുന്ന അന്ത്യദിനങ്ങളുടെ റோம். പ്രവചനത്തിന്റെ ദൃഢവും സ്ഥാപിതവുമായ രണ്ടു സത്യങ്ങളെ അടിസ്ഥാനമാക്കി—ഒന്നാമത്തേത് ദൈവം ഒരിക്കലും മാറുന്നില്ല എന്നതും, മറ്റൊന്നാമത്തേത് രണ്ട് സാക്ഷികളുടെ സാക്ഷ്യത്തിൽ സത്യം സ്ഥാപിതമാകുന്നു എന്നതും—ദാനിയേൽ പതിനൊന്നാം അധ്യായത്തിലെ അവസാന ആറു വചനങ്ങളിൽ വടക്കിന്റെ രാജാവിനുമുമ്പിലുള്ള മൂന്ന് പ്രതിബന്ധങ്ങളും നിർബന്ധമായും മൂന്ന് ആധുനിക ഭൂമിശാസ്ത്ര ശക്തികളെ പ്രതിനിധീകരിക്കേണ്ടതാണെന്ന് ഞങ്ങൾ യാതൊരു കുലുക്കവും കൂടാതെ നിഗമനം ചെയ്തു.</w:t>
      </w:r>
    </w:p>
    <w:p>
      <w:pPr>
        <w:pStyle w:val="ArticleScripture"/>
        <w:jc w:val="left"/>
      </w:pPr>
      <w:r>
        <w:rPr>
          <w:rFonts w:ascii="Nirmala UI" w:hAnsi="Nirmala UI" w:eastAsia="Nirmala UI" w:cs="Nirmala UI"/>
        </w:rPr>
        <w:t>യേശുക്രിസ്തു ഇന്നലെയും ഇന്നും എന്നേക്കും അതേ ഒരുവനാകുന്നു. എബ്രായർ 13:8.</w:t>
      </w:r>
    </w:p>
    <w:p>
      <w:pPr>
        <w:pStyle w:val="ArticleScripture"/>
        <w:jc w:val="left"/>
      </w:pPr>
      <w:r>
        <w:rPr>
          <w:rFonts w:ascii="Nirmala UI" w:hAnsi="Nirmala UI" w:eastAsia="Nirmala UI" w:cs="Nirmala UI"/>
        </w:rPr>
        <w:t>നിങ്ങളുടെ ന്യായപ്രമാണത്തിലും ഇങ്ങനെ എഴുതിയിരിക്കുന്നു: രണ്ടു മനുഷ്യരുടെ സാക്ഷ്യം സത്യമാണ്. യോഹന്നാൻ 8:17.</w:t>
      </w:r>
    </w:p>
    <w:p>
      <w:pPr>
        <w:pStyle w:val="ArticleBody"/>
        <w:jc w:val="left"/>
      </w:pPr>
      <w:r>
        <w:rPr>
          <w:rFonts w:ascii="Nirmala UI" w:hAnsi="Nirmala UI" w:eastAsia="Nirmala UI" w:cs="Nirmala UI"/>
        </w:rPr>
        <w:t>ഈ തിരിച്ചറിവ് ഞങ്ങൾ ഇതിനകം തന്നെ നിഗമനം ചെയ്തിരുന്നതിനെ സ്ഥിരീകരിച്ചു; കാരണം, “മഹിമയുള്ള ദേശം” എന്നതിനെ ഞങ്ങൾ ഒരു ഭൗഗോളിക ശക്തിയായി (യുണൈറ്റഡ് സ്റ്റേറ്റ്സ്) തിരിച്ചറിഞ്ഞുകൊണ്ടിരിക്കുകയായിരുന്നു, ആത്മീയ ശക്തിയായ ഒരു സഭയെയാണ് അത് പ്രതിനിധീകരിക്കുന്നതെന്ന മൂഢമായ ആശയം ഞങ്ങൾ തള്ളിക്കളഞ്ഞിരുന്നു. ദൈവത്തിന്റെ വചനത്തിൽ യാദൃച്ഛികതകൾ ഒന്നുമില്ലെന്ന, എപ്പോഴും സ്ഥിരീകരിക്കപ്പെട്ട വിശ്വാസത്തിന്റെ അടിസ്ഥാനത്തിലായിരുന്നു ഞങ്ങൾ ഈ നിലപാട് രൂപപ്പെടുത്തിയിരുന്നത്. അനേകം സാക്ഷികളുടെ അടിസ്ഥാനത്തിൽ, അന്ത്യദിനങ്ങളിലെ ദൈവസഭ ഒരു പർവ്വതമാണെന്നത് വ്യക്തമാണ്.</w:t>
      </w:r>
    </w:p>
    <w:p>
      <w:pPr>
        <w:pStyle w:val="ArticleScripture"/>
        <w:jc w:val="left"/>
      </w:pPr>
      <w:r>
        <w:rPr>
          <w:rFonts w:ascii="Nirmala UI" w:hAnsi="Nirmala UI" w:eastAsia="Nirmala UI" w:cs="Nirmala UI"/>
        </w:rPr>
        <w:t>അവസാന ദിവസങ്ങളിൽ ഇങ്ങനെ സംഭവിക്കും: യഹോവയുടെ ആലയമുള്ള പർവ്വതം പർവ്വതങ്ങളുടെ ശിഖരത്തിൽ സ്ഥാപിക്കപ്പെടും; കുന്നുകളെക്കാൾ ഉയർത്തപ്പെടും; സകല ജാതികളും അതിലേക്കു ഒഴുകിവരും. അനേകം ജനങ്ങൾ ചെന്നു പറയും: വരുവിൻ, നാം യഹോവയുടെ പർവ്വതത്തിലേക്കും യാക്കോബിന്റെ ദൈവത്തിന്റെ ആലയത്തിലേക്കും കയറിപ്പോകാം; അവൻ തന്റെ വഴികളെക്കുറിച്ച് നമ്മെ ഉപദേശിക്കും, നാം അവന്റെ പാതകളിൽ നടക്കും; എന്തെന്നാൽ സീയോനിൽ നിന്നു ന്യായപ്രമാണം പുറപ്പെടും, യഹോവയുടെ വചനം യെരൂശലേമിൽ നിന്നു പുറപ്പെടും. യെശയ്യാവു 2:2, 3.</w:t>
      </w:r>
    </w:p>
    <w:p>
      <w:pPr>
        <w:pStyle w:val="ArticleBody"/>
        <w:jc w:val="left"/>
      </w:pPr>
      <w:r>
        <w:rPr>
          <w:rFonts w:ascii="Nirmala UI" w:hAnsi="Nirmala UI" w:eastAsia="Nirmala UI" w:cs="Nirmala UI"/>
        </w:rPr>
        <w:t>“മഹത്വമുള്ള ദേശം” ഒരു സഭയാണെന്ന്, പലപ്പോഴും അത് ഏഴാംദിന അഡ്വെന്റിസ്റ്റ് സഭയാണെന്ന് അവർ അവകാശപ്പെട്ടവരും അങ്ങനെ ചെയ്തതു, ദാനീയേൽ ആ ദേശത്തെ “മഹത്വമുള്ളത്” എന്ന് തിരിച്ചറിയുന്നതിനാലായിരുന്നു; അവരുടെ ഉപരിപ്ലവമായ യുക്തി ഇങ്ങനെ നിഗമനം ചെയ്തു: നാല്പത്തിയഞ്ചാം വചനത്തിലെ “മഹത്വമുള്ള വിശുദ്ധ പർവ്വതം” നിർവിവാദമായി ദൈവത്തിന്റെ അന്ത്യദിന സഭയാണെങ്കിൽ, “മഹത്വമുള്ള ദേശവും” സഭയായിരിക്കണം. ഒടുവിൽ, അവ രണ്ടിലും “മഹത്വമുള്ള” എന്ന വിശേഷണം അടങ്ങിയിരിക്കുന്നുവല്ലോ.</w:t>
      </w:r>
    </w:p>
    <w:p>
      <w:pPr>
        <w:pStyle w:val="ArticleBody"/>
        <w:jc w:val="left"/>
      </w:pPr>
      <w:r>
        <w:rPr>
          <w:rFonts w:ascii="Nirmala UI" w:hAnsi="Nirmala UI" w:eastAsia="Nirmala UI" w:cs="Nirmala UI"/>
        </w:rPr>
        <w:t>ദൈവത്തിന്റെ വചനത്തിൽ യാതൊരു പിഴവുകളും ഇല്ല; ദാനിയേൽ “മഹിമയുള്ള” എന്ന പദത്തോടു ബന്ധപ്പെട്ട് “ദേശം” എന്നു ഉപയോഗിക്കുമ്പോഴും, നാല് വാക്യങ്ങൾക്കു ശേഷം “മഹിമയുള്ള” എന്ന പദത്തോടു ബന്ധപ്പെട്ട് “വിശുദ്ധ പർവ്വതം” എന്നു ഉപയോഗിക്കുമ്പോഴും, ഒരു ദേശവും ഒരു പർവ്വതവും തമ്മിലുള്ള ഉദ്ദേശ്യപൂർവ്വമായ വ്യത്യാസം ദാനിയേൽ വ്യക്തമാക്കുകയായിരുന്നു. അക്ഷരാർത്ഥത്തിലുള്ള മഹിമയുള്ള ദേശം യെഹൂദായാണ്; ദൈവത്തിന്റെ ആലയം പണിയപ്പെട്ടത് യെരൂശലേം നഗരത്തിലാണ്. യെരൂശലേം, അഥവാ ആലയം, ദൈവത്തിന്റെ സഭയായി മനസ്സിലാക്കാം; എന്നാൽ യെരൂശലേം സ്ഥിതിചെയ്യുന്ന പ്രദേശം യെഹൂദാ ദേശമാണ്. മൂന്നാം ദൂതന്റെ പുരോഗമിക്കുന്ന വെളിച്ചത്തിൽ ജ്ഞാനം വർധിച്ചതിനനുസരിച്ച് അനേകം സത്യങ്ങൾ സ്ഥാപിതമായി; എന്നാൽ ഇവിടെ നാം ചെയ്യുന്നത് റോമിന്റെ മൂന്ന് പ്രത്യക്ഷീകരണങ്ങളെ തിരിച്ചറിയിക്കുന്ന പ്രവചനത്തിന്റെ പശ്ചാത്തലം മാത്രം നിരത്തിക്കാണിക്കുകയെന്നതാണ്.</w:t>
      </w:r>
    </w:p>
    <w:p>
      <w:pPr>
        <w:pStyle w:val="ArticleBody"/>
        <w:jc w:val="left"/>
      </w:pPr>
      <w:r>
        <w:rPr>
          <w:rFonts w:ascii="Nirmala UI" w:hAnsi="Nirmala UI" w:eastAsia="Nirmala UI" w:cs="Nirmala UI"/>
        </w:rPr>
        <w:t>ആധുനിക റോമിന്റെ പ്രവചനപരമായ സവിശേഷതകൾ സ്ഥാപിച്ച രണ്ട് സാക്ഷികളെ ജാതീയ റോമും പാപ്പൽ റോമും നൽകിയതായി നാം തിരിച്ചറിഞ്ഞപ്പോൾ, ഞാൻ “പ്രവചനത്തിന്റെ ത്രിതല പ്രയോഗം” എന്ന് വിളിച്ച ഒരു വ്യാഖ്യാന സിദ്ധാന്തവും നാം തിരിച്ചറിഞ്ഞു. ചില പ്രവചനങ്ങളുടെ ത്രിവിധ ആവർത്തനത്തെക്കുറിച്ചുള്ള സമാന ആശയങ്ങൾ പ്രയോഗിച്ചിരുന്ന മറ്റു ചിലരും ഉണ്ടായിരുന്നു; എന്നാൽ നാം തിരിച്ചറിഞ്ഞ നിർവചനമാണ് ഇന്നും നാം പ്രയോഗിക്കുന്നത്. Future for America വളരെ പതിവായി പ്രയോഗിക്കുന്ന പ്രവചനത്തിന്റെ ത്രിതല പ്രയോഗമെന്ന പ്രവചനനിയമം ദാനിയേൽ പതിനൊന്നിന്റെ അവസാന ആറു വാക്യങ്ങളിലെ വാദത്തിനിടെ തിരിച്ചറിയപ്പെട്ടതാണെന്ന് മനസ്സിലാക്കുന്നത് പ്രധാനമാണ്; എങ്കിലും അതിനൊപ്പമത്രെ പ്രധാനപ്പെട്ടത്, ആ വാദം പ്രവചനത്തിന്റെ ത്രിതല പ്രയോഗം റോമിനെ സംബന്ധിക്കുന്നതാണെന്ന ആദ്യ തിരിച്ചറിവിലേക്കാണ് നയിച്ചതെന്നതാണ്. മില്ലറൈറ്റ് ചരിത്രത്തിൽ ഒരു വാദവിഷയം, ആന്തിയോകസ് എപ്പിഫാനസ് ദാനിയേലിന്റെ ജനത്തിലെ “കള്ളക്കാർ” ആണോ, അല്ലെങ്കിൽ മില്ലറൈറ്റുകൾ മനസ്സിലാക്കിയതുപോലെ “കള്ളക്കാർ” റോമാണോ എന്നതായിരുന്നു. ഇത് പ്രധാനപ്പെട്ടതിന്റെ കാരണം, ദാനിയേൽ പതിനൊന്നാം അധ്യായം പതിനാലാം വാക്യത്തിൽ “ദർശനം സ്ഥാപിക്കുമായിരുന്നു” എന്ന് പറയപ്പെടുന്നവർ, ദാനിയേലിന്റെ ജനത്തിലെ “കള്ളക്കാർ” എന്ന നിലയിലെ റോമാണെന്നതാണ്.</w:t>
      </w:r>
    </w:p>
    <w:p>
      <w:pPr>
        <w:pStyle w:val="ArticleScripture"/>
        <w:jc w:val="left"/>
      </w:pPr>
      <w:r>
        <w:rPr>
          <w:rFonts w:ascii="Nirmala UI" w:hAnsi="Nirmala UI" w:eastAsia="Nirmala UI" w:cs="Nirmala UI"/>
        </w:rPr>
        <w:t>ആ കാലങ്ങളിൽ തെക്കൻ രാജാവിനെതിരെ അനേകർ എഴുന്നേലക്കും; നിന്റെ ജനത്തിൽപ്പെട്ട കവർച്ചക്കാരും ദർശനം സ്ഥാപിപ്പാൻ തങ്ങളെത്തന്നെ ഉയർത്തിക്കൊള്ളും; എങ്കിലും അവർ വീഴും. ദാനിയേൽ 11:14.</w:t>
      </w:r>
    </w:p>
    <w:p>
      <w:pPr>
        <w:pStyle w:val="ArticleBody"/>
        <w:jc w:val="left"/>
      </w:pPr>
      <w:r>
        <w:rPr>
          <w:rFonts w:ascii="Nirmala UI" w:hAnsi="Nirmala UI" w:eastAsia="Nirmala UI" w:cs="Nirmala UI"/>
        </w:rPr>
        <w:t>പ്രവചനത്തിന്റെ ത്രിവിധ പ്രയോഗം നാം ആദ്യമായി മനസ്സിലാക്കിയപ്പോൾ, ബൈബിൾ പ്രവചനത്തിൽ റോമിന് മൂന്ന് പ്രത്യക്ഷീകരണങ്ങൾ ഉണ്ടെന്ന സത്യത്തിലൂടെയായിരുന്നു അത് തിരിച്ചറിയപ്പെട്ടത്. മില്ലറൈറ്റ് ചരിത്രത്തിൽ ചെയ്തതുപോലെ, മൂന്നാം ദൂതന്റെ പുരോഗമിക്കുന്ന വെളിച്ചത്തിന്റെ ദർശനം റோம் സ്ഥാപിച്ചു. മില്ലറൈറ്റ് ചരിത്രത്തിൽ, വിശുദ്ധമന്ദിരത്തെയും സൈന്യത്തെയും ചവിട്ടിമെതിച്ച ശക്തികൾ വിജാതീയതയും പാപ്പാപ്രസ്ഥാനവും ആണെന്ന ബോധ്യമായിരുന്നു, മില്ലർ തന്റെ പ്രവചനപരമായ “സകല” ഗ്രഹിക്കലുകളും നിർമ്മിച്ച സത്യത്തിന്റെ ഘടനയായിത്തീർന്നത്. ദാനിയേൽ പതിനൊന്നിന്റെ അവസാന ആറു വാക്യങ്ങൾ, Future for America തന്റെ എല്ലാ പ്രവചനപ്രയോഗങ്ങളും പണിതുയർത്തിയിരിക്കുന്ന സത്യത്തിന്റെ ഒരു ഘടന സ്ഥാപിച്ചു. ആ ഘടന ലോകത്തെ അർമ്മഗെദ്ദോനിലേക്കു നയിക്കുന്ന മഹാസർപ്പം, മൃഗം, കള്ളപ്രവാചകൻ എന്നിങ്ങനെ ഉള്ള മൂന്ന് ശൂന്യമാക്കുന്ന ശക്തികളാണ്.</w:t>
      </w:r>
    </w:p>
    <w:p>
      <w:pPr>
        <w:pStyle w:val="ArticleBody"/>
        <w:jc w:val="left"/>
      </w:pPr>
      <w:r>
        <w:rPr>
          <w:rFonts w:ascii="Nirmala UI" w:hAnsi="Nirmala UI" w:eastAsia="Nirmala UI" w:cs="Nirmala UI"/>
        </w:rPr>
        <w:t>ആ ചട്ടക്കൂട് ഈ തിരിച്ചറിവിന്മേലാണ് അധിഷ്ഠിതമായിരിക്കുന്നത്: പൗരാണിക റോമിനെയും തുടർന്ന് പാപ്പായുടെ റോമിനെയും ആധുനിക റോമിനെ സ്ഥാപിക്കുന്ന രണ്ടു സാക്ഷികളായി കാണപ്പെടുന്നു; കൂടാതെ ആധുനിക റോം ആത്മീയവാദത്തിന്റെ മഹാസർപ്പം (ഐക്യരാഷ്ട്രസഭ), കത്തോലിക്കത്വത്തിന്റെ മൃഗം (പാപ്പാസഭ), വിശ്വാസത്യാഗിയായ പ്രൊട്ടസ്റ്റന്റിസത്തിന്റെ കള്ളപ്രവാചകൻ (അമേരിക്കൻ ഐക്യനാടുകൾ) എന്നിവയുടെ ത്രിവിധ ഐക്യമാണ്. ആ ചട്ടക്കൂടിനെയാണ് ഞങ്ങൾ പ്രവചനത്തിന്റെ ത്രിവിധ പ്രയോഗമായി തിരിച്ചറിയുന്നത്. തുടർന്നുവരുന്ന ലേഖനങ്ങളിലുടനീളം, അംഗീകരിക്കപ്പെട്ടിട്ടുള്ളതും മൂന്ന് ദൂതന്മാരുടെ പുരോഗമിക്കുന്ന വെളിച്ചത്തിന്റെ ചട്ടക്കൂടിനെ രൂപപ്പെടുത്തുന്നതുമായ പ്രവചനത്തിന്റെ വിവിധ ത്രിവിധ പ്രയോഗങ്ങളെ ഞങ്ങൾ ചർച്ച ചെയ്യുന്നതായിരിക്കും.</w:t>
      </w:r>
    </w:p>
    <w:p>
      <w:pPr>
        <w:pStyle w:val="ArticleBody"/>
        <w:jc w:val="left"/>
      </w:pPr>
      <w:r>
        <w:rPr>
          <w:rFonts w:ascii="Nirmala UI" w:hAnsi="Nirmala UI" w:eastAsia="Nirmala UI" w:cs="Nirmala UI"/>
        </w:rPr>
        <w:t>ആധുനിക റോമിന്റെ രാഷ്ട്രീയ-മത ഘടനയെ തിരിച്ചറിയിക്കുന്ന റോമിന്റെ മൂന്ന് പ്രത്യക്ഷീകരണങ്ങളുടെ ത്രിവിധ പ്രയോഗത്തെ നാം പരിഗണിക്കാം; ആ ഘടനയെ സിസ്റ്റർ വൈറ്റ് സഭാധിപത്യവും സംസ്ഥാനാധിപത്യവും എന്നു വിളിച്ചു. ആ ഘടനയെ തിരിച്ചറിയുന്നത്, ആധുനിക റോമിലുള്ള സവിശേഷതകളെ തിരിച്ചറിയുകയും സ്ഥാപിക്കുകയും ചെയ്യുന്നതിനായി, ജാതീയ റോമിന്റെ പ്രവാചകസ്വഭാവങ്ങളെയും പാപ്പാധിപത്യ റോമിന്റെ പ്രവാചകസ്വഭാവങ്ങളെയും ഒരുമിച്ച് കൊണ്ടുവരുന്നതിലൂടെയാണ്.</w:t>
      </w:r>
    </w:p>
    <w:p>
      <w:pPr>
        <w:pStyle w:val="ArticleBody"/>
        <w:jc w:val="left"/>
      </w:pPr>
      <w:r>
        <w:rPr>
          <w:rFonts w:ascii="Nirmala UI" w:hAnsi="Nirmala UI" w:eastAsia="Nirmala UI" w:cs="Nirmala UI"/>
        </w:rPr>
        <w:t>ദൈവം താനാണെന്നു പ്രഖ്യാപിച്ചുകൊണ്ട് ദൈവത്തിന്റെ ആലയത്തിൽ ഇരിക്കുന്ന പാപത്തിന്റെ മനുഷ്യന്റെ അഹങ്കാരത്തെ തിരിച്ചറിയിക്കുന്ന നിമ്രോദ്, നെബൂഖദ്‌നേസർ, ബെൽശസ്സർ എന്നിവർ മുഖാന്തരം പ്രതിനിധീകരിക്കപ്പെടുന്ന ബാബേലിന്റെ മൂന്നു പ്രത്യക്ഷീകരണങ്ങളുടെ ത്രിവിധ പ്രയോഗത്തെ നാം പരിശോധിക്കും; യെശയ്യാവോ അവനെ “അഹങ്കാരിയായ അശ്ശൂര്യൻ” എന്നു തിരിച്ചറിഞ്ഞു. ബൈബിൾ പ്രവചനത്തിന്റെ ഒരു വിഷയമായ പാപ്പസഭയുടെ അഹങ്കാരം, ആധുനിക ബാബേലിന്റെ സവിശേഷതകളെ തിരിച്ചറിയുകയും സ്ഥാപിക്കുകയും ചെയ്യുന്നതിനായി ബാബേലിന്റെ പ്രവചനാത്മക സവിശേഷതകളെയും ബാബിലോണിന്റെ പ്രവചനാത്മക സവിശേഷതകളെയും ഒരുമിച്ച് കൊണ്ടുവരുന്നതിലൂടെ തിരിച്ചറിയപ്പെടുന്നു.</w:t>
      </w:r>
    </w:p>
    <w:p>
      <w:pPr>
        <w:pStyle w:val="ArticleBody"/>
        <w:jc w:val="left"/>
      </w:pPr>
      <w:r>
        <w:rPr>
          <w:rFonts w:ascii="Nirmala UI" w:hAnsi="Nirmala UI" w:eastAsia="Nirmala UI" w:cs="Nirmala UI"/>
        </w:rPr>
        <w:t>അവസാന നാളുകളിൽ “മരുഭൂമിയിൽ നിലവിളിക്കുന്ന ശബ്ദം” എന്നു തിരിച്ചറിയപ്പെടുന്ന കാര്യത്തെ, ഏലിയാവും സ്നാപക യോഹന്നാനും പ്രതിനിധീകരിക്കുന്ന ഏലിയാവിന്റെ മൂന്ന് പ്രത്യക്ഷതകളുടെ ത്രിവിധ പ്രയോഗത്തിന്റെ വെളിച്ചത്തിൽ നാം പരിഗണിക്കും. അവസാന നാളുകളിൽ മരുഭൂമിയിൽ നിലവിളിക്കുന്ന ശബ്ദം ഒരു പ്രത്യേക കാവൽക്കാരനെ പ്രതിനിധീകരിക്കുന്നു; അത് ഒരു പ്രസ്ഥാനമാണ്, കൂടാതെ സമാനമായ ആരംഭവും അവസാനവും ഉള്ള ഒരു പ്രസ്ഥാനത്തിലെ ഇരട്ട സാക്ഷ്യത്തെയും തിരിച്ചറിയിക്കുന്നു. ഒന്നാമത്തെയും രണ്ടാമത്തെയും ദൂതന്മാർ ഇല്ലാതെ മൂന്നാമത്തെ ദൂതൻ ഉണ്ടാകുകയില്ലെന്ന് നമുക്കറിയിച്ചിരിക്കുന്നതിനാൽ, ഒരു നിലയിൽ ഒന്നാമത്തെ ദൂതന്റെ പ്രസ്ഥാനത്തെ മൂന്നാമത്തെ ദൂതന്റെ പ്രസ്ഥാനത്തിൽ നിന്ന് വേർതിരിക്കുക അസാധ്യമാണ്; ഈ രണ്ടു പ്രസ്ഥാനങ്ങളും ഏലിയാവും സ്നാപക യോഹന്നാനും മുഖേന മുൻസൂചിപ്പിക്കപ്പെട്ട ഒരു കാവൽക്കാരനാൽ പ്രതിനിധീകരിക്കപ്പെടുന്നു.</w:t>
      </w:r>
    </w:p>
    <w:p>
      <w:pPr>
        <w:pStyle w:val="ArticleScripture"/>
        <w:jc w:val="left"/>
      </w:pPr>
      <w:r>
        <w:rPr>
          <w:rFonts w:ascii="Nirmala UI" w:hAnsi="Nirmala UI" w:eastAsia="Nirmala UI" w:cs="Nirmala UI"/>
        </w:rPr>
        <w:t>“കലമാലും ശബ്ദത്താലും നാം ആ പ്രഖ്യാപനം മുഴക്കേണ്ടതാകുന്നു; അവയുടെ ക്രമവും, നമ്മെ മൂന്നാം ദൂതന്റെ സന്ദേശത്തിലേക്കു കൊണ്ടുവരുന്ന പ്രവചനങ്ങളുടെ പ്രയോഗവും കാണിച്ചുകൊണ്ട്. ഒന്നാമത്തെയും രണ്ടാമത്തെയും ഇല്ലാതെ മൂന്നാമത്തേതു ഉണ്ടായിരിക്കുകയില്ല. പ്രസിദ്ധീകരണങ്ങളിലൂടെയും പ്രസംഗങ്ങളിലൂടെയും, പ്രവചനചരിത്രത്തിന്റെ നിരയിൽ കഴിഞ്ഞുപോയ കാര്യങ്ങളെയും സംഭവിക്കാനിരിക്കുന്ന കാര്യങ്ങളെയും കാണിച്ചുകൊണ്ട്, ഈ സന്ദേശങ്ങൾ നാം ലോകത്തിന്നു നല്കേണ്ടതാകുന്നു.” Selected Messages, book 2, 105.</w:t>
      </w:r>
    </w:p>
    <w:p>
      <w:pPr>
        <w:pStyle w:val="ArticleBody"/>
        <w:jc w:val="left"/>
      </w:pPr>
      <w:r>
        <w:rPr>
          <w:rFonts w:ascii="Nirmala UI" w:hAnsi="Nirmala UI" w:eastAsia="Nirmala UI" w:cs="Nirmala UI"/>
        </w:rPr>
        <w:t>നിയമത്തിന്റെ ദൂതൻ തന്റെ ആലയത്തിലേക്കു അപ്രതീക്ഷിതമായി വരുന്നതിനായി വഴി ഒരുക്കുന്ന ദൂതന്റെ മൂന്ന് പ്രത്യക്ഷീകരണങ്ങളുടെ ത്രിവിധ പ്രയോഗത്തെ, യോഹന്നാൻ സ്നാപകനും വില്യം മില്ലറും മുഖാന്തരം പ്രതിനിധീകരിക്കപ്പെട്ടിരിക്കുന്നതുപോലെ, നാം പരിഗണിക്കാം. അന്തിമ കാവൽക്കാരൻ പ്രവചനത്തിന്റെ ഒരു വിഷയമാണ്; മലാഖി മൂന്നാം അധ്യായത്തിന്റെ അന്തിമ നിവൃത്തിയെ തിരിച്ചറിയുന്നതിനായി, യോഹന്നാൻ സ്നാപകനുടെയും വില്യം മില്ലറുടെയും പ്രവചനാത്മക ലക്ഷണങ്ങളെ ഒന്നിച്ചുകൂട്ടുന്നതിലൂടെ അതിനെ തിരിച്ചറിയപ്പെടുന്നു.</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ആനന്ദിക്കുന്ന നിയമത്തിന്റെ ദൂതനും, തന്റെ ആലയത്തിലേക്കു പെട്ടെന്നു വരും; ഇതാ, അവൻ വരും എന്നു സൈന്യങ്ങളുടെ യഹോവ അരുളിച്ചെയ്യുന്നു. മലാഖി 3:1.</w:t>
      </w:r>
    </w:p>
    <w:p>
      <w:pPr>
        <w:pStyle w:val="ArticleBody"/>
        <w:jc w:val="left"/>
      </w:pPr>
      <w:r>
        <w:rPr>
          <w:rFonts w:ascii="Nirmala UI" w:hAnsi="Nirmala UI" w:eastAsia="Nirmala UI" w:cs="Nirmala UI"/>
        </w:rPr>
        <w:t>വെളിപ്പാട് എട്ടും ഒൻപതും അധ്യായങ്ങളിലെ ഒന്നാമത്തെയും രണ്ടാമത്തെയും കഷ്ടതകളിലെ ഇസ്‌ലാമിന്റെ പ്രവചനാത്മക സവിശേഷതകൾ മുഖാന്തരം പ്രതിനിധീകരിക്കപ്പെടുന്ന ഇസ്‌ലാമിന്റെ മൂന്ന് പ്രകടനങ്ങളുടെ ത്രിതല പ്രയോഗത്തെ നാം പരിശോധിക്കും; ഈ സവിശേഷതകളാണ് വെളിപ്പാട് പത്തും പതിനൊന്നും അധ്യായങ്ങളിൽ തിരിച്ചറിയപ്പെടുന്ന മൂന്നാം കഷ്ടതയിലെ ഇസ്‌ലാമിന്റെ പ്രവചനാത്മക സവിശേഷതകളെ നിർണയിക്കുന്നത്.</w:t>
      </w:r>
    </w:p>
    <w:p>
      <w:pPr>
        <w:pStyle w:val="ArticleBody"/>
        <w:jc w:val="left"/>
      </w:pPr>
      <w:r>
        <w:rPr>
          <w:rFonts w:ascii="Nirmala UI" w:hAnsi="Nirmala UI" w:eastAsia="Nirmala UI" w:cs="Nirmala UI"/>
        </w:rPr>
        <w:t>ഈ കാര്യങ്ങൾ അടുത്ത ലേഖനത്തിൽ നാം തുടർന്നുകൊള്ളും.</w:t>
      </w:r>
    </w:p>
    <w:p>
      <w:pPr>
        <w:pStyle w:val="ArticleScripture"/>
        <w:jc w:val="left"/>
      </w:pPr>
      <w:r>
        <w:rPr>
          <w:rFonts w:ascii="Nirmala UI" w:hAnsi="Nirmala UI" w:eastAsia="Nirmala UI" w:cs="Nirmala UI"/>
        </w:rPr>
        <w:t>“നിങ്ങൾക്കായി ആരെയും ബുദ്ധിയാകാൻ അനുവദിക്കരുത്; നിങ്ങളുടെ ചിന്തനം, നിങ്ങളുടെ അന്വേഷണം, നിങ്ങളുടെ പ്രാർത്ഥന എന്നിവ ആരും നിങ്ങള്ക്ക് പകരം ചെയ്യാൻ അനുവദിക്കരുത്. ഇന്ന് നാം ഹൃദയത്തിൽ സ്വീകരിക്കേണ്ട ഉപദേശം ഇതുതന്നെയാണ്. നിങ്ങൾ പലരും ദൈവത്തിന്റെയും യേശുക്രിസ്തുവിന്റെയും രാജ്യത്തിന്റെ അമൂല്യ നിധി നിങ്ങളുടെ കയ്യിൽ പിടിച്ചിരിക്കുന്ന ബൈബിളിലാണെന്ന് ഉറച്ചുറപ്പോടെ വിശ്വസിക്കുന്നു. ഏതൊരു ഭൗതിക നിധിയും ക്ലേശകരമായ പരിശ്രമമില്ലാതെ കൈവരിക്കാനാകില്ലെന്നു നിങ്ങൾക്കറിയാം. എന്നാൽ തിരുവെഴുത്തുകളെ ശ്രദ്ധാപൂർവം പരിശോധിക്കാതെ ദൈവവചനത്തിന്റെ നിധികളെ നിങ്ങൾ ഗ്രഹിക്കുമെന്നു എന്തുകൊണ്ടാണ് പ്രതീക്ഷിക്കുന്നത്?”</w:t>
      </w:r>
    </w:p>
    <w:p>
      <w:pPr>
        <w:pStyle w:val="ArticleScripture"/>
        <w:jc w:val="left"/>
      </w:pPr>
      <w:r>
        <w:rPr>
          <w:rFonts w:ascii="Nirmala UI" w:hAnsi="Nirmala UI" w:eastAsia="Nirmala UI" w:cs="Nirmala UI"/>
        </w:rPr>
        <w:t>“ബൈബിൾ വായിക്കുന്നത് ഉചിതവും ശരിയും തന്നെയാണ്; എന്നാൽ നിങ്ങളുടെ കടമ അവിടെ അവസാനിക്കുന്നില്ല; കാരണം നിങ്ങൾ അതിന്റെ താളുകൾ സ്വയം ശോധന ചെയ്യേണ്ടവരാണ്. സത്യത്തിന്റെ ഉപദേശങ്ങളെ മനുഷ്യരും സാത്താനും തെറ്റായി പ്രതിനിധീകരിച്ചിരിക്കുന്ന ഭൂസിയെ സത്യത്തിന്റെ ശുദ്ധധാന്യത്തിൽ നിന്ന് വേർതിരിച്ചറിയുവാൻ, മാനസിക പരിശ്രമമില്ലാതെയും ജ്ഞാനത്തിനായുള്ള പ്രാർത്ഥനയില്ലാതെയും ദൈവജ്ഞാനം കൈവരിക്കപ്പെടുന്നതല്ല. സാത്താനും അവനോടൊപ്പമുള്ള മനുഷ്യപ്രവർത്തകരുടെ കൂട്ടരും സത്യത്തിന്റെ ഗോതമ്പിൽ പിശകിന്റെ ഭൂസി കലർത്തുവാൻ ശ്രമിച്ചിട്ടുണ്ട്. നാം മറഞ്ഞിരിക്കുന്ന നിക്ഷേപം പരിശ്രമപൂർവ്വം അന്വേഷിക്കയും, മനുഷ്യരുടെ സങ്കൽപ്പാവിഷ്‌ക്കാരങ്ങളെ ദൈവിക കല്പനകളിൽ നിന്ന് വേർതിരിക്കേണ്ടതിന്നു സ്വർഗ്ഗത്തിൽ നിന്ന് ജ്ഞാനം അഭ്യർത്ഥിക്കയും വേണം. വീണ്ടെടുപ്പിന്റെ പദ്ധതിയുമായി ബന്ധപ്പെട്ട മഹത്തായും വിലയേറിയതുമായ സത്യങ്ങളെ അന്വേഷിക്കുന്നവനെ പരിശുദ്ധാത്മാവ് സഹായിക്കും. വേദപുസ്തകത്തിന്റെ ഒരു ഉപരിപഠനവായന മതിയാകുകയില്ല എന്ന സത്യത്തെ എല്ലാവരുടെയും മനസ്സിൽ ഞാൻ ഊന്നിപ്പറയുവാൻ ആഗ്രഹിക്കുന്നു. നാം അന്വേഷിക്കണം; അതിന്റെ അർത്ഥം, ആ വാക്ക് ഉൾക്കൊള്ളുന്ന എല്ലാം പ്രവർത്തിയിൽ വരുത്തുക എന്നതാണ്. ഖനി തൊഴിലാളി സ്വർണ്ണശിരകൾ കണ്ടെത്തേണ്ടതിന്നു ഭൂമിയെ ഉത്സുകതയോടെ അന്വേഷിക്കുന്നതുപോലെ, സാത്താൻ മനുഷ്യനിൽ നിന്ന് ദീർഘകാലമായി മറച്ചുവെക്കുവാൻ ശ്രമിച്ചിരിക്കുന്ന ആ മറഞ്ഞ നിക്ഷേപത്തെ കണ്ടെത്തേണ്ടതിന്നു നിങ്ങൾ ദൈവവചനത്തെ അന്വേഷിക്കേണ്ടതാണ്. കർത്താവ് അരുളിച്ചെയ്യുന്നു: ‘ആരെങ്കിലും അവന്റെ ഇഷ്ടം ചെയ്‍വാൻ മനസ്സുണ്ടെങ്കിൽ, അവൻ ഈ ഉപദേശത്തെക്കുറിച്ചു അറിയും.’ യോഹന്നാൻ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തൊണ്ണൂറ്റിരണ്ട്</dc:title>
  <dc:subject>പ്രവചനത്തിന്റെ അനാവരണം: ദാനിയേലിന്റെ അവസാന ആറു വാക്യങ്ങളുടെ ത്രിവിധ പ്രയോഗവും മൂന്നാം ദൂതന്റെ പുരോഗമിക്കുന്ന വെളിച്ചവും</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