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തൊണ്ണൂറ്റിയേഴാം ഭാഗം</w:t>
      </w:r>
    </w:p>
    <w:p>
      <w:pPr>
        <w:pStyle w:val="ArticleSubtitle"/>
        <w:jc w:val="left"/>
      </w:pPr>
      <w:r>
        <w:rPr>
          <w:rFonts w:ascii="Nirmala UI" w:hAnsi="Nirmala UI" w:eastAsia="Nirmala UI" w:cs="Nirmala UI"/>
        </w:rPr>
        <w:t>എലീയാവിന്റെ ത്രിവിധ പ്രയോഗം: ആധുനിക ബാബേലിന്റെ മുഖാമുഖത്തിന്റെയും പ്രവാചകീയ ഗതിശാസ്ത്രങ്ങളുടെയും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എലിയാവിന്റെ ത്രിഗുണ പ്രയോഗം അന്ത്യദിവസങ്ങളിലെ എലിയാവിന്റെ ബാഹ്യ ഘടകങ്ങളെ പ്രതിനിധീകരിക്കുന്നു. എലിയാവ് ഒരൊറ്റ മനുഷ്യനെ പ്രതിനിധീകരിക്കുന്നു; എന്നാൽ അതുപോലെതന്നെ ഒരു ജനപ്രസ്ഥാനത്തെയും പ്രതിനിധീകരിക്കുന്നു. ദൂതനായ എലിയാവിനോടു ചേരുന്ന ജനങ്ങളുടെ പ്രസ്ഥാനം ലവോദിക്കേയയാൽ പ്രതിനിധീകരിക്കപ്പെടുന്ന അവസ്ഥയിലും അനുഭവത്തിലും നിന്ന് പുറത്തെടുക്കപ്പെടുന്നു.</w:t>
      </w:r>
    </w:p>
    <w:p>
      <w:pPr>
        <w:pStyle w:val="ArticleScripture"/>
        <w:jc w:val="left"/>
      </w:pPr>
      <w:r>
        <w:rPr>
          <w:rFonts w:ascii="Nirmala UI" w:hAnsi="Nirmala UI" w:eastAsia="Nirmala UI" w:cs="Nirmala UI"/>
        </w:rPr>
        <w:t>എലീയാവു സകലജനങ്ങളുടെയും അടുക്കൽ വന്നു പറഞ്ഞു: നിങ്ങൾ എത്രകാലം രണ്ടു അഭിപ്രായങ്ങൾക്കിടയിൽ തടങ്ങിനിൽക്കും? യഹോവ ദൈവമാണെങ്കിൽ അവനെ അനുഗമിപ്പിൻ; എന്നാൽ ബാൽ ആണെങ്കിൽ അവനെ അനുഗമിപ്പിൻ. ജനങ്ങൾ അവനോടു ഒരു വാക്കും ഉത്തരം പറഞ്ഞില്ല. അപ്പോൾ എലീയാവു ജനങ്ങളോടു പറഞ്ഞു: ഞാൻ, ഞാനൊരുവനേ, യഹോവയുടെ പ്രവാചകനായി ശേഷിച്ചിരിക്കുന്നു; എന്നാൽ ബാലിന്റെ പ്രവാചകന്മാർ നാനൂറ്റി അമ്പതു പേർ ആകുന്നു. 1 രാജാക്കന്മാർ 18:21, 22.</w:t>
      </w:r>
    </w:p>
    <w:p>
      <w:pPr>
        <w:pStyle w:val="ArticleBody"/>
        <w:jc w:val="left"/>
      </w:pPr>
      <w:r>
        <w:rPr>
          <w:rFonts w:ascii="Nirmala UI" w:hAnsi="Nirmala UI" w:eastAsia="Nirmala UI" w:cs="Nirmala UI"/>
        </w:rPr>
        <w:t>ആദ്യത്തെയോ മൂന്നാമത്തെയോ ദൂതന്റെ പ്രസ്ഥാനത്തിലായാലും, ആ കാലഘട്ടത്തിലെ ദൂതനോടുകൂടെ ചേർന്നവർ സാർദിസ് സഭയാലോ ലവൊദിക്യാ സഭയാലോ പ്രതിനിധീകരിക്കപ്പെടുന്ന ചരിത്രത്തിൽനിന്ന് പുറത്തേക്കു കൊണ്ടുപോയവരായിരുന്നു. ഈ സഭകളിൽ ഏതൊന്നിനെയും, ജനങ്ങൾ എത്രകാലം രണ്ടു അഭിപ്രായങ്ങൾക്കിടയിൽ തടങ്ങിനിൽക്കും എന്ന എലിയാവിന്റെ ചോദ്യത്തിലൂടെയാണ് പ്രതിനിധീകരിക്കുന്നത്. അവർ തടങ്ങിനിൽക്കുന്ന ആ രണ്ടു അഭിപ്രായങ്ങൾ ഹബക്കൂക്കിന്റെ “വാദപ്രതിവാദം” മുഖാന്തരം പ്രതിനിധീകരിക്കപ്പെടുന്നു. ഹബക്കൂക്ക് രണ്ടാം അധ്യായത്തിലെ “വാദപ്രതിവാദം” ശരിയായ രീതിശാസ്ത്രമോ തെറ്റായ രീതിശാസ്ത്രമോ എന്നതിനെക്കുറിച്ചുള്ള വാദപ്രതിവാദമാണ്. വാദപ്രതിവാദത്തിന്റെ സമയം എത്തുമ്പോൾ നിലനിൽക്കുന്ന ജനങ്ങൾ—അതു മില്ലറൈറ്റ് ചരിത്രത്തിലായാലും അവസാന നാളുകളുടെ ചരിത്രത്തിലായാലും—വേലിക്കുമുകളിൽനിന്ന് ഇറങ്ങണമോ ഇല്ലയോ എന്നതിൽ അനിശ്ചിതരാണ്; അങ്ങനെ ഇറങ്ങേണ്ടതാണെങ്കിൽ, വേലിയുടെ ഏത് വശത്തേക്കാണ് ഇറങ്ങേണ്ടത് എന്നതിലും അവർ അനിശ്ചിതരാണ്. ആകയാൽ അവർ ഒരു വാക്കും ഉത്തരം പറയുന്നില്ല.</w:t>
      </w:r>
    </w:p>
    <w:p>
      <w:pPr>
        <w:pStyle w:val="ArticleBody"/>
        <w:jc w:val="left"/>
      </w:pPr>
      <w:r>
        <w:rPr>
          <w:rFonts w:ascii="Nirmala UI" w:hAnsi="Nirmala UI" w:eastAsia="Nirmala UI" w:cs="Nirmala UI"/>
        </w:rPr>
        <w:t>ആദ്യദൂതന്റെയും മൂന്നാംദൂതന്റെയും ചരിത്രങ്ങളിൽ, വാദപ്രതിവാദത്തിന്റെ ഒരു വശം—വഴിതെറ്റിയ പ്രൊട്ടസ്റ്റന്റിസത്തിന്റെ ദൈവശാസ്ത്രപരമായ രീതിശാസ്ത്രം പ്രതിനിധീകരിക്കുന്നത്—ആണോ, അല്ലെങ്കിൽ മില്ലറിന്റെ പ്രവചനവ്യാഖ്യാനനിയമങ്ങളുടെ രീതിശാസ്ത്രം, അതിൽ Future for America സ്വീകരിച്ച നിയമങ്ങളും ഉൾപ്പെടെ, ആണോ യഥാർത്ഥത്തിൽ ഉത്തരമഴയുടെ സന്ദേശം എന്ന് വെളിപ്പെടുത്തുന്ന ഒരു പരീക്ഷയെ കർത്താവ് നിയമിച്ചു. അമേരിക്കൻ ഐക്യനാടുകളിൽ ഉടൻ വരാനിരിക്കുന്ന ഞായറാഴ്ച നിയമത്തിൽ ആരംഭിക്കേണ്ട കർമ്മേൽ പർവതത്തിന്റെ പരീക്ഷ, എലിയാവിന്റെ കാലത്തും 1844-ലെ മില്ലറൈറ്റ് ചരിത്രത്തിലും ചെയ്തതുപോലെ, ദൈവം തന്റെ പ്രതിനിധി ദൂതൻ ആർ ആണെന്ന് തിരിച്ചറിയിച്ചുതരണമെന്ന് ആവശ്യപ്പെടുന്നു. എലിയാവിന്റെ കാര്യത്തിലും, നിരീക്ഷിച്ചുകൊണ്ടിരുന്നെങ്കിലും ഒരു നിലപാട് എടുക്കാൻ മനസ്സില്ലാതിരുന്നവരുടെ കാര്യത്തിലും ഉണ്ടായതുപോലെ, പൊതുവായ പ്രവചനങ്ങളുടെ നിവൃത്തികളാൽ രീതിശാസ്ത്രം ഉറപ്പിക്കപ്പെട്ടിരുന്നു; ഉറപ്പിക്കപ്പെടുകയും ചെയ്യും.</w:t>
      </w:r>
    </w:p>
    <w:p>
      <w:pPr>
        <w:pStyle w:val="ArticleScripture"/>
        <w:jc w:val="left"/>
      </w:pPr>
      <w:r>
        <w:rPr>
          <w:rFonts w:ascii="Nirmala UI" w:hAnsi="Nirmala UI" w:eastAsia="Nirmala UI" w:cs="Nirmala UI"/>
        </w:rPr>
        <w:t>“ദാനിയേലിന്റെയും യോഹന്നാന്റെയും പ്രവചനങ്ങള്‍ മനസ്സിലാക്കപ്പെടേണ്ടവയാണ്. അവ പരസ്പരം വ്യാഖ്യാനിക്കുന്നു. എല്ലാവരും മനസ്സിലാക്കേണ്ട സത്യങ്ങളെ അവ ലോകത്തിന് നല്‍കുന്നു. ഈ പ്രവചനങ്ങള്‍ ലോകത്തില്‍ സാക്ഷിയായിരിക്കേണ്ടവയാണ്. ഈ അന്ത്യദിവസങ്ങളില്‍ അവയുടെ നിറവേറ്റലിലൂടെ അവ സ്വയം തന്നെ വിശദീകരിക്കും.” Kress Collection, 105.</w:t>
      </w:r>
    </w:p>
    <w:p>
      <w:pPr>
        <w:pStyle w:val="ArticleBody"/>
        <w:jc w:val="left"/>
      </w:pPr>
      <w:r>
        <w:rPr>
          <w:rFonts w:ascii="Nirmala UI" w:hAnsi="Nirmala UI" w:eastAsia="Nirmala UI" w:cs="Nirmala UI"/>
        </w:rPr>
        <w:t>അഗ്നി ഇറങ്ങി ഏലീയാവിന്റെ യാഗം ദഹിപ്പിച്ചപ്പോൾ, നിശ്ശബ്ദമായി നോക്കിനിന്നവർക്കു ഏലീയാവു തൻറെ പ്രതിനിധിയാണെന്ന് ദൈവം സ്ഥിരീകരിച്ചുകൊണ്ടിരുന്നു; എന്നാൽ അന്നോടെ ആഹാബിന്നും ഈസബേലിന്നും അവളുടെ കള്ളപ്രവാചകന്മാർക്കും അതു വളരെ വൈകിപ്പോയിരുന്നു. മില്ലറൈറ്റ് ചരിത്രത്തിൽ 1844 ഒക്ടോബർ 22-നു മുമ്പായും ഇതുതന്നെ സംഭവിച്ചു; 1844 ഒക്ടോബർ 22-നാൽ പ്രതിരൂപീകരിക്കപ്പെടുന്ന, ഉടൻ വരാനിരിക്കുന്ന ഞായറാഴ്ച നിയമത്തിനു മുമ്പായും ഇതു വീണ്ടും സംഭവിക്കും. ദൗർഭാഗ്യവശാൽ, ആ സംഭവമുണ്ടാകുന്നതുവരെ തീരുമാനിക്കാനായി കാത്തിരിക്കുന്നവർ, സ്വയമേ ആ ചോദ്യത്തിന്റെ തെറ്റായ വശത്തേക്കു ഇതിനകം തന്നെ തീരുമാനിച്ചുകഴിഞ്ഞിരിക്കുന്നതായിരിക്കും. ഏലീയാവിന്റെ ദൂതന്റെ തിരഞ്ഞെടുപ്പ്, ആഹാബിനെയും ഈസബേലിനെയും അവളുടെ കള്ളപ്രവാചകന്മാരെയും അവൻ നേരിടുന്നതിനു മുമ്പ് ഉണ്ടായിരിക്കണം. ഏലീയാവിന്റെ യാഗം അഗ്നിയാൽ ദഹിപ്പിക്കപ്പെട്ടതിലൂടെ ആ സ്ഥിരീകരണം പൂർത്തിയായ ശേഷം, ഏലീയാവു കള്ളപ്രവാചകന്മാരെ സംഹരിച്ചു.</w:t>
      </w:r>
    </w:p>
    <w:p>
      <w:pPr>
        <w:pStyle w:val="ArticleBody"/>
        <w:jc w:val="left"/>
      </w:pPr>
      <w:r>
        <w:rPr>
          <w:rFonts w:ascii="Nirmala UI" w:hAnsi="Nirmala UI" w:eastAsia="Nirmala UI" w:cs="Nirmala UI"/>
        </w:rPr>
        <w:t>കള്ളപ്രവാചകൻ ബൈബിൾ പ്രവചനത്തിലെ ആറാമത്തെ രാജ്യമാണ്; ഉടൻ വരാനിരിക്കുന്ന ഞായറാഴ്ചാനിയമത്തിൽ അത് ആറാമത്തെ രാജ്യമായി തന്റെ ആധിപത്യം അവസാനിപ്പിക്കുന്നു; എലീയാവ് കള്ളപ്രവാചകരെ സംഹരിച്ചതും അവിടെയായിരുന്നു. അതിനുശേഷം മഴയുടെ പൂർണ്ണമായ ചൊരിച്ചിൽ ആരംഭിച്ചു. മില്ലറൈറ്റ് ചരിത്രത്തിൽ, സന്ദേശവാഹകനും അവന്റെ സന്ദേശവും, സന്ദർഭത്തിന്റെ പശ്ചാത്തലത്തിൽ മതഭ്രഷ്ട പ്രൊട്ടസ്റ്റന്റിസമായി (അത് എലീയാവിന്റെ സാക്ഷ്യത്തിലെ കള്ളപ്രവാചകനും ലോകത്തെ ആർമഗെദ്ദോനിലേക്കു നയിക്കുന്ന മൂന്ന് ശക്തികളിൽ ഒന്നുമാണ്) അവരുടെ പങ്ക് നിവർത്തിക്കാൻ ആരംഭിച്ചവരോടുള്ള പ്രത്യസ്തതയിൽ തിരിച്ചറിയപ്പെട്ടു. 1844 ഒക്ടോബർ 22-ന് ശേഷം, പുതുതായി തിരിച്ചറിയപ്പെട്ട സത്യപ്രവചന പ്രസ്ഥാനം ഭൂമിയിൽ തന്റെ പ്രവൃത്തി പൂർത്തിയാക്കേണ്ടതിന്നു ദൈവം നിയമിച്ചു; എന്നാൽ ആ പ്രസ്ഥാനം ലവൊദിക്കെയയായി മാറി, അതിന് അല്പകാലത്തിനകം ഒരു “പ്രസ്ഥാനം” എന്ന നില അവസാനിച്ചു; കാരണം അത് നിയമപരമായി അംഗീകരിക്കപ്പെട്ട ഒരു സഭയായി മാറി.</w:t>
      </w:r>
    </w:p>
    <w:p>
      <w:pPr>
        <w:pStyle w:val="ArticleBody"/>
        <w:jc w:val="left"/>
      </w:pPr>
      <w:r>
        <w:rPr>
          <w:rFonts w:ascii="Nirmala UI" w:hAnsi="Nirmala UI" w:eastAsia="Nirmala UI" w:cs="Nirmala UI"/>
        </w:rPr>
        <w:t>ആദ്യ എലീയാവിന്റെ ഈ ഘടകങ്ങൾ മനസ്സിൽ സൂക്ഷിച്ചുകൊണ്ട്, അവസാന ദിവസങ്ങളിലെ മൂന്നാം എലീയാവ് ആരാണെന്ന് തിരിച്ചറിയുകയും സ്ഥാപിക്കുകയും ചെയ്യുന്നതിനായി, ഇപ്പോൾ രണ്ടാമത്തെ എലീയാവിന്റെ പ്രവാചകസ്വഭാവഗുണങ്ങളെ നാം പരിഗണിക്കും. പഴയ നിയമത്തിലെ അവസാന പ്രവചനത്തെ നിറവേറ്റിയവൻ യോഹന്നാൻ സ്നാപകനാണെന്ന് യേശു തിരിച്ചറിഞ്ഞു.</w:t>
      </w:r>
    </w:p>
    <w:p>
      <w:pPr>
        <w:pStyle w:val="ArticleScripture"/>
        <w:jc w:val="left"/>
      </w:pPr>
      <w:r>
        <w:rPr>
          <w:rFonts w:ascii="Nirmala UI" w:hAnsi="Nirmala UI" w:eastAsia="Nirmala UI" w:cs="Nirmala UI"/>
        </w:rPr>
        <w:t>ഇതാ, യഹോവയുടെ മഹത്തായതും ഭയങ്കരവുമായ ദിവസം വരുന്നതിന് മുമ്പ് ഞാൻ ഏലീയാവെന്ന പ്രവാചകനെ നിങ്ങളുടെ അടുക്കൽ അയക്കും; ഞാൻ വന്ന് ഭൂമിയെ ശാപത്താൽ അടിക്കാതിരിക്കേണ്ടതിന്, അവൻ പിതാക്കന്മാരുടെ ഹൃദയം മക്കളുടെ അടുക്കലേക്കും മക്കളുടെ ഹൃദയം അവരുടെ പിതാക്കന്മാരുടെ അടുക്കലേക്കും തിരിക്കും. മലാഖി 4:5, 6.</w:t>
      </w:r>
    </w:p>
    <w:p>
      <w:pPr>
        <w:pStyle w:val="ArticleBody"/>
        <w:jc w:val="left"/>
      </w:pPr>
      <w:r>
        <w:rPr>
          <w:rFonts w:ascii="Nirmala UI" w:hAnsi="Nirmala UI" w:eastAsia="Nirmala UI" w:cs="Nirmala UI"/>
        </w:rPr>
        <w:t>വരുവാനുള്ള ഏലിയാവായി യേശു യോഹന്നാനെ തിരിച്ചറിഞ്ഞിരുന്നുവെങ്കിലും, വരുവാനുള്ള ഏലിയാവിനെക്കുറിച്ചുള്ള പ്രവചനത്തിലെ എല്ലാ ഘടകങ്ങളും യോഹന്നാൻ പൂർണ്ണമായി നിറവേറ്റിയില്ല; കാരണം, മൂന്നാമത്തെയും അന്തിമത്തെയും ഏലിയാവ് കർത്താവിന്റെ മഹത്തും ഭയങ്കരവുമായ ദിവസത്തിനു മുമ്പായി വരുന്നു; അത് ക്രിസ്തുവിന്റെ രണ്ടാം വരവോടെ സമാപിക്കുന്ന അവസാനത്തെ ഏഴ് ബാധകളുടെ കാലമാണ്. എങ്കിലും യോഹന്നാൻ രണ്ടാമത്തെ ഏലിയാവായിരുന്നു; അവന്റെ സാക്ഷ്യം ആദ്യ ഏലിയാവിന്റേതുമായി ചേർന്ന് മൂന്നാമത്തെയും അന്തിമത്തെയും ഏലിയാവിനെ തിരിച്ചറിയുകയും സ്ഥാപിക്കുകയും ചെയ്യുന്നു.</w:t>
      </w:r>
    </w:p>
    <w:p>
      <w:pPr>
        <w:pStyle w:val="ArticleBody"/>
        <w:jc w:val="left"/>
      </w:pPr>
      <w:r>
        <w:rPr>
          <w:rFonts w:ascii="Nirmala UI" w:hAnsi="Nirmala UI" w:eastAsia="Nirmala UI" w:cs="Nirmala UI"/>
        </w:rPr>
        <w:t>ആധുനിക ബാബേലിന്റെ മഹാസർപ്പം, മൃഗം, കള്ളപ്രവാചകൻ എന്ന ത്രിവിധ പ്രതിനിധാനത്തെ ഏലീയാവു നേരിട്ടതുപോലെ തന്നേ, യോഹന്നാനും ഒരു റോമീയ അധികാരത്തെയും (ഹേരോദ്), ഒരു അശുദ്ധ സ്ത്രീയെയും (ഹേരോദ്യാസ്), അവളുടെ മകളെയും (സലോമെ) നേരിട്ടു. കർമ്മേൽപർവ്വതം 1844 ഒക്ടോബർ 22-നെ പ്രതിരൂപീകരിച്ചു; അത് പിന്നീടായി യുണൈറ്റഡ് സ്റ്റേറ്റ്സിലെ ഞായറാഴ്ചാനിയമത്തെ പ്രതിനിധീകരിക്കുന്നു. ഞായറാഴ്ചാനിയമ പ്രതിസന്ധിക്കാലത്ത് ആ ത്രിവിധ ഐക്യം സാക്ഷാത്കരിക്കപ്പെടുന്നു.</w:t>
      </w:r>
    </w:p>
    <w:p>
      <w:pPr>
        <w:pStyle w:val="ArticleScripture"/>
        <w:jc w:val="left"/>
      </w:pPr>
      <w:r>
        <w:rPr>
          <w:rFonts w:ascii="Nirmala UI" w:hAnsi="Nirmala UI" w:eastAsia="Nirmala UI" w:cs="Nirmala UI"/>
        </w:rPr>
        <w:t>“ദൈവത്തിന്റെ ന്യായപ്രമാണത്തെ ലംഘിച്ചുകൊണ്ട് പാപ്പാധിപത്യത്തിന്റെ സ്ഥാപനത്തെ പ്രാബല്യത്തിൽ കൊണ്ടുവരുന്ന ഉത്തരവിലൂടെ, നമ്മുടെ ജാതി നീതിയിൽ നിന്ന് സ്വയം പൂർണ്ണമായി വേർപെടും. പ്രൊട്ടസ്റ്റന്റിസം ആ വിടവിനു കുറുകെ തന്റെ കൈ നീട്ടി റോമൻ ശക്തിയുടെ കൈ പിടിക്കുമ്പോൾ, അവൾ ആ അഗാധതയ്ക്ക് അപ്പുറം എത്തി ആത്മവാദവുമായി കൈകോർക്കുമ്പോൾ, ഈ ത്രിവിധ ഐക്യത്തിന്റെ സ്വാധീനത്തിൽ നമ്മുടെ രാജ്യം പ്രൊട്ടസ്റ്റന്റും റിപ്പബ്ലിക്കൻ ഭരണകൂടവുമായ തന്റെ ഭരണഘടനയുടെ ഓരോ സിദ്ധാന്തത്തെയും നിരാകരിച്ച്, പാപ്പാധിപത്യത്തിന്റെ വ്യാജബോധനങ്ങളും വഞ്ചനകളും പ്രചരിപ്പിക്കപ്പെടുന്നതിനായി സൗകര്യം ഒരുക്കുമ്പോൾ, അപ്പോൾ സാത്താന്റെ അത്ഭുതകരമായ പ്രവർത്തനത്തിനുള്ള സമയം എത്തിയെന്നും അന്ത്യം സമീപിച്ചിരിക്കുന്നുവെന്നും നമുക്ക് അറിയാം.” Testimonies, volume 5, 451.</w:t>
      </w:r>
    </w:p>
    <w:p>
      <w:pPr>
        <w:pStyle w:val="ArticleBody"/>
        <w:jc w:val="left"/>
      </w:pPr>
      <w:r>
        <w:rPr>
          <w:rFonts w:ascii="Nirmala UI" w:hAnsi="Nirmala UI" w:eastAsia="Nirmala UI" w:cs="Nirmala UI"/>
        </w:rPr>
        <w:t>ഹെറോദാവിന്റെ കഥയിൽ, പൗരാണിക റോമിന്റെ ഒരു പ്രതിനിധിയായി അവൻ പൗരാണിക റോമിലെ “പത്തു രാജാക്കന്മാർ” എന്നവരുടെ പ്രതിനിധിയാണെന്നും, അതിനാൽ ഒരു മണിക്കൂർ നേരത്തേക്ക് വേശ്യയ്ക്ക് തങ്ങളുടെ രാജ്യം ഏല്പിക്കുന്ന വെളിപ്പാട് പതിനേഴിലെ പത്തു രാജാക്കന്മാരെ അവൻ പ്രതീകീകരിക്കുന്നുവെന്നും നാം കാണുന്നു. ഹെറോദാവ് ആഹാബിനാൽ മുൻകൂട്ടി രൂപകൽപ്പന ചെയ്യപ്പെട്ടവനായിരുന്നു. ഇരുവരും നിയമവിരുദ്ധമായ വിവാഹബന്ധങ്ങളിൽ ആയിരുന്നു. ഇസ്രായേലിൽപ്പെട്ട ആഹാബിന് ഇസ്രായേല്യസ്ത്രീയല്ലാത്ത ഒരസ്ത്രീയെ വിവാഹം കഴിക്കുന്നത് നിരോധിക്കപ്പെട്ടിരുന്നതായിരുന്നു; ഹെറോദാവോ തന്റെ സഹോദരന്റെ ഭാര്യയെ വിവാഹം ചെയ്യാനായി ഏറ്റെടുത്തിരുന്നു. ഭൂമിയിലെ രാജാക്കന്മാരോടുകൂടെ തൂർദേശത്തെയും ബാബിലോനെയും പ്രതിനിധീകരിക്കുന്ന വേശ്യ നടത്തിയ വ്യഭിചാരം, ആഹാബിനും ഹെറോദാവിനും യഥാക്രമം യെസബേലുമായും ഹെറോദ്യാസുമായും ഉണ്ടായിരുന്ന നിയമവിരുദ്ധബന്ധത്തിലൂടെ പ്രതിനിധീകരിക്കപ്പെടുന്നു.</w:t>
      </w:r>
    </w:p>
    <w:p>
      <w:pPr>
        <w:pStyle w:val="ArticleBody"/>
        <w:jc w:val="left"/>
      </w:pPr>
      <w:r>
        <w:rPr>
          <w:rFonts w:ascii="Nirmala UI" w:hAnsi="Nirmala UI" w:eastAsia="Nirmala UI" w:cs="Nirmala UI"/>
        </w:rPr>
        <w:t>ആഹാബുമായുള്ള കർമ്മേൽപർവ്വതത്തിലെ ഏറ്റുമുട്ടൽ, ഹെറോദാവിന്റെ ജന്മദിനാഘോഷമായി പ്രതിനിധീകരിക്കപ്പെട്ടു. ഞായറാഴ്ച നിയമം നടപ്പാകുമ്പോൾ, അമേരിക്കൻ ഐക്യനാടുകൾ ബൈബിൾ പ്രവചനത്തിലെ ആറാമത്തെ രാജ്യമായി നിലനിൽക്കുന്നത് അവസാനിപ്പിക്കുന്നു; പത്ത് രാജാക്കന്മാർ ഏഴാമത്തെ രാജ്യമായി മാറുന്നു. ഏഴാമത്തെ രാജ്യമായി അവരുടെ ജന്മദിനത്തിൽ, മദ്യലഹരിയിലുള്ള വിരുന്നിനിടെ ഹെറോദാവ് തന്റെ രാജ്യത്തിന്റെ പകുതിവരെ ഹെറോദ്യാസിന്റെ മകളായ സലോമെയ്ക്ക് കൊടുക്കാമെന്ന് സമ്മതിക്കുന്നു. പത്ത് രാജാക്കന്മാർ തങ്ങളുടെ രാജ്യം മൃഗത്തിന് ഏല്പിക്കാൻ സമ്മതിക്കുന്നു; അവർ അങ്ങനെ ചെയ്യുന്നത്, വ്യാജപ്രവാചകനാൽ (അമേരിക്കൻ ഐക്യനാടുകൾ) അവർ വഞ്ചിക്കപ്പെട്ടതിനാലും ആത്മീയമായി “മദ്യലഹരിയിലായതിനാലുമാണ്”.</w:t>
      </w:r>
    </w:p>
    <w:p>
      <w:pPr>
        <w:pStyle w:val="ArticleBody"/>
        <w:jc w:val="left"/>
      </w:pPr>
      <w:r>
        <w:rPr>
          <w:rFonts w:ascii="Nirmala UI" w:hAnsi="Nirmala UI" w:eastAsia="Nirmala UI" w:cs="Nirmala UI"/>
        </w:rPr>
        <w:t>കർമേൽ പർവതത്തിൽ വ്യാജ പ്രവാചകന്മാർ വഞ്ചന നടത്തുവാൻ ശ്രമിച്ചുകൊണ്ട് മുഴുവൻ ദിവസവും നൃത്തം ചെയ്തു; ഹെരോദാവിന്റെ ജന്മദിന വിരുന്നിലും ഹെരോദ്യയുടെ മകളായ സലോമെ മദ്യലഹരിയിലായിരുന്ന രാജാവിനെ വഞ്ചിപ്പാൻ ഒരു നൃത്തം നടത്തി. അങ്ങനെ ഹെരോദ്യയുടെ മകൾ യോഹന്നാൻ സ്നാപകനെ കൊല്ലുന്നതിനുള്ള അഹാബിന്റെ അധികാരം ഉറപ്പിച്ചു. യുണൈറ്റഡ് സ്റ്റേറ്റ്സിലെ ഞായർനിയമത്തിന്റെ സമയത്ത്, യുണൈറ്റഡ് സ്റ്റേറ്റ്സ് സഭാഭരണവും രാജ്യഭരണവും പാതിപാതിയായി ചേർന്നിരിക്കുന്ന ഒരു രാജ്യത്വമായി നിലകൊള്ളുന്ന മൃഗത്തിന്റെ ലോകവ്യാപക പ്രതിമയെ സ്വീകരിപ്പിക്കേണ്ടതിന്നു മുഴുവൻ ലോകത്തെയും വഞ്ചിക്കും. മൂന്നിരട്ടി ഐക്യത്തിന്റെ വ്യാജ പ്രവാചകനായ യുണൈറ്റഡ് സ്റ്റേറ്റ്സ് ലോകത്തെ വഞ്ചിക്കുന്നതു യിസബേലിന്റെ പ്രവാചകന്മാരുടെയും യിസബേലിന്റെ മകളുടെയും (സലോമെ) നൃത്തത്താൽ മുൻകൂട്ടി പ്രതിരൂപീകരിക്കപ്പെട്ടിരുന്നു; എന്തെന്നാൽ യിസബേൽ കത്തോലിക്കത്വമാണ്, മതത്യാഗിയായ പ്രൊട്ടസ്റ്റന്റിസം അവളുടെ പുത്രിമാരുമാകുന്നു (സലോമെയെപ്പോലെ).</w:t>
      </w:r>
    </w:p>
    <w:p>
      <w:pPr>
        <w:pStyle w:val="ArticleBody"/>
        <w:jc w:val="left"/>
      </w:pPr>
      <w:r>
        <w:rPr>
          <w:rFonts w:ascii="Nirmala UI" w:hAnsi="Nirmala UI" w:eastAsia="Nirmala UI" w:cs="Nirmala UI"/>
        </w:rPr>
        <w:t>മരണത്തെ ഉൾക്കൊള്ളുന്ന അടുത്തുവരുന്ന ഞായർനിയമത്തോടെ പീഡനം ആരംഭിക്കുന്നു; അതിനെ രണ്ടാം ഏലിയാവിന്റെ തല ഛേദിച്ചു ഹെറോദ്യാസ് മുഖാന്തരം പ്രതിനിധീകരിക്കപ്പെടുന്ന പാപ്പത്വത്തിനായി ഒരു കൊട്ടയിൽ വെക്കപ്പെട്ടതിലൂടെ പ്രതിനിധീകരിക്കുന്നു. ആ ഘട്ടത്തിൽ പാപ്പത്വത്തിന്റെ മാരകമുറിവ് പൂർണ്ണമായി സൗഖ്യമാകുന്നു; അവൾ ഇനി മറക്കപ്പെട്ടിരിക്കുന്നതല്ല; നൂറ്റിനാല്പത്തിനാലായിരങ്ങളുടെ കൊടി ഉയർത്തപ്പെടുമ്പോൾ അന്ത്യമഴ അളവില്ലാതെ ചൊരിയപ്പെടുന്നു. ആ ഘട്ടത്തിൽ മൂന്നാം കഷ്ടത്തിന്റെ ഇസ്ലാം പ്രഹരിക്കുന്നു; അനേകം ജലങ്ങൾമേൽ ഇരിക്കുന്ന മഹാവേശ്യയുടെ ക്രമാനുസൃതമായ ന്യായവിധി ആരംഭിക്കുന്നു. അവളുടെ ന്യായവിധി ഇരട്ടിയാക്കപ്പെട്ടിരിക്കുന്നു.</w:t>
      </w:r>
    </w:p>
    <w:p>
      <w:pPr>
        <w:pStyle w:val="ArticleScripture"/>
        <w:jc w:val="left"/>
      </w:pPr>
      <w:r>
        <w:rPr>
          <w:rFonts w:ascii="Nirmala UI" w:hAnsi="Nirmala UI" w:eastAsia="Nirmala UI" w:cs="Nirmala UI"/>
        </w:rPr>
        <w:t>പിന്നെ ഞാൻ സ്വർഗ്ഗത്തിൽ നിന്നൊരു മറ്റെ ശബ്ദം കേട്ടു; അതു ഇപ്രകാരം അരുളിച്ചെയ്തു: എന്റെ ജനമേ, നിങ്ങൾ അവളുടെ പാപങ്ങളിൽ പങ്കാളികളാകാതിരിക്കേണ്ടതിന്നും, അവളുടെ ബാധകളിൽനിന്ന് ഏറ്റുപിടിക്കാതിരിക്കേണ്ടതിന്നും, അവളിൽനിന്ന് പുറത്തുവരുവിൻ. എന്തെന്നാൽ അവളുടെ പാപങ്ങൾ സ്വർഗ്ഗത്തോളം എത്തിയിരിക്കുന്നു; ദൈവം അവളുടെ അകൃത്യങ്ങളെ ഓർത്തിരിക്കുന്നു. അവൾ നിങ്ങൾക്കു പ്രതിഫലം ചെയ്തതുപോലെ അവൾക്കു പ്രതിഫലം ചെയ്യുവിൻ; അവളുടെ പ്രവൃത്തികൾക്കനുസരിച്ച് അവൾക്കു ഇരട്ടിയായി ഇരട്ടിപ്പിൻ; അവൾ നിറച്ച പാനപാത്രത്തിൽ അവൾക്കു ഇരട്ടി നിറച്ചുകൊടുപ്പിൻ. വെളിപ്പാടു 18:4–6.</w:t>
      </w:r>
    </w:p>
    <w:p>
      <w:pPr>
        <w:pStyle w:val="ArticleBody"/>
        <w:jc w:val="left"/>
      </w:pPr>
      <w:r>
        <w:rPr>
          <w:rFonts w:ascii="Nirmala UI" w:hAnsi="Nirmala UI" w:eastAsia="Nirmala UI" w:cs="Nirmala UI"/>
        </w:rPr>
        <w:t>അവളുടെ ന്യായവിധി ഇരട്ടിയാണ്; കാരണം 538-ആം വർഷം മുതൽ 1798 വരെ ഇരുണ്ട യുഗങ്ങളിൽ അവൾ നടത്തിയ കൊലപാതകങ്ങൾക്കായി അവൾ ഇതുവരെ ന്യായവിധിക്കു വിധേയയായിട്ടില്ല. അഞ്ചാം മുദ്രയിൽ, പാപ്പാധിപത്യം കൊന്നുകളഞ്ഞവർ യാഗപീഠത്തിന്റെ കീഴിൽ പ്രതീകാത്മകമായി ചിത്രീകരിക്കപ്പെടുന്നു; അവർ ദൈവത്തോടു റോമിലെ വേശ്യയെ എപ്പോൾ ന്യായം വിധിക്കും എന്നു ചോദിക്കുന്നു; അവരോടു, തങ്ങൾ കൊല്ലപ്പെട്ടതുപോലെ തന്നെ കൊല്ലപ്പെടേണ്ട മറ്റൊരു കൂട്ടം രക്തസാക്ഷികൾ പൂർണ്ണസംഖ്യയിലെത്തുംവരെ തങ്ങളുടെ കല്ലറകളിൽ വിശ്രമിക്കുവാൻ പറയപ്പെടുന്നു. അവളുടെ ന്യായവിധി വരുമ്പോൾ അത് ഇരട്ടിയായിരിക്കും; കാരണം അവൾ ദൈവത്തിന്റെ വിശ്വസ്തജനത്തെ രണ്ടുതവണ കൊന്നുകളച്ചിട്ടുണ്ടാകും.</w:t>
      </w:r>
    </w:p>
    <w:p>
      <w:pPr>
        <w:pStyle w:val="ArticleScripture"/>
        <w:jc w:val="left"/>
      </w:pPr>
      <w:r>
        <w:rPr>
          <w:rFonts w:ascii="Nirmala UI" w:hAnsi="Nirmala UI" w:eastAsia="Nirmala UI" w:cs="Nirmala UI"/>
        </w:rPr>
        <w:t>അവൻ അഞ്ചാമത്തെ മുദ്ര തുറന്നപ്പോൾ, ദൈവവചനത്തിന്നായും തങ്ങൾ കൈവശം വെച്ചിരുന്ന സാക്ഷ്യത്തിന്നായും കൊല്ലപ്പെട്ടവരുടെ ആത്മാക്കളെ ഞാൻ യാഗപീഠത്തിന്റെ കീഴിൽ കണ്ടു. അവർ ഉച്ചത്തിലുള്ള ശബ്ദത്തോടെ വിളിച്ചുപറഞ്ഞു: “പരിശുദ്ധനും സത്യവാനും ആയ കർത്താവേ, ഭൂമിയിൽ വസിക്കുന്നവരോടു ഞങ്ങളുടെ രക്തത്തിന്റെ ന്യായവിധി നടത്തി പ്രതികാരം ചെയ്യാതെ ഇനിയും എത്രകാലം?” അവരിൽ ഓരോരുത്തർക്കും വെള്ള അങ്കികൾ കൊടുക്കപ്പെട്ടു; തങ്ങളെപ്പോലെ കൊല്ലപ്പെടുവാനുള്ള അവരുടെ സഹദാസന്മാരും സഹോദരന്മാരും പൂർത്തിയാകുവോളം അവർ ഇനിയും അല്പകാലം വിശ്രമിക്കേണ്ടതാണെന്ന് അവരോടു അരുളിച്ചെയ്യപ്പെട്ടു. വെളിപ്പാട് 6:9–11.</w:t>
      </w:r>
    </w:p>
    <w:p>
      <w:pPr>
        <w:pStyle w:val="ArticleBody"/>
        <w:jc w:val="left"/>
      </w:pPr>
      <w:r>
        <w:rPr>
          <w:rFonts w:ascii="Nirmala UI" w:hAnsi="Nirmala UI" w:eastAsia="Nirmala UI" w:cs="Nirmala UI"/>
        </w:rPr>
        <w:t>ദൈവത്തിന്റെ മറ്റൊരു ആട്ടിൻകൂട്ടത്തെ ബാബേലിൽനിന്ന് വിളിച്ചുവരുത്തുന്ന ഞായറാഴ്ചനിയമത്തിന്റെ സന്ദർഭത്തിൽ, ഏഴ് രാജ്യങ്ങളിൽപ്പെട്ട എട്ടാമത്തെ രാജ്യത്തിനായി പത്തുരാജാക്കന്മാർ തങ്ങളുടെ ഏഴാമത്തെ രാജ്യം ഏല്പിക്കാൻ സമ്മതിക്കുന്ന ഹേരോദാവിന്റെ ജന്മദിനവിരുന്നായിരിക്കെ, അഞ്ചാമത്തെ മുദ്രയിലെ രക്തസാക്ഷികളുടെ ഭാഗഭാഗ്യത്തെ സഹോദരി വൈറ്റ് സ്ഥിതിചെയ്യിക്കുന്നു.</w:t>
      </w:r>
    </w:p>
    <w:p>
      <w:pPr>
        <w:pStyle w:val="ArticleScripture"/>
        <w:jc w:val="left"/>
      </w:pPr>
      <w:r>
        <w:rPr>
          <w:rFonts w:ascii="Nirmala UI" w:hAnsi="Nirmala UI" w:eastAsia="Nirmala UI" w:cs="Nirmala UI"/>
        </w:rPr>
        <w:t>“അഞ്ചാം മുദ്ര തുറക്കപ്പെട്ടപ്പോൾ, വെളിപ്പാടുകാരനായ യോഹന്നാൻ ദർശനത്തിൽ യാഗപീഠത്തിന്റെ കീഴിൽ ദൈവവചനത്തിന്നും യേശുക്രിസ്തുവിന്റെ സാക്ഷ്യത്തിന്നും വേണ്ടി കൊല്ലപ്പെട്ടവരുടെ സംഘത്തെ കണ്ടു. ഇതിന് ശേഷം വെളിപ്പാട് പതിനെട്ടാം അധ്യായത്തിൽ വിവരിച്ചിരിക്കുന്ന ദൃശ്യങ്ങൾ വന്നു; അവിടെ വിശ്വസ്തരും സത്യനിഷ്ഠരുമായവർ ബാബേലിൽനിന്ന് വിളിച്ചുപുറത്താക്കപ്പെടുന്നു. [വെളിപ്പാട് 18:1–5, ഉദ്ധരിച്ചിരിക്കുന്നു.]” Manuscript Releases, volume 20, 14.</w:t>
      </w:r>
    </w:p>
    <w:p>
      <w:pPr>
        <w:pStyle w:val="ArticleBody"/>
        <w:jc w:val="left"/>
      </w:pPr>
      <w:r>
        <w:rPr>
          <w:rFonts w:ascii="Nirmala UI" w:hAnsi="Nirmala UI" w:eastAsia="Nirmala UI" w:cs="Nirmala UI"/>
        </w:rPr>
        <w:t>ബാബിലോണിൽനിന്ന് വിളിച്ചുപുറപ്പെടുന്നവർ, ഹെരോദ്യാസ് രണ്ടാം ഏലിയാവിനോടു ചെയ്തതുപോലെ, പാപ്പത്വം കൊലപ്പെടുത്തുന്ന രക്തസാക്ഷികളുടെ രണ്ടാമത്തെ സംഘത്തെ രൂപീകരിക്കുന്നു. അവസാന മുദ്ര തുറക്കപ്പെടുന്ന സമയത്താണ് അഞ്ചാമത്തെ മുദ്രയുമുള്ളതെന്ന് സിസ്റ്റർ വൈറ്റ് സ്ഥാപിക്കുകയും ചെയ്യുന്നു.</w:t>
      </w:r>
    </w:p>
    <w:p>
      <w:pPr>
        <w:pStyle w:val="ArticleScripture"/>
        <w:jc w:val="left"/>
      </w:pPr>
      <w:r>
        <w:rPr>
          <w:rFonts w:ascii="Nirmala UI" w:hAnsi="Nirmala UI" w:eastAsia="Nirmala UI" w:cs="Nirmala UI"/>
        </w:rPr>
        <w:t>“‘അവൻ അഞ്ചാമത്തെ മുദ്ര തുറന്നപ്പോൾ, ദൈവത്തിന്റെ വചനത്തിന്നും തങ്ങൾ കൈവശം വെച്ചിരുന്ന സാക്ഷ്യത്തിന്നും നിമിത്തം കൊല്ലപ്പെട്ടവരുടെ ആത്മാക്കളെ ഞാൻ യാഗപീഠത്തിന്റെ കീഴിൽ കണ്ടു; അവർ മഹാശബ്ദത്തോടെ നിലവിളിച്ചു പറഞ്ഞു: പരിശുദ്ധനും സത്യവാനും ആയ കർത്താവേ, ഭൂമിയിൽ പാർക്കുന്നവരോടു നമ്മുടെ രക്തത്തെക്കുറിച്ച് നീ എത്രകാലം ന്യായവിധി ചെയ്യാതെയും പ്രതികാരം നടത്താതെയും ഇരിക്കും? അവരുടെ ഓരോരുത്തർക്കും വെളുത്ത അങ്കികൾ കൊടുക്കപ്പെട്ടു [അവർ നിർമ്മലരും വിശുദ്ധരും ആണെന്ന് പ്രഖ്യാപിക്കപ്പെട്ടു]; അവരോടു ഇനിയും അല്പകാലം വിശ്രമിച്ചുകൊള്ളുവാൻ കല്പിക്കപ്പെട്ടു, തങ്ങളുപോലെ കൊല്ലപ്പെടുവാനുള്ള അവരുടെ സഹദാസന്മാരും സഹോദരന്മാരും പൂർണ്ണസംഖ്യയിൽ എത്തുവോളം’ [വെളിപ്പാട് 6:9–11]. ഇവിടെ യോഹന്നാനോടു അവതരിപ്പിക്കപ്പെട്ടത് യാഥാർഥ്യത്തിൽ അന്നുണ്ടായിരുന്ന ദൃശ്യങ്ങൾ അല്ല, ഭാവിയിൽ ഒരു കാലഘട്ടത്തിൽ സംഭവിക്കാനിരുന്നവയായിരുന്നു.”</w:t>
      </w:r>
    </w:p>
    <w:p>
      <w:pPr>
        <w:pStyle w:val="ArticleScripture"/>
        <w:jc w:val="left"/>
      </w:pPr>
      <w:r>
        <w:rPr>
          <w:rFonts w:ascii="Nirmala UI" w:hAnsi="Nirmala UI" w:eastAsia="Nirmala UI" w:cs="Nirmala UI"/>
        </w:rPr>
        <w:t>“വെളിപ്പാട് 8:1–4 ഉദ്ധരിക്കുന്നു.” Manuscript Releases, volume 20, 197.</w:t>
      </w:r>
    </w:p>
    <w:p>
      <w:pPr>
        <w:pStyle w:val="ArticleBody"/>
        <w:jc w:val="left"/>
      </w:pPr>
      <w:r>
        <w:rPr>
          <w:rFonts w:ascii="Nirmala UI" w:hAnsi="Nirmala UI" w:eastAsia="Nirmala UI" w:cs="Nirmala UI"/>
        </w:rPr>
        <w:t>ഇരുണ്ട യുഗങ്ങളിൽ പാപ്പാധിപത്യത്താൽ കൊല്ലപ്പെട്ടവരുടെ പ്രാർത്ഥനകൾ “ഏഴാമത്തെ മുദ്ര” തുറക്കപ്പെടുമ്പോൾ “ഓർക്കപ്പെടുന്നു”; ഇതുവഴി “ഏഴാമത്തെ മുദ്ര” ഉടൻ വരാനിരിക്കുന്ന ഞായറാഴ്ച നിയമകാലത്താണ് തുറക്കപ്പെടുന്നതെന്ന് തിരിച്ചറിയപ്പെടുന്നു, കാരണം അവിടെ തന്നെയാണ് ദൈവം അവളുടെ അകൃത്യങ്ങളെ ഓർക്കുന്നത്.</w:t>
      </w:r>
    </w:p>
    <w:p>
      <w:pPr>
        <w:pStyle w:val="ArticleScripture"/>
        <w:jc w:val="left"/>
      </w:pPr>
      <w:r>
        <w:rPr>
          <w:rFonts w:ascii="Nirmala UI" w:hAnsi="Nirmala UI" w:eastAsia="Nirmala UI" w:cs="Nirmala UI"/>
        </w:rPr>
        <w:t>അപ്പോൾ ഞാൻ സ്വർഗ്ഗത്തിൽ നിന്നുള്ള മറ്റൊരു ശബ്ദം ഇപ്രകാരം പറയുന്നതു കേട്ടു: എന്റെ ജനമേ, നിങ്ങൾ അവളുടെ പാപങ്ങളിൽ പങ്കാളികളാകാതിരിക്കേണ്ടതിന്നും, അവളുടെ ബാധകളിൽ നിന്നു ഒന്നും ലഭിക്കാതിരിക്കേണ്ടതിന്നും, അവളിൽ നിന്നു പുറത്തുവരുവിൻ. അവളുടെ പാപങ്ങൾ സ്വർഗ്ഗംവരെ എത്തിച്ചേർന്നിരിക്കുന്നു; ദൈവം അവളുടെ അകൃത്യങ്ങളെ ഓർത്തിരിക്കുന്നു. അവൾ നിങ്ങൾക്കു ചെയ്തതുപോലെ അവൾക്കു പ്രതിഫലം കൊടുക്കുവിൻ; അവളുടെ പ്രവൃത്തികൾക്കനുസരിച്ചു അവൾക്കു ഇരട്ടിയായി തിരികെ കൊടുക്കുവിൻ; അവൾ നിറച്ച പാത്രത്തിൽ അവൾക്കായി ഇരട്ടിയായി നിറയ്ക്കുവിൻ. വെളിപ്പാട് 18:4–6.</w:t>
      </w:r>
    </w:p>
    <w:p>
      <w:pPr>
        <w:pStyle w:val="ArticleBody"/>
        <w:jc w:val="left"/>
      </w:pPr>
      <w:r>
        <w:rPr>
          <w:rFonts w:ascii="Nirmala UI" w:hAnsi="Nirmala UI" w:eastAsia="Nirmala UI" w:cs="Nirmala UI"/>
        </w:rPr>
        <w:t>ആദ്യ എലിയാവു, അന്ത്യദിവസങ്ങളിൽ ലോകത്തെ അർമ്മഗെദ്ദോനിലേക്കു നയിക്കുന്ന ത്രിവിധ ഐക്യവും ഒരു ലക്ഷം നാൽപ്പത്തുനാലായിരവും തമ്മിൽ സംഭവിക്കുന്ന ഏറ്റുമുട്ടലിന് സാക്ഷ്യം വഹിക്കുന്നു. രണ്ടാമത്തെ എലിയാവായ യോഹന്നാൻ സ്നാപകൻ, ആദ്യ എലിയാവിന്റെ സാക്ഷ്യം ആവർത്തിക്കുകയും വികസിപ്പിക്കുകയും ചെയ്യുന്നു; അവർ ഒരുമിച്ച് (വരിക്കു മേൽ വരി), മൂന്നാമത്തെയും അന്തിമത്തെയും എലിയാവിന്റെ പ്രവാചകസ്വഭാവസവിശേഷതകളെ തിരിച്ചറിയുകയും സ്ഥാപിക്കുകയും ചെയ്യുന്നു. മൂന്നാമത്തെ എലിയാവിനെ, ഒരു ആരംഭ എലിയാവും (മില്ലർ) ഒരു സമാപന എലിയാവും മുഖാന്തരം പ്രതിനിധീകരിക്കുന്നു; കാരണം ഒന്നാം ദൂതന്റെ പ്രസ്ഥാനം മൂന്നാം ദൂതന്റെ പ്രസ്ഥാനത്തിൽ ആവർത്തിക്കപ്പെടുന്നു.</w:t>
      </w:r>
    </w:p>
    <w:p>
      <w:pPr>
        <w:pStyle w:val="ArticleScripture"/>
        <w:jc w:val="left"/>
      </w:pPr>
      <w:r>
        <w:rPr>
          <w:rFonts w:ascii="Nirmala UI" w:hAnsi="Nirmala UI" w:eastAsia="Nirmala UI" w:cs="Nirmala UI"/>
        </w:rPr>
        <w:t>“വെളിപ്പാട് 14-ലെ സന്ദേശങ്ങൾക്ക് ദൈവം പ്രവചനരേഖയിൽ അവയുടെ സ്ഥാനമനുവദിച്ചിരിക്കുന്നു; ഈ ഭൂമിയുടെ ചരിത്രത്തിന്റെ സമാപ്തിവരെ അവയുടെ പ്രവർത്തനം നിലച്ചുപോകേണ്ടതില്ല. ആദ്യത്തെയും രണ്ടാമത്തെയും ദൂതന്മാരുടെ സന്ദേശങ്ങൾ ഇന്നും ഈ കാലത്തേക്കുള്ള സത്യമാണ്; പിന്നാലെ വരുന്ന ഇതോടു സമാന്തരമായി അവ മുന്നോട്ടുപോകേണ്ടതുമാണ്.” The 1888 Materials, 803, 804.</w:t>
      </w:r>
    </w:p>
    <w:p>
      <w:pPr>
        <w:pStyle w:val="ArticleBody"/>
        <w:jc w:val="left"/>
      </w:pPr>
      <w:r>
        <w:rPr>
          <w:rFonts w:ascii="Nirmala UI" w:hAnsi="Nirmala UI" w:eastAsia="Nirmala UI" w:cs="Nirmala UI"/>
        </w:rPr>
        <w:t>മൂന്നാമത്തെ ഏലിയാവിന് ആൽഫയുടെയും ഒമേഗയുടെയും മുദ്രയുണ്ട്; കാരണം അത് ഒരു ആരംഭത്തിന്റെയും അവസാനത്തിന്റെയും ഏലിയാവിനെ പ്രതിനിധീകരിക്കുന്നു. ആദ്യത്തെയും അവസാനത്തെയും ഏലിയാവ് രണ്ടുപേരും ഒരു പ്രസ്ഥാനത്തെ പ്രതിനിധീകരിക്കുന്നു—വെളിപ്പാട് പതിനാലിലെ ഒന്നാമത്തെ ദൂതന്റെയോ മൂന്നാമത്തെ ദൂതന്റെയോ പ്രസ്ഥാനം.</w:t>
      </w:r>
    </w:p>
    <w:p>
      <w:pPr>
        <w:pStyle w:val="ArticleScripture"/>
        <w:jc w:val="left"/>
      </w:pPr>
      <w:r>
        <w:rPr>
          <w:rFonts w:ascii="Nirmala UI" w:hAnsi="Nirmala UI" w:eastAsia="Nirmala UI" w:cs="Nirmala UI"/>
        </w:rPr>
        <w:t>“സ്നാപകനായ യോഹന്നാന്റെ പ്രവൃത്തിയും, അവസാന ദിവസങ്ങളിൽ എലിയാവിന്റെ ആത്മാവിലും ശക്തിയിലും മുന്നോട്ടുചെന്നു ജനങ്ങളെ അവരുടെ ഉദാസീനതയിൽ നിന്ന് ഉണർത്തുന്നവരുടെ പ്രവൃത്തിയും, അനേകം കാര്യങ്ങളിൽ ഒരുപോലെയാണ്. അവന്റെ പ്രവൃത്തി ഈ യുഗത്തിൽ നിർവഹിക്കപ്പെടേണ്ട പ്രവൃത്തിയുടെ ഒരു മാതൃകയാണ്. ക്രിസ്തു ലോകത്തെ നീതിയോടെ ന്യായം വിധിക്കേണ്ടതിന്നു രണ്ടാം പ്രാവശ്യം വരേണ്ടവനാണ്. ലോകത്തിന്നു നല്കപ്പെടേണ്ട അവസാന മുന്നറിയിപ്പിന്റെ സന്ദേശം വഹിക്കുന്ന ദൈവത്തിന്റെ ദൂതന്മാർ, യോഹന്നാൻ അവന്റെ ആദ്യ വരവിന്നു വഴി ഒരുക്കിയതുപോലെ, ക്രിസ്തുവിന്റെ രണ്ടാം വരവിന്നും വഴി ഒരുക്കേണ്ടവരാണ്. ഈ തയ്യാറെടുപ്പിന്റെ പ്രവൃത്തിയിൽ, ‘എല്ലാ താഴ്വരയും ഉയർത്തപ്പെടുകയും, എല്ലാ മലയും കുന്നും താഴ്ത്തപ്പെടുകയും, വളഞ്ഞതു നേരെയാകുകയും, കുഴിവെട്ടുകളുള്ള സ്ഥലങ്ങൾ സമതലമാകുകയും ചെയ്യും’; കാരണം ചരിത്രം ആവർത്തിക്കപ്പെടേണ്ടതാണ്; വീണ്ടും ഒരിക്കൽ കൂടി, ‘യഹോവയുടെ മഹത്വം വെളിപ്പെടും; സർവ്വജഡവും അതിനെ ഒരുമിച്ചു കാണും; കാരണം യഹോവയുടെ വായ് അരുളിച്ചെയ്തിരിക്കുന്നു.’” Southern Watchman, March 21, 1905.</w:t>
      </w:r>
    </w:p>
    <w:p>
      <w:pPr>
        <w:pStyle w:val="ArticleBody"/>
        <w:jc w:val="left"/>
      </w:pPr>
      <w:r>
        <w:rPr>
          <w:rFonts w:ascii="Nirmala UI" w:hAnsi="Nirmala UI" w:eastAsia="Nirmala UI" w:cs="Nirmala UI"/>
        </w:rPr>
        <w:t>എലിയാവിന്റെ ത്രിവിധ പ്രയോഗം, എലിയാവിനും എലിയാവുമായി ബന്ധപ്പെട്ടിരിക്കുന്ന പ്രസ്ഥാനത്തിനും ആധുനിക ബാബേലിന്റെ ത്രിവിധ ഐക്യത്തിനുമിടയിലെ ഏറ്റുമുട്ടലിനെ പ്രതിനിധീകരിക്കുന്നു. ഇത് നിയമത്തിന്റെ ദൂതന്നു വേണ്ടി വഴി ഒരുക്കുന്ന ദൂതന്റെ ത്രിവിധ പ്രയോഗത്തോടു അടുത്ത ബന്ധമുള്ളതാകുന്നു; എന്നാൽ ആ നിര പ്രസ്ഥാനത്തിന്റെയും ദൂതന്റെയും ആന്തരിക ഗതിശാസ്ത്രത്തെ പ്രതിനിധീകരിക്കുന്നു. ഇരു ത്രിവിധ പ്രയോഗങ്ങളിലും ദൂതന്റെയും പ്രസ്ഥാനത്തിന്റെയും മൂന്നാമത്തെയും അന്തിമത്തെയും നിവൃത്തീകരണം, ആരംഭ നിവൃത്തീകരണത്തെയും അന്ത്യ നിവൃത്തീകരണത്തെയും പ്രതിനിധീകരിക്കുന്ന ആൽഫയും ഒമേഗയും മുഖേന പ്രതിനിധീകരിക്കപ്പെടുന്നു.</w:t>
      </w:r>
    </w:p>
    <w:p>
      <w:pPr>
        <w:pStyle w:val="ArticleBody"/>
        <w:jc w:val="left"/>
      </w:pPr>
      <w:r>
        <w:rPr>
          <w:rFonts w:ascii="Nirmala UI" w:hAnsi="Nirmala UI" w:eastAsia="Nirmala UI" w:cs="Nirmala UI"/>
        </w:rPr>
        <w:t>മൂന്നാമത്തെയും അന്തിമത്തെയും ഏലിയാവ് മൂന്നാം ദൂതന്റെ പ്രസ്ഥാനത്തെ പ്രതിനിധീകരിക്കുന്നു; അതാണ് ഒരു ലക്ഷത്തി നാല്പത്തിനാലായിരത്തിന്റെ പ്രസ്ഥാനം. വെളിപ്പാട് പതിനൊന്നിൽ പറയുന്ന മഹാഭൂകമ്പത്തിന്റെ ഘടി എത്തുമ്പോൾ, മഹാസമൂഹത്തെ ബാബേലിൽ നിന്നു വിളിച്ചു പുറത്തുകൊണ്ടുവരുവാൻ ഒരു പതാകയായി അവർ ഉയർത്തപ്പെടും. ആ ഘടിക്ക് മുമ്പ്, സമാധാനത്തിന്റെയും സുരക്ഷയുടെയും വ്യാജ അന്തിമമഴ സന്ദേശം അവതരിപ്പിക്കുന്ന കള്ളപ്രസ്ഥാനത്തോടുള്ള വൈരുധ്യത്തിൽ, ദൂതനും പ്രസ്ഥാനവും തിരിച്ചറിയപ്പെടും.</w:t>
      </w:r>
    </w:p>
    <w:p>
      <w:pPr>
        <w:pStyle w:val="ArticleBody"/>
        <w:jc w:val="left"/>
      </w:pPr>
      <w:r>
        <w:rPr>
          <w:rFonts w:ascii="Nirmala UI" w:hAnsi="Nirmala UI" w:eastAsia="Nirmala UI" w:cs="Nirmala UI"/>
        </w:rPr>
        <w:t>സത്യസന്ദേശവും വ്യാജസന്ദേശവും, സത്യദൂതനും വ്യാജദൂതനും തമ്മിലുള്ള ഭേദങ്ങൾ സന്ദേശത്തിന്റെ നിവൃത്തിയാൽ തിരിച്ചറിയപ്പെടേണ്ടതാണ്. ഈ ലേഖനങ്ങൾ 2023 ജൂലൈയുടെ അവസാനത്തിൽ ആരംഭിച്ചു; ഒക്ടോബർ 7-ലെ കൂട്ടക്കൊലയ്ക്ക് ഏറെ മുമ്പേ തന്നെ, മൂന്നാം കഷ്ടതയിലുള്ള ഇസ്ലാമിനെ സത്യമായ പിന്നീടുള്ള മഴയുടെ സന്ദേശം തിരിച്ചറിയിക്കുന്നു എന്നും, ആ സന്ദേശം 2001 സെപ്റ്റംബർ 11-ന് ആരംഭിച്ചു എന്നും ഈ ലേഖനങ്ങൾ ചൂണ്ടിക്കാട്ടിയിരുന്നു. ആ സമയത്ത് ആരംഭിച്ച ജനതകളുടെ കോപോദ്രിക്തത പ്രചോദനപ്രകാരം പ്രസവവേദനയിലുള്ള ഒരു സ്ത്രീയെപ്പോലെയായിരുന്നു എന്നും, അതിനാൽ ഭൂമണ്ഡലത്തിന്മേൽ വരുത്തപ്പെട്ട ആ കോപോദ്രിക്തതയും കഷ്ടതകളും കൃപാകാലം അവസാനിക്കുന്നതുവരെ തുടർച്ചയായി വർധിച്ചുകൊണ്ടിരിക്കും എന്നും ഈ ലേഖനങ്ങൾ തിരിച്ചറിഞ്ഞിരുന്നു.</w:t>
      </w:r>
    </w:p>
    <w:p>
      <w:pPr>
        <w:pStyle w:val="ArticleBody"/>
        <w:jc w:val="left"/>
      </w:pPr>
      <w:r>
        <w:rPr>
          <w:rFonts w:ascii="Nirmala UI" w:hAnsi="Nirmala UI" w:eastAsia="Nirmala UI" w:cs="Nirmala UI"/>
        </w:rPr>
        <w:t>ഞങ്ങളുടെ അടുത്ത ലേഖനത്തിൽ ഈ പഠനം തുടരും.</w:t>
      </w:r>
    </w:p>
    <w:p>
      <w:pPr>
        <w:pStyle w:val="ArticleScripture"/>
        <w:jc w:val="left"/>
      </w:pPr>
      <w:r>
        <w:rPr>
          <w:rFonts w:ascii="Nirmala UI" w:hAnsi="Nirmala UI" w:eastAsia="Nirmala UI" w:cs="Nirmala UI"/>
        </w:rPr>
        <w:t>“ഇപ്പോൾ ഏകദേശം വിഗ്രഹാരാധനയ്ക്ക് വിട്ടുകൊടുത്തിരിക്കുന്ന ആയിരക്കണക്കിന് നഗരങ്ങൾക്ക് മേലെത്താനിരിക്കുന്ന നാശത്തെക്കുറിച്ച് ദൈവജനത്തിന് ഒരു ബോധമെങ്കിലും ഉണ്ടായിരുന്നെങ്കിൽ എത്ര നന്നായിരുന്നു! എന്നാൽ സത്യം പ്രസ്താവിക്കേണ്ടവരിൽ പലരും തങ്ങളുടെ സഹോദരന്മാരെ കുറ്റം ചുമത്തി നിന്ദിച്ചുകൊണ്ടിരിക്കുന്നു. ദൈവത്തിന്റെ പരിവർത്തനശക്തി മനസ്സുകളിൽ വരുമ്പോൾ നിർണായകമായ ഒരു മാറ്റം ഉണ്ടായിരിക്കും. മനുഷ്യർക്കു വിമർശിക്കാനും തകർത്തുകളയാനും യാതൊരു പ്രവണതയും ഉണ്ടായിരിക്കയില്ല. ലോകത്തേക്കു പ്രകാശം പ്രകാശിക്കുന്നതിനെ തടസ്സപ്പെടുത്തുന്ന നിലപാടിൽ അവർ നിൽക്കയുമില്ല. അവരുടെ വിമർശനവും അവരുടെ കുറ്റാരോപണവും അവസാനിച്ചുപോകും. ശത്രുവിന്റെ ശക്തികൾ യുദ്ധത്തിനായി അണിനിരക്കുന്നു. കഠിനമായ സംഘർഷങ്ങൾ നമ്മുടെ മുമ്പിലുണ്ട്. എന്റെ സഹോദരന്മാരും സഹോദരിമാരും, ഒന്നിച്ചുചേരുവിൻ, ഒന്നിച്ചുചേരുവിൻ. ക്രിസ്തുവിനോടുകൂടെ ബന്ധിക്കപ്പെടുവിൻ. ‘നിങ്ങൾ കൂട്ടുകെട്ട് എന്നു പറയേണ്ടാ,... അവർ ഭയപ്പെടുന്നതിനെ നിങ്ങൾ ഭയപ്പെടുകയും അരുതു; ഭ്രമിക്കയും അരുതു. സൈന്യങ്ങളുടെ യഹോവയെ തന്നേ വിശുദ്ധീകരിപ്പിൻ; അവൻ തന്നേ നിങ്ങളുടെ ഭയവും അവൻ തന്നേ നിങ്ങളുടെ ഭീതിയും ആയിരിക്കട്ടെ. അവൻ ഒരു വിശുദ്ധസ്ഥലമായി ഇരിക്കും; എങ്കിലും യിസ്രായേലിന്റെ ഇരുഭവനങ്ങൾക്കും ഇടറുന്ന കല്ലായും തടങ്ങലിന്റെ പാറയായും യെരൂശലേംനിവാസികൾക്കു കുടുക്കായും കണിയായും ഇരിക്കും. അവരിൽ പലരും ഇടറി വീണു തകർന്നു കുടുങ്ങി പിടിക്കപ്പെടുകയും ചെയ്യും.’”</w:t>
      </w:r>
    </w:p>
    <w:p>
      <w:pPr>
        <w:pStyle w:val="ArticleScripture"/>
        <w:jc w:val="left"/>
      </w:pPr>
      <w:r>
        <w:rPr>
          <w:rFonts w:ascii="Nirmala UI" w:hAnsi="Nirmala UI" w:eastAsia="Nirmala UI" w:cs="Nirmala UI"/>
        </w:rPr>
        <w:t>“ലോകം ഒരു നാടകവേദിയാണ്. അതിലെ അഭിനേതാക്കളായ അതിന്റെ നിവാസികൾ അവസാന മഹാനാടകത്തിൽ തങ്ങൾക്കുള്ള പങ്ക് അവതരിപ്പിക്കുവാൻ തയ്യാറെടുക്കുകയാണ്. ദൈവത്തെ ദൃഷ്ടിയിൽ നിന്ന് നഷ്ടപ്പെടുത്തിയിരിക്കുന്നു. മനുഷ്യവർഗത്തിന്റെ മഹാജനസമൂഹങ്ങളിൽ, മനുഷ്യർ തങ്ങളുടെ സ്വാർത്ഥ ഉദ്ദേശ്യങ്ങൾ സാധിപ്പിക്കേണ്ടതിന്നു കൂട്ടുകെട്ടുണ്ടാക്കുന്നതിലല്ലാതെ യാതൊരു ഐക്യവും ഇല്ല. ദൈവം നിരീക്ഷിച്ചുകൊണ്ടിരിക്കുന്നു. തന്റെ വിമതപ്രജകളെക്കുറിച്ചുള്ള അവന്റെ ഉദ്ദേശ്യങ്ങൾ നിറവേറും. ലോകം മനുഷ്യരുടെ കൈകളിൽ ഏല്പിക്കപ്പെട്ടിട്ടില്ല; എങ്കിലും ആശയക്കുഴപ്പത്തിന്റെയും അക്രമത്തിന്റെയും ഘടകങ്ങൾ ഒരു കാലത്തേക്ക് ആധിപത്യം പുലർത്തുവാൻ ദൈവം അനുവദിച്ചുകൊണ്ടിരിക്കുന്നു. അടിമുതലിൽ നിന്നുള്ള ഒരു ശക്തി ഈ നാടകത്തിലെ അവസാന മഹാദൃശ്യങ്ങൾ സൃഷ്ടിച്ചുകൊണ്ടുവരുവാൻ പ്രവർത്തിച്ചുകൊണ്ടിരിക്കുന്നു,—സാത്താൻ ക്രിസ്തുവായി വന്നു, രഹസ്യസംഘങ്ങളിൽ തങ്ങളെത്തന്നേ ബന്ധിച്ചുകെട്ടുന്നവരിൽ സകല അധർമ്മവഞ്ചനയോടുംകൂടെ പ്രവർത്തിച്ചുകൊണ്ടിരിക്കുന്നു. കൂട്ടുകെട്ടിനുള്ള മോഹത്തിന് വഴങ്ങിക്കൊണ്ടിരിക്കുന്നവർ ശത്രുവിന്റെ പദ്ധതികൾ നിറവേറ്റിക്കൊണ്ടിരിക്കുന്നു. കാരണത്തിനു ശേഷം ഫലം വരും.”</w:t>
      </w:r>
    </w:p>
    <w:p>
      <w:pPr>
        <w:pStyle w:val="ArticleScripture"/>
        <w:jc w:val="left"/>
      </w:pPr>
      <w:r>
        <w:rPr>
          <w:rFonts w:ascii="Nirmala UI" w:hAnsi="Nirmala UI" w:eastAsia="Nirmala UI" w:cs="Nirmala UI"/>
        </w:rPr>
        <w:t>“അപരാധം അതിന്റെ പരിധിയിലേക്കു ഏതാണ്ട് എത്തിയിരിക്കുന്നു. ലോകം ആശയക്കുഴപ്പത്തോടെ നിറഞ്ഞിരിക്കുന്നു; ഉടൻതന്നെ മനുഷ്യരാശിയിന്മേൽ ഒരു മഹാഭീതി വരുവാൻ ഇരിക്കുന്നു. അവസാനം അത്യന്തം സമീപത്തിലാണ്. സത്യം അറിയുന്ന നാം, ലോകത്തിന്മേൽ അതിശക്തമായ ഒരു അപ്രതീക്ഷിതത്വമായി ഉടൻ പൊട്ടിപ്പുറപ്പെടുവാനിരിക്കുന്നതിനായി തയ്യാറാകേണ്ടതാണ്.”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തൊണ്ണൂറ്റിയേഴാം ഭാഗം</dc:title>
  <dc:subject>എലീയാവിന്റെ ത്രിവിധ പ്രയോഗം: ആധുനിക ബാബേലിന്റെ മുഖാമുഖത്തിന്റെയും പ്രവാചകീയ ഗതിശാസ്ത്രങ്ങളുടെയും വെളിപ്പെടുത്തൽ</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