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തൊണ്ണൂറ്റിയെട്ട്</w:t>
      </w:r>
    </w:p>
    <w:p>
      <w:pPr>
        <w:pStyle w:val="ArticleSubtitle"/>
        <w:jc w:val="left"/>
      </w:pPr>
      <w:r>
        <w:rPr>
          <w:rFonts w:ascii="Nirmala UI" w:hAnsi="Nirmala UI" w:eastAsia="Nirmala UI" w:cs="Nirmala UI"/>
        </w:rPr>
        <w:t>ഏലിയാവിന്റെ ത്രിവിധ പ്രയോഗവും അന്ത്യദിനങ്ങളിലെ ന്യായവിധിയും: അന്വേഷണാത്മകവും നിർവാഹകവുമായ ഘട്ടങ്ങളെ മനസ്സിലാക്കുക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എലിയാവിന്റെ ത്രിവിധ പ്രയോഗം, അന്ത്യദിവസങ്ങളിൽ അന്ത്യദിവസങ്ങളുടെ ആരംഭത്തിൽ ഒരു എലിയാവും അന്ത്യദിവസങ്ങളുടെ അവസാനത്തിൽ മറ്റൊരു എലിയാവും ഉണ്ടായിരിക്കുമെന്ന് തിരിച്ചറിയിച്ചു. “അന്ത്യദിവസങ്ങൾ” ന്യായവിധിയുടെ ദിവസങ്ങളാണ്; അത് ക്രമാനുഗതമായതും ന്യായവിധിയുടെ രണ്ട് വകകളായി വിഭജിക്കപ്പെട്ടതുമാണ്. അന്ത്യദിവസങ്ങളുടെ ആരംഭത്തിൽ ആരംഭിച്ച അന്വേഷണംാത്മക ന്യായവിധിയും, അന്ത്യദിവസങ്ങളുടെ അവസാനത്തിൽ സംഭവിക്കുന്ന നിർവാഹക ന്യായവിധിയും. എലിയാവിന്റെ ത്രിവിധ പ്രയോഗം പ്രധാനമായും, ഉടൻ വരാനിരിക്കുന്ന ഞായറാഴ്ച നിയമത്തിൽ ആരംഭിക്കുന്ന നിർവാഹക ന്യായവിധിയുടെ ചരിത്രത്തെ പ്രതിനിധീകരിക്കുന്നു.</w:t>
      </w:r>
    </w:p>
    <w:p>
      <w:pPr>
        <w:pStyle w:val="ArticleBody"/>
        <w:jc w:val="left"/>
      </w:pPr>
      <w:r>
        <w:rPr>
          <w:rFonts w:ascii="Nirmala UI" w:hAnsi="Nirmala UI" w:eastAsia="Nirmala UI" w:cs="Nirmala UI"/>
        </w:rPr>
        <w:t>വിചാരണാത്മക ന്യായവിധി ദൈവത്തിന്റെ അനുയായി ആണെന്ന് സമ്മതപ്രഖ്യാപനം നടത്തിയവരിലേക്കു മാത്രമായി പരിമിതപ്പെടുത്തിയിരിക്കുന്നു; പ്രധാനമായും നേരിട്ടുള്ള സമ്മതപ്രഖ്യാപനത്തിലൂടെയും, എന്നാൽ ചില അപൂർവ സാഹചര്യങ്ങളിൽ ജീവിതശൈലിയിലൂടെ പ്രകടമാകുന്ന പരോക്ഷ സമ്മതപ്രഖ്യാപനത്തിലൂടെയും.</w:t>
      </w:r>
    </w:p>
    <w:p>
      <w:pPr>
        <w:pStyle w:val="ArticleScripture"/>
        <w:jc w:val="left"/>
      </w:pPr>
      <w:r>
        <w:rPr>
          <w:rFonts w:ascii="Nirmala UI" w:hAnsi="Nirmala UI" w:eastAsia="Nirmala UI" w:cs="Nirmala UI"/>
        </w:rPr>
        <w:t>“ന്യായപ്രമാണം കേൾക്കുന്നവർ അല്ല ദൈവസന്നിധിയിൽ നീതിമാന്മാർ; ന്യായപ്രമാണം പ്രവർത്തിക്കുന്നവരാണ് നീതീകരിക്കപ്പെടുന്നത്. ന്യായപ്രമാണമില്ലാത്ത ജാതികൾ സ്വഭാവതാ ന്യായപ്രമാണത്തിലുള്ള കാര്യങ്ങൾ ചെയ്യുമ്പോൾ, ന്യായപ്രമാണമില്ലാത്തവരായിരുന്നാലും അവർ തങ്ങൾക്കുതാമേ ന്യായപ്രമാണമാകുന്നു. അങ്ങനെ ന്യായപ്രമാണത്തിന്റെ പ്രവൃത്തി അവരുടെ ഹൃദയങ്ങളിൽ എഴുതപ്പെട്ടിരിക്കുന്നതെന്നു അവർ കാണിച്ചുകൊള്ളുന്നു; അവരുടെ മനസ്സാക്ഷിയും അതിന്നു സാക്ഷ്യം വഹിക്കുന്നു; അവരുടെ വിചാരങ്ങൾ തമ്മിൽ തമ്മിൽ കുറ്റം ചുമത്തുകയോ അല്ലെങ്കിൽ പ്രതിവാദം ചെയ്യുകയോ ചെയ്യുന്നു.” റോമർ 2:13–15.</w:t>
      </w:r>
    </w:p>
    <w:p>
      <w:pPr>
        <w:pStyle w:val="ArticleBody"/>
        <w:jc w:val="left"/>
      </w:pPr>
      <w:r>
        <w:rPr>
          <w:rFonts w:ascii="Nirmala UI" w:hAnsi="Nirmala UI" w:eastAsia="Nirmala UI" w:cs="Nirmala UI"/>
        </w:rPr>
        <w:t>അന്വേഷണവിധിക്കു രണ്ടു പ്രാഥമിക വിഭാഗങ്ങളുണ്ട്; കാരണം അത് സത്യദൈവത്തിൽ വിശ്വസിക്കുന്നവരാണെന്ന് പ്രസ്താവിച്ച മരിച്ചവരുടെ ജീവിതങ്ങളുടെ അന്വേഷണംകൊണ്ടാണ് ആരംഭിച്ചത് (ആദാമിന്റെ കാലംമുതൽ), കൂടാതെ 2001 സെപ്റ്റംബർ 11-ന് അത് അന്വേഷണപരമായ “ജീവിച്ചിരിക്കുന്നവരുടെ വിധി”യുടെ പ്രക്രിയ ആരംഭിച്ചു. അന്വേഷണവിധിക്കു മരിച്ചവരിൽനിന്ന് ജീവിച്ചിരിക്കുന്നവരിലേക്കുള്ള വിഭാഗീകരണത്തിനു പുറമെ മറ്റൊരു വിഭാഗവുമുണ്ട്; കാരണം വിധി ദൈവത്തിന്റെ ഭവനത്തിൽനിന്നാണ് ആരംഭിക്കുന്നത്, അവസാന ദിവസങ്ങളിൽ ദൈവത്തിന്റെ ഭവനം ല</w:t>
      </w:r>
      <w:r>
        <w:rPr>
          <w:rFonts w:ascii="Sylfaen" w:hAnsi="Sylfaen" w:eastAsia="Sylfaen" w:cs="Sylfaen"/>
        </w:rPr>
        <w:t>აოდ</w:t>
      </w:r>
      <w:r>
        <w:rPr>
          <w:rFonts w:ascii="Nirmala UI" w:hAnsi="Nirmala UI" w:eastAsia="Nirmala UI" w:cs="Nirmala UI"/>
        </w:rPr>
        <w:t>ിക്യാ അഡ്വെന്റിസമാണ്. ദൈവത്തിന്റെ ഭവനത്തെക്കുറിച്ചുള്ള വിധി ഉടൻ വരാനിരിക്കുന്ന സൺഡേ നിയമത്തിൽ സമാപിച്ചതിനുശേഷം, അന്ന് ബാബിലോണിലുള്ള ദൈവത്തിന്റെ മറ്റെ ആട്ടിൻകൂട്ടം വിധിക്കപ്പെടുന്നു.</w:t>
      </w:r>
    </w:p>
    <w:p>
      <w:pPr>
        <w:pStyle w:val="ArticleBody"/>
        <w:jc w:val="left"/>
      </w:pPr>
      <w:r>
        <w:rPr>
          <w:rFonts w:ascii="Nirmala UI" w:hAnsi="Nirmala UI" w:eastAsia="Nirmala UI" w:cs="Nirmala UI"/>
        </w:rPr>
        <w:t>നിർവാഹക ന്യായവിധി ദൈവത്തിന്റെ രക്ഷയുടെ പ്രമാണം നിരസിച്ചവരുടെമേൽ അവൻ വരുത്തുന്ന ശിക്ഷയാണ്. നിർവാഹക ന്യായവിധി ഉടൻ വരാനിരിക്കുന്ന ഞായറാഴ്ചാ നിയമത്തോടെ ആരംഭിക്കുന്നു. അന്നു യുണൈറ്റഡ് സ്റ്റേറ്റ്സ് തന്റെ ക്രോധപാനപാത്രവും, അതേ സമയം അതിന്റെ കൃപാകാലത്തിന്റെ പാനപാത്രവും കൂടിയായതു, നിറച്ചുതീർത്തിരിക്കുമെന്ന്; ദേശീയ മതത്യാഗത്തെ തുടർന്ന് ദേശീയ നാശം വരും. ഭൂമിയിലെ എല്ലാ രാജ്യങ്ങളും ഞായറാഴ്ചാ നിയമം നടപ്പാക്കുന്നതിൽ യുണൈറ്റഡ് സ്റ്റേറ്റ്സിന്റെ മാതൃക പിന്തുടരും; അപ്പോൾ ആ രാജ്യങ്ങളൊക്കെയും തങ്ങളുടെ പാനപാത്രങ്ങൾ നിറച്ചുതീർക്കുകയും ദേശീയ നാശം അനുഭവിക്കുകയും ചെയ്യും.</w:t>
      </w:r>
    </w:p>
    <w:p>
      <w:pPr>
        <w:pStyle w:val="ArticleScripture"/>
        <w:jc w:val="left"/>
      </w:pPr>
      <w:r>
        <w:rPr>
          <w:rFonts w:ascii="Nirmala UI" w:hAnsi="Nirmala UI" w:eastAsia="Nirmala UI" w:cs="Nirmala UI"/>
        </w:rPr>
        <w:t>“മതസ്വാതന്ത്ര്യത്തിന്റെ ദേശമായ അമേരിക്ക, മനസ്സാക്ഷിയെ ബലാൽക്കാരപ്പെടുത്തി മനുഷ്യരെ കള്ളശബ്ബത്തിനെ ബഹുമാനിക്കാൻ നിർബന്ധിക്കുന്നതിൽ പാപ്പസഭയുമായി ഐക്യപ്പെടുമ്പോൾ, ഭൂമിയിലെ സകല രാജ്യങ്ങളിലുമുള്ള ജനങ്ങൾ അവളുടെ മാതൃക പിന്തുടരുവാൻ നയിക്കപ്പെടും.” Testimonies, volume 6, 18.</w:t>
      </w:r>
    </w:p>
    <w:p>
      <w:pPr>
        <w:pStyle w:val="ArticleBody"/>
        <w:jc w:val="left"/>
      </w:pPr>
      <w:r>
        <w:rPr>
          <w:rFonts w:ascii="Nirmala UI" w:hAnsi="Nirmala UI" w:eastAsia="Nirmala UI" w:cs="Nirmala UI"/>
        </w:rPr>
        <w:t>കാര്യനിർവാഹക ന്യായവിധിയും രണ്ടു ഭാഗങ്ങളായി വിഭജിക്കപ്പെട്ടിരിക്കുന്നു. അമേരിക്കൻ ഐക്യനാടുകളിൽ ഞായറാഴ്ച നിയമം പ്രാബല്യത്തിൽ വരുന്നതുമുതൽ മിഖായേൽ എഴുന്നേൽക്കുമ്പോൾ മനുഷ്യരുടെ കൃപാകാലം അവസാനിക്കുന്നതു വരെ, ദൈവത്തിന്റെ ന്യായവിധികൾ കരുണയോടു കലർന്നിരിക്കും; എന്നാൽ മിഖായേൽ എഴുന്നേൽക്കുമ്പോൾ, അവസാനത്തെ ഏഴ് ബാധകൾ ചൊരിയപ്പെടുന്നതിലൂടെ പ്രതിനിധീകരിക്കപ്പെടുന്ന ദൈവത്തിന്റെ ക്രോധത്തിൽ യാതൊരു കരുണയും ഉണ്ടായിരിക്കുന്നതല്ല. ഞായറാഴ്ച നിയമസങ്കടത്തിന്റെ കാലഘട്ടത്തിൽ, മനുഷ്യരുടെയും ജാതികളുടെയും മേലുള്ള കാര്യനിർവാഹക ന്യായവിധികൾ കരുണയോടുകൂടി കലർന്നിരിക്കും; കാരണം ശബ്ബത്തിന്റെ ആരാധനയും ഞായറാഴ്ചയുടെ ആരാധനയും തമ്മിലുള്ള വ്യത്യാസം മനസ്സിലാക്കുവാനുള്ള അവസരം അന്നും ബാബിലോണിൽ ചിലർക്കു നൽകപ്പെടുന്നുണ്ടായിരിക്കും.</w:t>
      </w:r>
    </w:p>
    <w:p>
      <w:pPr>
        <w:pStyle w:val="ArticleScripture"/>
        <w:jc w:val="left"/>
      </w:pPr>
      <w:r>
        <w:rPr>
          <w:rFonts w:ascii="Nirmala UI" w:hAnsi="Nirmala UI" w:eastAsia="Nirmala UI" w:cs="Nirmala UI"/>
        </w:rPr>
        <w:t>“ജനങ്ങൾ തങ്ങളുടെ സന്ദർശനകാലം അറിഞ്ഞിരുന്നെങ്കിൽ എത്ര നന്നായേനേ! ഈ കാലത്തേക്കുള്ള പരീക്ഷിക്കുന്ന സത്യം ഇനിയും കേട്ടിട്ടില്ലാത്തവർ അനേകരുണ്ട്. ദൈവാത്മാവ് പ്രവർത്തിച്ചുകൊണ്ടിരിക്കുന്നവർ അനേകരുണ്ട്. ദൈവത്തിന്റെ നാശകാരിയായ ന്യായവിധികളുടെ കാലം, സത്യം എന്തെന്നു പഠിക്കുവാനുള്ള അവസരം ലഭിക്കാത്തവർക്ക് കരുണയുടെ കാലമാണ്. കർത്താവ് അവരെ കരുണയോടെ നോക്കും. അവന്റെ കരുണാനിറഞ്ഞ ഹൃദയം സ്പർശിക്കപ്പെട്ടിരിക്കുന്നു; രക്ഷിക്കേണ്ടതിന്നു അവന്റെ കൈ ഇപ്പോഴും നീട്ടപ്പെട്ടിരിക്കുന്നു; എന്നാൽ പ്രവേശിക്കുവാൻ മനസ്സില്ലാതിരുന്നവർക്കു വാതിൽ അടഞ്ഞിരിക്കുന്നു.”</w:t>
      </w:r>
    </w:p>
    <w:p>
      <w:pPr>
        <w:pStyle w:val="ArticleScripture"/>
        <w:jc w:val="left"/>
      </w:pPr>
      <w:r>
        <w:rPr>
          <w:rFonts w:ascii="Nirmala UI" w:hAnsi="Nirmala UI" w:eastAsia="Nirmala UI" w:cs="Nirmala UI"/>
        </w:rPr>
        <w:t>“ദൈവത്തിന്റെ കരുണ അവന്റെ ദീർഘക്ഷമയിൽ പ്രകടമാകുന്നു. മുന്നറിയിപ്പിന്റെ സന്ദേശം എല്ലാവരിലേക്കും പ്രസിദ്ധീകരിക്കപ്പെടുന്നതുവരെ, അവൻ തന്റെ ന്യായവിധികളെ തടഞ്ഞുവെച്ചിരിക്കുകയാണ്. ഓ, നമ്മുടെ ജനങ്ങൾ ലോകത്തിന്നു കരുണയുടെ അവസാന സന്ദേശം നൽകേണ്ട ഉത്തരവാദിത്വം തങ്ങളിന്മേൽ നിൽക്കുന്നതായി അവർ വേണ്ടതുപോലെ അനുഭവിച്ചിരുന്നുവെങ്കിൽ, എത്ര അത്ഭുതകരമായ ഒരു പ്രവൃത്തി നടന്നുേനേ!” Testimonies, volume 9, 97.</w:t>
      </w:r>
    </w:p>
    <w:p>
      <w:pPr>
        <w:pStyle w:val="ArticleBody"/>
        <w:jc w:val="left"/>
      </w:pPr>
      <w:r>
        <w:rPr>
          <w:rFonts w:ascii="Nirmala UI" w:hAnsi="Nirmala UI" w:eastAsia="Nirmala UI" w:cs="Nirmala UI"/>
        </w:rPr>
        <w:t>“ദൈവത്തിന്റെ നാശകരമായ ന്യായവിധികളുടെ സമയം, സത്യം എന്താണെന്ന് അറിയുവാൻ യാതൊരു അവസരവും ലഭിക്കാതിരുന്നവർക്കുള്ള കരുണയുടെ സമയമാണ്.” ആ രണ്ട് “സമയങ്ങൾ” ഒരുമിച്ചുതന്നെ ആരംഭിക്കുന്നു, “പ്രവേശിക്കാതിരുന്ന” ലാവൊദിക്കേയ അഡ്‌വെന്റിസ്റ്റുകളുടെ മേൽ “വാതിൽ അടയ്ക്കപ്പെടുമ്പോൾ.”</w:t>
      </w:r>
    </w:p>
    <w:p>
      <w:pPr>
        <w:pStyle w:val="ArticleScripture"/>
        <w:jc w:val="left"/>
      </w:pPr>
      <w:r>
        <w:rPr>
          <w:rFonts w:ascii="Nirmala UI" w:hAnsi="Nirmala UI" w:eastAsia="Nirmala UI" w:cs="Nirmala UI"/>
        </w:rPr>
        <w:t>“വിശുദ്ധ ശബ്ബത്ത് ദൈവത്തിന്റെ സത്യമായ യിസ്രായേലിനും അവിശ്വാസികൾക്കും ഇടയിൽ നിലകൊള്ളുന്ന വേർതിരിക്കുന്ന മതിലാണെന്നും, അതുപോലെ തന്നെ ദൈവത്തിന്റെ പ്രിയവും കാത്തിരിപ്പിലുമായിരിക്കുന്ന വിശുദ്ധന്മാരുടെ ഹൃദയങ്ങളെ ഏകീകരിക്കുന്ന മഹത്തായ വിഷയമെന്നുമാണ് ഞാൻ കണ്ടത്. ഒരാൾ വിശ്വസിക്കുകയും, ശബ്ബത്ത് ആചരിക്കുകയും, അതിനോടനുബന്ധിച്ചിരിക്കുന്ന അനുഗ്രഹം പ്രാപിക്കുകയും ചെയ്തശേഷം അതിനെ ഉപേക്ഷിച്ച് വിശുദ്ധ കല്പന ലംഘിച്ചാൽ, മുകളിൽ സ്വർഗത്തിൽ ഭരിക്കുന്ന ദൈവം ഉണ്ടെന്നത് എത്ര ഉറപ്പാണോ, അത്ര ഉറപ്പോടെ അവർ വിശുദ്ധ നഗരത്തിന്റെ കവാടങ്ങൾ തങ്ങള്ക്കെതിരെ അടച്ചുകളയും. ശബ്ബത്ത് കാണുകയും ആചരിക്കുകയും ചെയ്യാത്ത മക്കൾ ദൈവത്തിനുണ്ടെന്ന് ഞാൻ കണ്ടു. അവർ അതിനെക്കുറിച്ചുള്ള വെളിച്ചം തള്ളിക്കളഞ്ഞിരുന്നില്ല. കഷ്ടകാലത്തിന്റെ ആരംഭത്തിൽ, ഞങ്ങൾ പുറപ്പെട്ട് ശബ്ബത്തിനെ കൂടുതൽ പൂർണമായി പ്രഖ്യാപിച്ചപ്പോൾ പരിശുദ്ധാത്മാവിനാൽ നിറഞ്ഞു. ഇതു സഭയെയും നാമമാത്ര അഡ്വെന്റിസ്റ്റുകളെയും ക്രോധാകുലരാക്കി, കാരണം ശബ്ബത്ത് സത്യത്തെ അവർ ഖണ്ഡിക്കാൻ കഴിഞ്ഞില്ല. അന്നു ദൈവത്തിന്റെ തിരഞ്ഞെടുത്തവർ എല്ലാവരും ഞങ്ങൾക്കു സത്യമുണ്ടെന്ന് വ്യക്തമായി കണ്ടു; അവർ പുറത്തുവന്ന് ഞങ്ങളോടുകൂടെ പീഡനം സഹിച്ചു.” A Word to the Little Flock, 18, 19.</w:t>
      </w:r>
    </w:p>
    <w:p>
      <w:pPr>
        <w:pStyle w:val="ArticleBody"/>
        <w:jc w:val="left"/>
      </w:pPr>
      <w:r>
        <w:rPr>
          <w:rFonts w:ascii="Nirmala UI" w:hAnsi="Nirmala UI" w:eastAsia="Nirmala UI" w:cs="Nirmala UI"/>
        </w:rPr>
        <w:t>ഉടൻ വരാനിരിക്കുന്ന ഞായറാഴ്ചനിയമത്തിന്റെ ഘട്ടത്തിൽ വാതിൽ അടയ്ക്കപ്പെടുന്നു; അതിനാൽ ഞായറാഴ്ചനിയമത്തിനു മുൻപുള്ള കാലഘട്ടം ദൈവജനത്തിന്റെ “സന്ദർശനത്തിന്റെ സമയം” ആകുന്നു.</w:t>
      </w:r>
    </w:p>
    <w:p>
      <w:pPr>
        <w:pStyle w:val="ArticleScripture"/>
        <w:jc w:val="left"/>
      </w:pPr>
      <w:r>
        <w:rPr>
          <w:rFonts w:ascii="Nirmala UI" w:hAnsi="Nirmala UI" w:eastAsia="Nirmala UI" w:cs="Nirmala UI"/>
        </w:rPr>
        <w:t>“ഞങ്ങൾ ജ്ഞാനികളാകുന്നു, യഹോവയുടെ ന്യായപ്രമാണം ഞങ്ങളോടുകൂടെ ഉണ്ടല്ലോ” എന്നു നിങ്ങൾ എങ്ങനെ പറയുന്നു? ഇതാ, തീർച്ചയായും അവൻ അതിനെ വ്യർത്ഥമാക്കി; ശാസ്ത്രിമാരുടെ എഴുത്തുകോൽ വ്യർത്ഥമാകുന്നു. ജ്ഞാനികൾ ലജ്ജിച്ചിരിക്കുന്നു; അവർ ഭ്രമിച്ചിരിക്കുന്നു, പിടിക്കപ്പെട്ടിരിക്കുന്നു; ഇതാ, അവർ യഹോവയുടെ വചനം നിരസിച്ചിരിക്കുന്നു; എന്നാൽ അവരിൽ എന്തു ജ്ഞാനമുണ്ട്? ആകയാൽ ഞാൻ അവരുടെ ഭാര്യമാരെ അന്യന്മാർക്കു കൊടുക്കും; അവരുടെ വയലുകൾ അവയെ അവകാശമായി കൈവശമാക്കുന്നവർക്ക് ഏല്പിക്കും; എന്തെന്നാൽ ഏറ്റവും ചെറിയവനിൽ നിന്നു ഏറ്റവും വലിയവൻവരെ ഏവനും ലാഭലോഭത്തിന് അടിമപ്പെട്ടിരിക്കുന്നു; പ്രവാചകനിൽ നിന്നു പുരോഹിതൻവരെ എല്ലാവരും വഞ്ചനയായി പ്രവർത്തിക്കുന്നു. എന്റെ ജനത്തിന്റെ പുത്രിയുടെ മുറിവിനെ അവർ ലഘുവായി സൗഖ്യമാക്കിയിരിക്കുന്നു; “സമാധാനം, സമാധാനം” എന്നു പറയുന്നു; എന്നാൽ സമാധാനം ഇല്ല. അവർ വെറുപ്പുള്ള കാര്യം ചെയ്തപ്പോൾ ലജ്ജിച്ചോ? ഇല്ല, അവർ ഒട്ടും ലജ്ജിച്ചില്ല; അവർക്ക് ലജ്ജിച്ചു മുഖം ചുവപ്പിക്കാനും കഴിഞ്ഞില്ല; ആകയാൽ വീഴുന്നവരുടെ ഇടയിൽ അവർയും വീഴും; അവരുടെ സന്ദർശനകാലത്തു അവർ താഴെ വീഴ്ത്തപ്പെടും എന്നു യഹോവ അരുളിച്ചെയ്യുന്നു. യിരെമ്യാവു 8:8–12.</w:t>
      </w:r>
    </w:p>
    <w:p>
      <w:pPr>
        <w:pStyle w:val="ArticleBody"/>
        <w:jc w:val="left"/>
      </w:pPr>
      <w:r>
        <w:rPr>
          <w:rFonts w:ascii="Nirmala UI" w:hAnsi="Nirmala UI" w:eastAsia="Nirmala UI" w:cs="Nirmala UI"/>
        </w:rPr>
        <w:t>പുരാതന ഇസ്രായേലിനോടു ഉണ്ടായതുപോലെതന്നെ ആധുനിക ഇസ്രായേലിനും സംഭവിക്കുന്നു; അവരുടെ സന്ദർശനത്തിന്റെ സമയം അവർ അറിയാതിരുന്നതിനാൽ ഇരുവരും നശിപ്പിക്കപ്പെടുന്നു. ലവോദിക്യാ അഡ്വെന്റിസത്തിനായുള്ള ദൈവത്തിന്റെ സന്ദർശനകാലം 2001 സെപ്റ്റംബർ 11-ന് ആരംഭിച്ചു, ഉടൻ വരാനിരിക്കുന്ന ഞായറാഴ്ച നിയമത്തോടുകൂടി അത് സമാപിക്കുന്നു.</w:t>
      </w:r>
    </w:p>
    <w:p>
      <w:pPr>
        <w:pStyle w:val="ArticleScripture"/>
        <w:jc w:val="left"/>
      </w:pPr>
      <w:r>
        <w:rPr>
          <w:rFonts w:ascii="Nirmala UI" w:hAnsi="Nirmala UI" w:eastAsia="Nirmala UI" w:cs="Nirmala UI"/>
        </w:rPr>
        <w:t>അവൻ അടുത്തെത്തിയപ്പോൾ നഗരം കണ്ട് അതിനെക്കുറിച്ചു കരഞ്ഞുകൊണ്ട് പറഞ്ഞു: നിന്റെ സമാധാനത്തിന്നു സംബന്ധിക്കുന്ന കാര്യങ്ങൾ, ഈ നിന്റെ ദിവസത്തിൽ എങ്കിലും, നീ അറിഞ്ഞിരുന്നുവെങ്കിൽ എത്ര നല്ലതു! എന്നാൽ ഇപ്പോൾ അവ നിന്റെ കണ്ണുകൾക്കു മറഞ്ഞിരിക്കുന്നു. എന്തെന്നാൽ, നിന്റെമേൽ ദിവസങ്ങൾ വരും; അന്നു നിന്റെ ശത്രുക്കൾ നിന്നെ ചുറ്റി ഒരു മതിൽ പണിയും, നിന്നെ വലയിച്ചുമൂടി, എല്ലാദിക്കിലും നിന്നെ അടച്ചിടും; നിന്നെയും നിന്റെ ഉള്ളിലുള്ള നിന്റെ മക്കളെയും നിലംപരിശാക്കും; നിന്റെ ഉള്ളിൽ കല്ലിന്മേൽ കല്ല് ശേഷിക്കാതെയിരിക്കും; കാരണം, നിന്റെ സന്ദർശനകാലം നീ അറിഞ്ഞില്ല. ലൂക്കാ 19:41–44.</w:t>
      </w:r>
    </w:p>
    <w:p>
      <w:pPr>
        <w:pStyle w:val="ArticleBody"/>
        <w:jc w:val="left"/>
      </w:pPr>
      <w:r>
        <w:rPr>
          <w:rFonts w:ascii="Nirmala UI" w:hAnsi="Nirmala UI" w:eastAsia="Nirmala UI" w:cs="Nirmala UI"/>
        </w:rPr>
        <w:t>ദൈവത്തിന്റെ സന്ദർശനകാലത്ത് ജ്ഞാനികളും മൂഢരും എന്നേക്കുമായി വേർപിരിയുന്നു.</w:t>
      </w:r>
    </w:p>
    <w:p>
      <w:pPr>
        <w:pStyle w:val="ArticleScripture"/>
        <w:jc w:val="left"/>
      </w:pPr>
      <w:r>
        <w:rPr>
          <w:rFonts w:ascii="Nirmala UI" w:hAnsi="Nirmala UI" w:eastAsia="Nirmala UI" w:cs="Nirmala UI"/>
        </w:rPr>
        <w:t>“സത്യത്തെക്കുറിച്ചുള്ള അറിവുള്ളതുമായിരുന്നാലും സമർപ്പിതരല്ലാത്ത, ലോകജനങ്ങളോടു തന്നെ ബന്ധിച്ചുകൊണ്ടിരിക്കുന്ന സെവൻത്-ഡേ അഡ്വെന്റിസ്റ്റുകൾ വിശ്വാസത്തിൽനിന്ന് പൂർണ്ണമായി വിട്ടുമാറുകയും വശീകരിക്കുന്ന ആത്മാക്കളുടെ വാക്കുകൾക്കു ചെവികൊടുക്കുകയും ചെയ്യും എന്നു നമുക്കറിയാം. ദൈവത്തിന്റെ ജനങ്ങൾക്കെതിരെ യുദ്ധം തുടരാൻ അവരെ പ്രേരിപ്പിക്കുന്നതിനായി ശത്രു സന്തോഷപൂർവം അവർക്കു പ്രലോഭനങ്ങൾ മുന്നോട്ടുവെക്കും. എന്നാൽ സത്യസന്ധരുമായും അചഞ്ചലരുമായിരിക്കുന്നവർക്ക് ദൈവത്തിൽ ശക്തവും പ്രബലവുമായ ഒരു പ്രതിരോധമുണ്ടാകും.” Manuscript Releases, volume 7, 186.</w:t>
      </w:r>
    </w:p>
    <w:p>
      <w:pPr>
        <w:pStyle w:val="ArticleBody"/>
        <w:jc w:val="left"/>
      </w:pPr>
      <w:r>
        <w:rPr>
          <w:rFonts w:ascii="Nirmala UI" w:hAnsi="Nirmala UI" w:eastAsia="Nirmala UI" w:cs="Nirmala UI"/>
        </w:rPr>
        <w:t>അവരുടെ സന്ദർശനകാലം 2001 സെപ്റ്റംബർ 11-ന് ആരംഭിച്ചു; ഇത് 1840 ആഗസ്റ്റ് 11-ന് പ്രൊട്ടസ്റ്റന്റ് സഭകളിന്മേൽ വന്ന സന്ദർശനകാലത്താൽ പ്രതിരൂപീകരിക്കപ്പെട്ടതുപോലെയും, ക്രിസ്തുവിന്റെ സ്നാനസമയത്ത് പരിശുദ്ധാത്മാവ് ഇറങ്ങിയപ്പോൾ പുരാതന യിസ്രായേലിനായി സന്ദർശനകാലം ആരംഭിച്ചതുപോലെയും ആയിരുന്നു.</w:t>
      </w:r>
    </w:p>
    <w:p>
      <w:pPr>
        <w:pStyle w:val="ArticleBody"/>
        <w:jc w:val="left"/>
      </w:pPr>
      <w:r>
        <w:rPr>
          <w:rFonts w:ascii="Nirmala UI" w:hAnsi="Nirmala UI" w:eastAsia="Nirmala UI" w:cs="Nirmala UI"/>
        </w:rPr>
        <w:t>അടുത്ത് വരാനിരിക്കുന്ന ഞായറാഴ്ചാനിയമത്തിൽ ഐക്യനാടുകൾ തന്റെ പരീക്ഷാകാലത്തിന്റെ പാനപാത്രം നിറയ്ക്കുമ്പോഴാണ് നിർവാഹക ന്യായവിധി ആരംഭിക്കുന്നത്; അതേ സമയം തന്നെയാണ് ലാവോദിക്യാ അഡ്വെന്റിസ്റ്റ് സഭയും അവരുടെ പാനപാത്രം നിറച്ചിരിക്കുന്ന സമയം. ന്യായവിധി ദൈവത്തിന്റെ ഭവനത്തിൽ നിന്നാരംഭിക്കുന്നു; അതുപോലെ ഐക്യനാടുകളുടെ അഴിമതിപിടിച്ചിരിക്കുന്ന ഇരുകൊമ്പുകളുടെ പരീക്ഷാകാലത്തിന്റെ പാനപാത്രവും നിറയുന്നു. മുമ്പ് ലാവോദിക്യാ അഡ്വെന്റിസ്റ്റ് സഭയാൽ പ്രതിനിധീകരിക്കപ്പെട്ടിരുന്ന പ്രൊട്ടസ്റ്റന്റിസത്തിന്റെ അഴിമതിപിടിച്ച കൊമ്പ് അപ്പോൾ അവസാനിക്കുന്നു; തുടർന്ന് മൂന്നാം ദൂതന്റെ ഫിലദെൽഫ്യാ പ്രസ്ഥാനം പ്രൊട്ടസ്റ്റന്റിസത്തിന്റെ യഥാർത്ഥ കൊമ്പായി, അടയാളധ്വജമായി ഉയർത്തപ്പെടുന്ന ആത്മീയ യെരൂശലേമായി, നിലകൊള്ളുന്നു. ആ ഘട്ടത്തിൽ യെരൂശലേം പോരാടുന്ന സഭയിൽ നിന്ന് ജയഘോഷമുള്ള സഭയായി മാറുന്നു.</w:t>
      </w:r>
    </w:p>
    <w:p>
      <w:pPr>
        <w:pStyle w:val="ArticleBody"/>
        <w:jc w:val="left"/>
      </w:pPr>
      <w:r>
        <w:rPr>
          <w:rFonts w:ascii="Nirmala UI" w:hAnsi="Nirmala UI" w:eastAsia="Nirmala UI" w:cs="Nirmala UI"/>
        </w:rPr>
        <w:t>ദൈവത്തിന്റെ നാശകരമായ ന്യായവിധികളുടെ കാലത്തോടുകൂടി, ഇനിയും ബാബിലോണിൽ ഉള്ള ദൈവത്തിന്റെ മറ്റെ ആട്ടിൻ കൂട്ടത്തിനായുള്ള കരുണയുടെ കാലവുമാകുന്ന ആ ഘട്ടത്തിൽ, നിർവാഹക ന്യായവിധി ആരംഭിക്കുന്നു. ലാവൊദിക്കേയ സഭയിലെ അഡ്വെന്റിസത്തിന്മേലുള്ള ദൈവത്തിന്റെ സന്ദർശനകാലം അവസാനിക്കുമ്പോഴാണ് അത് ആരംഭിക്കുന്നത്. നിർവാഹക ന്യായവിധി, ന്യായവിധികൾ ഇനി കരുണയോടു കലർന്നതല്ലാത്ത ഏഴ് അന്തിമ ബാധകളിലേക്കു പുരോഗമിക്കുന്നു; തുടർന്ന് യേശു മടങ്ങിവരുന്നു.</w:t>
      </w:r>
    </w:p>
    <w:p>
      <w:pPr>
        <w:pStyle w:val="ArticleBody"/>
        <w:jc w:val="left"/>
      </w:pPr>
      <w:r>
        <w:rPr>
          <w:rFonts w:ascii="Nirmala UI" w:hAnsi="Nirmala UI" w:eastAsia="Nirmala UI" w:cs="Nirmala UI"/>
        </w:rPr>
        <w:t>യേശു മടങ്ങിവരുമ്പോൾ, വെളിപ്പാട് ഗ്രന്ഥത്തിന്റെ ഇരുപതാം അധ്യായത്തിൽ പറയുന്ന സഹസ്രാബ്ദം (ആയിരം വർഷം) സാത്താൻ ശൂന്യമായി നശിച്ചിരിക്കുന്ന ഭൂമിയിൽ ബന്ധിക്കപ്പെട്ടിരിക്കുകയാണെന്ന് സൂചിപ്പിക്കുന്നു; ദൈവത്തിനെതിരായ ആക്രമണത്തിൽ പങ്കെടുത്ത വിമതദൂതന്മാർ മാത്രമാണ് അവനോടൊപ്പം അവിടെ ഉള്ളത്.</w:t>
      </w:r>
    </w:p>
    <w:p>
      <w:pPr>
        <w:pStyle w:val="ArticleScripture"/>
        <w:jc w:val="left"/>
      </w:pPr>
      <w:r>
        <w:rPr>
          <w:rFonts w:ascii="Nirmala UI" w:hAnsi="Nirmala UI" w:eastAsia="Nirmala UI" w:cs="Nirmala UI"/>
        </w:rPr>
        <w:t>ഞാൻ സ്വർഗ്ഗത്തിൽനിന്ന് ഇറങ്ങിവരുന്ന ഒരു ദൂതനെ കണ്ടു; അവന്റെ കയ്യിൽ അഗാധഗർത്തത്തിന്റെ താക്കോലും ഒരു വലിയ ചങ്ങലയും ഉണ്ടായിരുന്നു. അവൻ പിശാചും സാത്താനും ആയിരിക്കുന്ന ആ മഹാസർപ്പത്തെയും, ആ പഴയ പാമ്പിനെയും പിടിച്ചുകെട്ടി, അവനെ ആയിരം വർഷത്തേക്ക് ബന്ധിച്ചു. പിന്നെ അവനെ അഗാധഗർത്തത്തിലേക്ക് എറിഞ്ഞിട്ട്, അവനെ അടച്ചുപൂട്ടുകയും അവന്റെമേൽ മുദ്ര വെക്കുകയും ചെയ്തു; ആയിരം വർഷം തികയുംവരെ അവൻ ജാതികളെ ഇനി വഞ്ചിക്കാതിരിക്കേണ്ടതിന്നു. അതിന്റെ ശേഷം അവൻ അല്പകാലത്തേക്ക് അഴിച്ചുവിടപ്പെടേണ്ടതാകുന്നു. വെളിപ്പാട് 20:1–3.</w:t>
      </w:r>
    </w:p>
    <w:p>
      <w:pPr>
        <w:pStyle w:val="ArticleBody"/>
        <w:jc w:val="left"/>
      </w:pPr>
      <w:r>
        <w:rPr>
          <w:rFonts w:ascii="Nirmala UI" w:hAnsi="Nirmala UI" w:eastAsia="Nirmala UI" w:cs="Nirmala UI"/>
        </w:rPr>
        <w:t>ആയിരം വർഷങ്ങളുടെ ആ കാലയളവിൽ, വ്യക്തിഗത ന്യായവിധികളുടെ സമാപ്തിക്കായി തങ്ങളുടെ കല്ലറകളിൽ ഇനിയും ഉറങ്ങിക്കൊണ്ടിരിക്കുന്ന നഷ്ടപ്പെട്ടവരിന്മേൽ വീണ്ടെടുപ്പപ്പെട്ടവർ ഒരു അന്വേഷണാത്മക ന്യായവിധി നടത്തും. ആയിരം വർഷങ്ങളുടെ അവസാനത്തിൽ ആർക്കാണ് കൂടുതൽ ശിക്ഷ അർഹമാകുന്നതെന്ന് നിർണയിക്കുന്നതിനായി, സാത്താനും അവന്റെ ദൂതന്മാരും ഉൾപ്പെടെ നഷ്ടപ്പെട്ടവരുടെ ജീവിതങ്ങളും സാഹചര്യങ്ങളും വീണ്ടെടുപ്പപ്പെട്ടവർ പരിഗണിക്കും.</w:t>
      </w:r>
    </w:p>
    <w:p>
      <w:pPr>
        <w:pStyle w:val="ArticleScripture"/>
        <w:jc w:val="left"/>
      </w:pPr>
      <w:r>
        <w:rPr>
          <w:rFonts w:ascii="Nirmala UI" w:hAnsi="Nirmala UI" w:eastAsia="Nirmala UI" w:cs="Nirmala UI"/>
        </w:rPr>
        <w:t>ഞാൻ സിംഹാസനങ്ങളെ കണ്ടു; അവയുടെമേൽ അവർ ഇരുന്നു; ന്യായവിധി അവർക്കു കൊടുക്കപ്പെട്ടു. യേശുവിന്റെ സാക്ഷ്യത്തിനും ദൈവത്തിന്റെ വചനത്തിനും വേണ്ടി ശിരഛേദം ചെയ്യപ്പെട്ടവരുടെ ആത്മാക്കളെയും, മൃഗത്തെയോ അതിന്റെ പ്രതിമയെയോ നമസ്കരിക്കാതെയും തങ്ങളുടെ നെറ്റികളിലോ കൈകളിലോ അതിന്റെ മുദ്ര സ്വീകരിക്കാതെയും ഇരുന്നവരെയും ഞാൻ കണ്ടു; അവർ ജീവനേറ്റു ക്രിസ്തുവിനോടുകൂടെ ആയിരം വർഷം രാജ്യം വഹിച്ചു. വെളിപ്പാട് 20:4.</w:t>
      </w:r>
    </w:p>
    <w:p>
      <w:pPr>
        <w:pStyle w:val="ArticleBody"/>
        <w:jc w:val="left"/>
      </w:pPr>
      <w:r>
        <w:rPr>
          <w:rFonts w:ascii="Nirmala UI" w:hAnsi="Nirmala UI" w:eastAsia="Nirmala UI" w:cs="Nirmala UI"/>
        </w:rPr>
        <w:t>അതിനാൽ സഹസ്രാബ്ദത്തിൽ ഒരു അന്വേഷണവിധി ഉൾക്കൊള്ളപ്പെട്ടിരിക്കുന്നു; അത് പൂർത്തിയായപ്പോൾ ദുഷ്ടന്മാരായ മരിച്ചവർ ഉയിർത്തെഴുന്നേൽപ്പിക്കപ്പെടുകയും, തുടർന്ന് അവരുടെ മേൽ സമ്പൂർണ്ണ അധികാരം കൈവരിക്കുന്ന സാത്താൻ ദുഷ്ടന്മാരെ ആയിരം വർഷങ്ങളുടെ അവസാനം സ്വർഗ്ഗത്തിൽനിന്ന് ഇറങ്ങിവരുന്ന യെരൂശലേമിനെ ആക്രമിക്കാൻ പ്രേരിപ്പിക്കുകയും ചെയ്യുന്ന അന്തിമ നിർവാഹകവിധി സംഭവിക്കുന്നു. ദുഷ്ടന്മാർ അവരുടെ ആക്രമണം ആരംഭിക്കുമ്പോൾ സ്വർഗ്ഗത്തിൽനിന്ന് അഗ്നി ഇറങ്ങിവരികയും അന്തിമ നിർവാഹകവിധി നടപ്പാകുകയും ചെയ്യുന്നു.</w:t>
      </w:r>
    </w:p>
    <w:p>
      <w:pPr>
        <w:pStyle w:val="ArticleScripture"/>
        <w:jc w:val="left"/>
      </w:pPr>
      <w:r>
        <w:rPr>
          <w:rFonts w:ascii="Nirmala UI" w:hAnsi="Nirmala UI" w:eastAsia="Nirmala UI" w:cs="Nirmala UI"/>
        </w:rPr>
        <w:t>ആയിരം വർഷം കഴിഞ്ഞാൽ സാത്താനെ അവന്റെ തടവറയിൽ നിന്ന് വിടുതൽ നൽകും. അപ്പോൾ അവൻ ഭൂമിയുടെ നാലു ദിക്കുകളിലും ഉള്ള ജാതികളായ ഗോഗിനെയും മാഗോഗിനെയും വഞ്ചിച്ചു യുദ്ധത്തിന്നായി ഒന്നിച്ചുകൂട്ടുവാൻ പുറപ്പെടും; അവരുടെ സംഖ്യ സമുദ്രത്തിലെ മണൽപോലെയായിരിക്കും. അവർ ഭൂമിയുടെ വിശാലതയിലാകെ കയറി വന്നു വിശുദ്ധന്മാരുടെ പാളയത്തെയും പ്രിയനഗരത്തെയും വളഞ്ഞു; എന്നാൽ ആകാശത്തിൽ നിന്ന് ദൈവസന്നിധിയിൽനിന്നു തീ ഇറങ്ങി വന്നു അവരെ ദഹിപ്പിച്ചു. വെളിപ്പാട് 20:7–9.</w:t>
      </w:r>
    </w:p>
    <w:p>
      <w:pPr>
        <w:pStyle w:val="ArticleBody"/>
        <w:jc w:val="left"/>
      </w:pPr>
      <w:r>
        <w:rPr>
          <w:rFonts w:ascii="Nirmala UI" w:hAnsi="Nirmala UI" w:eastAsia="Nirmala UI" w:cs="Nirmala UI"/>
        </w:rPr>
        <w:t>നിയമത്തിന്റെ ദൂതന്‍ തന്റെ ആലയത്തിലേക്കു പെട്ടെന്നു വരുവാന്‍ അവന്റെ മുമ്പില്‍ വഴി ഒരുക്കുന്ന ദൂതനും ഏലീയാവും സംബന്ധിച്ച ത്രിവിധ പ്രയോഗങ്ങള്‍ പരസ്പരം അടുത്ത ബന്ധമുള്ളവയാണെങ്കിലും, അവരുടെ പ്രവര്‍ത്തനങ്ങളില്‍ ഒരു വ്യത്യാസം ശ്രദ്ധിക്കാം: ഏലീയാവ് പ്രധാനമായും ദൂതന്റെ പ്രവര്‍ത്തനത്തെയും, ദൂതന്റെ സന്ദേശവുമായി ബന്ധപ്പെട്ട പ്രസ്ഥാനത്തെയും തിരിച്ചറിയിക്കുന്നു; അതു വേഗത്തില്‍ വരാനിരിക്കുന്ന ഞായറാഴ്ച നിയമത്തോടെ ആരംഭിക്കുന്ന നിര്‍വാഹക ന്യായവിധിക്കാലത്ത് നിറവേറുന്നതാണ്. നിയമത്തിന്റെ ദൂതന് വേണ്ടി വഴി ഒരുക്കുന്ന ദൂതന്‍ പ്രധാനമായും അന്വേഷണ ന്യായവിധിക്കാലത്ത് നിറവേറുന്ന ഒരു പ്രവര്‍ത്തനത്തെ തിരിച്ചറിയിക്കുന്നു. ലവൊദിക്ക്യാ അഡ്വെന്റിസം അവരുടെ സന്ദര്‍ശനകാലം അറിയുന്നില്ല; അത് ന്യായവിധിയുടെ ഒരു നിര്‍ദ്ദിഷ്ട കാലഘട്ടത്തെ പ്രതിനിധീകരിക്കുന്നു.</w:t>
      </w:r>
    </w:p>
    <w:p>
      <w:pPr>
        <w:pStyle w:val="ArticleBody"/>
        <w:jc w:val="left"/>
      </w:pPr>
      <w:r>
        <w:rPr>
          <w:rFonts w:ascii="Nirmala UI" w:hAnsi="Nirmala UI" w:eastAsia="Nirmala UI" w:cs="Nirmala UI"/>
        </w:rPr>
        <w:t>തങ്ങളുടെ സന്ദർശനകാലത്ത് പ്രസ്താവിക്കപ്പെടുന്ന “വർത്തമാന സത്യം” എന്ന സന്ദേശവും അവർ മനസ്സിലാക്കുന്നില്ല. ന്യായവിധിയും, അന്നത്തെ ദിവസങ്ങളുടെ സന്ദേശവും—ഇരുവരെയും അവർ അറിയേണ്ടവരായിരുന്നു. അതുപോലെ ആ കാലഘട്ടത്തിലെ ദൂതനെയും അവർ അറിയേണ്ടവരായിരുന്നു. തങ്ങളുടെ ലൗദിക്യ അന്ധതയിൽ അവർ ഈ ഘട്ടത്തിലെ സന്ദേശത്തെ എതിർക്കുന്നു, “സമാധാനവും സുരക്ഷിതത്വവും” എന്ന സന്ദേശത്താൽ തങ്ങളുടെ സന്ദർശനസമയം നിഷേധിക്കുന്നു, കൂടാതെ ആ കാലഘട്ടത്തിനായി തിരഞ്ഞെടുക്കപ്പെട്ട ദൂതൻ ആര് എന്നു സംബന്ധിച്ച് അനിശ്ചിതരായിരിക്കുന്നു. ഈ സത്യം രണ്ടാം ഏലീയാവായ യോഹന്നാൻ സ്നാപകന്റെ സാക്ഷ്യത്തിൽ വ്യക്തമായി തിരിച്ചറിയപ്പെട്ടിരുന്നു.</w:t>
      </w:r>
    </w:p>
    <w:p>
      <w:pPr>
        <w:pStyle w:val="ArticleBody"/>
        <w:jc w:val="left"/>
      </w:pPr>
      <w:r>
        <w:rPr>
          <w:rFonts w:ascii="Nirmala UI" w:hAnsi="Nirmala UI" w:eastAsia="Nirmala UI" w:cs="Nirmala UI"/>
        </w:rPr>
        <w:t>ഒരു ദൂതൻ വരുവാനിരിക്കുന്നുവെന്ന് പ്രവചനം സൂചിപ്പിക്കുന്നതായി യെഹൂദന്മാർ അറിഞ്ഞിരുന്നു; വരുവാനിരുന്ന ആ ദൂതൻ യോഹന്നാനാണെന്ന് യേശു നേരിട്ട് ഉപദേശിച്ചു.</w:t>
      </w:r>
    </w:p>
    <w:p>
      <w:pPr>
        <w:pStyle w:val="ArticleScripture"/>
        <w:jc w:val="left"/>
      </w:pPr>
      <w:r>
        <w:rPr>
          <w:rFonts w:ascii="Nirmala UI" w:hAnsi="Nirmala UI" w:eastAsia="Nirmala UI" w:cs="Nirmala UI"/>
        </w:rPr>
        <w:t>സകല പ്രവാചകന്മാരും ന്യായപ്രമാണവും യോഹന്നാൻ വരെ പ്രവചിച്ചു. നിങ്ങൾ അത് സ്വീകരിക്കുമെങ്കിൽ, വരുവാനുള്ളവനായിരുന്ന ഏലിയാവു ഇവനാകുന്നു. കേൾപ്പാൻ ചെവിയുള്ളവൻ കേൾക്കട്ടെ. മത്തായി 11:13–15.</w:t>
      </w:r>
    </w:p>
    <w:p>
      <w:pPr>
        <w:pStyle w:val="ArticleBody"/>
        <w:jc w:val="left"/>
      </w:pPr>
      <w:r>
        <w:rPr>
          <w:rFonts w:ascii="Nirmala UI" w:hAnsi="Nirmala UI" w:eastAsia="Nirmala UI" w:cs="Nirmala UI"/>
        </w:rPr>
        <w:t>അവരുടെ സന്ദർശനകാലത്തിന്റെ അത്യന്തിക സമാപനത്തിൽ (വേഗത്തിൽ വരാനിരിക്കുന്ന ഞായറാഴ്ചാനിയമത്തെ മുൻരൂപമായി സൂചിപ്പിക്കുന്ന ക്രിസ്തുവിന്റെ ചരിത്രത്തിലെ ആ സമയം), ക്രിസ്തു ക്രൂശിൽ തൂങ്ങിയിരിക്കുമ്പോൾ, യേശുവിനെ രക്ഷിക്കുവാൻ ഏലീയാവ് അപ്പോൾ വരുമോ എന്നു യെഹൂദന്മാർ അനുമാനിച്ചു. ഉടമ്പടിയുടെ ദൂതന്നു മുമ്പായി വഴി ഒരുക്കേണ്ട ദൂതനെ അവർ തിരിച്ചറിഞ്ഞില്ലെങ്കിൽ, അന്നേരം തന്റെ സ്വന്ത രക്തത്താൽ ഉടമ്പടി സ്ഥിരീകരിച്ചുകൊണ്ടിരുന്ന തന്റെ മിശിഹായെയും അവർക്ക് തിരിച്ചറിയാൻ കഴിഞ്ഞിരിക്കുകയില്ല. അന്ത്യദിവസങ്ങളിലെ ലൗദിക്യൻ അഡ്വെന്റിസത്തിന് അവരുടെ ന്യായവിധി, അഥവാ അവരുടെ സന്ദർശനകാലം, അറിയേണ്ടതായിരിക്കുന്നു. ആ കാലഘട്ടത്തിന്റെ സന്ദേശത്തെ അവർ തിരിച്ചറിയേണ്ടതുണ്ട്, കൂടാതെ ആ സമയത്തേക്കായി തിരഞ്ഞെടുക്കപ്പെട്ട ദൂതനെയും അവർ തിരിച്ചറിയേണ്ടതുണ്ട്. പതിനെട്ടാം അധ്യായത്തിലെ വെളിപ്പാടിന്റെ ദൂതൻ ഇറങ്ങിവന്നപ്പോൾ, 1888ലെ കലാപം 2001 സെപ്റ്റംബർ 11-നെ പ്രതിനിധീകരിച്ചു. അന്ത്യദിവസങ്ങളെ മുൻരൂപമായി സൂചിപ്പിച്ചിരുന്ന ആ ചരിത്രത്തിലെ തിരഞ്ഞെടുക്കപ്പെട്ട ദൂതന്മാരെ അംഗീകരിക്കാൻ 1888ലെ കലാപികൾ നിരസിച്ചു.</w:t>
      </w:r>
    </w:p>
    <w:p>
      <w:pPr>
        <w:pStyle w:val="ArticleBody"/>
        <w:jc w:val="left"/>
      </w:pPr>
      <w:r>
        <w:rPr>
          <w:rFonts w:ascii="Nirmala UI" w:hAnsi="Nirmala UI" w:eastAsia="Nirmala UI" w:cs="Nirmala UI"/>
        </w:rPr>
        <w:t>അടുത്ത ലേഖനത്തിൽ നാം ഈ പഠനം തുടരും.</w:t>
      </w:r>
    </w:p>
    <w:p>
      <w:pPr>
        <w:pStyle w:val="ArticleScripture"/>
        <w:jc w:val="left"/>
      </w:pPr>
      <w:r>
        <w:rPr>
          <w:rFonts w:ascii="Nirmala UI" w:hAnsi="Nirmala UI" w:eastAsia="Nirmala UI" w:cs="Nirmala UI"/>
        </w:rPr>
        <w:t>യിസ്രായേലിന്റെ കർത്താവായ ദൈവം എന്നോടു ഇപ്രകാരം അരുളിച്ചെയ്തു: “ഈ ക്രോധത്തിന്റെ വീഞ്ഞുകലശം എന്റെ കയ്യിൽനിന്നു വാങ്ങിക്കൊൾക; ഞാൻ നിന്നെ അയക്കുന്ന സകലജാതികളെയും അതു കുടിപ്പിക്കേണം. അവർ അതു കുടിച്ചു ചാഞ്ചാടുകയും ഭ്രമിച്ചു പോവുകയും ചെയ്യും; ഞാൻ അവരുടെ ഇടയിൽ അയയ്ക്കുന്ന വാളിനാൽ അങ്ങനെ സംഭവിക്കും.” അപ്പോൾ ഞാൻ യഹോവയുടെ കയ്യിൽനിന്നു കലശം വാങ്ങി, യഹോവ എന്നെ അയച്ചിരുന്ന സകലജാതികളെയും കുടിപ്പിച്ചു; അഥവാ യെരൂശലേമിനെയും യെഹൂദാനഗരങ്ങളെയും അവയുടെ രാജാക്കളെയും പ്രഭുക്കന്മാരെയും, അവരെ ശൂന്യാവസ്ഥയും വിസ്മയവും പരിഹാസവിഷയവും ശാപപദവും ആക്കേണ്ടതിന്നു—ഇന്നുള്ളതുപോലെ തന്നെ—മിസ്രയീംരാജാവായ ഫറവോനെയും അവന്റെ ദാസന്മാരെയും പ്രഭുക്കന്മാരെയും സകലജനത്തെയും, സകലമിശ്രജനത്തെയും, ഊസ് ദേശത്തിലെ സകലരാജാക്കളെയും, ഫെലിസ്ത്യദേശത്തിലെ സകലരാജാക്കളെയും, അശ്കലോനെയും അസ്സയെയും എക്രോനെയും അശ്ദോദിന്റെ ശേഷിപ്പിനെയും, ഏദോമിനെയും മോവാബിനെയും അമ്മോന്യരെയും, തീർദേശത്തിലെ സകലരാജാക്കളെയും സീദോൻദേശത്തിലെ സകലരാജാക്കളെയും സമുദ്രത്തിനപ്പുറമുള്ള ദ്വീപുകളുടെ രാജാക്കളെയും, ദേദാനെയും തേമായെയും ബൂസിനെയും അറ്റക്കരകളിൽ പാർക്കുന്ന ഏവരെയും, അറേബ്യയിലെ സകലരാജാക്കളെയും മരുഭൂമിയിൽ പാർക്കുന്ന മിശ്രജനങ്ങളുടെ സകലരാജാക്കളെയും, സിമ്രിയിലെ സകലരാജാക്കളെയും ഏലാമിലെ സകലരാജാക്കളെയും മേദ്യരുടെ സകലരാജാക്കളെയും, വടക്കൻദേശത്തിലെ ദൂരെയുമുള്ളവരെയും അടുത്തവരെയും പരസ്പരം ഒരുവനോടൊരുവൻ ഉള്ള എല്ലാ രാജാക്കളെയും, ഭൂമിയുടെ മുഖത്തു ഉള്ള ലോകത്തിലെ സകലരാജ്യങ്ങളെയും; അവരുടെ ശേഷം ശേഷാക് രാജാവും കുടിക്കും. അതുകൊണ്ടു നീ അവരോടു പറയേണം: “യിസ്രായേലിന്റെ ദൈവമായ സൈന്യങ്ങളുടെ യഹോവ ഇപ്രകാരം അരുളിച്ചെയ്യുന്നു: കുടിപ്പിൻ; മദ്യപന്മാരായി ഛർദിച്ചുകൊൾവിൻ; വീഴുവിൻ; ഞാൻ നിങ്ങളുടെ ഇടയിൽ അയയ്ക്കുന്ന വാളിനാൽ വീണ്ടും എഴുന്നേൽക്കാതിരിക്കുവിൻ.” അവർ നിന്റെ കയ്യിൽനിന്നു കലശം വാങ്ങി കുടിപ്പാൻ നിരസിച്ചാൽ നീ അവരോടു പറയേണം: “സൈന്യങ്ങളുടെ യഹോവ ഇപ്രകാരം അരുളിച്ചെയ്യുന്നു: നിങ്ങൾ നിർബന്ധമായും കുടിക്കും. നോക്കുക, എന്റെ നാമം വിളിക്കപ്പെടുന്ന നഗരത്തിന്മേൽ തന്നേ ഞാൻ അനർത്ഥം വരുത്തുവാൻ ആരംഭിക്കുന്നു; എന്നാൽ നിങ്ങൾ പൂർണ്ണമായി ശിക്ഷയിൽനിന്നു ഒഴിവാകുമോ? നിങ്ങൾ ഒഴിവാകയില്ല; ഭൂമിയിലെ സകലനിവാസികളിന്മേലും ഞാൻ വാൾ വിളിച്ചുവരുത്തും” എന്നു സൈന്യങ്ങളുടെ യഹോവ അരുളിച്ചെയ്യുന്നു. അതുകൊണ്ടു നീ ഈ സകലവചനങ്ങളും അവർക്കെതിരായി പ്രവചിച്ചു അവരോടു പറയേണം: “യഹോവ ഉന്നതത്തിൽനിന്നു ഗർജിക്കും; തന്റെ വിശുദ്ധനിവാസത്തിൽനിന്നു തന്റെ ശബ്ദം മുഴക്കും; തന്റെ വാസസ്ഥലത്തിന്മേൽ ശക്തിയായി ഗർജിക്കും; മുന്തിരി ചവിട്ടുന്നവർ മുഴക്കുന്നതുപോലെ ഭൂമിയിലെ സകലനിവാസികൾക്കെതിരായി ആർപ്പുവിളിക്കും. ഒരു ഘോഷം ഭൂമിയുടെ അറ്റങ്ങളോളം എത്തും; യഹോവയ്ക്ക് ജാതികളോടു വ്യവഹാരമുണ്ടാകുന്നു; സകലമാംസത്തോടും അവൻ ന്യായവിധി നടത്തും; ദുഷ്ടന്മാരെ അവൻ വാളിന്നു ഏല്പിക്കും” എന്നു യഹോവ അരുളിച്ചെയ്യുന്നു. സൈന്യങ്ങളുടെ യഹോവ ഇപ്രകാരം അരുളിച്ചെയ്യുന്നു: “ഇതാ, അനർത്ഥം ജാതിയിൽനിന്നു ജാതിയിലേക്കു പടർന്നുപോകും; ഭൂമിയുടെ അറ്റങ്ങളിൽനിന്നു ഒരു മഹാകാറ്റുചുഴലി എഴുന്നേൽക്കും. യഹോവയാൽ സംഹരിക്കപ്പെട്ടവർ ആ ദിവസത്തിൽ ഭൂമിയുടെ ഒരു അറ്റത്തിൽനിന്നു മറ്റേ അറ്റംവരെ ഉണ്ടാകും; അവർക്കായി വിലാപം ഉണ്ടാകയില്ല; അവർ ശേഖരിക്കപ്പെടുകയുമില്ല, സംസ്കരിക്കപ്പെടുകയുമില്ല; അവർ നിലത്തിന്മേൽ ചാണകമാകും.” യിരെമ്യാവു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തൊണ്ണൂറ്റിയെട്ട്</dc:title>
  <dc:subject>ഏലിയാവിന്റെ ത്രിവിധ പ്രയോഗവും അന്ത്യദിനങ്ങളിലെ ന്യായവിധിയും: അന്വേഷണാത്മകവും നിർവാഹകവുമായ ഘട്ടങ്ങളെ മനസ്സിലാക്കുക</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