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രണ്ട്</w:t>
      </w:r>
    </w:p>
    <w:p>
      <w:pPr>
        <w:pStyle w:val="ArticleSubtitle"/>
        <w:jc w:val="left"/>
      </w:pPr>
      <w:r>
        <w:rPr>
          <w:rFonts w:ascii="Nirmala UI" w:hAnsi="Nirmala UI" w:eastAsia="Nirmala UI" w:cs="Nirmala UI"/>
        </w:rPr>
        <w:t>പ്രവാചക സവിശേഷതകൾ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മുൻ ലേഖനത്തിൽ നാം ഏലീയാവിനെ ഒരു പ്രതീകമായി തിരിച്ചറിഞ്ഞിരുന്നു. വില്യം മില്ലറിന്റെ നിയമങ്ങളോട് യോജിച്ചുകൊണ്ട്, “പ്രതീകങ്ങൾ”ക്ക് ഒന്നിലധികം അർത്ഥങ്ങൾ ഉണ്ടായേക്കാം. അതുകൊണ്ട്, ഒരു പ്രതീകമായി ഏലീയാവ്, ഏലീയാവിന്റെയും മോശെയുടെയും ദ്വിവിധ പ്രതീകത്തിലെ ഒരു ഭാഗത്തെയും പ്രതിനിധീകരിക്കാം. ഏലീയാവിന്റെയും മോശെയുടെയും ഈ ദ്വിവിധ പ്രതീകം വെളിപ്പാടുപുസ്തകം മുഴുവനും വ്യാപിച്ചുകിടക്കുന്നു; ഈ ദ്വിവിധ പ്രതീകം എന്തിനെ പ്രതിനിധീകരിക്കുന്നു എന്ന കാര്യത്തിൽ അനിശ്ചിതത്വം പുലർത്തുന്നത്, പരീക്ഷണക്കാലം അവസാനിക്കുന്നതിനു തൊട്ടുമുമ്പ് മുദ്രയഴിയുന്ന വെളിപ്പാടുപുസ്തകത്തിലെ സന്ദേശത്തെക്കുറിച്ച് അനിശ്ചിതത്വം പുലർത്തുന്നതിന് തുല്യമാണ്. ഈ കാരണത്താൽ, ഏലീയാവിന്റെ പ്രതീകത്തോട് ബന്ധപ്പെടുത്തി തിരിച്ചറിയപ്പെടുന്ന ചില പ്രത്യേക പ്രവാചക സവിശേഷതകളെ നാം ഇപ്പോൾ പ്രത്യേകമായി പരിഗണിക്കും.</w:t>
      </w:r>
    </w:p>
    <w:p>
      <w:pPr>
        <w:pStyle w:val="ArticleBody"/>
        <w:jc w:val="left"/>
      </w:pPr>
      <w:r>
        <w:rPr>
          <w:rFonts w:ascii="Nirmala UI" w:hAnsi="Nirmala UI" w:eastAsia="Nirmala UI" w:cs="Nirmala UI"/>
        </w:rPr>
        <w:t>ആ പ്രവാചക സവിശേഷതകൾ സ്ഥാപിക്കേണ്ടതിനായി നമുക്കു മൂന്നു പ്രധാന സാക്ഷികൾ ഉണ്ട്. പ്രചോദനം പരസ്പരം മാറ്റിസ്ഥാപിക്കാവുന്ന പ്രതീകങ്ങളായി തിരിച്ചറിയുന്ന ആ സാക്ഷികൾ പ്രവാചകനായ എലിയാവും, സ്നാപകനായ യോഹന്നാനും, വില്യം മില്ലറും ആകുന്നു.</w:t>
      </w:r>
    </w:p>
    <w:p>
      <w:pPr>
        <w:pStyle w:val="ArticleScripture"/>
        <w:jc w:val="left"/>
      </w:pPr>
      <w:r>
        <w:rPr>
          <w:rFonts w:ascii="Nirmala UI" w:hAnsi="Nirmala UI" w:eastAsia="Nirmala UI" w:cs="Nirmala UI"/>
        </w:rPr>
        <w:t>“വില്യം മില്ലർ പ്രസംഗിച്ച സത്യം സ്വീകരിക്കേണ്ടതിന്നു ആയിരക്കണക്കിനാളുകൾ നയിക്കപ്പെട്ടു; സന്ദേശം പ്രഖ്യാപിക്കേണ്ടതിന്നു എലീയാവിന്റെ ആത്മാവിലും ശക്തിയിലും ദൈവത്തിന്റെ ദാസന്മാർ ഉയർത്തിക്കൊണ്ടുവന്നു. യേശുവിന്റെ മുൻഗാമിയായ യോഹന്നാനെപ്പോലെ, ഈ ഗൗരവമായ സന്ദേശം പ്രസംഗിച്ചവർ വൃക്ഷത്തിന്റെ വേറിൽ കോടാലി വെക്കുകയും, മാനസാന്തരത്തിന് യോജിച്ച ഫലങ്ങൾ കൊണ്ടുവരുവാൻ മനുഷ്യരോട് ആഹ്വാനം ചെയ്യുകയും ചെയ്യേണ്ടതിന്നു നിർബന്ധിതരായി. അവരുടെ സാക്ഷ്യം സഭകളെ ഉണർത്തുകയും ശക്തമായി സ്വാധീനിക്കുകയും അവരുടെ യഥാർത്ഥ സ്വഭാവം വെളിപ്പെടുത്തുകയും ചെയ്യുന്നതിന് ഉദ്ദേശിക്കപ്പെട്ടതായിരുന്നു. വരുവാനുള്ള കോപത്തിൽ നിന്നു ഔടിപ്പോകുവാനുള്ള ആ ഗൗരവമുള്ള മുന്നറിയിപ്പ് മുഴങ്ങിക്കേൾപ്പിക്കപ്പെട്ടപ്പോൾ, സഭകളോടു ചേർന്നിരുന്ന പലരും ആ സൗഖ്യകരമായ സന്ദേശം സ്വീകരിച്ചു; അവർ തങ്ങളുടെ പിന്മാറ്റങ്ങളെ കണ്ടറിഞ്ഞു, മാനസാന്തരത്തിന്റെ കഠിനമായ കണ്ണീരുമായും ആത്മാവിന്റെ ആഴത്തിലുള്ള വേദനയുമായും ദൈവസന്നിധിയിൽ തങ്ങളെ താഴ്ത്തി. ദൈവത്തിന്റെ ആത്മാവ് അവരുടെ മേൽ വിശ്രമിച്ചപ്പോൾ, ‘ദൈവത്തെ ഭയപ്പെടുവിൻ; അവന്നു മഹത്വം കൊടുപ്പിൻ; അവന്റെ ന്യായവിധിയുടെ നാഴിക വന്നിരിക്കുന്നു’ എന്ന ഘോഷം മുഴക്കുന്നതിൽ അവർ സഹായിച്ചു.” Early Writings, 233.</w:t>
      </w:r>
    </w:p>
    <w:p>
      <w:pPr>
        <w:pStyle w:val="ArticleBody"/>
        <w:jc w:val="left"/>
      </w:pPr>
      <w:r>
        <w:rPr>
          <w:rFonts w:ascii="Nirmala UI" w:hAnsi="Nirmala UI" w:eastAsia="Nirmala UI" w:cs="Nirmala UI"/>
        </w:rPr>
        <w:t>എലീയാവിന്നും, യോഹന്നാൻ സ്നാപകനും, മില്ലറിനും അവരുടെ പ്രവർത്തിയെ നയിക്കുകയും നിർവചിക്കുകയും ചെയ്ത ഒരു പ്രത്യേക ആത്മാവു ലഭിച്ചിരുന്നു. അവരുടെ സാക്ഷ്യം സഭകളെ “ഉണർത്തുകയും ശക്തമായി സ്വാധീനിക്കുകയും” അവ സഭകളുടെ “യഥാർത്ഥ സ്വഭാവം പ്രകടമാക്കുകയും ചെയ്യുന്നതിനായി കണക്കാക്കി നൽകിയതായിരുന്നു.” ആഹാബിന്റെ കാലത്തായാലും, യോഹന്നാൻ സ്നാപകന്റെ കാലത്തായാലും, വില്യം മില്ലറിന്റെ കാലത്തായാലും, അവർ അഭിസംബോധന ചെയ്തിരുന്ന സഭകൾ എല്ലാം അത്ര ആഴവും ഗാഢതയും ഉള്ള ഒരു ലവൊദിക്യാ അന്ധത കൈവശം വെച്ചിരുന്നതുകൊണ്ടു, ആ സന്ദേശം “വൃക്ഷത്തിന്റെ വേരിൽ കോടാലി വെക്കുന്നതുപോലെ” അത്ര നേരിട്ടതായിരിക്കേണ്ടിവന്നു. അതിൽ കൃപാകാലം അവസാനിക്കുന്നതിന്റെ പ്രഖ്യാപനവും ഉൾപ്പെട്ടിരുന്നു; യോഹന്നാൻ സ്നാപകന്റെ കാര്യത്തിൽ അത് വരുവാനിരുന്ന “ക്രോധത്തിന്റെ” മുന്നറിയിപ്പായിരുന്നു. “ദൈവത്തെ ഭയപ്പെടുക, അവന്നു മഹത്വം കൊടുക്കുക; അവന്റെ ന്യായവിധിയുടെ ഘടി വന്നിരിക്കുന്നു” എന്നു പ്രഖ്യാപിച്ച മില്ലറിന്റെ സന്ദേശവും വരുവാനിരിക്കുന്ന ക്രോധത്തിന്റെ ഒരു മുന്നറിയിപ്പായിരുന്നു.</w:t>
      </w:r>
    </w:p>
    <w:p>
      <w:pPr>
        <w:pStyle w:val="ArticleScripture"/>
        <w:jc w:val="left"/>
      </w:pPr>
      <w:r>
        <w:rPr>
          <w:rFonts w:ascii="Nirmala UI" w:hAnsi="Nirmala UI" w:eastAsia="Nirmala UI" w:cs="Nirmala UI"/>
        </w:rPr>
        <w:t>“യോഹന്നാന്റെ ശബ്ദം കാഹളംപോലെ ഉയർത്തപ്പെട്ടു. അവന്റെ ദൗത്യം ഇതായിരുന്നു: ‘എന്റെ ജനത്തോടു അവരുടെ അതിക്രമവും യാക്കോബിന്റെ ഗൃഹത്തോടു അവരുടെ പാപങ്ങളും പ്രസ്താവിക്ക’ (യെശയ്യാവു 58:1). അവൻ യാതൊരു മാനുഷിക പണ്ഡിത്യവും നേടിയിരുന്നില്ല. ദൈവവും പ്രകൃതിയും ആയിരുന്നു അവന്റെ ഗുരുക്കന്മാർ. എന്നാൽ ക്രിസ്തുവിന്നു മുമ്പായി വഴി ഒരുക്കേണ്ടതിനായി, പുരാതന പ്രവാചകന്മാരെപ്പോലെ തന്റെ ശബ്ദം കേൾപ്പിക്കാൻ ധൈര്യമുള്ള ഒരാൾ ആവശ്യമുണ്ടായിരുന്നു; അധഃപതിച്ച ജാതിയെ മാനസാന്തരത്തിലേക്കു വിളിച്ചുവരുത്തുന്നവൻ.” Selected Messages, book 2, 148.</w:t>
      </w:r>
    </w:p>
    <w:p>
      <w:pPr>
        <w:pStyle w:val="ArticleBody"/>
        <w:jc w:val="left"/>
      </w:pPr>
      <w:r>
        <w:rPr>
          <w:rFonts w:ascii="Nirmala UI" w:hAnsi="Nirmala UI" w:eastAsia="Nirmala UI" w:cs="Nirmala UI"/>
        </w:rPr>
        <w:t>ആ ദിവസം അവർ ദൈവത്തെ സേവിക്കുമോ ബാ'ലിനെ സേവിക്കുമോ എന്ന് തന്റെ തലമുറ തീരുമാനിക്കണമെന്ന് ഏലീയാവ് കല്പിച്ചു; എന്നാൽ ആ തലമുറ ഒരു വാക്കുപോലും ഉത്തരം പറഞ്ഞില്ല; അത് ബാ'ലിനെ തിരഞ്ഞെടുക്കുന്നതിന് തുല്യമാണ്.</w:t>
      </w:r>
    </w:p>
    <w:p>
      <w:pPr>
        <w:pStyle w:val="ArticleScripture"/>
        <w:jc w:val="left"/>
      </w:pPr>
      <w:r>
        <w:rPr>
          <w:rFonts w:ascii="Nirmala UI" w:hAnsi="Nirmala UI" w:eastAsia="Nirmala UI" w:cs="Nirmala UI"/>
        </w:rPr>
        <w:t>“വിശ്വസ്തമായ മുന്നറിയിപ്പുകളും ശാസനകളും, അടുക്കിയുള്ള നേരായ ഇടപെടലും, ഇന്നുള്ള ഈ സമയത്തേതുപോലെ ഇത്രയും അധികം ആവശ്യമുണ്ടായിരുന്ന കാലം ഒരിക്കലും ഉണ്ടായിട്ടില്ല. തന്റെ സമയം അല്പമാണെന്ന് അറിഞ്ഞുകൊണ്ട് സാത്താൻ മഹാശക്തിയോടെ ഇറങ്ങി വന്നിരിക്കുന്നു. അവൻ പ്രസാദകരമായ കെട്ടുകഥകളാൽ ലോകത്തെ നിറച്ചുകൊണ്ടിരിക്കുന്നു; ദൈവത്തിന്റെ ജനങ്ങൾ തങ്ങളോടു മൃദുവായ കാര്യങ്ങൾ സംസാരിക്കപ്പെടുന്നതിനെ ഇഷ്ടപ്പെടുന്നു. പാപവും അധർമ്മവും വെറുക്കപ്പെടുന്നില്ല. കടന്നുകയറിവരുന്ന അന്ധകാരത്തെ പിന്തള്ളുന്നതിനായി ദൈവജനങ്ങൾ കൂടുതൽ ദൃഢവും നിർണ്ണായകവുമായ പരിശ്രമങ്ങൾ ചെയ്യേണ്ടതുണ്ടെന്ന് എനിക്കു കാണിക്കപ്പെട്ടു. ദൈവാത്മാവിന്റെ ആഴമുള്ള പ്രവർത്തനം ഇപ്പോൾ മുമ്പെക്കാളും അത്യാവശ്യമാണ്. മന്ദബുദ്ധിത്വം തള്ളിക്കളയപ്പെടണം. നാം അതിനെ എതിർക്കുന്നില്ലെങ്കിൽ നമ്മുടെ നാശത്തിന് കാരണമാകുന്ന ആ ജഡതയിൽനിന്ന് ഉണരേണ്ടതുണ്ട്. സാത്താൻ മനസ്സുകളിന്മേൽ ശക്തമായ നിയന്ത്രണാധികാരം ചെലുത്തുന്നു. പ്രസംഗകരും ജനങ്ങളും ഇരുളിന്റെ ശക്തികളുടെ പക്ഷത്ത് കണ്ടെത്തപ്പെടുന്നതിനുള്ള ഭീഷണിയിലാണു. ഇപ്പോൾ നിഷ്പക്ഷമായ ഒരു നിലപാട് എന്നൊന്നില്ല. നാം എല്ലാവരും നിർണായകമായി നീതിയുടെ പക്ഷത്തോ, അല്ലെങ്കിൽ നിർണായകമായി തെറ്റിന്റെ കൂടെയോ ആകുന്നു. ക്രിസ്തു അരുളിച്ചെയ്തതു: ‘എന്നോടുകൂടെ അല്ലാത്തവൻ എനിക്കു വിരോധമാണ്; എന്നോടുകൂടെ ശേഖരിക്കാത്തവൻ ചിതറിച്ചുകളയുന്നു.’” Testimonies, volume 3, 327.</w:t>
      </w:r>
    </w:p>
    <w:p>
      <w:pPr>
        <w:pStyle w:val="ArticleBody"/>
        <w:jc w:val="left"/>
      </w:pPr>
      <w:r>
        <w:rPr>
          <w:rFonts w:ascii="Nirmala UI" w:hAnsi="Nirmala UI" w:eastAsia="Nirmala UI" w:cs="Nirmala UI"/>
        </w:rPr>
        <w:t>യോഹന്നാൻ തന്റെ ചരിത്രത്തിലെ “ധാർമ്മികമായി അധഃപതിച്ച ജനതയെ” “വിഷസർപ്പങ്ങളുടെ സന്തതി” എന്നു വിളിച്ചു. മില്ലറൈറ്റുകൾ ഒടുവിൽ അവരുടെ ചരിത്രത്തിലെ അധഃപതിച്ച ജനതയെ ബാബിലോണിന്റെ പുത്രിമാരായി തിരിച്ചറിഞ്ഞു. ഏലീയാവായാലും, യോഹന്നാനായാലും, മില്ലറായാലും—ഈ മൂന്നുപേരിൽ ഒരാളും ദൈവശാസ്ത്രജ്ഞരായിരുന്നില്ല. അവർ എല്ലാവരും സാധാരണ ജീവിതപഥങ്ങളിൽ നിന്നാണ് വിളിക്കപ്പെട്ടത്.</w:t>
      </w:r>
    </w:p>
    <w:p>
      <w:pPr>
        <w:pStyle w:val="ArticleScripture"/>
        <w:jc w:val="left"/>
      </w:pPr>
      <w:r>
        <w:rPr>
          <w:rFonts w:ascii="Nirmala UI" w:hAnsi="Nirmala UI" w:eastAsia="Nirmala UI" w:cs="Nirmala UI"/>
        </w:rPr>
        <w:t>“യേശുവില്‍ ഉള്ളതുപോലെയുള്ള സത്യം, മേഘമണ്ഡലത്തിന്റെ മൃദുവായ മേഘാവരണംകൊണ്ട് അവന്‍ ആവൃതനായിരിക്കുമ്പോള്‍ അവന്‍ പ്രസ്താവിച്ചതുപോലെ, ഈ നമ്മുടെ കാലത്തും നിശ്ചയമായ സത്യവും യാഥാര്‍ത്ഥ്യവും ആകുന്നു; മുമ്പുകാലങ്ങളില്‍ മനസ്സുകളെ പുതുക്കിയതുപോലെ തന്നേ അത് സ്വീകരിക്കുന്നവന്റെ മനസ്സിനെയും അതുപോലെ ഉറപ്പായും നവീകരിക്കും. ക്രിസ്തു പ്രഖ്യാപിച്ചിരിക്കുന്നു: ‘അവര്‍ മോശെയെയും പ്രവാചകന്മാരെയും കേള്‍ക്കുന്നില്ലെങ്കില്‍, മരിച്ചവരില്‍നിന്ന് ഒരുവന്‍ ഉയിര്‍ത്തെഴുന്നേറ്റാലും അവര്‍ സമ്മതിക്കയില്ല.’ (Luke 16:31).</w:t>
      </w:r>
    </w:p>
    <w:p>
      <w:pPr>
        <w:pStyle w:val="ArticleScripture"/>
        <w:jc w:val="left"/>
      </w:pPr>
      <w:r>
        <w:rPr>
          <w:rFonts w:ascii="Nirmala UI" w:hAnsi="Nirmala UI" w:eastAsia="Nirmala UI" w:cs="Nirmala UI"/>
        </w:rPr>
        <w:t>“ഒരു ജനമായി, സുവിശേഷം അതിന്റെ വിശുദ്ധിയിൽ വ്യാപിക്കേണ്ടതിന്നായി, പരിശുദ്ധാത്മാവിന്റെ പരമാധികാരപരമായ മാർഗനിർദേശത്തിൻ കീഴിൽ, നാം കർത്താവിന്റെ വഴി ഒരുക്കണം. ജീവനുള്ള ജലത്തിന്റെ പ്രവാഹം അതിന്റെ ഗതിയിൽ കൂടുതൽ ആഴപ്പെടുകയും വിശാലമാവുകയും വേണം. സമീപത്തും ദൂരെയുമുള്ള എല്ലാ മേഖലകളിലും, മനുഷ്യരെ കലപ്പയിൽ നിന്നുമുള്ളതും മനസ്സിനെ ഏറെ കൈവശപ്പെടുത്തുന്ന സാധാരണ വാണിജ്യവൃത്തികളിൽ നിന്നുമുള്ളതുമായ പ്രവർത്തികളിൽ നിന്ന് വിളിച്ചുവരുത്തുകയും, അനുഭവമുള്ള മനുഷ്യരോടുള്ള ബന്ധത്തിൽ അവർ വിദ്യാഭ്യാസം പ്രാപിക്കുകയും ചെയ്യും—സത്യം ഗ്രഹിച്ചിരിക്കുന്ന മനുഷ്യർ. ദൈവത്തിന്റെ അത്യദ്ഭുതകരമായ പ്രവർത്തനങ്ങളാൽ, പ്രയാസങ്ങളുടെ പർവ്വതങ്ങൾ നീക്കിക്കളയപ്പെടുകയും സമുദ്രത്തിലേക്ക് എറിഞ്ഞുകളയപ്പെടുകയും ചെയ്യും. യേശുവിൽ ഉള്ളതുപോലെ സത്യത്തിന്റെ ശക്തി അനുഭവിച്ചവരെപ്പോലെ നാം പ്രയത്നിക്കട്ടെ.”</w:t>
      </w:r>
    </w:p>
    <w:p>
      <w:pPr>
        <w:pStyle w:val="ArticleScripture"/>
        <w:jc w:val="left"/>
      </w:pPr>
      <w:r>
        <w:rPr>
          <w:rFonts w:ascii="Nirmala UI" w:hAnsi="Nirmala UI" w:eastAsia="Nirmala UI" w:cs="Nirmala UI"/>
        </w:rPr>
        <w:t>“ഈ കാലഘട്ടത്തിൽ, സാഹചര্যের അധിപൻ ദൈവമാണെന്ന് വെളിപ്പെടുത്തുന്ന സംഭവങ്ങളുടെ ഒരു പരമ്പര ഉണ്ടാകേണ്ടതുണ്ട്. സത്യം വ്യക്തവും സംശയരഹിതവുമായ ഭാഷയിൽ പ്രസ്താവിക്കപ്പെടും. സത്യം പ്രസംഗിക്കുന്നവർ, ക്രമബദ്ധമായ ജീവിതവും ദൈവഭക്തിയുള്ള പെരുമാറ്റവും മുഖാന്തരം സത്യം പ്രകടമാക്കാൻ ശ്രമിക്കും. അവർ ഇങ്ങനെ ചെയ്യുമ്പോൾ, സത്യത്തിനുവേണ്ടി വാദിക്കുന്നതിലും ദൈവം അതിന് നൽകിയിരിക്കുന്ന ഉറച്ച പ്രയോഗം നൽകുന്നതിലും അവർ ശക്തരായിത്തീരും.”</w:t>
      </w:r>
    </w:p>
    <w:p>
      <w:pPr>
        <w:pStyle w:val="ArticleScripture"/>
        <w:jc w:val="left"/>
      </w:pPr>
      <w:r>
        <w:rPr>
          <w:rFonts w:ascii="Nirmala UI" w:hAnsi="Nirmala UI" w:eastAsia="Nirmala UI" w:cs="Nirmala UI"/>
        </w:rPr>
        <w:t>“സത്യം അറിഞ്ഞും പഠിപ്പിച്ചും വന്ന പുരുഷന്മാർ മനുഷ്യബുദ്ധിയിലേക്കു വഴിതെറ്റി, വഞ്ചിക്കപ്പെട്ട മനസ്സുകൾക്കു തങ്ങളുടേതായ കെട്ടുകഥകളുടെ വിഭവം അളന്നു കൊടുക്കുമ്പോൾ, ഒരിക്കൽ സുവിശേഷപ്രവർത്തനത്തിൽ പ്രവർത്തകരായിരുന്നിട്ടും, ഭക്ഷണശാലകൾ, ആഹാരവിൽപ്പനശാലകൾ, മറ്റു വാണിജ്യപ്രവർത്തനങ്ങൾ എന്നിവയുടെ നടത്തിപ്പിലേക്കു വലിച്ചിഴക്കപ്പെട്ടുപോയവർ നിരയിലേക്കു മടങ്ങിവന്ന്, തങ്ങളുടെ ബൈബിളുകൾ ശ്രദ്ധാപൂർവം പഠിച്ചു, ദൈവവചനം കൈയിൽ കരുതിക്കൊണ്ട്, സ്വർഗ്ഗീയ ദൂതന്മാരോടു സഹകരിച്ചുകൊണ്ട്, ആത്മീയ ആഹാരമായ ബൈബിൾസത്യം വിതരണം ചെയ്യേണ്ട അത്യന്തം സമയമാണിത്. ഈ പ്രവൃത്തി ഇപ്പോൾ ദൈവനിയുക്തരായ പ്രവൃത്തിക്കാരെ ഉച്ചത്തിൽ വിളിച്ചുകൂട്ടുന്നു. അപ്പോൾ സർവ്വശക്തി പ്രയാസങ്ങളുടെ പർവതങ്ങളോടു പറയും: നീ നീക്കപ്പെടുകയും സമുദ്രത്തിൽ എറിഞ്ഞുകളയപ്പെടുകയും ചെയ്‍വിൻ.” Paulson Collection, 73, 74.</w:t>
      </w:r>
    </w:p>
    <w:p>
      <w:pPr>
        <w:pStyle w:val="ArticleBody"/>
        <w:jc w:val="left"/>
      </w:pPr>
      <w:r>
        <w:rPr>
          <w:rFonts w:ascii="Nirmala UI" w:hAnsi="Nirmala UI" w:eastAsia="Nirmala UI" w:cs="Nirmala UI"/>
        </w:rPr>
        <w:t>ഏലീയാവും യോഹന്നാനും മില്ലറും അങ്ങനെ തന്നേ “കൂടുതൽ സാധാരണമായ” “തൊഴിലുകളിൽ” നിന്നു വിളിക്കപ്പെട്ട പുരുഷന്മാരെ പ്രതിനിധീകരിക്കുന്നു; കാരണം മുമ്പ് സത്യത്തെ ഉപദേശിച്ചിരുന്ന “പുരുഷന്മാർ” ഒടുവിൽ “മനുഷ്യബുദ്ധിയിലേക്കു വഴിതിരിഞ്ഞ്, വഞ്ചിക്കപ്പെട്ട മനസ്സുകൾക്കു തങ്ങളുടേതായ കെട്ടുകഥകളുടെ വിഭവം അളന്നു കൊടുക്കുന്നു.” ഇങ്ങനെ വിളിക്കപ്പെടുന്ന സാധാരണ പുരുഷന്മാർ ബൈബിള്‍ പ്രവചനത്തിന്റെ “നിശ്ചിത പ്രയോഗം” “ദൈവം അതു നല്കിയതുപോലെ” അവതരിപ്പിക്കും. ആ ഭാഗത്തിൽ സിസ്റ്റർ വൈറ്റ് രണ്ടു പ്രാവശ്യം “പർവ്വതങ്ങൾ” എന്നതിനെ “പ്രയാസങ്ങളുടെ പർവ്വതങ്ങൾ” എന്നു തിരിച്ചറിഞ്ഞു. ഈ പുരുഷന്മാരുടെ പ്രവൃത്തിയിൽ “ഓരോ പർവ്വതത്തെയും” താഴ്ത്തിക്കളയുന്നതും ഉൾപ്പെട്ടിരുന്നു. വിനീത സാഹചര്യങ്ങളുടെ ഉഴവുപകരണത്തിൽ നിന്നു വിളിക്കപ്പെട്ട ഈ സാധാരണ പുരുഷന്മാർ നിർവഹിച്ച പ്രവൃത്തി, ആ കാലഘട്ടത്തിലെ തത്ത്വചിന്തകർ വിതരണം ചെയ്ത മനുഷ്യകെട്ടുകഥകളുടെ വിഭവങ്ങൾക്ക് വിരുദ്ധമായി, ശരിയായ ബൈബിള്‍ രീതിശാസ്ത്രത്തെ തിരിച്ചറിയുന്ന പ്രവൃത്തിയെ പ്രതിനിധീകരിക്കുന്നു.</w:t>
      </w:r>
    </w:p>
    <w:p>
      <w:pPr>
        <w:pStyle w:val="ArticleScripture"/>
        <w:jc w:val="left"/>
      </w:pPr>
      <w:r>
        <w:rPr>
          <w:rFonts w:ascii="Nirmala UI" w:hAnsi="Nirmala UI" w:eastAsia="Nirmala UI" w:cs="Nirmala UI"/>
        </w:rPr>
        <w:t>“സ്നാപകനായ യോഹന്നാന്റെ പ്രവൃത്തിയും, അന്ത്യദിവസങ്ങളിൽ ഏലിയാവിന്റെ ആത്മാവിലും ശക്തിയിലും പുറപ്പെട്ട് ജനങ്ങളെ അവരുടെ ഉദാസീനതയിൽനിന്ന് ഉണർത്തുന്നവരുടെ പ്രവൃത്തിയും, അനേകം കാര്യങ്ങളിൽ ഒന്നുതന്നെയാണ്. അവന്റെ പ്രവർത്തനം ഈ യുഗത്തിൽ ചെയ്യപ്പെടേണ്ട പ്രവർത്തനത്തിന്റെ ഒരു പ്രതിരൂപമാണ്. ക്രിസ്തു ലോകത്തെ നീതിയിൽ ന്യായം വിധിക്കേണ്ടതിന്നു രണ്ടാമതു വരുവാനിരിക്കുന്നു. ലോകത്തിന്നു നൽകപ്പെടേണ്ട അവസാന മുന്നറിയിപ്പിന്റെ സന്ദേശം വഹിക്കുന്ന ദൈവത്തിന്റെ ദൂതന്മാർ, യോഹന്നാൻ ക്രിസ്തുവിന്റെ ആദ്യാഗമനത്തിനായി വഴി ഒരുക്കിയതുപോലെ, ക്രിസ്തുവിന്റെ രണ്ടാം വരവിന്നായി വഴി ഒരുക്കേണ്ടവരാണ്. ഈ തയ്യാറെടുപ്പിന്റെ പ്രവൃത്തിയിൽ, ‘എല്ലാ താഴ്വരയും ഉയർത്തപ്പെടും; എല്ലാ പർവ്വതവും കുന്നും താഴ്ത്തപ്പെടും; വളഞ്ഞതു നേരെയാകും; കുഴികളും കട്ടികളും സമതലമാകും’; കാരണം ചരിത്രം ആവർത്തിക്കപ്പെടേണ്ടതാകുന്നു; വീണ്ടും ഒരിക്കലുംപോലെ ‘യഹോവയുടെ മഹത്വം വെളിപ്പെടും; സകല ജഡവും അതിനെ ഒരുമിച്ചു കാണും; യഹോവയുടെ വായ് അരുളിച്ചെയ്തിരിക്കുന്നു.’” Southern Watchman, March 21, 1905.</w:t>
      </w:r>
    </w:p>
    <w:p>
      <w:pPr>
        <w:pStyle w:val="ArticleBody"/>
        <w:jc w:val="left"/>
      </w:pPr>
      <w:r>
        <w:rPr>
          <w:rFonts w:ascii="Nirmala UI" w:hAnsi="Nirmala UI" w:eastAsia="Nirmala UI" w:cs="Nirmala UI"/>
        </w:rPr>
        <w:t>യെശയ്യാവു തിരിച്ചറിഞ്ഞ മൂന്നു പരിഷ്‌കരണക്കാരുടെ സവിശേഷതകൾ ഇവയാണ്: എല്ലാ താഴ്വരയും ഉയർത്തപ്പെടും, എല്ലാ പർവ്വതവും താഴ്ത്തപ്പെടും, വളഞ്ഞതു നേരെയാക്കപ്പെടും, പരുക്കനായ സ്ഥലങ്ങൾ സമതലമാക്കപ്പെടും. താഴ്വരകളെ ഉയർത്തുകയും, പർവ്വതങ്ങളെ താഴ്ത്തുകയും, വളഞ്ഞതിനെ നേരെയാക്കുകയും, പരുക്കനായ സ്ഥലങ്ങളെ സമതലമാക്കുകയും ചെയ്ത് ഒരുക്കപ്പെടുന്ന കർത്താവിന്റെ വഴി പുരാതന പാതകളാകുന്നു.</w:t>
      </w:r>
    </w:p>
    <w:p>
      <w:pPr>
        <w:pStyle w:val="ArticleScripture"/>
        <w:jc w:val="left"/>
      </w:pPr>
      <w:r>
        <w:rPr>
          <w:rFonts w:ascii="Nirmala UI" w:hAnsi="Nirmala UI" w:eastAsia="Nirmala UI" w:cs="Nirmala UI"/>
        </w:rPr>
        <w:t>മരുഭൂമിയിൽ വിളിച്ചുപറയുന്നവന്റെ ശബ്ദം: യഹോവയുടെ വഴി ഒരുക്കുവിൻ; വനാന്തരത്തിൽ നമ്മുടെ ദൈവത്തിനായി ഒരു രാജപാത നേരെയാക്കുവിൻ. സകല താഴ്വരയും ഉയർത്തപ്പെടും; സകല മലയും കുന്നും താഴ്ത്തപ്പെടും; വളഞ്ഞതു നേരായിത്തീരും, ഉരുള്‍ക്കുത്തുള്ള സ്ഥലങ്ങൾ സമതലമായിത്തീരും. യഹോവയുടെ മഹത്വം വെളിപ്പെടും; സകല ജഡവും അതിനെ ഒരുമിച്ചു കാണും; യഹോവയുടെ വായ് അരുളിച്ചെയ്തിരിക്കുന്നു. യെശയ്യാവു 40:3–5.</w:t>
      </w:r>
    </w:p>
    <w:p>
      <w:pPr>
        <w:pStyle w:val="ArticleBody"/>
        <w:jc w:val="left"/>
      </w:pPr>
      <w:r>
        <w:rPr>
          <w:rFonts w:ascii="Nirmala UI" w:hAnsi="Nirmala UI" w:eastAsia="Nirmala UI" w:cs="Nirmala UI"/>
        </w:rPr>
        <w:t>വിവാദപ്രിയരായ യെഹൂദന്മാർ വരുവാനുള്ള എലീയാവോ എന്നു സ്നാപകയോഹന്നാനോടു ചോദിച്ചപ്പോൾ, താൻ അല്ല എന്നു അവൻ ഉത്തരം പറഞ്ഞു; എന്നാൽ തുടർന്ന് യെശയ്യാവിൽ നിന്നുള്ള ആ ഭാഗത്തോടു തന്നെയാണ് അവൻ സ്വയം തിരിച്ചറിയിച്ചതു.</w:t>
      </w:r>
    </w:p>
    <w:p>
      <w:pPr>
        <w:pStyle w:val="ArticleScripture"/>
        <w:jc w:val="left"/>
      </w:pPr>
      <w:r>
        <w:rPr>
          <w:rFonts w:ascii="Nirmala UI" w:hAnsi="Nirmala UI" w:eastAsia="Nirmala UI" w:cs="Nirmala UI"/>
        </w:rPr>
        <w:t>യോഹന്നാന്റെ സാക്ഷ്യം ഇതാകുന്നു: യെഹൂദന്മാർ യെരൂശലേമിൽ നിന്നു പുരോഹിതന്മാരെയും ലേവ്യരെയും അവനോടു ചോദിപ്പാൻ അയച്ചപ്പോൾ, “നീ ആർ ആകുന്നു?” എന്നു അവർ ചോദിച്ചു. അവൻ തുറന്നുപറഞ്ഞു; നിഷേധിച്ചില്ല; മറിച്ച് തുറന്നുപറഞ്ഞത്, “ഞാൻ ക്രിസ്തു അല്ല” എന്നായിരുന്നു. അവർ അവനോടു ചോദിച്ചു: “എന്തു പിന്നെ? നീ ഏലിയാവോ?” അവൻ പറഞ്ഞു: “അല്ല.” “നീ ആ പ്രവാചകനോ?” അവൻ ഉത്തരം പറഞ്ഞു: “അല്ല.” അപ്പോൾ അവർ അവനോടു പറഞ്ഞു: “നീ ആർ ആകുന്നു? ഞങ്ങളെ അയച്ചവർക്കു ഞങ്ങൾ ഉത്തരം കൊടുക്കേണ്ടതിന്നു. നീ നിന്നെക്കുറിച്ചു എന്തു പറയുന്നു?” അവൻ പറഞ്ഞു: “കർത്താവിന്റെ വഴി നേരെയാക്കുവിൻ എന്നു മരുഭൂമിയിൽ വിളിച്ചുപറയുന്ന ഒരുത്തന്റെ ശബ്ദം ഞാൻ ആകുന്നു,” എന്നു യെശയ്യാ പ്രവാചകൻ പറഞ്ഞതുപോലെ. യോഹന്നാൻ 1:19–23.</w:t>
      </w:r>
    </w:p>
    <w:p>
      <w:pPr>
        <w:pStyle w:val="ArticleBody"/>
        <w:jc w:val="left"/>
      </w:pPr>
      <w:r>
        <w:rPr>
          <w:rFonts w:ascii="Nirmala UI" w:hAnsi="Nirmala UI" w:eastAsia="Nirmala UI" w:cs="Nirmala UI"/>
        </w:rPr>
        <w:t>“കർത്താവിന്റെ വഴിയുടെ” ഒരുക്കം എന്നത്, മനുഷ്യർ നടക്കേണ്ടിയിരുന്ന “വഴി”യുടെ ബൈബിള്‍ബോധം ഒരുക്കുന്നതിനായി മില്ലർ മനസ്സിലാക്കുകയും പ്രയോഗിക്കുകയും ചെയ്യേണ്ടിരുന്ന രീതിശാസ്ത്രത്തെ ദൂതന്മാർ അദ്ദേഹത്തെ നയിച്ചുവെന്ന കാര്യം വ്യക്തമാക്കുന്നു. ഓരോ “മലയും” താഴ്ത്തപ്പെടേണ്ടതായിരുന്നു; കാരണം, ബൈബിള്‍ പ്രവചനത്തിലെ മലകൾ ആദ്യം കാണുമ്പോൾ മനസ്സിലാക്കാൻ അത്യന്തം ദുഷ്കരമായതായി തോന്നുന്ന സത്യങ്ങളെയാണ് പ്രതിനിധീകരിക്കുന്നത്. ദാനീയേൽ അദ്ധ്യായം പതിനൊന്ന്, വാക്യം നാൽപ്പത്തിയഞ്ചിൽ വടക്കിന്റെ രാജാവ് കീഴടക്കാൻ ശ്രമിക്കുന്ന മഹിമയുള്ള വിശുദ്ധപർവ്വതത്തെ മനസ്സിലാക്കുന്നത്, ആത്മീയമായ മഹിമയുള്ള വിശുദ്ധപർവ്വതത്തെ പ്രവചനാത്മകമായി നിർവചിക്കുന്ന യെരൂശലേമിലെ അക്ഷരാർത്ഥമായ മഹിമയുള്ള വിശുദ്ധപർവ്വതത്തെ ആദ്യം തിരിച്ചറിയുന്നതിലൂടെയാണ്. അർമ്മഗെദ്ദോൻ എന്നു തിരിച്ചറിയപ്പെടുന്ന പർവ്വതത്തെ വിശദീകരിക്കേണ്ടതിന്ന്—അതിനർത്ഥം മെഗിദ്ദോയുടെ പർവ്വതം—ഒരാൾ അക്ഷരാർത്ഥമായ മെഗിദ്ദോവിലേക്കു പോകണം. ഒരു കാര്യത്തിന്റെ ആരംഭം അതിന്റെ അവസാനത്തെ ദൃഷ്ടാന്തീകരിക്കുന്നു എന്ന തത്ത്വം പ്രയോഗിക്കുമ്പോൾ, ദുഷ്കരങ്ങളായി പ്രതിനിധീകരിക്കപ്പെടുന്ന പ്രവചനാത്മക ബുദ്ധിമുട്ടുകൾ നീക്കപ്പെടുന്നു.</w:t>
      </w:r>
    </w:p>
    <w:p>
      <w:pPr>
        <w:pStyle w:val="ArticleBody"/>
        <w:jc w:val="left"/>
      </w:pPr>
      <w:r>
        <w:rPr>
          <w:rFonts w:ascii="Nirmala UI" w:hAnsi="Nirmala UI" w:eastAsia="Nirmala UI" w:cs="Nirmala UI"/>
        </w:rPr>
        <w:t>യെശയ്യാവിനാൽ പ്രതിനിധീകരിക്കപ്പെടുകയും യോഹന്നാനാൽ പരാമർശിക്കപ്പെടുകയും മില്ലറാൽ മുന്നോട്ടുവെക്കപ്പെടുകയും ചെയ്തിരിക്കുന്ന രീതിശാസ്ത്രം എല്ലാ താഴ്വരകളെയും ഉയർത്തുന്നു. അത് യേശയ്യാവിന്റെ ഇരുപത്തിരണ്ടാം അധ്യായത്തിലെ “ദർശനത്തിന്റെ താഴ്വര” ആയിരിക്കട്ടെ, യെഹെസ്കേലിലെ “ഉണങ്ങിയ അസ്ഥികളുടെ താഴ്വര” ആയിരിക്കട്ടെ, അല്ലെങ്കിൽ യോവേൽ പുസ്തകത്തിലെ “യെഹോശാഫാത്തിന്റെ താഴ്വര” ആയിരിക്കട്ടെ—മില്ലറൈറ്റ് ചരിത്രത്തിൽ അത്ഭുതസംഖ്യാകർത്താവായ പാൽമോനി എന്ന നിലയിൽ, അല്ലെങ്കിൽ നമ്മുടെ ചരിത്രത്തിൽ ആൽഫയും ഒമേഗയും ആയ അത്ഭുതഭാഷാവിദഗ്ധൻ എന്ന നിലയിൽ പ്രതിനിധീകരിക്കപ്പെടുന്ന ക്രിസ്തുവിന്റെ സ്വഭാവത്തെക്കുറിച്ചുള്ള ശരിയായ ഗ്രഹിക്കലിൽ അധിഷ്ഠിതമായിരിക്കുന്ന ആ രീതിശാസ്ത്രം തന്നെയാണ് ദൈവവചനത്തിലെ “താഴ്വരകളാൽ” പ്രതിനിധീകരിക്കപ്പെടുന്ന പ്രവാചകസത്യങ്ങളെ ഉയർത്തുന്നത്.</w:t>
      </w:r>
    </w:p>
    <w:p>
      <w:pPr>
        <w:pStyle w:val="ArticleBody"/>
        <w:jc w:val="left"/>
      </w:pPr>
      <w:r>
        <w:rPr>
          <w:rFonts w:ascii="Nirmala UI" w:hAnsi="Nirmala UI" w:eastAsia="Nirmala UI" w:cs="Nirmala UI"/>
        </w:rPr>
        <w:t>നേർത്തുതീർക്കപ്പെടേണ്ട വളഞ്ഞ കാര്യങ്ങളും സമതലമാക്കപ്പെടുന്ന കഠിനസ്ഥാനങ്ങളും, തങ്ങളുടെ വിഷമയമായ കെട്ടുകഥാഭോജനങ്ങളെ നിലനിർത്തുവാൻ ലാവൊദിക്യാ പുരോഹിതത്വം പ്രയോഗിക്കുന്ന ആചാരങ്ങളെയും പാരമ്പര്യങ്ങളെയും തിരുത്തുന്ന പ്രവൃത്തിയെ പ്രതിനിധീകരിക്കുന്നു. എലിയാവിന്റെ പ്രവൃത്തി, ദൈവശാസ്ത്രജ്ഞന്മാരുടെയും പുരോഹിതന്മാരുടെയും കെട്ടുകഥകൾക്കു വിരുദ്ധമായി, ശരിയായ ബൈബിള്‍ രീതിശാസ്ത്രത്തെ പ്രതിനിധീകരിക്കുന്നതായി പ്രത്യേകിച്ച് തിരിച്ചറിയപ്പെടുന്നു. ആ പ്രവൃത്തി നിർവഹിക്കപ്പെടുന്നത് “സാധാരണ മനുഷ്യർ” മുഖാന്തരമാണ്; വിദ്യാഭ്യാസം നേടിയ പുരോഹിതന്മാരും ദൈവശാസ്ത്രജ്ഞന്മാരും മുഖാന്തരമല്ല. ഈ മൂന്നു സാക്ഷികളുടെ പ്രവചനാത്മക സവിശേഷതകളുടെ ഉള്ളിൽ, വരുവാനുള്ള എലിയാവ് ഒരു മനുഷ്യൻ ആയിരിക്കും എന്ന ലളിതമായ വസ്തുതയും ഉൾക്കൊള്ളുന്നു.</w:t>
      </w:r>
    </w:p>
    <w:p>
      <w:pPr>
        <w:pStyle w:val="ArticleBody"/>
        <w:jc w:val="left"/>
      </w:pPr>
      <w:r>
        <w:rPr>
          <w:rFonts w:ascii="Nirmala UI" w:hAnsi="Nirmala UI" w:eastAsia="Nirmala UI" w:cs="Nirmala UI"/>
        </w:rPr>
        <w:t>ആ നിരീക്ഷണം പ്രസക്തിയില്ലാത്തതുപോലെ തോന്നാം; എന്നാൽ അഡ്വെന്റിസത്തിന്റെ ദൈവശാസ്ത്രജ്ഞർ തങ്ങളുടെ കെട്ടുകഥകൾ നിലനിറുത്തുവാൻ ശ്രമിക്കുമ്പോൾ, സിസ്റ്റർ വൈറ്റ് ഒരു മനുഷ്യൻ ഏലീയാവിന്റെ ആത്മാവിലും ശക്തിയിലും വരും എന്നു ഭാവികാലത്തിൽ സംസാരിക്കുന്ന ഒരു ഭാഗം എടുത്ത്, അതിനോടൊപ്പം തങ്ങളുടെ സ്വന്തം വ്യാഖ്യാനകെട്ടുകഥയും ചേർത്ത്, സിസ്റ്റർ വൈറ്റ് സ്വയം തന്നെയായിരുന്നു അവിടെ സംസാരിച്ചതെന്ന് ഉറച്ചുപറയുന്നു.</w:t>
      </w:r>
    </w:p>
    <w:p>
      <w:pPr>
        <w:pStyle w:val="ArticleScripture"/>
        <w:jc w:val="left"/>
      </w:pPr>
      <w:r>
        <w:rPr>
          <w:rFonts w:ascii="Nirmala UI" w:hAnsi="Nirmala UI" w:eastAsia="Nirmala UI" w:cs="Nirmala UI"/>
        </w:rPr>
        <w:t>“പ്രവചനം നിവൃത്തിയാകേണ്ടതാണ്. കർത്താവ് അരുളിച്ചെയ്യുന്നു: ‘ഇതാ, യഹോവയുടെ മഹത്തായും ഭയങ്കരമായുംിരിക്കുന്ന ദിവസം വരുന്നതിന് മുമ്പായി ഞാൻ നിങ്ങളിങ്കൽ എലീയാവു പ്രവാചകനെ അയക്കും.’ ഒരുവൻ എലീയാവിന്റെ ആത്മാവിലും ശക്തിയിലും വരേണ്ടതുണ്ട്, [അനുബന്ധം കാണുക.] അവൻ പ്രത്യക്ഷപ്പെടുമ്പോൾ ആളുകൾ ഇപ്രകാരം പറയാം: ‘നിങ്ങൾ അത്യന്തം അതീവഗൗരവമുള്ളവനാണ്; നിങ്ങൾ തിരുവെഴുത്തുകളെ യുക്തിയായ രീതിയിൽ വ്യാഖ്യാനിക്കുന്നില്ല. നിങ്ങളുടെ സന്ദേശം എങ്ങനെ പഠിപ്പിക്കണമെന്ന് ഞാൻ നിങ്ങളോടു പറയാം.’”</w:t>
      </w:r>
    </w:p>
    <w:p>
      <w:pPr>
        <w:pStyle w:val="ArticleScripture"/>
        <w:jc w:val="left"/>
      </w:pPr>
      <w:r>
        <w:rPr>
          <w:rFonts w:ascii="Nirmala UI" w:hAnsi="Nirmala UI" w:eastAsia="Nirmala UI" w:cs="Nirmala UI"/>
        </w:rPr>
        <w:t>“ദൈവത്തിന്റെ പ്രവൃത്തിയും മനുഷ്യന്റെ പ്രവൃത്തിയും തമ്മിലുള്ള വ്യത്യാസം തിരിച്ചറിയാൻ കഴിയാത്തവർ അനേകരുണ്ട്. ദൈവം എനിക്കു നൽകുന്നതുപോലെ ഞാൻ സത്യം പറയും; ഇപ്പോൾ ഞാൻ പറയുന്നു, നിങ്ങൾ കുറ്റം കണ്ടെത്തിക്കൊണ്ടിരിക്കുകയും, ഭിന്നതയുടെ ആത്മാവിനെ പുലർത്തുകയും ചെയ്താൽ, നിങ്ങൾ ഒരിക്കലും സത്യം അറിയുകയില്ല. യേശു തന്റെ ശിഷ്യന്മാരോടു പറഞ്ഞു: ‘എനിക്കിന്നും നിങ്ങളോടു പറയാനുള്ള പല കാര്യങ്ങളും ഉണ്ട്; എന്നാൽ ഇപ്പോൾ അവ വഹിക്കാൻ നിങ്ങൾക്കു കഴിയുന്നില്ല.’ വിശുദ്ധവും നിത്യവുമായ കാര്യങ്ങളെ മാനിച്ചറിവാൻ അവർ യോജിച്ച നിലയിൽ ഉണ്ടായിരുന്നില്ല; എന്നാൽ സകലവും അവരെ ഉപദേശിക്കുകയും, താൻ അവരോടു പറഞ്ഞതൊക്കെയും അവരുടെ ഓർമ്മയിൽ വരുത്തുകയും ചെയ്യുന്ന ആശ്വാസകനെ അയയ്ക്കാമെന്ന് യേശു വാഗ്ദാനം ചെയ്തു.”</w:t>
      </w:r>
    </w:p>
    <w:p>
      <w:pPr>
        <w:pStyle w:val="ArticleScripture"/>
        <w:jc w:val="left"/>
      </w:pPr>
      <w:r>
        <w:rPr>
          <w:rFonts w:ascii="Nirmala UI" w:hAnsi="Nirmala UI" w:eastAsia="Nirmala UI" w:cs="Nirmala UI"/>
        </w:rPr>
        <w:t>“സഹോദരങ്ങളേ, മനുഷ്യനിൽ നമുക്ക് ആശ്രയം വെക്കരുത്. ‘ശ്വസം അവന്റെ നാസികയിൽ ഉള്ള മനുഷ്യനിൽനിന്നു വിട്ടുനിൽപ്പിൻ; അവൻ എന്തിനാണ് ഗണിക്കപ്പെടേണ്ടതു?’ നിങ്ങളുടെ അശക്തമായ ആത്മാക്കളെ നിങ്ങൾ യേശുവിന്മേൽ തൂക്കിവെക്കണം. പർവ്വതത്തിൽ ഒരു ഉറവുണ്ടായിരിക്കെ താഴ്വരയിലെ ഉറവയിൽനിന്നു കുടിക്കുന്നത് നമുക്കു യോജിക്കുന്നതല്ല. താഴ്ന്ന ഒഴുക്കുകളെ നമുക്ക് വിട്ടുകളയാം; ഉയർന്ന ഉറവുകളിലേക്കു നമുക്ക് വരാം. നിങ്ങൾക്കു മനസ്സിലാകാത്തതും, നിങ്ങൾ ഏകമതപ്പെടാത്തതുമായ സത്യത്തിന്റെ ഏതെങ്കിലും ഒരു വിഷയം ഉണ്ടെങ്കിൽ, അന്വേഷിക്കുവിൻ, തിരുവെഴുത്തിനെ തിരുവെഴുത്തോടു താരതമ്യം ചെയ്‍വിൻ, സത്യത്തിന്റെ കിണറുതൂൺ ദൈവവചനത്തിന്റെ ഖനിയിലേക്കു ആഴത്തിൽ ഇറക്കുവിൻ. നിങ്ങളെയും നിങ്ങളുടെ അഭിപ്രായങ്ങളെയും ദൈവത്തിന്റെ യാഗപീഠത്തിന്മേൽ വെക്കണം, മുൻകൂട്ടി ധരിച്ചിരിക്കുന്ന ആശയങ്ങളെ മാറ്റിക്കളഞ്ഞ്, സ്വർഗ്ഗത്തിന്റെ ആത്മാവു സകലസത്യത്തിലേക്കും നടത്തുവാൻ അനുവദിക്കണം.” Testimonies to Ministers, 475, 476.</w:t>
      </w:r>
    </w:p>
    <w:p>
      <w:pPr>
        <w:pStyle w:val="ArticleScripture"/>
        <w:jc w:val="left"/>
      </w:pPr>
      <w:r>
        <w:rPr>
          <w:rFonts w:ascii="Nirmala UI" w:hAnsi="Nirmala UI" w:eastAsia="Nirmala UI" w:cs="Nirmala UI"/>
        </w:rPr>
        <w:t>“എലീയാവിന്റെ ആത്മാവിലും ശക്തിയിലും ഒരാൾ വരേണ്ടതാകുന്നു: ഈ വാക്കുകൾ, ശ്രീമതി വൈറ്റിന്റെ ജീവിതത്തെയും പ്രവർത്തനത്തെയും തുടർന്ന് ഒരു പ്രവാചകസന്ദേശവുമായി പ്രത്യക്ഷപ്പെടുമെന്നു കരുതപ്പെട്ട ഏതെങ്കിലും വ്യക്തിക്കു ചിലർ തെറ്റായി ബാധകമാക്കിയിട്ടുണ്ട്. ‘Let Heaven Guide’ എന്ന ശീർഷകമുള്ള ഈ ലേഖനത്തെ ഉൾക്കൊള്ളുന്ന മൂന്നു അനുച്ഛേദങ്ങൾ, 1890 ജനുവരി 29-ാം തീയതി രാവിലെ മിഷിഗണിലെ ബാറ്റിൽ ക്രീക്കിൽ എലൻ വൈറ്റ് നടത്തിയ ഒരു പ്രസംഗത്തിന്റെ ചെറിയൊരു ഭാഗം മാത്രമാണ്. ഇത് 1890 ഫെബ്രുവരി 18-ലെ Review and Herald-ൽ പ്രസിദ്ധീകരിക്കപ്പെട്ടപ്പോൾ, അതിന് ‘How to meet a Controverted Point of Doctrine’ എന്ന ശീർഷകം നൽകിയിരുന്നു. ഈ ലേഖനത്തിൽനിന്ന് എടുത്ത്, ഈ ഖണ്ഡത്തിലെ ചില പേജുകൾ പൂരിപ്പിക്കുവാൻ വ്യാപകമായി ഉപയോഗിച്ച മറ്റു ഉദ്ധരണിഭാഗങ്ങൾ 23, 104, 111, 119, 158, 278, 386 എന്നീ പേജുകളിൽ കാണാം. ഈ ലേഖനം മുഴുവനായും Selected Messages 1:406–416-ൽ പുനഃപ്രസിദ്ധീകരിച്ചിട്ടുണ്ടു; അതിൽ ‘Let Heaven Guide’ എന്ന ശീർഷകത്തിലുള്ള ഉദ്ധരണിഭാഗം 412, 413 പേജുകളിൽ പ്രത്യക്ഷപ്പെടുന്നു. ലേഖനം സമ്പൂർണമായി വായിക്കുമ്പോൾ, മിനിയാപൊളിസ് കോൺഫറൻസിന് ശേഷം വെറും ഒരു വർഷം അല്പം കഴിഞ്ഞ് ബാറ്റിൽ ക്രീക്കിലെ ഒരു സംഘത്തോടു നടത്തിയ ഈ പ്രസ്താവനയിൽ എലൻ വൈറ്റ് സ്വന്തം ശുശ്രൂഷയെക്കുറിച്ചാണ് സംസാരിച്ചിരുന്നതെന്നതു വ്യക്തമായി വരുന്നു. ചിലർ അവരുടെ പ്രവർത്തനത്തെ വിമർശനാത്മകമായി കാണാൻ തുടങ്ങിയിരുന്നു. ഈ ഖണ്ഡത്തിൽ 475-ാം പേജിൽ പ്രത്യക്ഷപ്പെടുന്ന ഭാഗത്തിനു മുൻപുള്ള അനുച്ഛേദത്തിൽ എലൻ വൈറ്റ് ഇപ്രകാരം പ്രസ്താവിക്കുന്നതു ശ്രദ്ധിക്കുക:”</w:t>
      </w:r>
    </w:p>
    <w:p>
      <w:pPr>
        <w:pStyle w:val="ArticleScripture"/>
        <w:jc w:val="left"/>
      </w:pPr>
      <w:r>
        <w:rPr>
          <w:rFonts w:ascii="Nirmala UI" w:hAnsi="Nirmala UI" w:eastAsia="Nirmala UI" w:cs="Nirmala UI"/>
        </w:rPr>
        <w:t>“‘ഓരോ വ്യത്യാസവും ദ്രവിച്ച് നീങ്ങിപ്പോകുന്ന ഒരു നിലയിലേക്കു നാം വരണം. എനിക്ക് വെളിച്ചം ലഭിച്ചിട്ടുണ്ടെന്നു ഞാൻ വിചാരിക്കുന്നുവെങ്കിൽ, അതിനെ അവതരിപ്പിക്കുന്നതിൽ എന്റെ കടമ ഞാൻ നിർവഹിക്കും. കർത്താവു ജനങ്ങൾക്ക് ഞാൻ നൽകേണ്ട സന്ദേശത്തെക്കുറിച്ചു ഞാൻ മറ്റുള്ളവരോടു ആലോചിച്ചിരുന്നുവെങ്കിൽ, ദൈവം അതിനെ അയച്ചവരിലേക്കു ആ വെളിച്ചം എത്താതിരിക്കേണ്ടതിന്നു വാതിൽ അടഞ്ഞുപോകുമായിരുന്നില്ലേ? യേശു യെരൂശലേമിലേക്കു സവാരി ചെയ്ത് പ്രവേശിച്ചപ്പോൾ, ‘ശിഷ്യരുടെ മുഴുവൻ പുരുഷാരവും അവർ കണ്ടിരുന്ന സകല ശക്തിപ്രവൃത്തികൾക്കുമായി ഉച്ചത്തിലുള്ള ശബ്ദത്തോടെ ആനന്ദിച്ചു ദൈവത്തെ സ്തുതിച്ചുതുടങ്ങി; “കർത്താവിന്റെ നാമത്തിൽ വരുന്ന രാജാവു വാഴ്ത്തപ്പെട്ടവൻ; സ്വർഗത്തിൽ സമാധാനം, അത്യുന്നതങ്ങളിൽ മഹത്വം.” എന്നാൽ പുരുഷാരത്തിൽനിന്നു ചില പരീശന്മാർ അവനോടു: “ഗുരുവേ, നിന്റെ ശിഷ്യരെ ശാസിക്കേണം” എന്നു പറഞ്ഞു. അവൻ അവർക്കു ഉത്തരം പറഞ്ഞു: “ഞാൻ നിങ്ങളോടു പറയുന്നു: ഇവർ മിണ്ടാതിരുന്നാൽ കല്ലുകൾ ഉടനെ നിലവിളിക്കും”’ (Luke 19:37–40).</w:t>
      </w:r>
    </w:p>
    <w:p>
      <w:pPr>
        <w:pStyle w:val="ArticleScripture"/>
        <w:jc w:val="left"/>
      </w:pPr>
      <w:r>
        <w:rPr>
          <w:rFonts w:ascii="Nirmala UI" w:hAnsi="Nirmala UI" w:eastAsia="Nirmala UI" w:cs="Nirmala UI"/>
        </w:rPr>
        <w:t>“‘ദൈവവചനത്തിൽ മുൻകൂട്ടി പ്രവചിക്കപ്പെട്ടിരുന്ന സന്ദേശത്തിന്റെ പ്രഖ്യാപനം തടയാൻ യെഹൂദന്മാർ ശ്രമിച്ചു.’”</w:t>
      </w:r>
    </w:p>
    <w:p>
      <w:pPr>
        <w:pStyle w:val="ArticleScripture"/>
        <w:jc w:val="left"/>
      </w:pPr>
      <w:r>
        <w:rPr>
          <w:rFonts w:ascii="Nirmala UI" w:hAnsi="Nirmala UI" w:eastAsia="Nirmala UI" w:cs="Nirmala UI"/>
        </w:rPr>
        <w:t>“അപ്പോൾ അവൾ വീണ്ടും തന്റെ സ്വന്തം അനുഭവത്തെ പരാമർശിക്കുന്നു:</w:t>
      </w:r>
    </w:p>
    <w:p>
      <w:pPr>
        <w:pStyle w:val="ArticleScripture"/>
        <w:jc w:val="left"/>
      </w:pPr>
      <w:r>
        <w:rPr>
          <w:rFonts w:ascii="Nirmala UI" w:hAnsi="Nirmala UI" w:eastAsia="Nirmala UI" w:cs="Nirmala UI"/>
        </w:rPr>
        <w:t>“‘പ്രവചനം നിറവേറേണ്ടതാണ്. കർത്താവ് അരുളിച്ചെയ്യുന്നു: “യഹോവയുടെ മഹത്തും ഭയങ്കരവും ആയ ദിവസം വരുന്നതിന് മുമ്പെ ഞാൻ എലീയാപ്രവാചകനെ നിങ്ങളിങ്കൽ അയക്കും” (മലാഖി 4:5). ഒരുവൻ എലീയാവിന്റെ ആത്മാവിലും ശക്തിയിലും വരേണ്ടതുണ്ട്; അവൻ പ്രത്യക്ഷപ്പെടുമ്പോൾ ആളുകൾ പറയാം: “നിങ്ങൾ അതിവിശേഷ ഉത്സാഹിയാകുന്നു; തിരുവെഴുത്തുകളെ നിങ്ങൾ ശരിയായ രീതിയിൽ വ്യാഖ്യാനിക്കുന്നില്ല.”—Selected Messages, volume 1, 412.</w:t>
      </w:r>
    </w:p>
    <w:p>
      <w:pPr>
        <w:pStyle w:val="ArticleScripture"/>
        <w:jc w:val="left"/>
      </w:pPr>
      <w:r>
        <w:rPr>
          <w:rFonts w:ascii="Nirmala UI" w:hAnsi="Nirmala UI" w:eastAsia="Nirmala UI" w:cs="Nirmala UI"/>
        </w:rPr>
        <w:t>“അവൾ തന്റെ സ്വന്തം അനുഭവത്തെയാണു സൂചിപ്പിച്ചിരുന്നതെന്ന് അതിന് പിന്നാലെ വരുന്ന പരിച്ഛേദത്തിൽനിന്നും വ്യക്തമാണ്; അവിടെ അവൾ ഇപ്രകാരം പ്രഖ്യാപിക്കുന്നു:”</w:t>
      </w:r>
    </w:p>
    <w:p>
      <w:pPr>
        <w:pStyle w:val="ArticleScripture"/>
        <w:jc w:val="left"/>
      </w:pPr>
      <w:r>
        <w:rPr>
          <w:rFonts w:ascii="Nirmala UI" w:hAnsi="Nirmala UI" w:eastAsia="Nirmala UI" w:cs="Nirmala UI"/>
        </w:rPr>
        <w:t>“‘ദൈവം എനിക്കു നല്കുന്നതുപോലെ ഞാൻ സത്യം അറിയിച്ചുകൊള്ളും….’” *Testimonies to Ministers*-ന്റെ അനുബന്ധം.</w:t>
      </w:r>
    </w:p>
    <w:p>
      <w:pPr>
        <w:pStyle w:val="ArticleBody"/>
        <w:jc w:val="left"/>
      </w:pPr>
      <w:r>
        <w:rPr>
          <w:rFonts w:ascii="Nirmala UI" w:hAnsi="Nirmala UI" w:eastAsia="Nirmala UI" w:cs="Nirmala UI"/>
        </w:rPr>
        <w:t>എലൻ വൈറ്റ് തന്റെ കാലഘട്ടത്തിലെ ദൈവശാസ്ത്രജ്ഞന്മാരുടെയും നേതാക്കളുടെയും കെട്ടുകഥകളെ അഭിസംബോധന ചെയ്യേണ്ടി വന്നുവെന്ന വസ്തുത, ഭാവിയിൽ ഏലീയാവിന്റെ ആത്മാവിലും ശക്തിയിലും വരുവാനുള്ള “മനുഷ്യൻ” താനാണെന്ന് അവൾ സ്വയം തിരിച്ചറിഞ്ഞിരുന്നു എന്നതിനുള്ള യാതൊരു തെളിവും നൽകുന്നില്ല. അവൾ പ്രയോഗിച്ചിരുന്ന ബൈബിള്‍ പ്രയോഗരീതിയെ ആക്രമിച്ചിരുന്ന അഡ്വെന്റിസത്തിനകത്തെ എലൻ വൈറ്റിന്റെ അനേകം എതിരാളികളെ സംബന്ധിച്ച ഏതെങ്കിലും തെളിവ് എവിടെയാണ്? “നീ തിരുവെഴുത്തുകളെ ശരിയായ വിധത്തിൽ വ്യാഖ്യാനിക്കുന്നില്ല” എന്ന് അവളോടു എവിടെയെങ്കിലും പറഞ്ഞിട്ടുണ്ടോ? ലോകാവസാനത്തിൽ ഏലീയാവിന്റെ ആത്മാവിനാലും ശക്തിയാലും അധികാരപ്പെടുത്തപ്പെട്ട ഒരു ജനസമൂഹത്തിന്റെ പ്രസ്ഥാനം ഉണ്ടാകുമെന്നത് അവൾ വ്യക്തമായി തിരിച്ചറിയിക്കുന്നു; മൂന്നാം ദൂതന്റെ ഉച്ചത്തിലുള്ള ഘോഷത്തിന്റെ ആ പ്രസ്ഥാനം, ഏലീയാവിന്റെ ശക്തിയുടെ ഭാവി പ്രകടനം സംബന്ധിച്ച് അവൾ പ്രവചിച്ചുകൊണ്ടിരുന്ന അതേ സമയത്താണ് സംഭവിച്ചുകൊണ്ടിരുന്നതെന്ന് അവൾ കരുതിയിരുന്നു എന്നു നിർദ്ദേശിക്കുന്നതിനുള്ള യാതൊരു നിയമസമ്മതമായ മാർഗവും ഇല്ല. ലവോദിക്യൻ അഡ്വെന്റിസ്റ്റ് ദൈവശാസ്ത്രജ്ഞർ, കർത്താവിന്റെ മഹത്തായും ഭയങ്കരവുമായ ദിവസത്തിന് മുമ്പ് അയക്കപ്പെടേണ്ട പ്രവാചകനായ ഏലീയാവിന്റെ നിവൃത്തിയായി സിസ്റ്റർ വൈറ്റ് “തന്റെ സ്വന്തം അനുഭവത്തെ” “പരാമർശിക്കുകയായിരുന്നു” എന്ന് അവരുടെ കൂട്ടത്തെ വിശ്വസിപ്പിക്കാൻ ശ്രമിക്കും.</w:t>
      </w:r>
    </w:p>
    <w:p>
      <w:pPr>
        <w:pStyle w:val="ArticleScripture"/>
        <w:jc w:val="left"/>
      </w:pPr>
      <w:r>
        <w:rPr>
          <w:rFonts w:ascii="Nirmala UI" w:hAnsi="Nirmala UI" w:eastAsia="Nirmala UI" w:cs="Nirmala UI"/>
        </w:rPr>
        <w:t>ഇതാ, യഹോവയുടെ മഹത്തായും ഭയങ്കരവുമായ ദിവസം വരുന്നതിന് മുമ്പ് ഞാൻ എലീയാവു പ്രവാചകനെ നിങ്ങളുടെ അടുക്കൽ അയക്കും. മലാഖി 4:5.</w:t>
      </w:r>
    </w:p>
    <w:p>
      <w:pPr>
        <w:pStyle w:val="ArticleBody"/>
        <w:jc w:val="left"/>
      </w:pPr>
      <w:r>
        <w:rPr>
          <w:rFonts w:ascii="Nirmala UI" w:hAnsi="Nirmala UI" w:eastAsia="Nirmala UI" w:cs="Nirmala UI"/>
        </w:rPr>
        <w:t>ചിഹ്നമായി ഏലീയാവിന്റെ ഒരു പ്രവാചകസ്വഭാവവിശേഷത ഇതാണ്: ആചാരങ്ങളുടെയും പാരമ്പര്യങ്ങളുടെയും കെട്ടുകഥകൾ വിളമ്പിക്കൊടുക്കുന്ന ഒരു പുരോഹിതവ്യവസ്ഥയുടെ കെട്ടുകഥകൾക്കെതിരേ നിലകൊള്ളുന്ന ഒരു ബൈബിളാത്മക രീതിശാസ്ത്രം അവൻ അവതരിപ്പിക്കുന്നു. വഴിയെ ഒരുക്കുന്ന അവന്റെ പ്രവർത്തി (“ഇതാകുന്നു വഴി, അതിൽ നടക്കുവിൻ”) അഴിമതിയിലായ ഒരു പുരോഹിതവ്യവസ്ഥയുടെ ഉപദേശങ്ങൾക്ക് എതിരായി നിലകൊള്ളുന്ന ആ ബൈബിളാത്മക രീതിശാസ്ത്രത്താലാണ് പൂർത്തിയാക്കപ്പെടുന്നത്. ഏലീയാവിന്റെയും യോഹന്നാൻ സ്നാപകന്റെയും മില്ലറിന്റെയും മൂന്ന് സാക്ഷികളുടെ അനുസാരമായും, അതുകാലത്ത് ഭാവിയിൽ ഏലീയാവു പ്രത്യക്ഷപ്പെടുന്നതിനെക്കുറിച്ചുള്ള സിസ്റ്റർ വൈറ്റിന്റെ സാക്ഷ്യത്തോടുകൂടിയും, അവൻ ഒരു പുരുഷനായിരിക്കും, സ്ത്രീയല്ല. പാൽമോണിയുടെയും ആൽഫയുടെയും ഒമേഗയുടെയും രീതിശാസ്ത്രം ശരിയായി മനസ്സിലാക്കപ്പെടുമ്പോൾ, അത് തിരുവെഴുത്തുകളെ വ്യാഖ്യാനിക്കുന്നതിനുള്ള ഒരു കൂട്ടം ബൈബിള്‍നിയമങ്ങൾ മാത്രമല്ല, ക്രിസ്തുവിന്റെ സ്വഭാവത്തിന്റെ ഒരു പ്രതിലിപിയായിട്ടാണ് തിരിച്ചറിയപ്പെടുന്നത്; അതാണ് അവന്റെ മഹത്വം.</w:t>
      </w:r>
    </w:p>
    <w:p>
      <w:pPr>
        <w:pStyle w:val="ArticleScripture"/>
        <w:jc w:val="left"/>
      </w:pPr>
      <w:r>
        <w:rPr>
          <w:rFonts w:ascii="Nirmala UI" w:hAnsi="Nirmala UI" w:eastAsia="Nirmala UI" w:cs="Nirmala UI"/>
        </w:rPr>
        <w:t>യഹോവയുടെ മഹത്വം വെളിപ്പെടും; സകലജഡവും അതിനെ ഒരുമിച്ച് കാണും; യഹോവയുടെ വായ് അരുളിച്ചെയ്തിരിക്കുന്നു. യെശയ്യാവു 40:5.</w:t>
      </w:r>
    </w:p>
    <w:p>
      <w:pPr>
        <w:pStyle w:val="ArticleBody"/>
        <w:jc w:val="left"/>
      </w:pPr>
      <w:r>
        <w:rPr>
          <w:rFonts w:ascii="Nirmala UI" w:hAnsi="Nirmala UI" w:eastAsia="Nirmala UI" w:cs="Nirmala UI"/>
        </w:rPr>
        <w:t>ക്രിസ്തുവിന്റെ വചനത്തെ ഗ്രഹിക്കുന്നതിൽ പ്രയോഗിക്കേണ്ട രീതിശാസ്ത്രം തന്നെയാണ് അവന്റെ സ്വഭാവത്തെ പ്രതിനിധീകരിക്കുന്നത്; എന്തെന്നാൽ അവൻ തന്നെയാണ് വചനം.</w:t>
      </w:r>
    </w:p>
    <w:p>
      <w:pPr>
        <w:pStyle w:val="ArticleScripture"/>
        <w:jc w:val="left"/>
      </w:pPr>
      <w:r>
        <w:rPr>
          <w:rFonts w:ascii="Nirmala UI" w:hAnsi="Nirmala UI" w:eastAsia="Nirmala UI" w:cs="Nirmala UI"/>
        </w:rPr>
        <w:t>“സ്വർഗത്തിലെ വിശുദ്ധമന്ദിരത്തിലുള്ള ദൈവത്തിന്റെ ന്യായപ്രമാണം മഹത്തായ മൂലപ്രതിയാണ്; അതിന്റെ തെറ്റില്ലാത്ത പകർപ്പായിരുന്നു കൽപ്പലകകളിൽ രേഖപ്പെടുത്തി മോശെ പഞ്ചഗ്രന്ഥത്തിൽ രേഖപ്പെടുത്തിയിരുന്ന ആജ്ഞകൾ. ഈ പ്രധാനപ്പെട്ട സത്യത്തെ മനസ്സിലാക്കുവാൻ എത്തിയവർ അങ്ങനെ ദൈവനിയമത്തിന്റെ വിശുദ്ധവും മാറ്റമില്ലാത്തതുമായ സ്വഭാവം കാണുവാൻ നയിക്കപ്പെട്ടു. രക്ഷകന്റെ ഈ വചനങ്ങളുടെ പ്രാബല്യം അവർ മുൻപ് ഒരിക്കലും കണ്ടിട്ടില്ലാത്തവിധം കണ്ടു: ‘ആകാശവും ഭൂമിയും ഒഴിഞ്ഞുപോകുംവരെ, ന്യായപ്രമാണത്തിൽ നിന്ന് ഒരു യോതോ ഒരു പുള്ളിയോ യാതൊരുവിധത്തിലും ഒഴിഞ്ഞുപോകയില്ല.’ മത്തായി 5:18. ദൈവത്തിന്റെ ന്യായപ്രമാണം, അവന്റെ ഇഷ്ടത്തിന്റെ വെളിപ്പാടും അവന്റെ സ്വഭാവത്തിന്റെ പകർപ്പും ആകയാൽ, ‘സ്വർഗത്തിൽ വിശ്വസ്തസാക്ഷിപോലെ’ എന്നേക്കുമായി നിലനിൽക്കേണ്ടതാണ്. ഒരു കല്പനപോലും റദ്ദാക്കിയിട്ടില്ല; ഒരു യോതോ ഒരു പുള്ളിയോ മാറ്റപ്പെട്ടിട്ടില്ല. സങ്കീർത്തനക്കാരൻ പറയുന്നു: ‘യഹോവേ, നിന്റെ വചനം എന്നേക്കും സ്വർഗത്തിൽ സ്ഥിരമായിരിക്കുന്നു.’ ‘അവന്റെ സകല കല്പനകളും സ്ഥിരമാണ്. അവ എന്നെന്നേക്കും, ശാശ്വതമായി നിലനിൽക്കുന്നു.’ സങ്കീർത്തനം 119:89; 111:7, 8.” The Great Controversy, 434.</w:t>
      </w:r>
    </w:p>
    <w:p>
      <w:pPr>
        <w:pStyle w:val="ArticleBody"/>
        <w:jc w:val="left"/>
      </w:pPr>
      <w:r>
        <w:rPr>
          <w:rFonts w:ascii="Nirmala UI" w:hAnsi="Nirmala UI" w:eastAsia="Nirmala UI" w:cs="Nirmala UI"/>
        </w:rPr>
        <w:t>പത്തു കല്പനകൾ ക്രിസ്തുവിന്റെ സ്വഭാവത്തിന്റെ മാറ്റമില്ലാത്ത പ്രതിരൂപമായിരിക്കുന്നതുപോലെ, പ്രവചനത്തിന്റെ വ്യാഖ്യാനനിയമങ്ങളും അവന്റെ സ്വഭാവത്തിന്റെ പ്രതിരൂപമാകുന്നു.</w:t>
      </w:r>
    </w:p>
    <w:p>
      <w:pPr>
        <w:pStyle w:val="ArticleScripture"/>
        <w:jc w:val="left"/>
      </w:pPr>
      <w:r>
        <w:rPr>
          <w:rFonts w:ascii="Nirmala UI" w:hAnsi="Nirmala UI" w:eastAsia="Nirmala UI" w:cs="Nirmala UI"/>
        </w:rPr>
        <w:t>“ക്രിസ്തീയത എന്താണ്, സത്യം എന്താണ്, നാം സ്വീകരിച്ചിരിക്കുന്ന വിശ്വാസം എന്താണ്, ബൈബിളിലെ നിയമങ്ങൾ എന്തൊക്കെയാണ്—പരമോന്നത അധികാരത്തിൽനിന്ന് നമുക്കു നൽകിയിരിക്കുന്ന ആ നിയമങ്ങൾ എന്തൊക്കെയാണ്—എന്നിവ നാം സ്വയം അറിഞ്ഞിരിക്കണം. സ്വന്തം വിശ്വാസം ആധാരപ്പെടുത്താൻ യാതൊരു കാരണവും ഇല്ലാതെയും, വിഷയത്തിന്റെ സത്യസന്ധതയെക്കുറിച്ചുള്ള മതിയായ തെളിവുകളില്ലാതെയും വിശ്വസിക്കുന്നവർ അനേകരുണ്ട്. തങ്ങൾക്കു മുൻകൂട്ടി രൂപപ്പെട്ടിരിക്കുന്ന അഭിപ്രായങ്ങളുമായി യോജിക്കുന്ന ഒരു ആശയം അവതരിപ്പിക്കപ്പെടുകയാണെങ്കിൽ, അവർ അതിനെ സ്വീകരിക്കാൻ പൂർണമായി സന്നദ്ധരായിരിക്കും. അവർ കാരണത്തിൽ നിന്ന് ഫലത്തിലേക്കു ചിന്തിക്കുന്നില്ല; അവരുടെ വിശ്വാസത്തിന് യഥാർത്ഥ അടിസ്ഥാനം ഇല്ല; പരീക്ഷണത്തിന്റെ സമയത്ത് അവർ മണലിന്മേൽ പണിതിരിക്കുന്നു എന്നു അവർ കണ്ടെത്തും.</w:t>
      </w:r>
    </w:p>
    <w:p>
      <w:pPr>
        <w:pStyle w:val="ArticleScripture"/>
        <w:jc w:val="left"/>
      </w:pPr>
      <w:r>
        <w:rPr>
          <w:rFonts w:ascii="Nirmala UI" w:hAnsi="Nirmala UI" w:eastAsia="Nirmala UI" w:cs="Nirmala UI"/>
        </w:rPr>
        <w:t>“തന്റെ രക്ഷയ്ക്കു മതിയാകുന്നതായി വിചാരിച്ച്, തിരുവെഴുത്തുകളെക്കുറിച്ചുള്ള തന്റെ ഇപ്പോഴുള്ള അപൂർണ്ണജ്ഞാനത്തിൽ തൃപ്തനായി വിശ്രമിക്കുന്നവൻ, മാരകമായ ഒരു വഞ്ചനയിൽ തന്നെയാണ് വിശ്രമിക്കുന്നത്. പിശകിനെ തിരിച്ചറിയുകയും, സത്യമായി പ്രചരിപ്പിക്കപ്പെട്ടിട്ടുള്ള എല്ലാ പാരമ്പര്യത്തെയും അന്ധവിശ്വാസത്തെയും തള്ളിക്കളയുകയും ചെയ്യുവാൻ, തിരുവെഴുത്ത്‌വാദങ്ങളാൽ സമഗ്രമായി സജ്ജരല്ലാത്ത അനേകർ ഉണ്ട്. ക്രിസ്തുവിന്റെ സുവിശേഷത്തിന്റെ ലാളിത്യം ദുഷിപ്പിക്കേണ്ടതിന്നു സാത്താൻ ദൈവാരാധനയിൽ തന്റെ സ്വന്തം ആശയങ്ങളെ കൊണ്ടുവന്നിരിക്കുന്നു. ഇപ്പോഴുള്ള സത്യം വിശ്വസിക്കുന്നുവെന്ന് അവകാശപ്പെടുന്ന അനേകം പേർ, ഒരിക്കൽ വിശുദ്ധന്മാർക്കു ഏല്പിക്കപ്പെട്ട വിശ്വാസം എന്താണെന്നു അറിയുന്നില്ല—നിങ്ങളിൽ ക്രിസ്തു, മഹത്വത്തിന്റെ പ്രത്യാശ. അവർ പഴയ അതിർക്കല്ലുകളെ സംരക്ഷിക്കുകയാണെന്നു കരുതുന്നു; എങ്കിലും അവർ ഉഷ്ണമില്ലാത്തവരും ഉദാസീനരും ആകുന്നു. സ്നേഹത്തിന്റെയും വിശ്വാസത്തിന്റെയും യഥാർത്ഥ ഗുണത്തെ തങ്ങളുടെ അനുഭവത്തിലേക്ക് നെയ്തുചേർക്കുകയും അതിനെ സ്വന്തമാക്കുകയും ചെയ്യുന്നതു എന്താണെന്നു അവർ അറിയുന്നില്ല. അവർ ബൈബിൾ അടുത്തുനിന്ന് പഠിക്കുന്ന വിദ്യാർത്ഥികൾ അല്ല; മറിച്ച് മടിയന്മാരും അശ്രദ്ധരുമാണ്. തിരുവെഴുത്തിലെ ഭാഗങ്ങളെക്കുറിച്ച് ഭിന്നാഭിപ്രായങ്ങൾ ഉയരുമ്പോൾ, ലക്ഷ്യബോധത്തോടെ പഠിച്ചിട്ടില്ലാത്തതും തങ്ങൾ എന്ത് വിശ്വസിക്കുന്നു എന്നതിൽ ഉറച്ചുനിൽക്കാത്തതുമായ ഇവർ സത്യത്തിൽനിന്നു വഴുതിപ്പോകുന്നു. ദൈവികസത്യത്തെ ഉത്സാഹത്തോടെ അന്വേഷിക്കേണ്ടതിന്റെ ആവശ്യകതയെ എല്ലാവരുടെയും മേൽ നാം ഗാഢമായി പതിപ്പിക്കേണ്ടതുണ്ട്, അങ്ങനെ അവർ സത്യം എന്തെന്നു അറിയുകയും, അത് തങ്ങൾ യഥാർത്ഥത്തിൽ അറിയുന്നുവെന്നു ഉറപ്പുവരുത്തുകയും ചെയ്‍വാൻ. ചിലർ ഏറെ ജ്ഞാനം അവകാശപ്പെടുകയും, തങ്ങളുടെ അവസ്ഥയിൽ തൃപ്തരായി ഇരിക്കയും ചെയ്യുന്നു; എന്നാൽ അവർക്ക് പ്രവർത്തിക്കായി യാതൊരു അധിക ഉത്സാഹവും ഇല്ല, ദൈവത്തോടും ക്രിസ്തു മരിച്ച ആത്മാക്കളോടും യാതൊരു അധിക ദഹനമുള്ള സ്നേഹവും ഇല്ല—അവർ ഒരിക്കലും ദൈവത്തെ അറിഞ്ഞിട്ടില്ലായിരുന്നുവെങ്കിൽ ഉണ്ടായിരിക്കുമായിരുന്നതിലും അധികമല്ല. ബൈബിളിന്റെ മജ്ജയും സാരസമ്പത്തും തങ്ങളുടെ ആത്മാക്കൾക്കായി സ്വന്തമാക്കേണ്ടതിന്നു അവർ അതിനെ വായിക്കുന്നില്ല. അതു തങ്ങളോടു സംസാരിക്കുന്ന ദൈവത്തിന്റെ ശബ്ദമാണെന്നു അവർ അനുഭവിക്കുന്നുമില്ല. എന്നാൽ, നാം രക്ഷയുടെ വഴി മനസ്സിലാക്കുവാനും, നീതിയുടെ സൂര്യന്റെ കിരണങ്ങളെ കാണുവാനും ആഗ്രഹിക്കുന്നുവെങ്കിൽ, നാം ലക്ഷ്യബോധത്തോടെ തിരുവെഴുത്തുകൾ പഠിക്കണം; എന്തെന്നാൽ ബൈബിളിലെ വാഗ്ദത്തങ്ങളും പ്രവചനങ്ങളും ദൈവിക വീണ്ടെടുപ്പിന്റെ പദ്ധതിയിൻമേൽ മഹത്വത്തിന്റെ തെളിഞ്ഞ കിരണങ്ങൾ ചൊരിയുന്നു, എന്നാൽ ആ മഹാസത്യങ്ങൾ വ്യക്തമായി ഗ്രഹിക്കപ്പെട്ടിട്ടില്ല.” The 1888 Materials, 403.</w:t>
      </w:r>
    </w:p>
    <w:p>
      <w:pPr>
        <w:pStyle w:val="ArticleBody"/>
        <w:jc w:val="left"/>
      </w:pPr>
      <w:r>
        <w:rPr>
          <w:rFonts w:ascii="Nirmala UI" w:hAnsi="Nirmala UI" w:eastAsia="Nirmala UI" w:cs="Nirmala UI"/>
        </w:rPr>
        <w:t>യഥാർത്ഥ അർത്ഥത്തിൽ ക്രൈസ്തവൻ ആകുന്നു എന്നത് ക്രിസ്തുവിനെപ്പോലെയാകുന്നു എന്നതുതന്നെയാണ്. ആ ഭാഗം നാം “ക്രൈസ്തവമതത്തെ രൂപപ്പെടുത്തുന്നത് എന്താണെന്ന് സ്വയം അറിയേണ്ടതാണ്” എന്ന് വ്യക്തമാക്കുന്നു. നാം “സത്യം എന്താണെന്ന്” “അറിയേണ്ടതാണ്” എന്ന് അത് പറയുന്നു. നാം “സ്വീകരിച്ചിരിക്കുന്ന വിശ്വാസം എന്താണെന്ന്” “അറിയേണ്ടതാണ്.” “ബൈബിളിലെ നിയമങ്ങൾ എന്തൊക്കെയാണെന്ന്—പരമോന്നത അധികാരത്തിൽനിന്ന് നമുക്കു നൽകിയിരിക്കുന്ന നിയമങ്ങൾ” നാം അറിയേണ്ടതാണ്. ക്രിസ്തുസദൃശരായിരിക്കുക എന്നത്, പരമോന്നത അധികാരത്തിൽനിന്ന് നമുക്കു നൽകിയിരിക്കുന്ന ബൈബിളിലെ നിയമങ്ങൾ എന്തൊക്കെയാണെന്ന് അറിയുന്നതിനെ ആവശ്യപ്പെടുന്നു. ആ നിയമങ്ങളില്ലാതെ നമുക്ക് ക്രിസ്തുസദൃശരാകാൻ കഴിയില്ല; കാരണം പരമോന്നത അധികാരം നൽകിയിരിക്കുന്ന ആ നിയമങ്ങൾ അവന്റെ സ്വഭാവത്തിന്റെ പ്രതിലിപിയാണ്.</w:t>
      </w:r>
    </w:p>
    <w:p>
      <w:pPr>
        <w:pStyle w:val="ArticleBody"/>
        <w:jc w:val="left"/>
      </w:pPr>
      <w:r>
        <w:rPr>
          <w:rFonts w:ascii="Nirmala UI" w:hAnsi="Nirmala UI" w:eastAsia="Nirmala UI" w:cs="Nirmala UI"/>
        </w:rPr>
        <w:t>ഏലീയാവിന്റെ മറ്റൊരു സവിശേഷത ഉടമ്പടിയുടെ ദൂതന്നു വഴിയൊരുക്കുന്ന പ്രവൃത്തിയാകുന്നു. മുമ്പത്തെ തിരഞ്ഞെടുക്കപ്പെട്ട ജനത്തെ ഒഴിവാക്കിക്കൊണ്ടിരിക്കെ അതോടൊപ്പം തന്നെ ഒരു പുതിയ തിരഞ്ഞെടുക്കപ്പെട്ട ജനത്തെ തിരഞ്ഞെടുക്കപ്പെടുന്ന ഒരു ചരിത്രകാലഘട്ടത്തിൽ പൂർത്തീകരിക്കപ്പെടുന്ന പ്രവൃത്തിയെ ഏലീയാവ് പ്രതിനിധീകരിക്കുന്നു. ആ ചരിത്രം, മുമ്പുണ്ടായിരുന്ന അശുദ്ധമായ തിരഞ്ഞെടുക്കപ്പെട്ട ജനത്തോട് വിപരീതമായി, ശുദ്ധമായ വഴിപാടായി പ്രതിനിധീകരിക്കപ്പെടുന്ന ഒരു ജനത്തെ ഉല്പാദിപ്പിക്കുന്ന ശുദ്ധീകരണ പ്രക്രിയയെ പ്രതിനിധീകരിക്കുന്നു.</w:t>
      </w:r>
    </w:p>
    <w:p>
      <w:pPr>
        <w:pStyle w:val="ArticleScripture"/>
        <w:jc w:val="left"/>
      </w:pPr>
      <w:r>
        <w:rPr>
          <w:rFonts w:ascii="Nirmala UI" w:hAnsi="Nirmala UI" w:eastAsia="Nirmala UI" w:cs="Nirmala UI"/>
        </w:rPr>
        <w:t>ഇതാ, ഞാൻ എന്റെ ദൂതനെ അയക്കും; അവൻ എന്റെ മുമ്പാകെ വഴി ഒരുക്കും; നിങ്ങൾ അന്വേഷിക്കുന്ന കർത്താവു പെട്ടെന്ന് തന്റെ ആലയത്തിലേക്കു വരും; നിങ്ങൾ ആനന്ദിക്കുന്ന നിയമത്തിന്റെ ദൂതനും വരും; ഇതാ, അവൻ വരുന്നു എന്നു സൈന്യങ്ങളുടെ യഹോവ അരുളിച്ചെയ്യുന്നു. എന്നാൽ അവന്റെ വരവിന്റെ ദിവസം ആർ സഹിച്ചുനിൽക്കും? അവൻ പ്രത്യക്ഷനാകുമ്പോൾ ആർ നിലകൊള്ളും? എന്തെന്നാൽ അവൻ ശുദ്ധീകരിക്കുന്നവന്റെ അഗ്നിപോലെയും വസ്ത്രശുദ്ധീകരിക്കുന്നവരുടെ ക്ഷാരപോലെയും ഇരിക്കുന്നു. അവൻ വെള്ളിയെ ശുദ്ധീകരിച്ചു നിർമ്മലമാക്കുന്നവനെപ്പോലെ ഇരുന്നു ലേവിയുടെ പുത്രന്മാരെ ശുദ്ധീകരിക്കും; അവരെ പൊന്നുപോലെയും വെള്ളിപോലെയും നിർമ്മലമാക്കും; അങ്ങനെ അവർ യഹോവേക്കു നീതിയോടെ ഒരു വഴിപാടു അർപ്പിക്കും. അപ്പോൾ യെഹൂദയുടെയും യെരൂശലേമിന്റെയും വഴിപാടു പണ്ടത്തെ ദിവസങ്ങളിൽപോലെ, പുരാതന വർഷങ്ങളിൽപോലെ, യഹോവേക്കു പ്രസാദകരമായിരിക്കും. മലാഖി 3:1–4.</w:t>
      </w:r>
    </w:p>
    <w:p>
      <w:pPr>
        <w:pStyle w:val="ArticleBody"/>
        <w:jc w:val="left"/>
      </w:pPr>
      <w:r>
        <w:rPr>
          <w:rFonts w:ascii="Nirmala UI" w:hAnsi="Nirmala UI" w:eastAsia="Nirmala UI" w:cs="Nirmala UI"/>
        </w:rPr>
        <w:t>ക്രിസ്തു പെട്ടെന്നു വന്നു തന്റെ ആലയം ശുദ്ധീകരിക്കേണ്ടതിന്നു യോഹന്നാൻ സ്നാപകൻ വഴി ഒരുക്കി. ക്രിസ്തുവിന്റെ ശുശ്രൂഷയുടെ ആരംഭത്തിലും അവസാനത്തും ആലയശുദ്ധീകരണം നടന്നത് മലാഖി മൂന്നാം അധ്യായത്തിന്റെ നിവൃത്തിയായിരുന്നു. ലേവിയുടെ പുത്രന്മാരെ ശുദ്ധീകരിക്കേണ്ട നിയമത്തിന്റെ ദൂതന്നു വേണ്ടി വഴി ഒരുക്കിയ ദൂതൻ യോഹന്നാനായിരുന്നു.</w:t>
      </w:r>
    </w:p>
    <w:p>
      <w:pPr>
        <w:pStyle w:val="ArticleScripture"/>
        <w:jc w:val="left"/>
      </w:pPr>
      <w:r>
        <w:rPr>
          <w:rFonts w:ascii="Nirmala UI" w:hAnsi="Nirmala UI" w:eastAsia="Nirmala UI" w:cs="Nirmala UI"/>
        </w:rPr>
        <w:t>“ദേവാലയശുദ്ധീകരണത്തിൽ യേശു താൻ മിശിഹയായുള്ള തന്റെ ദൗത്യം പ്രഖ്യാപിക്കുകയും തന്റെ പ്രവൃത്തിയിൽ പ്രവേശിക്കുകയും ചെയ്തു. ദൈവിക സാന്നിധ്യത്തിന്റെ വാസസ്ഥലമായി പണിതുയർത്തപ്പെട്ട ആ ദേവാലയം, യിസ്രായേലിന്നും ലോകത്തിനും ഒരു ദൃഷ്ടാന്തപാഠമായിരിക്കേണ്ടതിന്നു നിയമിക്കപ്പെട്ടതായിരുന്നു. അനാദിയായ കാലങ്ങളുമുതൽ പ്രകാശമാനനും വിശുദ്ധനുമായ സെരാഫ് മുതൽ മനുഷ്യൻവരെ സകല സൃഷ്ടജാലങ്ങളും സ്രഷ്ടാവിന്റെ അന്തർവാസത്തിനായുള്ള ഒരു ദേവാലയമായിരിക്കണമെന്നതു ദൈവത്തിന്റെ ഉദ്ദേശമായിരുന്നു. പാപം നിമിത്തം മനുഷ്യജാതി ദൈവത്തിനായുള്ള ഒരു ദേവാലയമെന്ന നിലയിൽ നിന്നുമാറിപ്പോയി. ദോഷത്താൽ അന്ധകാരിതവും അശുദ്ധവുമായ മനുഷ്യഹൃദയം ദൈവികന്റെ മഹത്വം ഇനി വെളിപ്പെടുത്താതെയായി. എന്നാൽ ദൈവപുത്രന്റെ അവതാരത്താൽ സ്വർഗ്ഗത്തിന്റെ ഉദ്ദേശം നിറവേറുന്നു. ദൈവം മനുഷ്യരിൽ വസിക്കുന്നു; രക്ഷാകരമായ കൃപയാൽ മനുഷ്യഹൃദയം വീണ്ടും അവന്റെ ദേവാലയമാകുന്നു. യെരൂശലേമിലെ ദേവാലയം ഓരോ ആത്മാവിനും തുറന്നുകിടക്കുന്ന ഉന്നത ലക്ഷ്യത്തിന്റെ ഒരു നിരന്തര സാക്ഷിയായിരിക്കേണ്ടതിന്നു ദൈവം നിർണ്ണയിച്ചിരുന്നു. എന്നാൽ യെഹൂദന്മാർ അത്ര ഗർവ്വത്തോടെ നോക്കിയിരുന്ന ആ കെട്ടിടത്തിന്റെ പ്രാധാന്യം മനസ്സിലാക്കിയിരുന്നില്ല. ദൈവാത്മാവിനുള്ള വിശുദ്ധ ദേവാലയങ്ങളായി അവർ തങ്ങളെത്തന്നെ സമർപ്പിച്ചില്ല. അശുദ്ധമായ വ്യാപാരത്തിന്റെ കോലാഹലത്തോടെ നിറഞ്ഞ യെരൂശലേമിലെ ദേവാലയപ്രാകാരങ്ങൾ, ഇന്ദ്രിയാസക്തികളുടെ വികാരവും അശുദ്ധചിന്തകളും സാന്നിധ്യമുള്ളതുകൊണ്ട് അശുദ്ധമായിരിക്കുന്ന ഹൃദയദേവാലയത്തെ അത്യന്തം സത്യസന്ധമായി പ്രതിനിധീകരിച്ചു. ലോകത്തിന്റെ വാങ്ങുന്നവരെയും വിൽക്കുന്നവരെയും ദേവാലയത്തിൽനിന്നു പുറത്താക്കിക്കൊണ്ടു ദേവാലയം ശുദ്ധീകരിച്ചപ്പോൾ, ആത്മാവിനെ ദുഷിപ്പിക്കുന്ന ഭൂമിയിലുള്ള ആഗ്രഹങ്ങൾ, സ്വാർത്ഥകാമങ്ങൾ, ദുഷ്ടശീലങ്ങൾ എന്നിവയായ പാപകലങ്കത്തിൽനിന്ന് ഹൃദയത്തെ ശുദ്ധീകരിക്കാനുള്ള തന്റെ ദൗത്യം യേശു പ്രഖ്യാപിച്ചു. ‘നിങ്ങൾ അന്വേഷിക്കുന്ന കർത്താവു തന്റെ ദേവാലയത്തിലേക്കു പെട്ടെന്നു വരും; നിങ്ങൾ പ്രസാദിക്കുന്ന നിയമദൂതനും വരും; ഇതാ, അവൻ വരുന്നു എന്നു സൈന്യങ്ങളുടെ യഹോവ അരുളിച്ചെയ്യുന്നു. എന്നാൽ അവന്റെ വരവിന്റെ ദിവസം ആർ സഹിച്ചുനിൽക്കും? അവൻ പ്രത്യക്ഷനാകുമ്പോൾ ആർ നിലകൊള്ളും? എന്തെന്നാൽ അവൻ ഉരുക്കുകാരന്റെ തീപോലെയും അലക്കുകാരന്റെ ക്ഷാരപോലെയും ഇരിക്കും. അവൻ വെള്ളിയെ ഉരുക്കി ശുദ്ധീകരിക്കുന്നവനെപ്പോലെ ഇരുന്നു ലേവിപുത്രന്മാരെ ശുദ്ധീകരിച്ചു പൊന്നുപോലെയും വെള്ളിപോലെയും അവരെ നിർമ്മലരാക്കും.’ മലാഖി 3:1–3.” The Desire of Ages, 161.</w:t>
      </w:r>
    </w:p>
    <w:p>
      <w:pPr>
        <w:pStyle w:val="ArticleBody"/>
        <w:jc w:val="left"/>
      </w:pPr>
      <w:r>
        <w:rPr>
          <w:rFonts w:ascii="Nirmala UI" w:hAnsi="Nirmala UI" w:eastAsia="Nirmala UI" w:cs="Nirmala UI"/>
        </w:rPr>
        <w:t>ക്രിസ്തു അപ്രതീക്ഷിതമായി വന്നു തന്റെ ദേവാലയത്തെ ശുദ്ധീകരിക്കേണ്ടതിന്നു വഴി ഒരുക്കിയ ദൂതൻ യോഹന്നാൻ സ്നാപകനായിരുന്നു; അതുപോലെ തന്നെ, 1844 ഒക്ടോബർ 22-ന് ക്രിസ്തു അപ്രതീക്ഷിതമായി അതിപരിശുദ്ധസ്ഥലത്തേക്കു വരേണ്ടതിന്നു ഒരുക്കപ്രവർത്തി വില്യം മില്ലർ നിർവഹിച്ചു.</w:t>
      </w:r>
    </w:p>
    <w:p>
      <w:pPr>
        <w:pStyle w:val="ArticleScripture"/>
        <w:jc w:val="left"/>
      </w:pPr>
      <w:r>
        <w:rPr>
          <w:rFonts w:ascii="Nirmala UI" w:hAnsi="Nirmala UI" w:eastAsia="Nirmala UI" w:cs="Nirmala UI"/>
        </w:rPr>
        <w:t>“ദാനിയേൽ 8:14-ൽ വെളിപ്പെടുത്തപ്പെട്ടിരിക്കുന്നതുപോലെ, വിശുദ്ധമന്ദിരത്തിന്റെ ശുദ്ധീകരണത്തിനായി നമ്മുടെ മഹാപുരോഹിതനായ ക്രിസ്തു അതിപരിശുദ്ധസ്ഥാനത്തേക്കു വരുന്നതും; ദാനിയേൽ 7:13-ൽ അവതരിപ്പിക്കപ്പെട്ടിരിക്കുന്നതുപോലെ, മനുഷ്യപുത്രൻ പുരാതനദിനനായവന്റെ അടുക്കൽ വരുന്നതും; മലാഖി പ്രവചിച്ചിരിക്കുന്നതുപോലെ, കർത്താവ് തന്റെ മന്ദിരത്തിലേക്കു വരുന്നതും—ഇവ ഒക്കെയും ഒരേ സംഭവത്തിന്റെ വിവരണങ്ങളാകുന്നു; കൂടാതെ, മത്തായി 25-ലെ പത്തു കന്യകമാരുടെ ഉപമയിൽ ക്രിസ്തു വിവരിച്ചിരിക്കുന്നതുപോലെ, വരൻ വിവാഹത്തിലേക്കു വരുന്നതായും ഇതേ സംഭവം പ്രതിനിധീകരിക്കപ്പെടുന്നു.” The Great Controversy, 426.</w:t>
      </w:r>
    </w:p>
    <w:p>
      <w:pPr>
        <w:pStyle w:val="ArticleBody"/>
        <w:jc w:val="left"/>
      </w:pPr>
      <w:r>
        <w:rPr>
          <w:rFonts w:ascii="Nirmala UI" w:hAnsi="Nirmala UI" w:eastAsia="Nirmala UI" w:cs="Nirmala UI"/>
        </w:rPr>
        <w:t>മലാഖി പ്രതിനിധീകരിച്ച ശുദ്ധീകരണത്തെ യോഹന്നാനും മില്ലറും മാതൃകാപരമായി സൂചിപ്പിച്ചു; അത് നമ്മുടെ ഇപ്പോഴത്തെ ചരിത്രത്തിൽ ഇപ്പോൾ നിർവഹിക്കപ്പെടുകയാണ്.</w:t>
      </w:r>
    </w:p>
    <w:p>
      <w:pPr>
        <w:pStyle w:val="ArticleScripture"/>
        <w:jc w:val="left"/>
      </w:pPr>
      <w:r>
        <w:rPr>
          <w:rFonts w:ascii="Nirmala UI" w:hAnsi="Nirmala UI" w:eastAsia="Nirmala UI" w:cs="Nirmala UI"/>
        </w:rPr>
        <w:t>“പ്രവാചകൻ പറയുന്നു: ‘വേറെ ഒരു ദൂതൻ സ്വർഗ്ഗത്തിൽനിന്ന് ഇറങ്ങി വരുന്നതു ഞാൻ കണ്ടു; അവന്നു മഹത്തായ അധികാരം ഉണ്ടായിരുന്നു; അവന്റെ മഹത്വത്താൽ ഭൂമി പ്രകാശിതമായി. അവൻ ബലമുള്ള ശബ്ദത്തോടെ ഉച്ചത്തിൽ നിലവിളിച്ചു: മഹാബാബേൽ വീണിരിക്കുന്നു, വീണിരിക്കുന്നു; അതു ഭൂതങ്ങളുടെ വാസസ്ഥലമായിരിക്കുന്നു’ (വെളിപ്പാട് 18:1, 2). ഇതു രണ്ടാമത്തെ ദൂതൻ നൽകിയ അതേ സന്ദേശം തന്നെയാണ്. ബാബേൽ വീണിരിക്കുന്നു, ‘കാരണം അവൾ തന്റെ വ്യഭിചാരത്തിന്റെ ക്രോധമദ്യം സകലജാതികൾക്കും കുടിപ്പിച്ചു’ (വെളിപ്പാട് 14:8). ആ വീഞ്ഞ് എന്താകുന്നു?—അവളുടെ വ്യാജ ഉപദേശങ്ങൾ. അവൾ നാലാമത്തെ കല്പനയിലെ ശബ്ബത്തിന്നു പകരം ഒരു വ്യാജ ശബ്ബത്ത് ലോകത്തിനു നൽകിയിരിക്കുന്നു; കൂടാതെ ഏദേനിൽ സാത്താൻ ആദ്യം ഹവ്വയോടു പറഞ്ഞ വ്യാജവും—ആത്മാവിന്റെ സ്വാഭാവിക അമരത്വവും—വീണ്ടും ആവർത്തിച്ചിരിക്കുന്നു. മനുഷ്യരുടെ കല്പനകളെ ഉപദേശങ്ങളാക്കി ഉപദേശിച്ചുകൊണ്ട് അവൾ അനേകം സമാന പിശകുകൾ ദൂരദൂരങ്ങളിലേക്കു വ്യാപിപ്പിച്ചിരിക്കുന്നു” (മത്തായി 15:9).</w:t>
      </w:r>
    </w:p>
    <w:p>
      <w:pPr>
        <w:pStyle w:val="ArticleScripture"/>
        <w:jc w:val="left"/>
      </w:pPr>
      <w:r>
        <w:rPr>
          <w:rFonts w:ascii="Nirmala UI" w:hAnsi="Nirmala UI" w:eastAsia="Nirmala UI" w:cs="Nirmala UI"/>
        </w:rPr>
        <w:t>“യേശു തന്റെ പൊതുശുശ്രൂഷ ആരംഭിച്ചപ്പോൾ, ദേവാലയത്തെ അതിന്റെ ദൈവനിന്ദാപരമായ അശുദ്ധീകരണത്തിൽനിന്ന് ശുദ്ധീകരിച്ചു. അവന്റെ ശുശ്രൂഷയുടെ അവസാന പ്രവൃത്തികളിൽ ദേവാലയത്തിന്റെ രണ്ടാമത്തെ ശുദ്ധീകരണവും ഉൾപ്പെട്ടിരുന്നു. അതുപോലെ ലോകത്തേക്കുള്ള മുന്നറിയിപ്പിന്റെ അവസാന പ്രവർത്തിയിലും സഭകൾക്കു രണ്ടുതെളിവായ ആഹ്വാനങ്ങൾ നൽകപ്പെടുന്നു. രണ്ടാമത്തെ ദൂതന്റെ സന്ദേശം ഇങ്ങനെയാണ്: ‘ബാബിലോൻ വീണിരിക്കുന്നു, വീണിരിക്കുന്നു, ആ മഹാനഗരം; കാരണം അവൾ തന്റെ വ്യഭിചാരക്രോധത്തിന്റെ വീഞ്ഞ് സകലജാതികളെയും കുടിപ്പിച്ചു’ (വെളിപ്പാട് 14:8). മൂന്നാം ദൂതന്റെ സന്ദേശത്തിലെ ഉച്ചത്തിലുള്ള നിലവിളിയിലോരു സ്വരം സ്വർഗ്ഗത്തിൽനിന്ന് കേൾക്കപ്പെടുന്നു: ‘എന്റെ ജനമേ, അവളുടെ പാപങ്ങളിൽ പങ്കാളികളാകാതിരിക്കേണ്ടതിന്നും അവളുടെ ബാധകളിൽനിന്ന് നിങ്ങൾക്കു ലഭിക്കാതിരിക്കേണ്ടതിന്നും അവളിൽനിന്നു പുറത്തു വരുവിൻ. കാരണം അവളുടെ പാപങ്ങൾ ആകാശമട്ടം എത്തിച്ചേർന്നിരിക്കുന്നു; ദൈവം അവളുടെ അകൃത്യങ്ങളെ ഓർത്തിരിക്കുന്നു’ (വെളിപ്പാട് 18:4, 5).” Selected Messages, പുസ്തകം 2, 118.</w:t>
      </w:r>
    </w:p>
    <w:p>
      <w:pPr>
        <w:pStyle w:val="ArticleBody"/>
        <w:jc w:val="left"/>
      </w:pPr>
      <w:r>
        <w:rPr>
          <w:rFonts w:ascii="Nirmala UI" w:hAnsi="Nirmala UI" w:eastAsia="Nirmala UI" w:cs="Nirmala UI"/>
        </w:rPr>
        <w:t>ക്രിസ്തുവിന്റെ ശുശ്രൂഷാകാലത്തിലെ ദേവാലയശുദ്ധീകരണങ്ങൾ രണ്ടും, മില്ലറൈറ്റ് ചരിത്രത്തിലെ ദേവാലയശുദ്ധീകരണങ്ങൾ രണ്ടും, മലാഖി മൂന്നാം അദ്ധ്യായത്തിന്റെ നിവൃത്തികളായിരുന്നു; കൂടാതെ 2001 സെപ്റ്റംബർ 11-ന് ന്യൂയോർക്ക് നഗരത്തിലെ മഹത്തായ കെട്ടിടങ്ങൾ ദൈവത്തിന്റെ ഒരു സ്പർശത്താൽ നിലംപൊത്തിക്കളയപ്പെട്ടപ്പോൾ, വെളിപ്പാട് പതിനെട്ടാം അദ്ധ്യായത്തിലെ ശക്തനായ ദൂതൻ തന്റെ മഹത്വത്തോടെ ഭൂമിയെ പ്രകാശിപ്പിക്കേണ്ടതിന്നു ഇറങ്ങിവന്നപ്പോൾ ആരംഭിച്ച ദേവാലയശുദ്ധീകരണങ്ങൾ രണ്ടിലേക്കു ഇവ മുൻകൂട്ടി ചൂണ്ടിക്കാണിക്കുന്നു. മറ്റു കാര്യങ്ങളോടൊപ്പം, ഇതു, കർത്താവിന്റെ മഹത്തായും ഭയങ്കരവുമായ ദിവസത്തിനു മുമ്പ് വരുവാനിരുന്ന ഏലീയാപ്രവാചകി എലൻ വൈറ്റ് ആയിരുന്നുവെന്നു അവകാശപ്പെടുന്ന അഡ്വെന്റിസത്തിന്റെ ലാവൊദിക്യ തത്ത്വചിന്തകർ അർപ്പിക്കുന്ന കെട്ടുകഥകളുടെ വിഭവത്തെ തള്ളിക്കളയുന്നു. വെളിപ്പാട് പതിനെട്ടാം അദ്ധ്യായത്തിലെ ദൂതൻ ഇറങ്ങിവരുമ്പോൾ നടക്കുന്ന ദേവാലയശുദ്ധീകരണം, എലൻ വൈറ്റ് സംസ്‌കരിക്കപ്പെട്ടതിനു എൺപത്താറ് വർഷങ്ങൾക്കു ശേഷം ആരംഭിച്ചു.</w:t>
      </w:r>
    </w:p>
    <w:p>
      <w:pPr>
        <w:pStyle w:val="ArticleBody"/>
        <w:jc w:val="left"/>
      </w:pPr>
      <w:r>
        <w:rPr>
          <w:rFonts w:ascii="Nirmala UI" w:hAnsi="Nirmala UI" w:eastAsia="Nirmala UI" w:cs="Nirmala UI"/>
        </w:rPr>
        <w:t>സ്നാപക യോഹന്നാനും അവന്റെ ശിഷ്യന്മാരും, മില്ലറും മില്ലറൈറ്റുകളും, കൂടാതെ Future for America-വും, നിയമത്തിന്റെ ദൂതൻ അപ്രതീക്ഷിതമായി തന്റെ ആലയത്തിലേക്കു വന്നു, അതിനെ അതിന്റെ ദൈവനിന്ദാപരമായ അശുദ്ധീകരണത്തിൽ നിന്ന് ശുദ്ധീകരിക്കുവാൻ, അവന്നു വഴി ഒരുക്കുന്ന ദൂതന്മാരെ പ്രതിനിധീകരിക്കുന്നു.</w:t>
      </w:r>
    </w:p>
    <w:p>
      <w:pPr>
        <w:pStyle w:val="ArticleBody"/>
        <w:jc w:val="left"/>
      </w:pPr>
      <w:r>
        <w:rPr>
          <w:rFonts w:ascii="Nirmala UI" w:hAnsi="Nirmala UI" w:eastAsia="Nirmala UI" w:cs="Nirmala UI"/>
        </w:rPr>
        <w:t>ചിഹ്നമായി എലീയാവ് ഒരു മനുഷ്യനെ പ്രതിനിധീകരിക്കുന്നു. സാധാരണ ജീവിതനടപ്പിൽനിന്നു വിളിക്കപ്പെട്ടവനായി, പുരോഹിത-ദൈവശാസ്ത്രജ്ഞൻ അല്ലാത്ത ഒരാളെ അവൻ പ്രതിനിധീകരിക്കുന്നു. അവന്റെ ശുശ്രൂഷ പരമാധികാരിയാൽ നൽകിയിരിക്കുന്ന നിയമങ്ങളായ ശരിയായ ബൈബിള്‍മൂലമായ രീതിശാസ്ത്രത്തെ അവതരിപ്പിക്കുന്നു. അവന്റെ ശുശ്രൂഷ, കെട്ടുകഥകളുടെയും ആചാരങ്ങളുടെയും പാരമ്പര്യങ്ങളുടെയും അടിസ്ഥാനത്തിലുള്ള നിലവിലെ ലവോദിക്യ പുരോഹിതവർഗത്തിന്റെ രീതിശാസ്ത്രത്തോടുള്ള മുഖാമുഖ സംഘർഷത്തിലാണുള്ളത്. അവൻ, ഉപേക്ഷിക്കപ്പെട്ട തിരഞ്ഞെടുത്ത ജനത്തിന്റെ ശേഷിപ്പിൽനിന്നു ഒരു പുതിയ തിരഞ്ഞെടുക്കപ്പെട്ട ജനത്തെ ഉയർത്തുന്ന ശുദ്ധീകരണപ്രക്രിയയ്ക്ക് വഴി ഒരുക്കുന്നു. ഈ ശുദ്ധീകരണപ്രക്രിയ അപ്രതീക്ഷിതമായി സംഭവിക്കുന്നതെന്ന പശ്ചാത്തലത്തിലാണ് സ്ഥാപിക്കപ്പെട്ടിരിക്കുന്നത്.</w:t>
      </w:r>
    </w:p>
    <w:p>
      <w:pPr>
        <w:pStyle w:val="ArticleBody"/>
        <w:jc w:val="left"/>
      </w:pPr>
      <w:r>
        <w:rPr>
          <w:rFonts w:ascii="Nirmala UI" w:hAnsi="Nirmala UI" w:eastAsia="Nirmala UI" w:cs="Nirmala UI"/>
        </w:rPr>
        <w:t>ഏലീയാവും ദൈവം പ്രത്യേകമായി സ്ഥാപിക്കുകയും ദൈവത്തിന്റെ ഏകാധികാര ശുശ്രൂഷയായി തിരിച്ചറിയുകയും ചെയ്യുന്ന ഒരു ശുശ്രൂഷയെയും ഒരു പ്രവർത്തനത്തെയും പ്രതിനിധീകരിക്കുന്നു.</w:t>
      </w:r>
    </w:p>
    <w:p>
      <w:pPr>
        <w:pStyle w:val="ArticleBody"/>
        <w:jc w:val="left"/>
      </w:pPr>
      <w:r>
        <w:rPr>
          <w:rFonts w:ascii="Nirmala UI" w:hAnsi="Nirmala UI" w:eastAsia="Nirmala UI" w:cs="Nirmala UI"/>
        </w:rPr>
        <w:t>അടുത്ത ലേഖനത്തിൽ മില്ലറൈറ്റുകളുടെ ചരിത്രത്തിൽ ഇതു നാം തെളിയിച്ചുകാണിക്കും.</w:t>
      </w:r>
    </w:p>
    <w:p>
      <w:pPr>
        <w:pStyle w:val="ArticleScripture"/>
        <w:jc w:val="left"/>
      </w:pPr>
      <w:r>
        <w:rPr>
          <w:rFonts w:ascii="Nirmala UI" w:hAnsi="Nirmala UI" w:eastAsia="Nirmala UI" w:cs="Nirmala UI"/>
        </w:rPr>
        <w:t>സായാഹ്നയാഗത്തിന്റെ അർപ്പണസമയത്ത് പ്രവാചകനായ ഏലീയാവു അടുത്തുചെന്നു പറഞ്ഞു: അബ്രാഹാമിന്റെയും, യിസ്ഹാക്കിന്റെയും, യിസ്രായേലിന്റെയും ദൈവമായ യഹോവേ, നീ തന്നേ യിസ്രായേലിൽ ദൈവമെന്നതും, ഞാൻ നിന്റെ ദാസനാണെന്നതും, ഞാൻ ഈ സകലവും നിന്റെ വചനപ്രകാരം ചെയ്തിരിക്കുന്നു എന്നതും ഇന്നേ ദിവസം അറിയപ്പെടുമാറാകട്ടെ. 1 രാജാക്കന്മാർ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രണ്ട്</dc:title>
  <dc:subject>പ്രവാചക സവിശേഷതകൾ</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